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71" w:rsidRDefault="00517481" w:rsidP="00517481">
      <w:pPr>
        <w:spacing w:after="0" w:line="100" w:lineRule="atLeast"/>
        <w:rPr>
          <w:rFonts w:ascii="Times New Roman" w:hAnsi="Times New Roman" w:cs="Times New Roman"/>
          <w:b/>
          <w:sz w:val="28"/>
          <w:szCs w:val="28"/>
        </w:rPr>
      </w:pPr>
      <w:proofErr w:type="gramStart"/>
      <w:r>
        <w:rPr>
          <w:rFonts w:ascii="Times New Roman" w:hAnsi="Times New Roman" w:cs="Times New Roman"/>
          <w:b/>
          <w:sz w:val="28"/>
          <w:szCs w:val="28"/>
        </w:rPr>
        <w:t xml:space="preserve">Согласована:   </w:t>
      </w:r>
      <w:proofErr w:type="gramEnd"/>
      <w:r>
        <w:rPr>
          <w:rFonts w:ascii="Times New Roman" w:hAnsi="Times New Roman" w:cs="Times New Roman"/>
          <w:b/>
          <w:sz w:val="28"/>
          <w:szCs w:val="28"/>
        </w:rPr>
        <w:t xml:space="preserve">                                                        Утверждена:</w:t>
      </w:r>
    </w:p>
    <w:p w:rsidR="00517481" w:rsidRDefault="00517481" w:rsidP="00517481">
      <w:pPr>
        <w:spacing w:after="0" w:line="100" w:lineRule="atLeast"/>
        <w:rPr>
          <w:rFonts w:ascii="Times New Roman" w:hAnsi="Times New Roman" w:cs="Times New Roman"/>
          <w:b/>
          <w:sz w:val="28"/>
          <w:szCs w:val="28"/>
        </w:rPr>
      </w:pPr>
      <w:r>
        <w:rPr>
          <w:rFonts w:ascii="Times New Roman" w:hAnsi="Times New Roman" w:cs="Times New Roman"/>
          <w:b/>
          <w:sz w:val="28"/>
          <w:szCs w:val="28"/>
        </w:rPr>
        <w:t>Районный МС                                                         Директор МАОУ ОСОШ № 2</w:t>
      </w:r>
    </w:p>
    <w:p w:rsidR="00517481" w:rsidRDefault="00517481" w:rsidP="00517481">
      <w:pPr>
        <w:spacing w:after="0" w:line="100" w:lineRule="atLeast"/>
        <w:rPr>
          <w:rFonts w:ascii="Times New Roman" w:hAnsi="Times New Roman" w:cs="Times New Roman"/>
          <w:b/>
          <w:sz w:val="28"/>
          <w:szCs w:val="28"/>
        </w:rPr>
      </w:pPr>
      <w:r>
        <w:rPr>
          <w:rFonts w:ascii="Times New Roman" w:hAnsi="Times New Roman" w:cs="Times New Roman"/>
          <w:b/>
          <w:sz w:val="28"/>
          <w:szCs w:val="28"/>
        </w:rPr>
        <w:t>Турок Ю.А. ____________                                     Комарова А.Б. _____________</w:t>
      </w:r>
    </w:p>
    <w:p w:rsidR="00517481" w:rsidRDefault="00517481" w:rsidP="00517481">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Приказ </w:t>
      </w:r>
      <w:proofErr w:type="gramStart"/>
      <w:r>
        <w:rPr>
          <w:rFonts w:ascii="Times New Roman" w:hAnsi="Times New Roman" w:cs="Times New Roman"/>
          <w:b/>
          <w:sz w:val="28"/>
          <w:szCs w:val="28"/>
        </w:rPr>
        <w:t>№  _</w:t>
      </w:r>
      <w:proofErr w:type="gramEnd"/>
      <w:r>
        <w:rPr>
          <w:rFonts w:ascii="Times New Roman" w:hAnsi="Times New Roman" w:cs="Times New Roman"/>
          <w:b/>
          <w:sz w:val="28"/>
          <w:szCs w:val="28"/>
        </w:rPr>
        <w:t>_______                                               Приказ № __________</w:t>
      </w:r>
    </w:p>
    <w:p w:rsidR="00517481" w:rsidRPr="00F63254" w:rsidRDefault="00517481" w:rsidP="00517481">
      <w:pPr>
        <w:spacing w:after="0" w:line="100" w:lineRule="atLeast"/>
        <w:rPr>
          <w:rFonts w:ascii="Times New Roman" w:hAnsi="Times New Roman" w:cs="Times New Roman"/>
          <w:b/>
          <w:sz w:val="28"/>
          <w:szCs w:val="28"/>
        </w:rPr>
      </w:pPr>
      <w:r>
        <w:rPr>
          <w:rFonts w:ascii="Times New Roman" w:hAnsi="Times New Roman" w:cs="Times New Roman"/>
          <w:b/>
          <w:sz w:val="28"/>
          <w:szCs w:val="28"/>
        </w:rPr>
        <w:t>от «___» _________2016 г.                                      от «___» _________2016 г.</w:t>
      </w:r>
    </w:p>
    <w:p w:rsidR="00517481" w:rsidRPr="00F63254" w:rsidRDefault="00517481" w:rsidP="00517481">
      <w:pPr>
        <w:spacing w:after="0" w:line="100" w:lineRule="atLeast"/>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517481" w:rsidRPr="00517481" w:rsidRDefault="006F1599" w:rsidP="00517481">
      <w:pPr>
        <w:spacing w:after="0" w:line="240" w:lineRule="auto"/>
        <w:jc w:val="center"/>
        <w:rPr>
          <w:rFonts w:ascii="Times New Roman" w:hAnsi="Times New Roman"/>
          <w:b/>
          <w:color w:val="auto"/>
          <w:sz w:val="44"/>
          <w:szCs w:val="44"/>
        </w:rPr>
      </w:pPr>
      <w:r>
        <w:rPr>
          <w:rFonts w:ascii="Times New Roman" w:hAnsi="Times New Roman"/>
          <w:b/>
          <w:color w:val="auto"/>
          <w:sz w:val="28"/>
          <w:szCs w:val="28"/>
        </w:rPr>
        <w:br/>
      </w:r>
      <w:r w:rsidR="00517481" w:rsidRPr="00517481">
        <w:rPr>
          <w:rFonts w:ascii="Times New Roman" w:hAnsi="Times New Roman"/>
          <w:b/>
          <w:color w:val="auto"/>
          <w:sz w:val="44"/>
          <w:szCs w:val="44"/>
        </w:rPr>
        <w:t>А</w:t>
      </w:r>
      <w:r w:rsidR="00392A44" w:rsidRPr="00517481">
        <w:rPr>
          <w:rFonts w:ascii="Times New Roman" w:hAnsi="Times New Roman"/>
          <w:b/>
          <w:color w:val="auto"/>
          <w:sz w:val="44"/>
          <w:szCs w:val="44"/>
        </w:rPr>
        <w:t>даптированная</w:t>
      </w:r>
    </w:p>
    <w:p w:rsidR="008A15BB" w:rsidRPr="00517481" w:rsidRDefault="00392A44" w:rsidP="00517481">
      <w:pPr>
        <w:spacing w:after="0" w:line="240" w:lineRule="auto"/>
        <w:jc w:val="center"/>
        <w:rPr>
          <w:rFonts w:ascii="Times New Roman" w:hAnsi="Times New Roman"/>
          <w:color w:val="auto"/>
          <w:sz w:val="44"/>
          <w:szCs w:val="44"/>
        </w:rPr>
      </w:pPr>
      <w:r w:rsidRPr="00517481">
        <w:rPr>
          <w:rFonts w:ascii="Times New Roman" w:hAnsi="Times New Roman"/>
          <w:b/>
          <w:color w:val="auto"/>
          <w:sz w:val="44"/>
          <w:szCs w:val="44"/>
        </w:rPr>
        <w:t xml:space="preserve">основная </w:t>
      </w:r>
      <w:r w:rsidR="005D673F" w:rsidRPr="00517481">
        <w:rPr>
          <w:rFonts w:ascii="Times New Roman" w:hAnsi="Times New Roman"/>
          <w:b/>
          <w:color w:val="auto"/>
          <w:sz w:val="44"/>
          <w:szCs w:val="44"/>
        </w:rPr>
        <w:t>обще</w:t>
      </w:r>
      <w:r w:rsidRPr="00517481">
        <w:rPr>
          <w:rFonts w:ascii="Times New Roman" w:hAnsi="Times New Roman"/>
          <w:b/>
          <w:color w:val="auto"/>
          <w:sz w:val="44"/>
          <w:szCs w:val="44"/>
        </w:rPr>
        <w:t>образовательная</w:t>
      </w:r>
      <w:r w:rsidR="00B41096" w:rsidRPr="00517481">
        <w:rPr>
          <w:rFonts w:ascii="Times New Roman" w:hAnsi="Times New Roman"/>
          <w:b/>
          <w:color w:val="auto"/>
          <w:sz w:val="44"/>
          <w:szCs w:val="44"/>
        </w:rPr>
        <w:t xml:space="preserve"> </w:t>
      </w:r>
      <w:r w:rsidRPr="00517481">
        <w:rPr>
          <w:rFonts w:ascii="Times New Roman" w:hAnsi="Times New Roman"/>
          <w:b/>
          <w:color w:val="auto"/>
          <w:sz w:val="44"/>
          <w:szCs w:val="44"/>
        </w:rPr>
        <w:t>программа</w:t>
      </w:r>
      <w:r w:rsidR="00B41096" w:rsidRPr="00517481">
        <w:rPr>
          <w:rFonts w:ascii="Times New Roman" w:hAnsi="Times New Roman"/>
          <w:b/>
          <w:color w:val="auto"/>
          <w:sz w:val="44"/>
          <w:szCs w:val="44"/>
        </w:rPr>
        <w:t xml:space="preserve"> </w:t>
      </w:r>
      <w:r w:rsidR="006F1599" w:rsidRPr="00517481">
        <w:rPr>
          <w:rFonts w:ascii="Times New Roman" w:hAnsi="Times New Roman"/>
          <w:b/>
          <w:color w:val="auto"/>
          <w:sz w:val="44"/>
          <w:szCs w:val="44"/>
        </w:rPr>
        <w:br/>
      </w:r>
      <w:r w:rsidRPr="00517481">
        <w:rPr>
          <w:rFonts w:ascii="Times New Roman" w:hAnsi="Times New Roman"/>
          <w:b/>
          <w:color w:val="auto"/>
          <w:sz w:val="44"/>
          <w:szCs w:val="44"/>
        </w:rPr>
        <w:t xml:space="preserve">начального общего образования </w:t>
      </w:r>
      <w:r w:rsidRPr="00517481">
        <w:rPr>
          <w:rFonts w:ascii="Times New Roman" w:hAnsi="Times New Roman"/>
          <w:b/>
          <w:color w:val="auto"/>
          <w:sz w:val="44"/>
          <w:szCs w:val="44"/>
        </w:rPr>
        <w:br/>
        <w:t xml:space="preserve">обучающихся </w:t>
      </w:r>
      <w:r w:rsidRPr="00517481">
        <w:rPr>
          <w:rFonts w:ascii="Times New Roman" w:hAnsi="Times New Roman" w:cs="Times New Roman"/>
          <w:b/>
          <w:color w:val="auto"/>
          <w:sz w:val="44"/>
          <w:szCs w:val="44"/>
        </w:rPr>
        <w:t>с задержкой психического развития</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D54712" w:rsidP="00517481">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2E6D79">
          <w:rPr>
            <w:noProof/>
            <w:webHidden/>
            <w:sz w:val="28"/>
            <w:szCs w:val="28"/>
          </w:rPr>
          <w:t>4</w:t>
        </w:r>
        <w:r w:rsidRPr="006C1754">
          <w:rPr>
            <w:noProof/>
            <w:webHidden/>
            <w:sz w:val="28"/>
            <w:szCs w:val="28"/>
          </w:rPr>
          <w:fldChar w:fldCharType="end"/>
        </w:r>
      </w:hyperlink>
    </w:p>
    <w:p w:rsidR="006C1754" w:rsidRPr="000C5522" w:rsidRDefault="00517481">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10</w:t>
        </w:r>
        <w:r w:rsidR="007768EF" w:rsidRPr="006C1754">
          <w:rPr>
            <w:noProof/>
            <w:webHidden/>
            <w:sz w:val="28"/>
            <w:szCs w:val="28"/>
          </w:rPr>
          <w:fldChar w:fldCharType="end"/>
        </w:r>
      </w:hyperlink>
    </w:p>
    <w:p w:rsidR="006C1754" w:rsidRPr="000C5522" w:rsidRDefault="00517481">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10</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10</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18</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22</w:t>
        </w:r>
        <w:r w:rsidR="007768EF" w:rsidRPr="006C1754">
          <w:rPr>
            <w:noProof/>
            <w:webHidden/>
            <w:sz w:val="28"/>
            <w:szCs w:val="28"/>
          </w:rPr>
          <w:fldChar w:fldCharType="end"/>
        </w:r>
      </w:hyperlink>
    </w:p>
    <w:p w:rsidR="006C1754" w:rsidRPr="000C5522" w:rsidRDefault="00517481">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28</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28</w:t>
        </w:r>
        <w:r w:rsidR="007768EF" w:rsidRPr="006C1754">
          <w:rPr>
            <w:noProof/>
            <w:webHidden/>
            <w:sz w:val="28"/>
            <w:szCs w:val="28"/>
          </w:rPr>
          <w:fldChar w:fldCharType="end"/>
        </w:r>
      </w:hyperlink>
    </w:p>
    <w:p w:rsidR="006C1754" w:rsidRPr="000C5522" w:rsidRDefault="00517481">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32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32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33</w:t>
        </w:r>
        <w:r w:rsidR="007768EF" w:rsidRPr="006C1754">
          <w:rPr>
            <w:noProof/>
            <w:webHidden/>
            <w:sz w:val="28"/>
            <w:szCs w:val="28"/>
          </w:rPr>
          <w:fldChar w:fldCharType="end"/>
        </w:r>
      </w:hyperlink>
    </w:p>
    <w:p w:rsidR="006C1754" w:rsidRPr="000C5522" w:rsidRDefault="00517481">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52</w:t>
        </w:r>
        <w:r w:rsidR="007768EF" w:rsidRPr="006C1754">
          <w:rPr>
            <w:noProof/>
            <w:webHidden/>
            <w:sz w:val="28"/>
            <w:szCs w:val="28"/>
          </w:rPr>
          <w:fldChar w:fldCharType="end"/>
        </w:r>
      </w:hyperlink>
    </w:p>
    <w:p w:rsidR="006C1754" w:rsidRPr="000C5522" w:rsidRDefault="00517481">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52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52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62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72</w:t>
        </w:r>
        <w:r w:rsidR="007768EF" w:rsidRPr="006C1754">
          <w:rPr>
            <w:noProof/>
            <w:webHidden/>
            <w:sz w:val="28"/>
            <w:szCs w:val="28"/>
          </w:rPr>
          <w:fldChar w:fldCharType="end"/>
        </w:r>
      </w:hyperlink>
    </w:p>
    <w:p w:rsidR="006C1754" w:rsidRPr="000C5522" w:rsidRDefault="00517481">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81</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81</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84</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131</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137</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141</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149</w:t>
        </w:r>
        <w:r w:rsidR="007768EF" w:rsidRPr="006C1754">
          <w:rPr>
            <w:noProof/>
            <w:webHidden/>
            <w:sz w:val="28"/>
            <w:szCs w:val="28"/>
          </w:rPr>
          <w:fldChar w:fldCharType="end"/>
        </w:r>
      </w:hyperlink>
    </w:p>
    <w:p w:rsidR="006C1754" w:rsidRPr="000C5522" w:rsidRDefault="00517481">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152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152</w:t>
        </w:r>
        <w:r w:rsidR="007768EF" w:rsidRPr="006C1754">
          <w:rPr>
            <w:noProof/>
            <w:webHidden/>
            <w:sz w:val="28"/>
            <w:szCs w:val="28"/>
          </w:rPr>
          <w:fldChar w:fldCharType="end"/>
        </w:r>
      </w:hyperlink>
    </w:p>
    <w:p w:rsidR="006C1754" w:rsidRPr="000C5522" w:rsidRDefault="00517481">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2E6D79">
          <w:rPr>
            <w:noProof/>
            <w:webHidden/>
            <w:sz w:val="28"/>
            <w:szCs w:val="28"/>
          </w:rPr>
          <w:t>163</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переноса усвоенных знаний, умений, и </w:t>
      </w:r>
      <w:proofErr w:type="gramStart"/>
      <w:r w:rsidRPr="00F63254">
        <w:rPr>
          <w:rFonts w:ascii="Times New Roman" w:hAnsi="Times New Roman" w:cs="Times New Roman"/>
          <w:color w:val="auto"/>
          <w:kern w:val="28"/>
          <w:sz w:val="28"/>
          <w:szCs w:val="28"/>
        </w:rPr>
        <w:t>навыков</w:t>
      </w:r>
      <w:proofErr w:type="gramEnd"/>
      <w:r w:rsidRPr="00F63254">
        <w:rPr>
          <w:rFonts w:ascii="Times New Roman" w:hAnsi="Times New Roman" w:cs="Times New Roman"/>
          <w:color w:val="auto"/>
          <w:kern w:val="28"/>
          <w:sz w:val="28"/>
          <w:szCs w:val="28"/>
        </w:rPr>
        <w:t xml:space="preserve">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w:t>
      </w:r>
      <w:proofErr w:type="gramStart"/>
      <w:r w:rsidRPr="00960AD2">
        <w:rPr>
          <w:rFonts w:ascii="Times New Roman" w:hAnsi="Times New Roman"/>
          <w:b/>
          <w:sz w:val="28"/>
          <w:szCs w:val="28"/>
        </w:rPr>
        <w:t>реализации</w:t>
      </w:r>
      <w:proofErr w:type="gramEnd"/>
      <w:r w:rsidRPr="00960AD2">
        <w:rPr>
          <w:rFonts w:ascii="Times New Roman" w:hAnsi="Times New Roman"/>
          <w:b/>
          <w:sz w:val="28"/>
          <w:szCs w:val="28"/>
        </w:rPr>
        <w:t xml:space="preserve">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w:t>
      </w:r>
      <w:proofErr w:type="gramStart"/>
      <w:r w:rsidRPr="00ED010F">
        <w:rPr>
          <w:rFonts w:ascii="Times New Roman" w:hAnsi="Times New Roman" w:cs="Times New Roman"/>
          <w:color w:val="auto"/>
          <w:sz w:val="28"/>
          <w:szCs w:val="28"/>
          <w:u w:color="000000"/>
        </w:rPr>
        <w:t>к структуре</w:t>
      </w:r>
      <w:proofErr w:type="gramEnd"/>
      <w:r w:rsidRPr="00ED010F">
        <w:rPr>
          <w:rFonts w:ascii="Times New Roman" w:hAnsi="Times New Roman" w:cs="Times New Roman"/>
          <w:color w:val="auto"/>
          <w:sz w:val="28"/>
          <w:szCs w:val="28"/>
          <w:u w:color="000000"/>
        </w:rPr>
        <w:t xml:space="preserve">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w:t>
      </w:r>
      <w:proofErr w:type="gramStart"/>
      <w:r w:rsidR="00D12979" w:rsidRPr="00A95AAB">
        <w:rPr>
          <w:rFonts w:ascii="Times New Roman" w:hAnsi="Times New Roman" w:cs="Times New Roman"/>
          <w:color w:val="auto"/>
          <w:sz w:val="28"/>
          <w:szCs w:val="28"/>
        </w:rPr>
        <w:t>особых образовательных потребностей</w:t>
      </w:r>
      <w:proofErr w:type="gramEnd"/>
      <w:r w:rsidR="00D12979" w:rsidRPr="00A95AAB">
        <w:rPr>
          <w:rFonts w:ascii="Times New Roman" w:hAnsi="Times New Roman" w:cs="Times New Roman"/>
          <w:color w:val="auto"/>
          <w:sz w:val="28"/>
          <w:szCs w:val="28"/>
        </w:rPr>
        <w:t xml:space="preserve">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 xml:space="preserve">современные научные представления об особенностях психофизического развития </w:t>
      </w:r>
      <w:proofErr w:type="gramStart"/>
      <w:r w:rsidRPr="00F63254">
        <w:rPr>
          <w:rFonts w:ascii="Times New Roman" w:hAnsi="Times New Roman" w:cs="Times New Roman"/>
          <w:color w:val="auto"/>
          <w:sz w:val="28"/>
          <w:szCs w:val="28"/>
          <w:shd w:val="clear" w:color="auto" w:fill="FFFFFF"/>
        </w:rPr>
        <w:t>разных групп</w:t>
      </w:r>
      <w:proofErr w:type="gramEnd"/>
      <w:r w:rsidRPr="00F63254">
        <w:rPr>
          <w:rFonts w:ascii="Times New Roman" w:hAnsi="Times New Roman" w:cs="Times New Roman"/>
          <w:color w:val="auto"/>
          <w:sz w:val="28"/>
          <w:szCs w:val="28"/>
          <w:shd w:val="clear" w:color="auto" w:fill="FFFFFF"/>
        </w:rPr>
        <w:t xml:space="preserve">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w:t>
      </w:r>
      <w:proofErr w:type="gramStart"/>
      <w:r w:rsidRPr="00F63254">
        <w:rPr>
          <w:sz w:val="28"/>
          <w:szCs w:val="28"/>
        </w:rPr>
        <w:t>психических процессов</w:t>
      </w:r>
      <w:proofErr w:type="gramEnd"/>
      <w:r w:rsidRPr="00F63254">
        <w:rPr>
          <w:sz w:val="28"/>
          <w:szCs w:val="28"/>
        </w:rPr>
        <w:t xml:space="preserve">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w:t>
      </w:r>
      <w:proofErr w:type="gramStart"/>
      <w:r w:rsidRPr="00FA3C7C">
        <w:rPr>
          <w:rFonts w:ascii="Times New Roman" w:hAnsi="Times New Roman" w:cs="Times New Roman"/>
          <w:sz w:val="28"/>
          <w:szCs w:val="28"/>
        </w:rPr>
        <w:t>для разных 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социокультурной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 xml:space="preserve">необходимых для решения практико-ориентированных задач и обеспечивающих становление </w:t>
      </w:r>
      <w:proofErr w:type="gramStart"/>
      <w:r w:rsidR="00D142B1" w:rsidRPr="00D142B1">
        <w:rPr>
          <w:rFonts w:ascii="Times New Roman" w:hAnsi="Times New Roman" w:cs="Times New Roman"/>
          <w:bCs/>
          <w:sz w:val="28"/>
          <w:szCs w:val="28"/>
        </w:rPr>
        <w:t>социальных отношений</w:t>
      </w:r>
      <w:proofErr w:type="gramEnd"/>
      <w:r w:rsidR="00D142B1" w:rsidRPr="00D142B1">
        <w:rPr>
          <w:rFonts w:ascii="Times New Roman" w:hAnsi="Times New Roman" w:cs="Times New Roman"/>
          <w:bCs/>
          <w:sz w:val="28"/>
          <w:szCs w:val="28"/>
        </w:rPr>
        <w:t xml:space="preserve">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w:t>
      </w:r>
      <w:proofErr w:type="gramStart"/>
      <w:r w:rsidRPr="00D142B1">
        <w:rPr>
          <w:rFonts w:ascii="Times New Roman" w:hAnsi="Times New Roman" w:cs="Times New Roman"/>
          <w:sz w:val="28"/>
          <w:szCs w:val="28"/>
        </w:rPr>
        <w:t>реального взаимодействия</w:t>
      </w:r>
      <w:proofErr w:type="gramEnd"/>
      <w:r w:rsidRPr="00D142B1">
        <w:rPr>
          <w:rFonts w:ascii="Times New Roman" w:hAnsi="Times New Roman" w:cs="Times New Roman"/>
          <w:sz w:val="28"/>
          <w:szCs w:val="28"/>
        </w:rPr>
        <w:t xml:space="preserve">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proofErr w:type="gramStart"/>
      <w:r w:rsidRPr="00B11FEA">
        <w:rPr>
          <w:rFonts w:ascii="Times New Roman" w:hAnsi="Times New Roman" w:cs="Times New Roman"/>
          <w:sz w:val="28"/>
          <w:szCs w:val="28"/>
        </w:rPr>
        <w:lastRenderedPageBreak/>
        <w:t>образовательных достижений</w:t>
      </w:r>
      <w:proofErr w:type="gramEnd"/>
      <w:r w:rsidRPr="00B11FEA">
        <w:rPr>
          <w:rFonts w:ascii="Times New Roman" w:hAnsi="Times New Roman" w:cs="Times New Roman"/>
          <w:sz w:val="28"/>
          <w:szCs w:val="28"/>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w:t>
      </w:r>
      <w:proofErr w:type="gramStart"/>
      <w:r w:rsidRPr="00530152">
        <w:rPr>
          <w:caps w:val="0"/>
          <w:sz w:val="28"/>
          <w:szCs w:val="28"/>
        </w:rPr>
        <w:t>индивидуальных особенностей</w:t>
      </w:r>
      <w:proofErr w:type="gramEnd"/>
      <w:r w:rsidRPr="00530152">
        <w:rPr>
          <w:caps w:val="0"/>
          <w:sz w:val="28"/>
          <w:szCs w:val="28"/>
        </w:rPr>
        <w:t xml:space="preserve">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учетом особых образовательных потребностей и </w:t>
      </w:r>
      <w:proofErr w:type="gramStart"/>
      <w:r w:rsidRPr="00530152">
        <w:rPr>
          <w:caps w:val="0"/>
          <w:sz w:val="28"/>
          <w:szCs w:val="28"/>
        </w:rPr>
        <w:t>индивидуальных трудностей</w:t>
      </w:r>
      <w:proofErr w:type="gramEnd"/>
      <w:r w:rsidRPr="00530152">
        <w:rPr>
          <w:caps w:val="0"/>
          <w:sz w:val="28"/>
          <w:szCs w:val="28"/>
        </w:rPr>
        <w:t xml:space="preserve">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w:t>
      </w:r>
      <w:proofErr w:type="gramStart"/>
      <w:r w:rsidRPr="00530152">
        <w:rPr>
          <w:caps w:val="0"/>
          <w:sz w:val="28"/>
          <w:szCs w:val="28"/>
        </w:rPr>
        <w:t>индивидуальных 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w:t>
      </w:r>
      <w:proofErr w:type="gramStart"/>
      <w:r w:rsidRPr="00B11FEA">
        <w:rPr>
          <w:rFonts w:ascii="Times New Roman" w:hAnsi="Times New Roman" w:cs="Times New Roman"/>
          <w:sz w:val="28"/>
          <w:szCs w:val="28"/>
        </w:rPr>
        <w:t>особых образовательных потребностей</w:t>
      </w:r>
      <w:proofErr w:type="gramEnd"/>
      <w:r w:rsidRPr="00B11FEA">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B11FEA">
        <w:rPr>
          <w:rFonts w:ascii="Times New Roman" w:hAnsi="Times New Roman" w:cs="Times New Roman"/>
          <w:sz w:val="28"/>
          <w:szCs w:val="28"/>
        </w:rPr>
        <w:t>возможностей</w:t>
      </w:r>
      <w:proofErr w:type="gramEnd"/>
      <w:r w:rsidRPr="00B11FEA">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w:t>
      </w:r>
      <w:proofErr w:type="gramStart"/>
      <w:r w:rsidRPr="00B11FEA">
        <w:rPr>
          <w:rFonts w:ascii="Times New Roman" w:hAnsi="Times New Roman" w:cs="Times New Roman"/>
          <w:sz w:val="28"/>
          <w:szCs w:val="28"/>
        </w:rPr>
        <w:t>влияния  нарушений</w:t>
      </w:r>
      <w:proofErr w:type="gramEnd"/>
      <w:r w:rsidRPr="00B11FEA">
        <w:rPr>
          <w:rFonts w:ascii="Times New Roman" w:hAnsi="Times New Roman" w:cs="Times New Roman"/>
          <w:sz w:val="28"/>
          <w:szCs w:val="28"/>
        </w:rPr>
        <w:t xml:space="preserve">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w:t>
      </w:r>
      <w:proofErr w:type="gramStart"/>
      <w:r w:rsidRPr="00B11FEA">
        <w:rPr>
          <w:rFonts w:ascii="Times New Roman" w:hAnsi="Times New Roman" w:cs="Times New Roman"/>
          <w:sz w:val="28"/>
          <w:szCs w:val="28"/>
        </w:rPr>
        <w:t>планируемыми результатами 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w:t>
      </w:r>
      <w:proofErr w:type="gramStart"/>
      <w:r w:rsidRPr="00BE7417">
        <w:rPr>
          <w:rFonts w:ascii="Times New Roman" w:hAnsi="Times New Roman" w:cs="Times New Roman"/>
          <w:color w:val="auto"/>
          <w:sz w:val="28"/>
          <w:szCs w:val="28"/>
        </w:rPr>
        <w:t xml:space="preserve">работы </w:t>
      </w:r>
      <w:r w:rsidRPr="00BE7417">
        <w:rPr>
          <w:rFonts w:ascii="Times New Roman"/>
          <w:color w:val="auto"/>
          <w:sz w:val="28"/>
          <w:szCs w:val="28"/>
        </w:rPr>
        <w:t xml:space="preserve"> </w:t>
      </w:r>
      <w:r w:rsidRPr="00BE7417">
        <w:rPr>
          <w:rFonts w:hAnsi="Times New Roman"/>
          <w:color w:val="auto"/>
          <w:sz w:val="28"/>
          <w:szCs w:val="28"/>
        </w:rPr>
        <w:t>используется</w:t>
      </w:r>
      <w:proofErr w:type="gramEnd"/>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proofErr w:type="gramStart"/>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proofErr w:type="gramEnd"/>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w:t>
      </w:r>
      <w:proofErr w:type="gramStart"/>
      <w:r w:rsidRPr="00F03F14">
        <w:rPr>
          <w:rFonts w:ascii="Times New Roman" w:hAnsi="Times New Roman" w:cs="Times New Roman"/>
          <w:sz w:val="28"/>
          <w:szCs w:val="28"/>
        </w:rPr>
        <w:t>специального сопровождения</w:t>
      </w:r>
      <w:proofErr w:type="gramEnd"/>
      <w:r w:rsidRPr="00F03F14">
        <w:rPr>
          <w:rFonts w:ascii="Times New Roman" w:hAnsi="Times New Roman" w:cs="Times New Roman"/>
          <w:sz w:val="28"/>
          <w:szCs w:val="28"/>
        </w:rPr>
        <w:t xml:space="preserve">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 xml:space="preserve">Направления и содержание программы коррекционной </w:t>
      </w:r>
      <w:proofErr w:type="gramStart"/>
      <w:r w:rsidRPr="00010667">
        <w:rPr>
          <w:rFonts w:ascii="Times New Roman" w:hAnsi="Times New Roman"/>
          <w:bCs/>
          <w:sz w:val="28"/>
          <w:szCs w:val="28"/>
        </w:rPr>
        <w:t>работы  осуществляются</w:t>
      </w:r>
      <w:proofErr w:type="gramEnd"/>
      <w:r w:rsidRPr="00010667">
        <w:rPr>
          <w:rFonts w:ascii="Times New Roman" w:hAnsi="Times New Roman"/>
          <w:bCs/>
          <w:sz w:val="28"/>
          <w:szCs w:val="28"/>
        </w:rPr>
        <w:t xml:space="preserve">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выявление </w:t>
      </w:r>
      <w:proofErr w:type="gramStart"/>
      <w:r w:rsidRPr="00F03F14">
        <w:rPr>
          <w:rFonts w:ascii="Times New Roman" w:hAnsi="Times New Roman" w:cs="Times New Roman"/>
          <w:sz w:val="28"/>
          <w:szCs w:val="28"/>
        </w:rPr>
        <w:t>особых образовательных потребностей</w:t>
      </w:r>
      <w:proofErr w:type="gramEnd"/>
      <w:r w:rsidRPr="00F03F14">
        <w:rPr>
          <w:rFonts w:ascii="Times New Roman" w:hAnsi="Times New Roman" w:cs="Times New Roman"/>
          <w:sz w:val="28"/>
          <w:szCs w:val="28"/>
        </w:rPr>
        <w:t xml:space="preserve">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 xml:space="preserve">перечень, содержание и план реализации коррекционно-развивающих занятий, обеспечивающих удовлетворение </w:t>
      </w:r>
      <w:proofErr w:type="gramStart"/>
      <w:r w:rsidRPr="00F03F14">
        <w:rPr>
          <w:rFonts w:ascii="Times New Roman" w:hAnsi="Times New Roman" w:cs="Times New Roman"/>
          <w:sz w:val="28"/>
          <w:szCs w:val="28"/>
        </w:rPr>
        <w:t>особых образовательных потребностей</w:t>
      </w:r>
      <w:proofErr w:type="gramEnd"/>
      <w:r w:rsidRPr="00F03F14">
        <w:rPr>
          <w:rFonts w:ascii="Times New Roman" w:hAnsi="Times New Roman" w:cs="Times New Roman"/>
          <w:sz w:val="28"/>
          <w:szCs w:val="28"/>
        </w:rPr>
        <w:t xml:space="preserve">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lastRenderedPageBreak/>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w:t>
      </w:r>
      <w:proofErr w:type="gramStart"/>
      <w:r w:rsidRPr="00A336DF">
        <w:rPr>
          <w:rFonts w:ascii="Times New Roman" w:hAnsi="Times New Roman" w:cs="Times New Roman"/>
          <w:sz w:val="28"/>
          <w:szCs w:val="28"/>
        </w:rPr>
        <w:t>больших потенциальных возможностей</w:t>
      </w:r>
      <w:proofErr w:type="gramEnd"/>
      <w:r w:rsidRPr="00A336DF">
        <w:rPr>
          <w:rFonts w:ascii="Times New Roman" w:hAnsi="Times New Roman" w:cs="Times New Roman"/>
          <w:sz w:val="28"/>
          <w:szCs w:val="28"/>
        </w:rPr>
        <w:t xml:space="preserve">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w:t>
      </w:r>
      <w:proofErr w:type="gramStart"/>
      <w:r w:rsidRPr="00FB065A">
        <w:rPr>
          <w:rFonts w:ascii="Times New Roman" w:hAnsi="Times New Roman" w:cs="Times New Roman"/>
          <w:b/>
          <w:color w:val="auto"/>
          <w:sz w:val="28"/>
          <w:szCs w:val="28"/>
        </w:rPr>
        <w:t>реализации</w:t>
      </w:r>
      <w:proofErr w:type="gramEnd"/>
      <w:r w:rsidRPr="00FB065A">
        <w:rPr>
          <w:rFonts w:ascii="Times New Roman" w:hAnsi="Times New Roman" w:cs="Times New Roman"/>
          <w:b/>
          <w:color w:val="auto"/>
          <w:sz w:val="28"/>
          <w:szCs w:val="28"/>
        </w:rPr>
        <w:t xml:space="preserve">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17481" w:rsidRDefault="00517481" w:rsidP="00C16375">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bookmarkStart w:id="11" w:name="_GoBack"/>
      <w:bookmarkEnd w:id="11"/>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w:t>
      </w:r>
      <w:proofErr w:type="gramStart"/>
      <w:r w:rsidRPr="00944F97">
        <w:rPr>
          <w:rFonts w:ascii="Times New Roman" w:hAnsi="Times New Roman"/>
          <w:spacing w:val="-2"/>
          <w:sz w:val="28"/>
          <w:szCs w:val="28"/>
        </w:rPr>
        <w:t>которой  необходимо</w:t>
      </w:r>
      <w:proofErr w:type="gramEnd"/>
      <w:r w:rsidRPr="00944F97">
        <w:rPr>
          <w:rFonts w:ascii="Times New Roman" w:hAnsi="Times New Roman"/>
          <w:spacing w:val="-2"/>
          <w:sz w:val="28"/>
          <w:szCs w:val="28"/>
        </w:rPr>
        <w:t xml:space="preserve">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 xml:space="preserve">образования, что предполагает </w:t>
      </w:r>
      <w:proofErr w:type="spellStart"/>
      <w:r w:rsidRPr="00301148">
        <w:rPr>
          <w:caps w:val="0"/>
        </w:rPr>
        <w:t>вовлечённость</w:t>
      </w:r>
      <w:proofErr w:type="spellEnd"/>
      <w:r w:rsidRPr="00301148">
        <w:rPr>
          <w:caps w:val="0"/>
        </w:rPr>
        <w:t xml:space="preserve">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 xml:space="preserve">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xml:space="preserve">.) сказуемым.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 xml:space="preserve">длины отрезка. Единицы длины (мм, см, </w:t>
      </w:r>
      <w:proofErr w:type="spellStart"/>
      <w:r w:rsidRPr="00F63254">
        <w:rPr>
          <w:rFonts w:ascii="Times New Roman" w:hAnsi="Times New Roman"/>
          <w:sz w:val="28"/>
          <w:szCs w:val="28"/>
        </w:rPr>
        <w:t>дм</w:t>
      </w:r>
      <w:proofErr w:type="spellEnd"/>
      <w:r w:rsidRPr="00F63254">
        <w:rPr>
          <w:rFonts w:ascii="Times New Roman" w:hAnsi="Times New Roman"/>
          <w:sz w:val="28"/>
          <w:szCs w:val="28"/>
        </w:rPr>
        <w:t>,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lastRenderedPageBreak/>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w:t>
      </w:r>
      <w:proofErr w:type="spellStart"/>
      <w:r w:rsidRPr="00F63254">
        <w:rPr>
          <w:spacing w:val="-4"/>
          <w:sz w:val="28"/>
          <w:szCs w:val="28"/>
        </w:rPr>
        <w:t>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w:t>
      </w:r>
      <w:proofErr w:type="spellStart"/>
      <w:r w:rsidRPr="00F63254">
        <w:rPr>
          <w:rFonts w:ascii="Times New Roman" w:hAnsi="Times New Roman" w:cs="Times New Roman"/>
          <w:sz w:val="28"/>
          <w:szCs w:val="28"/>
        </w:rPr>
        <w:t>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lastRenderedPageBreak/>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w:t>
      </w:r>
      <w:proofErr w:type="spellEnd"/>
      <w:r w:rsidRPr="00D3206F">
        <w:rPr>
          <w:rFonts w:ascii="Times New Roman" w:hAnsi="Times New Roman" w:cs="Times New Roman"/>
          <w:color w:val="auto"/>
          <w:sz w:val="28"/>
          <w:szCs w:val="28"/>
        </w:rPr>
        <w:t xml:space="preserve">-тренажеров,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w:t>
      </w:r>
      <w:proofErr w:type="spellEnd"/>
      <w:r w:rsidRPr="00F63254">
        <w:rPr>
          <w:rFonts w:ascii="Times New Roman" w:hAnsi="Times New Roman" w:cs="Times New Roman"/>
          <w:bCs/>
          <w:iCs/>
          <w:sz w:val="28"/>
          <w:szCs w:val="28"/>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871858">
      <w:pPr>
        <w:pStyle w:val="14TexstOSNOVA1012"/>
        <w:spacing w:line="360" w:lineRule="auto"/>
        <w:ind w:firstLine="709"/>
        <w:rPr>
          <w:rFonts w:ascii="Times New Roman" w:hAnsi="Times New Roman" w:cs="Times New Roman"/>
          <w:color w:val="auto"/>
          <w:sz w:val="28"/>
          <w:szCs w:val="28"/>
        </w:rPr>
      </w:pPr>
    </w:p>
    <w:p w:rsidR="00517481" w:rsidRDefault="00517481" w:rsidP="00517481">
      <w:pPr>
        <w:spacing w:after="0"/>
        <w:ind w:left="3969" w:right="-143"/>
        <w:rPr>
          <w:rFonts w:ascii="Times New Roman" w:hAnsi="Times New Roman"/>
          <w:b/>
          <w:sz w:val="28"/>
          <w:szCs w:val="28"/>
        </w:rPr>
      </w:pPr>
      <w:r>
        <w:rPr>
          <w:rFonts w:ascii="Times New Roman" w:hAnsi="Times New Roman"/>
          <w:b/>
          <w:sz w:val="28"/>
          <w:szCs w:val="28"/>
        </w:rPr>
        <w:t>ОДОБРЕНА</w:t>
      </w:r>
    </w:p>
    <w:p w:rsidR="00517481" w:rsidRDefault="00517481" w:rsidP="00517481">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517481" w:rsidRDefault="00517481" w:rsidP="00517481">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w:t>
      </w:r>
      <w:proofErr w:type="gramStart"/>
      <w:r>
        <w:rPr>
          <w:rFonts w:ascii="Times New Roman" w:hAnsi="Times New Roman"/>
          <w:b w:val="0"/>
          <w:sz w:val="28"/>
          <w:szCs w:val="28"/>
        </w:rPr>
        <w:t>протокол  от</w:t>
      </w:r>
      <w:proofErr w:type="gramEnd"/>
      <w:r>
        <w:rPr>
          <w:rFonts w:ascii="Times New Roman" w:hAnsi="Times New Roman"/>
          <w:b w:val="0"/>
          <w:sz w:val="28"/>
          <w:szCs w:val="28"/>
        </w:rPr>
        <w:t xml:space="preserve"> 22 декабря  2015 г. № 4/15)</w:t>
      </w:r>
    </w:p>
    <w:p w:rsidR="00517481" w:rsidRPr="009F2297" w:rsidRDefault="00517481" w:rsidP="00871858">
      <w:pPr>
        <w:pStyle w:val="14TexstOSNOVA1012"/>
        <w:spacing w:line="360" w:lineRule="auto"/>
        <w:ind w:firstLine="709"/>
        <w:rPr>
          <w:rFonts w:ascii="Times New Roman" w:hAnsi="Times New Roman" w:cs="Times New Roman"/>
          <w:sz w:val="28"/>
          <w:szCs w:val="28"/>
        </w:rPr>
      </w:pPr>
    </w:p>
    <w:sectPr w:rsidR="00517481"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436" w:rsidRDefault="002A1436">
      <w:pPr>
        <w:spacing w:after="0" w:line="240" w:lineRule="auto"/>
      </w:pPr>
      <w:r>
        <w:separator/>
      </w:r>
    </w:p>
  </w:endnote>
  <w:endnote w:type="continuationSeparator" w:id="0">
    <w:p w:rsidR="002A1436" w:rsidRDefault="002A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81" w:rsidRDefault="00517481">
    <w:pPr>
      <w:pStyle w:val="af7"/>
      <w:jc w:val="center"/>
    </w:pPr>
    <w:r>
      <w:fldChar w:fldCharType="begin"/>
    </w:r>
    <w:r>
      <w:instrText xml:space="preserve"> PAGE   \* MERGEFORMAT </w:instrText>
    </w:r>
    <w:r>
      <w:fldChar w:fldCharType="separate"/>
    </w:r>
    <w:r w:rsidR="002E6D79">
      <w:rPr>
        <w:noProof/>
      </w:rPr>
      <w:t>187</w:t>
    </w:r>
    <w:r>
      <w:rPr>
        <w:noProof/>
      </w:rPr>
      <w:fldChar w:fldCharType="end"/>
    </w:r>
  </w:p>
  <w:p w:rsidR="00517481" w:rsidRDefault="0051748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436" w:rsidRDefault="002A1436">
      <w:pPr>
        <w:spacing w:after="0" w:line="240" w:lineRule="auto"/>
      </w:pPr>
      <w:r>
        <w:separator/>
      </w:r>
    </w:p>
  </w:footnote>
  <w:footnote w:type="continuationSeparator" w:id="0">
    <w:p w:rsidR="002A1436" w:rsidRDefault="002A1436">
      <w:pPr>
        <w:spacing w:after="0" w:line="240" w:lineRule="auto"/>
      </w:pPr>
      <w:r>
        <w:continuationSeparator/>
      </w:r>
    </w:p>
  </w:footnote>
  <w:footnote w:id="1">
    <w:p w:rsidR="00517481" w:rsidRDefault="00517481"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517481" w:rsidRPr="00097497" w:rsidRDefault="00517481"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517481" w:rsidRPr="004547B5" w:rsidRDefault="00517481"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517481" w:rsidRPr="004A6B41" w:rsidRDefault="00517481"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517481" w:rsidRDefault="00517481" w:rsidP="0029710A">
      <w:pPr>
        <w:pStyle w:val="a9"/>
      </w:pPr>
    </w:p>
  </w:footnote>
  <w:footnote w:id="5">
    <w:p w:rsidR="00517481" w:rsidRPr="00CA012C" w:rsidRDefault="00517481"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517481" w:rsidRDefault="0051748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517481" w:rsidRPr="006E654A" w:rsidRDefault="00517481"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517481" w:rsidRPr="00E83012" w:rsidRDefault="00517481"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517481" w:rsidRPr="00BE6646" w:rsidRDefault="00517481"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517481" w:rsidRDefault="00517481"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517481" w:rsidRPr="00C314C3" w:rsidRDefault="00517481"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517481" w:rsidRPr="002A2542" w:rsidRDefault="00517481"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517481" w:rsidRPr="00C314C3" w:rsidRDefault="00517481"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517481" w:rsidRPr="004547B5" w:rsidRDefault="00517481"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517481" w:rsidRPr="004547B5" w:rsidRDefault="00517481"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517481" w:rsidRPr="004A6B41" w:rsidRDefault="00517481"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517481" w:rsidRDefault="00517481" w:rsidP="00472D5C">
      <w:pPr>
        <w:pStyle w:val="a9"/>
      </w:pPr>
    </w:p>
  </w:footnote>
  <w:footnote w:id="17">
    <w:p w:rsidR="00517481" w:rsidRPr="00B26576" w:rsidRDefault="00517481"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517481" w:rsidRPr="00271F9B" w:rsidRDefault="00517481"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517481" w:rsidRDefault="00517481" w:rsidP="00951472">
      <w:pPr>
        <w:pStyle w:val="af3"/>
      </w:pPr>
    </w:p>
  </w:footnote>
  <w:footnote w:id="19">
    <w:p w:rsidR="00517481" w:rsidRDefault="00517481"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517481" w:rsidRDefault="00517481" w:rsidP="00951472">
      <w:pPr>
        <w:pStyle w:val="af3"/>
      </w:pPr>
    </w:p>
  </w:footnote>
  <w:footnote w:id="20">
    <w:p w:rsidR="00517481" w:rsidRPr="004B4FBB" w:rsidRDefault="00517481"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517481" w:rsidRDefault="00517481"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517481" w:rsidRDefault="00517481"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517481" w:rsidRPr="00257DA4" w:rsidRDefault="00517481"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517481" w:rsidRDefault="00517481"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517481" w:rsidRDefault="00517481" w:rsidP="007A2E9B">
      <w:pPr>
        <w:pStyle w:val="a9"/>
        <w:tabs>
          <w:tab w:val="left" w:pos="2490"/>
        </w:tabs>
      </w:pPr>
      <w:r>
        <w:tab/>
      </w:r>
    </w:p>
  </w:footnote>
  <w:footnote w:id="25">
    <w:p w:rsidR="00517481" w:rsidRDefault="00517481"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1436"/>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6D79"/>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481"/>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2624F146-AD53-4B4D-BC0B-EEC07BAE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6DCEC-3B16-436D-B277-80BC47EF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46829</Words>
  <Characters>266926</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313129</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осош</cp:lastModifiedBy>
  <cp:revision>5</cp:revision>
  <cp:lastPrinted>2016-09-09T10:51:00Z</cp:lastPrinted>
  <dcterms:created xsi:type="dcterms:W3CDTF">2015-12-29T08:47:00Z</dcterms:created>
  <dcterms:modified xsi:type="dcterms:W3CDTF">2016-09-09T10:55:00Z</dcterms:modified>
</cp:coreProperties>
</file>