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A20" w:rsidRPr="002E1A20" w:rsidRDefault="002E1A20" w:rsidP="002E1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1A2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2E1A20" w:rsidRPr="002E1A20" w:rsidRDefault="002E1A20" w:rsidP="002E1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A2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E1A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Петелинская</w:t>
      </w:r>
      <w:proofErr w:type="spellEnd"/>
      <w:r w:rsidRPr="002E1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2E1A20" w:rsidRPr="002E1A20" w:rsidRDefault="002E1A20" w:rsidP="002E1A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1A2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</w:t>
      </w:r>
      <w:proofErr w:type="gramEnd"/>
      <w:r w:rsidRPr="002E1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E1A2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Хохловская</w:t>
      </w:r>
      <w:proofErr w:type="spellEnd"/>
      <w:r w:rsidRPr="002E1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школа»</w:t>
      </w:r>
    </w:p>
    <w:p w:rsidR="002E1A20" w:rsidRPr="002E1A20" w:rsidRDefault="002E1A20" w:rsidP="002E1A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pPr w:leftFromText="180" w:rightFromText="180" w:bottomFromText="200" w:vertAnchor="page" w:horzAnchor="margin" w:tblpY="2641"/>
        <w:tblW w:w="10196" w:type="dxa"/>
        <w:tblLook w:val="01E0" w:firstRow="1" w:lastRow="1" w:firstColumn="1" w:lastColumn="1" w:noHBand="0" w:noVBand="0"/>
      </w:tblPr>
      <w:tblGrid>
        <w:gridCol w:w="3528"/>
        <w:gridCol w:w="3240"/>
        <w:gridCol w:w="3428"/>
      </w:tblGrid>
      <w:tr w:rsidR="002E1A20" w:rsidRPr="002E1A20" w:rsidTr="002E1A20">
        <w:trPr>
          <w:trHeight w:val="2176"/>
        </w:trPr>
        <w:tc>
          <w:tcPr>
            <w:tcW w:w="3528" w:type="dxa"/>
          </w:tcPr>
          <w:p w:rsidR="002E1A20" w:rsidRPr="002E1A20" w:rsidRDefault="002E1A20" w:rsidP="002E1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1A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РАССМОТРЕНА</w:t>
            </w: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заседании </w:t>
            </w: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методического</w:t>
            </w:r>
            <w:proofErr w:type="gramEnd"/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совета</w:t>
            </w: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№ 2</w:t>
            </w: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«18» мая 2016г.</w:t>
            </w: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МС школы</w:t>
            </w: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____________/                      /</w:t>
            </w: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</w:tcPr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1A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ПРИНЯТА</w:t>
            </w: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педагогическом совете </w:t>
            </w: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№ 6</w:t>
            </w: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«20» мая 2016 г.</w:t>
            </w: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28" w:type="dxa"/>
          </w:tcPr>
          <w:p w:rsidR="002E1A20" w:rsidRPr="002E1A20" w:rsidRDefault="002E1A20" w:rsidP="002E1A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E1A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УТВЕРЖДЕНА</w:t>
            </w: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Приказом </w:t>
            </w: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t>от  «</w:t>
            </w:r>
            <w:proofErr w:type="gramEnd"/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t>23» мая 2016г.</w:t>
            </w: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t>№ 68/5-ОД</w:t>
            </w: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E1A2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_____________/                  /</w:t>
            </w:r>
          </w:p>
          <w:p w:rsidR="002E1A20" w:rsidRPr="002E1A20" w:rsidRDefault="002E1A20" w:rsidP="002E1A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E1A20" w:rsidRPr="002E1A20" w:rsidRDefault="002E1A20" w:rsidP="002E1A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E1A20" w:rsidRPr="002E1A20" w:rsidRDefault="002E1A20" w:rsidP="002E1A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1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  <w:r w:rsidRPr="002E1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кружка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Страна мастеров</w:t>
      </w:r>
      <w:r w:rsidRPr="002E1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2E1A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2E1A20" w:rsidRPr="002E1A20" w:rsidRDefault="002E1A20" w:rsidP="002E1A20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E1A20" w:rsidRPr="002E1A20" w:rsidRDefault="002E1A20" w:rsidP="002E1A20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1A20" w:rsidRPr="002E1A20" w:rsidRDefault="002E1A20" w:rsidP="002E1A20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1A20" w:rsidRPr="002E1A20" w:rsidRDefault="002E1A20" w:rsidP="002E1A20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1A20" w:rsidRPr="002E1A20" w:rsidRDefault="002E1A20" w:rsidP="002E1A20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1A20" w:rsidRPr="002E1A20" w:rsidRDefault="002E1A20" w:rsidP="002E1A20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right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2E1A2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Волкова Светлана Александровна</w:t>
      </w:r>
      <w:r w:rsidRPr="002E1A2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 </w:t>
      </w: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right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2E1A2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технологии</w:t>
      </w:r>
      <w:bookmarkStart w:id="0" w:name="_GoBack"/>
      <w:bookmarkEnd w:id="0"/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E1A20" w:rsidRPr="002E1A20" w:rsidRDefault="002E1A20" w:rsidP="002E1A20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E1A20" w:rsidRPr="002E1A20" w:rsidRDefault="002E1A20" w:rsidP="002E1A2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</w:pPr>
      <w:r w:rsidRPr="002E1A20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Дата разработки: 2016-2017 учебный год</w:t>
      </w:r>
    </w:p>
    <w:p w:rsidR="00C97957" w:rsidRDefault="00C97957" w:rsidP="00A00C0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7957" w:rsidRDefault="00C97957" w:rsidP="003B16A6">
      <w:pPr>
        <w:widowControl w:val="0"/>
        <w:shd w:val="clear" w:color="auto" w:fill="FFFFFF"/>
        <w:suppressAutoHyphens/>
        <w:autoSpaceDE w:val="0"/>
        <w:spacing w:before="94"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iCs/>
          <w:spacing w:val="-13"/>
          <w:sz w:val="24"/>
          <w:szCs w:val="24"/>
          <w:lang w:eastAsia="ar-SA"/>
        </w:rPr>
      </w:pPr>
      <w:r w:rsidRPr="00C97957">
        <w:rPr>
          <w:rFonts w:ascii="Times New Roman" w:eastAsia="Times New Roman" w:hAnsi="Times New Roman" w:cs="Times New Roman"/>
          <w:b/>
          <w:iCs/>
          <w:spacing w:val="-13"/>
          <w:sz w:val="24"/>
          <w:szCs w:val="24"/>
          <w:lang w:eastAsia="ar-SA"/>
        </w:rPr>
        <w:t>ПОЯСНИТЕЛЬНАЯ ЗАПИСКА</w:t>
      </w:r>
    </w:p>
    <w:p w:rsidR="00EE1E03" w:rsidRDefault="00EE1E03" w:rsidP="00A94C70">
      <w:pPr>
        <w:widowControl w:val="0"/>
        <w:shd w:val="clear" w:color="auto" w:fill="FFFFFF"/>
        <w:suppressAutoHyphens/>
        <w:autoSpaceDE w:val="0"/>
        <w:spacing w:before="94" w:after="0" w:line="240" w:lineRule="auto"/>
        <w:ind w:right="-29"/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ar-SA"/>
        </w:rPr>
      </w:pPr>
      <w:r w:rsidRPr="00EE1E03"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ar-SA"/>
        </w:rPr>
        <w:t>Программа кружка «</w:t>
      </w:r>
      <w:r w:rsidR="000805FA"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ar-SA"/>
        </w:rPr>
        <w:t>Страна мастеров</w:t>
      </w:r>
      <w:r w:rsidRPr="00EE1E03"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ar-SA"/>
        </w:rPr>
        <w:t>» (далее-программа) разработана на основе Требований к результатам освоения образовательной программы начального общего образования (далее – ООП НОО), Программы формирования универсальных учебных действий, Программы внеурочной деятельности образовательного учреждения. Программа предназначена для организации внеурочной деятельности младших школьников по социальному направлению и направлена на работу с интересами учащихся, профориентацию, развитие их личностных компетенций, формирующих мировоззрение, содействующих социализации, позволяющих обеспечить полноту и цельность содержания программ по предметам, углублять знания в определённой образовательной области.</w:t>
      </w:r>
    </w:p>
    <w:p w:rsidR="006A0528" w:rsidRPr="006A0528" w:rsidRDefault="006A0528" w:rsidP="003B16A6">
      <w:pPr>
        <w:widowControl w:val="0"/>
        <w:shd w:val="clear" w:color="auto" w:fill="FFFFFF"/>
        <w:suppressAutoHyphens/>
        <w:autoSpaceDE w:val="0"/>
        <w:spacing w:before="94" w:after="0" w:line="240" w:lineRule="auto"/>
        <w:ind w:right="-29"/>
        <w:jc w:val="center"/>
        <w:rPr>
          <w:rFonts w:ascii="Times New Roman" w:eastAsia="Times New Roman" w:hAnsi="Times New Roman" w:cs="Times New Roman"/>
          <w:b/>
          <w:iCs/>
          <w:spacing w:val="-13"/>
          <w:sz w:val="24"/>
          <w:szCs w:val="24"/>
          <w:lang w:eastAsia="ar-SA"/>
        </w:rPr>
      </w:pPr>
      <w:r w:rsidRPr="006A0528">
        <w:rPr>
          <w:rFonts w:ascii="Times New Roman" w:eastAsia="Times New Roman" w:hAnsi="Times New Roman" w:cs="Times New Roman"/>
          <w:b/>
          <w:iCs/>
          <w:spacing w:val="-13"/>
          <w:sz w:val="24"/>
          <w:szCs w:val="24"/>
          <w:lang w:eastAsia="ar-SA"/>
        </w:rPr>
        <w:t>Общая характеристика учебного курса.</w:t>
      </w:r>
    </w:p>
    <w:p w:rsidR="006A0528" w:rsidRDefault="006A0528" w:rsidP="00A94C70">
      <w:pPr>
        <w:widowControl w:val="0"/>
        <w:shd w:val="clear" w:color="auto" w:fill="FFFFFF"/>
        <w:suppressAutoHyphens/>
        <w:autoSpaceDE w:val="0"/>
        <w:spacing w:after="0" w:line="240" w:lineRule="auto"/>
        <w:ind w:right="-28" w:firstLine="540"/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ar-SA"/>
        </w:rPr>
      </w:pPr>
      <w:r w:rsidRPr="006A0528"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ar-SA"/>
        </w:rPr>
        <w:t>Содержание программы представлено различными видами трудовой деятельности (работа с бумагой, тканью, мехом, работа с природным материалом, пластилином, работа с бросовым материалом и бисером) и направлена на овладение школьниками необходимыми в жизни элементарными приемами ручной работы с разными материалами, изготовление игрушек, различных полезных предметов для школы и дома. По каждому виду труда программа содержит примерный перечень практических и теоретических работ. Объединяются учащиеся, проявляющие достаточно устойчивый, длительный интерес к конкретным видам практической трудовой деятельности: конструированию и изготовлению изделий, выполнению практических работ. Целесообразно с первой группы обучения предлагать учащимся художественно-технические приемы изготовления простейших изделий.</w:t>
      </w:r>
    </w:p>
    <w:p w:rsidR="006A0528" w:rsidRPr="00C97957" w:rsidRDefault="000805FA" w:rsidP="00A94C70">
      <w:pPr>
        <w:widowControl w:val="0"/>
        <w:shd w:val="clear" w:color="auto" w:fill="FFFFFF"/>
        <w:suppressAutoHyphens/>
        <w:autoSpaceDE w:val="0"/>
        <w:spacing w:after="0" w:line="240" w:lineRule="auto"/>
        <w:ind w:right="-28" w:firstLine="540"/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ar-SA"/>
        </w:rPr>
        <w:t>Кружок «Страна мастеров</w:t>
      </w:r>
      <w:r w:rsidR="006A0528" w:rsidRPr="006A0528"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ar-SA"/>
        </w:rPr>
        <w:t>»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7048E2" w:rsidRDefault="00C97957" w:rsidP="007048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ar-SA"/>
        </w:rPr>
      </w:pPr>
      <w:r w:rsidRPr="00C97957"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ar-SA"/>
        </w:rPr>
        <w:t>Для развития творческих способностей необходимо дать ребенку 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 подхода к своему труду</w:t>
      </w:r>
      <w:r w:rsidRPr="00C979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97957"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ar-SA"/>
        </w:rPr>
        <w:t xml:space="preserve">- </w:t>
      </w:r>
      <w:r w:rsidR="007048E2"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ar-SA"/>
        </w:rPr>
        <w:t>приобщение детей к продуктивно т</w:t>
      </w:r>
      <w:r w:rsidRPr="00C97957"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ar-SA"/>
        </w:rPr>
        <w:t>ворческой деятельности.</w:t>
      </w:r>
    </w:p>
    <w:p w:rsidR="00043FF9" w:rsidRDefault="00043FF9" w:rsidP="00043FF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ar-SA"/>
        </w:rPr>
      </w:pPr>
      <w:r w:rsidRPr="00043FF9">
        <w:rPr>
          <w:rFonts w:ascii="Times New Roman" w:eastAsia="Times New Roman" w:hAnsi="Times New Roman" w:cs="Times New Roman"/>
          <w:b/>
          <w:iCs/>
          <w:spacing w:val="-13"/>
          <w:sz w:val="24"/>
          <w:szCs w:val="24"/>
          <w:lang w:eastAsia="ar-SA"/>
        </w:rPr>
        <w:t xml:space="preserve">Цель программы: </w:t>
      </w:r>
      <w:r w:rsidRPr="00043FF9"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ar-SA"/>
        </w:rPr>
        <w:t>развитие личности обучающихся через творческую деятельность, формирование художественно-творческих способностей детей через обеспечение эмоционально-образного восприятия действительности, развитие эстетических чувств и представлений.</w:t>
      </w:r>
    </w:p>
    <w:p w:rsidR="000805FA" w:rsidRPr="000805FA" w:rsidRDefault="000805FA" w:rsidP="000805FA">
      <w:pPr>
        <w:widowControl w:val="0"/>
        <w:suppressAutoHyphens/>
        <w:autoSpaceDE w:val="0"/>
        <w:spacing w:after="0" w:line="240" w:lineRule="auto"/>
        <w:ind w:firstLine="31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805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Задачи:</w:t>
      </w:r>
    </w:p>
    <w:p w:rsidR="000805FA" w:rsidRPr="000805FA" w:rsidRDefault="000805FA" w:rsidP="000805FA">
      <w:pPr>
        <w:pStyle w:val="a3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5FA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развивать воображение и фантазию, внимание, память, терпение, трудолюбие, интерес к истории родного края, его культуре;</w:t>
      </w:r>
    </w:p>
    <w:p w:rsidR="000805FA" w:rsidRPr="000805FA" w:rsidRDefault="000805FA" w:rsidP="000805FA">
      <w:pPr>
        <w:pStyle w:val="a3"/>
        <w:widowControl w:val="0"/>
        <w:numPr>
          <w:ilvl w:val="0"/>
          <w:numId w:val="26"/>
        </w:numPr>
        <w:tabs>
          <w:tab w:val="left" w:pos="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5FA">
        <w:rPr>
          <w:rFonts w:ascii="Times New Roman" w:eastAsia="Times New Roman" w:hAnsi="Times New Roman" w:cs="Times New Roman"/>
          <w:sz w:val="24"/>
          <w:szCs w:val="24"/>
          <w:lang w:eastAsia="ar-SA"/>
        </w:rPr>
        <w:t>учить  изготавливать поделки и сувениры с использованием различных материалов: ткани, меха, бумаги, картона, пластилина, бисера, пряжи, бросового и природного материала;</w:t>
      </w:r>
    </w:p>
    <w:p w:rsidR="000805FA" w:rsidRPr="000805FA" w:rsidRDefault="000805FA" w:rsidP="000805FA">
      <w:pPr>
        <w:pStyle w:val="a3"/>
        <w:numPr>
          <w:ilvl w:val="0"/>
          <w:numId w:val="26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5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учить выполнять работу коллективно, развивать проектные способности младших школьников</w:t>
      </w:r>
    </w:p>
    <w:p w:rsidR="000805FA" w:rsidRPr="000805FA" w:rsidRDefault="000805FA" w:rsidP="000805FA">
      <w:pPr>
        <w:pStyle w:val="a3"/>
        <w:widowControl w:val="0"/>
        <w:numPr>
          <w:ilvl w:val="0"/>
          <w:numId w:val="26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805FA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воспитывать</w:t>
      </w:r>
      <w:proofErr w:type="gramEnd"/>
      <w:r w:rsidRPr="000805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эстетический вкус, чувство прекрасного, гордость за свой выполненный труд.</w:t>
      </w:r>
    </w:p>
    <w:p w:rsidR="000805FA" w:rsidRPr="00043FF9" w:rsidRDefault="000805FA" w:rsidP="00043FF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Cs/>
          <w:spacing w:val="-13"/>
          <w:sz w:val="24"/>
          <w:szCs w:val="24"/>
          <w:lang w:eastAsia="ar-SA"/>
        </w:rPr>
      </w:pPr>
    </w:p>
    <w:p w:rsidR="00043FF9" w:rsidRDefault="00043FF9" w:rsidP="007048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ar-SA"/>
        </w:rPr>
      </w:pPr>
    </w:p>
    <w:p w:rsidR="00C97957" w:rsidRDefault="00C97957" w:rsidP="00A94C70">
      <w:pPr>
        <w:widowControl w:val="0"/>
        <w:suppressAutoHyphens/>
        <w:autoSpaceDE w:val="0"/>
        <w:spacing w:after="0" w:line="240" w:lineRule="auto"/>
        <w:ind w:firstLine="310"/>
        <w:rPr>
          <w:rFonts w:ascii="Times New Roman" w:eastAsia="Times New Roman" w:hAnsi="Times New Roman" w:cs="Times New Roman"/>
          <w:iCs/>
          <w:spacing w:val="-13"/>
          <w:sz w:val="24"/>
          <w:szCs w:val="24"/>
          <w:lang w:eastAsia="ar-SA"/>
        </w:rPr>
      </w:pPr>
    </w:p>
    <w:p w:rsidR="006A0528" w:rsidRDefault="006A0528" w:rsidP="003B16A6">
      <w:pPr>
        <w:widowControl w:val="0"/>
        <w:suppressAutoHyphens/>
        <w:autoSpaceDE w:val="0"/>
        <w:spacing w:after="0" w:line="240" w:lineRule="auto"/>
        <w:ind w:firstLine="3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A05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Место программы в учебном курс</w:t>
      </w:r>
    </w:p>
    <w:p w:rsidR="00A94C70" w:rsidRPr="00A94C70" w:rsidRDefault="00A94C70" w:rsidP="00A94C7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3 года обучения. На проведение занятий отводится в 1 классе -33 часа, во 2, 3 классах-34 часа в год, из расчета 1 час в неделю. Количество учебных занятий 1-3 классы – 102 часа. Занятия проводятся во второй половине дня. Продолжительность занятий 45 минут.</w:t>
      </w:r>
    </w:p>
    <w:p w:rsidR="003B16A6" w:rsidRDefault="003B16A6" w:rsidP="003B16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6A6">
        <w:rPr>
          <w:rFonts w:ascii="Times New Roman" w:hAnsi="Times New Roman" w:cs="Times New Roman"/>
          <w:b/>
          <w:sz w:val="24"/>
          <w:szCs w:val="24"/>
        </w:rPr>
        <w:t>Описание ценностных ориентиров содержания учебного курса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Важным направлением в содержании программы является духовно-нравственное воспитание младшего школьника. На уровне предметного воспитания создаются условия для воспитания: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патриотизма: через активное познание истории материальной культуры и традиций своего и других народов;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трудолюбия, творческого отношения к учению, труду, жизни;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ценностного отношения к прекрасному, формирования представления об эстетических ценностях;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ценностного отношения к природе, окружающей среде;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ценностного отношения к здоровью (освоение приёмов безопасной работы с инструментами, понимание детьми необходимости применения экологически чистых материалов, организация здорового созидательного досуга).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Наряду с реализацией концепции духовно-нравственного воспитания, задачами привития младшим школьникам технологических знаний, трудовых умений и навыков программа выделяет и другие приоритетные направления, среди которых: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интеграция предметных областей в формировании целостной картины мира и развитии универсальных учебных действий;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формирование информационной грамотности современного школьника;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развитие коммуникативной компетентности;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формирование умения планировать, контролировать и оценивать учебные действия в соответствии с поставленной задачей и условиями её реализации;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•</w:t>
      </w: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овладение логическими действиями сравнения, анализа, синтеза, обобщения, классификации по родовидовым признакам, установление аналогий и причинно-следственных связей, построения рассуждений, отнесения к известным понятиям.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Системно-</w:t>
      </w:r>
      <w:proofErr w:type="spellStart"/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деятельностный</w:t>
      </w:r>
      <w:proofErr w:type="spellEnd"/>
      <w:r w:rsidRPr="003B16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личностный подходы в начальном обучении предполагают активизацию познавательной деятельности каждого учащегося с учётом его возрастных и индивидуальных особенностей. Раскрытие личностного потенциала младшего школьника реализуется путём индивидуализации учебных заданий. Ученик всегда имеет выбор в принятии решения, исходя из его степени сложности. Он может заменить предлагаемые материалы и инструменты на другие, с аналогичными свойствами и качествами.</w:t>
      </w:r>
    </w:p>
    <w:p w:rsidR="006A0528" w:rsidRPr="00A94C70" w:rsidRDefault="006A0528" w:rsidP="00A94C70">
      <w:pPr>
        <w:widowControl w:val="0"/>
        <w:suppressAutoHyphens/>
        <w:autoSpaceDE w:val="0"/>
        <w:spacing w:after="0" w:line="240" w:lineRule="auto"/>
        <w:ind w:firstLine="31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B16A6" w:rsidRPr="003B16A6" w:rsidRDefault="003B16A6" w:rsidP="003B1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учащимися программы курса</w:t>
      </w:r>
    </w:p>
    <w:p w:rsidR="003B16A6" w:rsidRPr="003B16A6" w:rsidRDefault="003B16A6" w:rsidP="003B1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«Страна мастеров»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 универсальные учебные действия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обучающегося будут сформированы:</w:t>
      </w:r>
    </w:p>
    <w:p w:rsidR="003B16A6" w:rsidRPr="003B16A6" w:rsidRDefault="003B16A6" w:rsidP="003B16A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новым видам прикладного творчества, к новым способам самовыражения;</w:t>
      </w:r>
    </w:p>
    <w:p w:rsidR="003B16A6" w:rsidRPr="003B16A6" w:rsidRDefault="003B16A6" w:rsidP="003B16A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интерес к новым способам исследования технологий и материалов;</w:t>
      </w:r>
    </w:p>
    <w:p w:rsidR="003B16A6" w:rsidRPr="003B16A6" w:rsidRDefault="003B16A6" w:rsidP="003B16A6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понимание причин успешности/</w:t>
      </w:r>
      <w:proofErr w:type="spellStart"/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творческой деятельности.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для формирования:</w:t>
      </w:r>
    </w:p>
    <w:p w:rsidR="003B16A6" w:rsidRPr="003B16A6" w:rsidRDefault="003B16A6" w:rsidP="003B16A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3B16A6" w:rsidRPr="003B16A6" w:rsidRDefault="003B16A6" w:rsidP="003B16A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выраженной познавательной мотивации;</w:t>
      </w:r>
    </w:p>
    <w:p w:rsidR="003B16A6" w:rsidRPr="003B16A6" w:rsidRDefault="003B16A6" w:rsidP="003B16A6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 интереса к новым способам познания.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универсальные учебные действия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3B16A6" w:rsidRPr="003B16A6" w:rsidRDefault="003B16A6" w:rsidP="003B16A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действия;</w:t>
      </w:r>
    </w:p>
    <w:p w:rsidR="003B16A6" w:rsidRPr="003B16A6" w:rsidRDefault="003B16A6" w:rsidP="003B16A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итоговый и пошаговый контроль;</w:t>
      </w:r>
    </w:p>
    <w:p w:rsidR="003B16A6" w:rsidRPr="003B16A6" w:rsidRDefault="003B16A6" w:rsidP="003B16A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оценку учителя;</w:t>
      </w:r>
    </w:p>
    <w:p w:rsidR="003B16A6" w:rsidRPr="003B16A6" w:rsidRDefault="003B16A6" w:rsidP="003B16A6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способ и результат действия. 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3B16A6" w:rsidRPr="003B16A6" w:rsidRDefault="003B16A6" w:rsidP="003B16A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познавательную инициативу;</w:t>
      </w:r>
    </w:p>
    <w:p w:rsidR="003B16A6" w:rsidRPr="003B16A6" w:rsidRDefault="003B16A6" w:rsidP="003B16A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находить варианты решения творческой задачи.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 универсальные учебные действия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смогут:</w:t>
      </w:r>
    </w:p>
    <w:p w:rsidR="003B16A6" w:rsidRPr="003B16A6" w:rsidRDefault="003B16A6" w:rsidP="003B16A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3B16A6" w:rsidRPr="003B16A6" w:rsidRDefault="003B16A6" w:rsidP="003B16A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мнения, стремиться к координации при выполнении коллективных работ;</w:t>
      </w:r>
    </w:p>
    <w:p w:rsidR="003B16A6" w:rsidRPr="003B16A6" w:rsidRDefault="003B16A6" w:rsidP="003B16A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3B16A6" w:rsidRPr="003B16A6" w:rsidRDefault="003B16A6" w:rsidP="003B16A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договариваться, приходить к общему решению;</w:t>
      </w:r>
    </w:p>
    <w:p w:rsidR="003B16A6" w:rsidRPr="003B16A6" w:rsidRDefault="003B16A6" w:rsidP="003B16A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корректность в высказываниях;</w:t>
      </w:r>
    </w:p>
    <w:p w:rsidR="003B16A6" w:rsidRPr="003B16A6" w:rsidRDefault="003B16A6" w:rsidP="003B16A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 по существу;</w:t>
      </w:r>
    </w:p>
    <w:p w:rsidR="003B16A6" w:rsidRPr="003B16A6" w:rsidRDefault="003B16A6" w:rsidP="003B16A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действия партнёра.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3B16A6" w:rsidRPr="003B16A6" w:rsidRDefault="003B16A6" w:rsidP="003B16A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обосновывать свою позицию;</w:t>
      </w:r>
    </w:p>
    <w:p w:rsidR="003B16A6" w:rsidRPr="003B16A6" w:rsidRDefault="003B16A6" w:rsidP="003B16A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монологической и диалогической формой речи;</w:t>
      </w:r>
    </w:p>
    <w:p w:rsidR="003B16A6" w:rsidRPr="003B16A6" w:rsidRDefault="003B16A6" w:rsidP="003B16A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 и оказывать партнёрам в сотрудничестве необходимую взаимопомощь.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 универсальные учебные действия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3B16A6" w:rsidRPr="003B16A6" w:rsidRDefault="003B16A6" w:rsidP="003B16A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</w:t>
      </w:r>
      <w:proofErr w:type="spellStart"/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контролируемом пространстве Интернет;</w:t>
      </w:r>
    </w:p>
    <w:p w:rsidR="003B16A6" w:rsidRPr="003B16A6" w:rsidRDefault="003B16A6" w:rsidP="003B16A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высказываться в устной и письменной форме;</w:t>
      </w:r>
    </w:p>
    <w:p w:rsidR="003B16A6" w:rsidRPr="003B16A6" w:rsidRDefault="003B16A6" w:rsidP="003B16A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объекты, выделять главное;</w:t>
      </w:r>
    </w:p>
    <w:p w:rsidR="003B16A6" w:rsidRPr="003B16A6" w:rsidRDefault="003B16A6" w:rsidP="003B16A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(целое из частей);</w:t>
      </w:r>
    </w:p>
    <w:p w:rsidR="003B16A6" w:rsidRPr="003B16A6" w:rsidRDefault="003B16A6" w:rsidP="003B16A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сравнение, классификацию по разным критериям;</w:t>
      </w:r>
    </w:p>
    <w:p w:rsidR="003B16A6" w:rsidRPr="003B16A6" w:rsidRDefault="003B16A6" w:rsidP="003B16A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связи;</w:t>
      </w:r>
    </w:p>
    <w:p w:rsidR="003B16A6" w:rsidRPr="003B16A6" w:rsidRDefault="003B16A6" w:rsidP="003B16A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 об объекте.</w:t>
      </w: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6A6" w:rsidRPr="003B16A6" w:rsidRDefault="003B16A6" w:rsidP="003B16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3B16A6" w:rsidRPr="003B16A6" w:rsidRDefault="003B16A6" w:rsidP="003B16A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3B16A6" w:rsidRPr="003B16A6" w:rsidRDefault="003B16A6" w:rsidP="003B16A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:rsidR="003B16A6" w:rsidRPr="003B16A6" w:rsidRDefault="003B16A6" w:rsidP="003B16A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3B16A6" w:rsidRPr="003B16A6" w:rsidRDefault="003B16A6" w:rsidP="003B16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B16A6" w:rsidRPr="003B16A6" w:rsidRDefault="003B16A6" w:rsidP="003B16A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результате занятий по предложенной программе учащиеся получат возможность:</w:t>
      </w:r>
    </w:p>
    <w:p w:rsidR="003B16A6" w:rsidRPr="003B16A6" w:rsidRDefault="003B16A6" w:rsidP="003B16A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3B16A6" w:rsidRPr="003B16A6" w:rsidRDefault="003B16A6" w:rsidP="003B16A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знания и представления о традиционных и современных материалах для прикладного творчества;</w:t>
      </w:r>
    </w:p>
    <w:p w:rsidR="003B16A6" w:rsidRPr="003B16A6" w:rsidRDefault="003B16A6" w:rsidP="003B16A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новыми технологическими приёмами обработки различных материалов;</w:t>
      </w:r>
    </w:p>
    <w:p w:rsidR="003B16A6" w:rsidRPr="003B16A6" w:rsidRDefault="003B16A6" w:rsidP="003B16A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ранее изученные приёмы в новых комбинациях и сочетаниях;</w:t>
      </w:r>
    </w:p>
    <w:p w:rsidR="003B16A6" w:rsidRPr="003B16A6" w:rsidRDefault="003B16A6" w:rsidP="003B16A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3B16A6" w:rsidRPr="003B16A6" w:rsidRDefault="003B16A6" w:rsidP="003B16A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трудовой деятельности в коллективе;</w:t>
      </w:r>
    </w:p>
    <w:p w:rsidR="003B16A6" w:rsidRPr="003B16A6" w:rsidRDefault="003B16A6" w:rsidP="003B16A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посильную помощь в дизайне и оформлении класса, школы, своего жилища;</w:t>
      </w:r>
    </w:p>
    <w:p w:rsidR="003B16A6" w:rsidRPr="003B16A6" w:rsidRDefault="003B16A6" w:rsidP="003B16A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достичь оптимального для каждого уровня развития;</w:t>
      </w:r>
    </w:p>
    <w:p w:rsidR="003B16A6" w:rsidRDefault="003B16A6" w:rsidP="003B16A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6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работы с информацией.</w:t>
      </w:r>
    </w:p>
    <w:p w:rsidR="00DD6BDC" w:rsidRPr="003B16A6" w:rsidRDefault="00DD6BDC" w:rsidP="00DD6BD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BDC" w:rsidRPr="00DD6BDC" w:rsidRDefault="00DD6BDC" w:rsidP="00DD6BD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6B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учета результатов</w:t>
      </w:r>
    </w:p>
    <w:p w:rsidR="00DD6BDC" w:rsidRDefault="00DD6BDC" w:rsidP="00DD6BD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формой учёта внеурочных достижений обучающихся является портфолио, в которое оформляются итоговые творческие работы. Творческими работами могут быть, например: занятия по конструированию, рисунок, открытка, поделка, скульптура, игрушка, макет, рассказ, считалка, загадка, концерт, спектакль, викторина, газета, книга, модель, костюм, фотоальбом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оформление стендов, выставок и т.д.</w:t>
      </w:r>
    </w:p>
    <w:p w:rsidR="00DD6BDC" w:rsidRPr="00DD6BDC" w:rsidRDefault="00DD6BDC" w:rsidP="00DD6BD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6B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Мониторинг</w:t>
      </w:r>
    </w:p>
    <w:p w:rsidR="00174D9F" w:rsidRDefault="00DD6BDC" w:rsidP="00DD6BDC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6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эффективность внеурочной деятельности школьников на каждом уровне достижения воспитательных результатов производится прежде всего с помощью диагностики личностного роста школьников и методики изучения уровня развития детского коллектива «Какой у нас коллектив?», разработанной </w:t>
      </w:r>
      <w:proofErr w:type="spellStart"/>
      <w:r w:rsidRPr="00DD6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А.Н.Лутошкиным</w:t>
      </w:r>
      <w:proofErr w:type="spellEnd"/>
      <w:r w:rsidRPr="00DD6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16A6" w:rsidRPr="003B16A6" w:rsidRDefault="009F195E" w:rsidP="003B16A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  <w:r w:rsidR="003B16A6" w:rsidRPr="003B1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 класс</w:t>
      </w:r>
    </w:p>
    <w:p w:rsidR="003B16A6" w:rsidRPr="003B16A6" w:rsidRDefault="003B16A6" w:rsidP="003B16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471"/>
        <w:gridCol w:w="1193"/>
        <w:gridCol w:w="2309"/>
      </w:tblGrid>
      <w:tr w:rsidR="003B16A6" w:rsidRPr="003B16A6" w:rsidTr="004A7419">
        <w:trPr>
          <w:trHeight w:val="37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</w:t>
            </w:r>
          </w:p>
        </w:tc>
      </w:tr>
      <w:tr w:rsidR="003B16A6" w:rsidRPr="003B16A6" w:rsidTr="004A7419">
        <w:trPr>
          <w:trHeight w:val="34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4A7419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B16A6"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 золотая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D17F42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82" w:rsidRPr="003B16A6" w:rsidTr="004A7419">
        <w:trPr>
          <w:trHeight w:val="34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82" w:rsidRPr="003B16A6" w:rsidRDefault="004A7419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82" w:rsidRPr="003B16A6" w:rsidRDefault="006F1382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  <w:r w:rsid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82" w:rsidRDefault="00E56F4D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82" w:rsidRPr="003B16A6" w:rsidRDefault="00E56F4D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B16A6" w:rsidRPr="003B16A6" w:rsidTr="004A7419">
        <w:trPr>
          <w:trHeight w:val="3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4E5D9F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 лето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D17F42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B16A6" w:rsidRPr="003B16A6" w:rsidTr="004A7419">
        <w:trPr>
          <w:trHeight w:val="3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4E5D9F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Новогодняя игрушка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3E004F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6F1382" w:rsidRPr="003B16A6" w:rsidTr="004A7419">
        <w:trPr>
          <w:trHeight w:val="3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82" w:rsidRPr="003B16A6" w:rsidRDefault="006F1382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82" w:rsidRDefault="006F1382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зоопарк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82" w:rsidRDefault="003E004F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382" w:rsidRPr="003B16A6" w:rsidRDefault="00E56F4D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B16A6" w:rsidRPr="003B16A6" w:rsidTr="004A7419">
        <w:trPr>
          <w:trHeight w:val="35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4A7419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B16A6"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4E5D9F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 бабочк</w:t>
            </w:r>
            <w:r w:rsidR="00A11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D17F42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B16A6" w:rsidRPr="003B16A6" w:rsidTr="004A7419">
        <w:trPr>
          <w:trHeight w:val="3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4A7419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B16A6"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3D4213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Краски лето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6F1382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4E5D9F" w:rsidRPr="003B16A6" w:rsidTr="004A7419">
        <w:trPr>
          <w:trHeight w:val="3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9F" w:rsidRPr="003B16A6" w:rsidRDefault="004E5D9F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9F" w:rsidRPr="004E5D9F" w:rsidRDefault="004E5D9F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Подводный мир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9F" w:rsidRPr="003B16A6" w:rsidRDefault="006A393C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9F" w:rsidRPr="003B16A6" w:rsidRDefault="004A7419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4A7419" w:rsidRPr="003B16A6" w:rsidTr="004A7419">
        <w:trPr>
          <w:trHeight w:val="3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19" w:rsidRDefault="004A7419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19" w:rsidRDefault="003E004F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Сказочные фантазии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19" w:rsidRDefault="003E004F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19" w:rsidRPr="004A7419" w:rsidRDefault="003E004F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4E5D9F" w:rsidRPr="003B16A6" w:rsidTr="004A7419">
        <w:trPr>
          <w:trHeight w:val="3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9F" w:rsidRPr="003B16A6" w:rsidRDefault="004A7419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E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9F" w:rsidRPr="004E5D9F" w:rsidRDefault="004E5D9F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Лебединое озеро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9F" w:rsidRPr="003B16A6" w:rsidRDefault="006A393C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9F" w:rsidRPr="003B16A6" w:rsidRDefault="004A7419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4E5D9F" w:rsidRPr="003B16A6" w:rsidTr="004A7419">
        <w:trPr>
          <w:trHeight w:val="3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9F" w:rsidRPr="003B16A6" w:rsidRDefault="004A7419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4E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9F" w:rsidRDefault="004E5D9F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учащихся за год работы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9F" w:rsidRPr="003B16A6" w:rsidRDefault="006A393C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D9F" w:rsidRPr="003B16A6" w:rsidRDefault="004E5D9F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6A6" w:rsidRPr="003B16A6" w:rsidTr="004A7419">
        <w:trPr>
          <w:trHeight w:val="54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6A6" w:rsidRPr="003B16A6" w:rsidRDefault="003B16A6" w:rsidP="003B16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16A6" w:rsidRPr="003B16A6" w:rsidRDefault="003B16A6" w:rsidP="003B16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16A6" w:rsidRDefault="003B16A6" w:rsidP="003B16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419" w:rsidRDefault="004A7419" w:rsidP="003B16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419" w:rsidRDefault="004A7419" w:rsidP="003B16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419" w:rsidRDefault="004A7419" w:rsidP="003B16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419" w:rsidRDefault="004A7419" w:rsidP="003B16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419" w:rsidRDefault="004A7419" w:rsidP="003B16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419" w:rsidRPr="003B16A6" w:rsidRDefault="004A7419" w:rsidP="003B16A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4213" w:rsidRPr="003B16A6" w:rsidRDefault="009F195E" w:rsidP="003D42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 2-4</w:t>
      </w:r>
      <w:r w:rsidR="003D4213" w:rsidRPr="003B1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3D4213" w:rsidRPr="003B16A6" w:rsidRDefault="003D4213" w:rsidP="003D421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471"/>
        <w:gridCol w:w="1193"/>
        <w:gridCol w:w="2309"/>
      </w:tblGrid>
      <w:tr w:rsidR="003D4213" w:rsidRPr="003B16A6" w:rsidTr="00E56F4D">
        <w:trPr>
          <w:trHeight w:val="37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</w:t>
            </w:r>
          </w:p>
        </w:tc>
      </w:tr>
      <w:tr w:rsidR="003D4213" w:rsidRPr="003B16A6" w:rsidTr="00E56F4D">
        <w:trPr>
          <w:trHeight w:val="34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E004F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D4213"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Сказочные персонажи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6A393C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213" w:rsidRPr="003B16A6" w:rsidTr="00E56F4D">
        <w:trPr>
          <w:trHeight w:val="3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Матрешка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6A393C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D4213" w:rsidRPr="003B16A6" w:rsidTr="00E56F4D">
        <w:trPr>
          <w:trHeight w:val="3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7A4908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Петушок и курочка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6A393C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E56F4D" w:rsidRPr="003B16A6" w:rsidTr="00E56F4D">
        <w:trPr>
          <w:trHeight w:val="3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4D" w:rsidRPr="003B16A6" w:rsidRDefault="00E56F4D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4D" w:rsidRDefault="00E56F4D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Радуга настроения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4D" w:rsidRDefault="00521F1E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4D" w:rsidRPr="003B16A6" w:rsidRDefault="00521F1E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E56F4D" w:rsidRPr="003B16A6" w:rsidTr="00E56F4D">
        <w:trPr>
          <w:trHeight w:val="3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4D" w:rsidRDefault="00E56F4D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4D" w:rsidRPr="00E56F4D" w:rsidRDefault="00E56F4D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4D" w:rsidRDefault="00521F1E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4D" w:rsidRPr="003B16A6" w:rsidRDefault="00521F1E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D4213" w:rsidRPr="003B16A6" w:rsidTr="00E56F4D">
        <w:trPr>
          <w:trHeight w:val="40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E56F4D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4213"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7A4908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Полевые цветы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7A4908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213" w:rsidRPr="003B16A6" w:rsidTr="00E56F4D">
        <w:trPr>
          <w:trHeight w:val="3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E56F4D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4213"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6A393C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оберег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6A393C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D4213" w:rsidRPr="003B16A6" w:rsidTr="00E56F4D">
        <w:trPr>
          <w:trHeight w:val="3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E56F4D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D4213"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6A393C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Ромашка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6A393C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</w:tr>
      <w:tr w:rsidR="00E56F4D" w:rsidRPr="003B16A6" w:rsidTr="00E56F4D">
        <w:trPr>
          <w:trHeight w:val="3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4D" w:rsidRPr="003B16A6" w:rsidRDefault="00521F1E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4D" w:rsidRDefault="00521F1E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Валенки (мокрое валяние из шерсти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4D" w:rsidRDefault="00521F1E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4D" w:rsidRPr="003B16A6" w:rsidRDefault="00521F1E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D4213" w:rsidRPr="003B16A6" w:rsidTr="00E56F4D">
        <w:trPr>
          <w:trHeight w:val="3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521F1E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4E5D9F" w:rsidRDefault="00521F1E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Лебедь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6A393C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521F1E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D4213" w:rsidRPr="003B16A6" w:rsidTr="00E56F4D">
        <w:trPr>
          <w:trHeight w:val="3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521F1E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4E5D9F" w:rsidRDefault="006A393C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Шкатулка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декупаж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6A393C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521F1E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D4213" w:rsidRPr="003B16A6" w:rsidTr="00E56F4D">
        <w:trPr>
          <w:trHeight w:val="3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521F1E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4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учащихся за год работы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6A393C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4213" w:rsidRPr="003B16A6" w:rsidTr="00E56F4D">
        <w:trPr>
          <w:trHeight w:val="54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13" w:rsidRPr="003B16A6" w:rsidRDefault="003D4213" w:rsidP="002464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28BA" w:rsidRDefault="00AF28BA" w:rsidP="00174D9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AF28B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28BA" w:rsidRPr="00EA19B3" w:rsidRDefault="00AF28BA" w:rsidP="00AF28BA">
      <w:pPr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 w:rsidRPr="00EA19B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лендарно- тематическое планирование 1 класс</w:t>
      </w:r>
    </w:p>
    <w:p w:rsidR="00AF28BA" w:rsidRPr="00EA19B3" w:rsidRDefault="00AF28BA" w:rsidP="00AF28BA">
      <w:pPr>
        <w:ind w:left="360"/>
        <w:contextualSpacing/>
        <w:jc w:val="center"/>
        <w:rPr>
          <w:rFonts w:ascii="Times New Roman" w:hAnsi="Times New Roman"/>
          <w:i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952"/>
        <w:gridCol w:w="3260"/>
        <w:gridCol w:w="992"/>
        <w:gridCol w:w="992"/>
        <w:gridCol w:w="993"/>
        <w:gridCol w:w="992"/>
        <w:gridCol w:w="6360"/>
      </w:tblGrid>
      <w:tr w:rsidR="00AF28BA" w:rsidRPr="00EA19B3" w:rsidTr="0024643F">
        <w:trPr>
          <w:trHeight w:val="144"/>
        </w:trPr>
        <w:tc>
          <w:tcPr>
            <w:tcW w:w="716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№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EA19B3">
              <w:rPr>
                <w:rFonts w:ascii="Times New Roman" w:hAnsi="Times New Roman"/>
                <w:sz w:val="16"/>
              </w:rPr>
              <w:t>название проекта</w:t>
            </w: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60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ХАРАКТЕРИСТИКА</w:t>
            </w: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ДЕЯТЕЛЬНОСТИ УЧАЩИХСЯ</w:t>
            </w:r>
          </w:p>
        </w:tc>
      </w:tr>
      <w:tr w:rsidR="00AF28BA" w:rsidRPr="00EA19B3" w:rsidTr="0024643F">
        <w:trPr>
          <w:cantSplit/>
          <w:trHeight w:val="1668"/>
        </w:trPr>
        <w:tc>
          <w:tcPr>
            <w:tcW w:w="716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  <w:sz w:val="16"/>
              </w:rPr>
              <w:t>аудиторные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EA19B3">
              <w:rPr>
                <w:rFonts w:ascii="Times New Roman" w:hAnsi="Times New Roman"/>
                <w:sz w:val="18"/>
              </w:rPr>
              <w:t>внеадитор-ные</w:t>
            </w:r>
            <w:proofErr w:type="spellEnd"/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B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60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</w:pP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>Проект</w:t>
            </w:r>
          </w:p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Золотая осень</w:t>
            </w: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ADA">
              <w:rPr>
                <w:rFonts w:ascii="Times New Roman" w:eastAsia="Calibri" w:hAnsi="Times New Roman" w:cs="Times New Roman"/>
                <w:sz w:val="24"/>
                <w:szCs w:val="24"/>
              </w:rPr>
              <w:t>Запуск проекта «Осень золотая»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7972BC">
              <w:rPr>
                <w:rFonts w:ascii="Times New Roman" w:hAnsi="Times New Roman"/>
              </w:rPr>
              <w:t xml:space="preserve">заготовки природный  материал, виды </w:t>
            </w:r>
            <w:proofErr w:type="spellStart"/>
            <w:r w:rsidRPr="007972BC">
              <w:rPr>
                <w:rFonts w:ascii="Times New Roman" w:hAnsi="Times New Roman"/>
              </w:rPr>
              <w:t>п.м</w:t>
            </w:r>
            <w:proofErr w:type="spellEnd"/>
            <w:r w:rsidRPr="007972BC">
              <w:rPr>
                <w:rFonts w:ascii="Times New Roman" w:hAnsi="Times New Roman"/>
              </w:rPr>
              <w:t>., пользоваться инструментами и принадлежностями, знать технику безопасности, правильно организовать рабочее место</w:t>
            </w:r>
            <w:r>
              <w:rPr>
                <w:rFonts w:ascii="Times New Roman" w:hAnsi="Times New Roman"/>
              </w:rPr>
              <w:t>. Составляют план</w:t>
            </w:r>
          </w:p>
        </w:tc>
      </w:tr>
      <w:tr w:rsidR="00AF28BA" w:rsidRPr="00EA19B3" w:rsidTr="0024643F">
        <w:trPr>
          <w:trHeight w:val="825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9C4ADA" w:rsidRDefault="00AF28BA" w:rsidP="002464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Промежуточный</w:t>
            </w:r>
            <w:r w:rsidRPr="009C4A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продукта проекта «Осень золотая»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B675F3">
              <w:rPr>
                <w:rFonts w:ascii="Times New Roman" w:hAnsi="Times New Roman"/>
              </w:rPr>
              <w:t xml:space="preserve"> Действуют по плану</w:t>
            </w:r>
            <w:r>
              <w:rPr>
                <w:rFonts w:ascii="Times New Roman" w:hAnsi="Times New Roman"/>
              </w:rPr>
              <w:t xml:space="preserve">. Составление </w:t>
            </w:r>
            <w:r w:rsidRPr="007972BC">
              <w:rPr>
                <w:rFonts w:ascii="Times New Roman" w:hAnsi="Times New Roman"/>
              </w:rPr>
              <w:t>композ</w:t>
            </w:r>
            <w:r>
              <w:rPr>
                <w:rFonts w:ascii="Times New Roman" w:hAnsi="Times New Roman"/>
              </w:rPr>
              <w:t>иции</w:t>
            </w:r>
            <w:r w:rsidRPr="007972BC">
              <w:rPr>
                <w:rFonts w:ascii="Times New Roman" w:hAnsi="Times New Roman"/>
              </w:rPr>
              <w:t>, уметь фантазировать при оформлении своих работ</w:t>
            </w:r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AF28BA" w:rsidRPr="00EA19B3" w:rsidTr="0024643F">
        <w:trPr>
          <w:trHeight w:val="827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Оформление работ</w:t>
            </w:r>
            <w:r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Pr="009C4ADA">
              <w:rPr>
                <w:rFonts w:ascii="Times New Roman" w:hAnsi="Times New Roman"/>
              </w:rPr>
              <w:t>Представления продукта проекта «Осень золотая»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 xml:space="preserve"> Офор</w:t>
            </w:r>
            <w:r>
              <w:rPr>
                <w:rFonts w:ascii="Times New Roman" w:hAnsi="Times New Roman"/>
              </w:rPr>
              <w:t xml:space="preserve">мляют результаты своей </w:t>
            </w:r>
            <w:r w:rsidRPr="00EA19B3">
              <w:rPr>
                <w:rFonts w:ascii="Times New Roman" w:hAnsi="Times New Roman"/>
              </w:rPr>
              <w:t xml:space="preserve"> работы.</w:t>
            </w:r>
            <w:r>
              <w:t xml:space="preserve"> </w:t>
            </w:r>
            <w:r w:rsidRPr="007972BC">
              <w:rPr>
                <w:rFonts w:ascii="Times New Roman" w:hAnsi="Times New Roman"/>
              </w:rPr>
              <w:t>Учиться отл</w:t>
            </w:r>
            <w:r>
              <w:rPr>
                <w:rFonts w:ascii="Times New Roman" w:hAnsi="Times New Roman"/>
              </w:rPr>
              <w:t>ичать верно, выполнена работа или</w:t>
            </w:r>
            <w:r w:rsidRPr="007972BC">
              <w:rPr>
                <w:rFonts w:ascii="Times New Roman" w:hAnsi="Times New Roman"/>
              </w:rPr>
              <w:t xml:space="preserve"> неверного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  <w:textDirection w:val="btLr"/>
          </w:tcPr>
          <w:p w:rsidR="00AF28BA" w:rsidRPr="00B675F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75F3">
              <w:rPr>
                <w:rFonts w:ascii="Times New Roman" w:hAnsi="Times New Roman"/>
                <w:b/>
                <w:sz w:val="20"/>
                <w:szCs w:val="20"/>
              </w:rPr>
              <w:t>Проект</w:t>
            </w:r>
          </w:p>
          <w:p w:rsidR="00AF28BA" w:rsidRPr="00B675F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75F3">
              <w:rPr>
                <w:rFonts w:ascii="Times New Roman" w:hAnsi="Times New Roman"/>
                <w:b/>
                <w:sz w:val="20"/>
                <w:szCs w:val="20"/>
              </w:rPr>
              <w:t>«Аппликация филин»</w:t>
            </w: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Запуск проекта « Аппликация филин»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7972BC">
              <w:rPr>
                <w:rFonts w:ascii="Times New Roman" w:hAnsi="Times New Roman"/>
              </w:rPr>
              <w:t>Умение пользоваться природным материалом. Соединять части в единое целое,  организовать рабочее место.  Анализировать последовательность д</w:t>
            </w:r>
            <w:r>
              <w:rPr>
                <w:rFonts w:ascii="Times New Roman" w:hAnsi="Times New Roman"/>
              </w:rPr>
              <w:t xml:space="preserve">ействий при изготовлении аппликации. 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проектам «Аппликация филин»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Продумывают продукт индивидуальной деятельности на этапе.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Представления проекта «Аппликация филин»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Проводят анализ достижений поставленной цели. </w:t>
            </w:r>
            <w:r w:rsidRPr="00915CAF">
              <w:rPr>
                <w:rFonts w:ascii="Times New Roman" w:hAnsi="Times New Roman"/>
              </w:rPr>
              <w:t>Понимать причины своего неуспеха и находить способы выхода из этой ситуации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 xml:space="preserve">Проект </w:t>
            </w:r>
          </w:p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«Панно лето»</w:t>
            </w:r>
          </w:p>
        </w:tc>
        <w:tc>
          <w:tcPr>
            <w:tcW w:w="3260" w:type="dxa"/>
            <w:shd w:val="clear" w:color="auto" w:fill="auto"/>
          </w:tcPr>
          <w:p w:rsidR="00AF28BA" w:rsidRPr="009C4ADA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4ADA">
              <w:rPr>
                <w:rFonts w:ascii="Times New Roman" w:hAnsi="Times New Roman"/>
              </w:rPr>
              <w:t xml:space="preserve">Знакомство с темой проекта. </w:t>
            </w:r>
          </w:p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«Панно лето</w:t>
            </w:r>
            <w:r w:rsidRPr="009C4ADA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9B3">
              <w:rPr>
                <w:rFonts w:ascii="Times New Roman" w:eastAsia="Calibri" w:hAnsi="Times New Roman" w:cs="Times New Roman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 xml:space="preserve">Вырабатывают план действий. 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Формулируют задачи.</w:t>
            </w:r>
          </w:p>
        </w:tc>
      </w:tr>
      <w:tr w:rsidR="00AF28BA" w:rsidRPr="00EA19B3" w:rsidTr="0024643F">
        <w:trPr>
          <w:trHeight w:val="703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9C4ADA" w:rsidRDefault="00AF28BA" w:rsidP="002464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проектам </w:t>
            </w:r>
            <w:r w:rsidRPr="009C4ADA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Панно лето»</w:t>
            </w:r>
          </w:p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Последовательность выполнения работы. 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4ADA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щита проекта «Панно лето</w:t>
            </w:r>
            <w:r w:rsidRPr="009C4ADA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Офор</w:t>
            </w:r>
            <w:r>
              <w:rPr>
                <w:rFonts w:ascii="Times New Roman" w:hAnsi="Times New Roman"/>
              </w:rPr>
              <w:t xml:space="preserve">мляют результаты своей </w:t>
            </w:r>
            <w:r w:rsidRPr="00EA19B3">
              <w:rPr>
                <w:rFonts w:ascii="Times New Roman" w:hAnsi="Times New Roman"/>
              </w:rPr>
              <w:t xml:space="preserve"> работы</w:t>
            </w:r>
            <w:r>
              <w:rPr>
                <w:rFonts w:ascii="Times New Roman" w:hAnsi="Times New Roman"/>
              </w:rPr>
              <w:t>. Проводят анализ достижений поставленной цели.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  <w:textDirection w:val="btLr"/>
          </w:tcPr>
          <w:p w:rsidR="00AF28BA" w:rsidRPr="00492AC4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2AC4">
              <w:rPr>
                <w:rFonts w:ascii="Times New Roman" w:hAnsi="Times New Roman"/>
                <w:b/>
                <w:sz w:val="20"/>
                <w:szCs w:val="20"/>
              </w:rPr>
              <w:t>Проект «Краски лето»</w:t>
            </w:r>
          </w:p>
        </w:tc>
        <w:tc>
          <w:tcPr>
            <w:tcW w:w="3260" w:type="dxa"/>
            <w:shd w:val="clear" w:color="auto" w:fill="auto"/>
          </w:tcPr>
          <w:p w:rsidR="00AF28BA" w:rsidRPr="009C4ADA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Запуск проекта «Краски лето»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Формируем цель и задачи проекта.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9C4ADA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Промежуточные результаты проекта «Краски лето»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5E6AEC">
              <w:rPr>
                <w:rFonts w:ascii="Times New Roman" w:hAnsi="Times New Roman"/>
              </w:rPr>
              <w:t>Составлять свои узоры. Контролировать выполнение правил, по которому составлялся узор.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9C4ADA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Представления проекта «Краски лето»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A04A5B">
              <w:rPr>
                <w:rFonts w:ascii="Times New Roman" w:hAnsi="Times New Roman"/>
              </w:rPr>
              <w:t>Оформляют результаты своей  работы. Учиться отличать верно, выполнена работа или неверного.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Проект «новогодняя  игрушка»</w:t>
            </w: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Запуск проекта «Новогодняя игрушка</w:t>
            </w:r>
            <w:r w:rsidRPr="008A0FF2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9B3">
              <w:rPr>
                <w:rFonts w:ascii="Times New Roman" w:eastAsia="Calibri" w:hAnsi="Times New Roman" w:cs="Times New Roman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 xml:space="preserve">Вырабатывают план действий. 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Формулируют задачи.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 над проекта «Новогодняя игрушка»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A04A5B">
              <w:rPr>
                <w:rFonts w:ascii="Times New Roman" w:hAnsi="Times New Roman"/>
              </w:rPr>
              <w:t>Продумывают продукт индивидуальной деятельности на этапе.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 xml:space="preserve">Подготовка к защите проекта. 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Анализируют информацию. Оформляют результаты своей поисковой работы.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  <w:textDirection w:val="btLr"/>
          </w:tcPr>
          <w:p w:rsidR="00AF28BA" w:rsidRPr="00841C04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C04">
              <w:rPr>
                <w:rFonts w:ascii="Times New Roman" w:hAnsi="Times New Roman"/>
                <w:b/>
                <w:sz w:val="20"/>
                <w:szCs w:val="20"/>
              </w:rPr>
              <w:t>Проект</w:t>
            </w:r>
          </w:p>
          <w:p w:rsidR="00AF28BA" w:rsidRPr="00841C04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C04">
              <w:rPr>
                <w:rFonts w:ascii="Times New Roman" w:hAnsi="Times New Roman"/>
                <w:b/>
                <w:sz w:val="20"/>
                <w:szCs w:val="20"/>
              </w:rPr>
              <w:t>«Веселый зоопарк»</w:t>
            </w: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 с проектам «Веселый зоопарк»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055C02" w:rsidRDefault="00AF28BA" w:rsidP="0024643F">
            <w:pPr>
              <w:rPr>
                <w:rFonts w:ascii="Times New Roman" w:hAnsi="Times New Roman" w:cs="Times New Roman"/>
              </w:rPr>
            </w:pPr>
            <w:r w:rsidRPr="00055C02">
              <w:rPr>
                <w:rFonts w:ascii="Times New Roman" w:hAnsi="Times New Roman" w:cs="Times New Roman"/>
              </w:rPr>
              <w:t>Составление композиции, уметь фантазировать при оформлении своих работ.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проектам «Веселый зоопарк»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841C04" w:rsidRDefault="00AF28BA" w:rsidP="0024643F">
            <w:pPr>
              <w:rPr>
                <w:rFonts w:ascii="Times New Roman" w:hAnsi="Times New Roman" w:cs="Times New Roman"/>
              </w:rPr>
            </w:pPr>
            <w:r w:rsidRPr="00055C02">
              <w:rPr>
                <w:rFonts w:ascii="Times New Roman" w:hAnsi="Times New Roman" w:cs="Times New Roman"/>
              </w:rPr>
              <w:t xml:space="preserve"> Разработка этапов выполнения работы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проекта «Веселый зоопарк»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37730E">
              <w:rPr>
                <w:rFonts w:ascii="Times New Roman" w:hAnsi="Times New Roman"/>
              </w:rPr>
              <w:t>Оформляют результаты своей  работы. Проводят анализ достижений поставленной цели.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 xml:space="preserve">Проект </w:t>
            </w:r>
          </w:p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«Панно бабочки </w:t>
            </w: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проектом « Панно бабочка»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</w:t>
            </w:r>
            <w:r w:rsidRPr="00915CAF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ко</w:t>
            </w:r>
            <w:r w:rsidRPr="00915CAF">
              <w:rPr>
                <w:rFonts w:ascii="Times New Roman" w:hAnsi="Times New Roman"/>
              </w:rPr>
              <w:t>мство с аппликацией. Изготовление аппликаций по образцу</w:t>
            </w:r>
            <w: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4A5B">
              <w:rPr>
                <w:rFonts w:ascii="Times New Roman" w:hAnsi="Times New Roman" w:cs="Times New Roman"/>
              </w:rPr>
              <w:t xml:space="preserve"> Изготовление бабочек из полос бумаги.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над проектам </w:t>
            </w:r>
            <w:proofErr w:type="gramStart"/>
            <w:r>
              <w:rPr>
                <w:rFonts w:ascii="Times New Roman" w:hAnsi="Times New Roman"/>
              </w:rPr>
              <w:t>« Панно</w:t>
            </w:r>
            <w:proofErr w:type="gramEnd"/>
            <w:r>
              <w:rPr>
                <w:rFonts w:ascii="Times New Roman" w:hAnsi="Times New Roman"/>
              </w:rPr>
              <w:t xml:space="preserve"> бабочка»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Действуют по составленному плану.</w:t>
            </w:r>
          </w:p>
        </w:tc>
      </w:tr>
      <w:tr w:rsidR="00AF28BA" w:rsidRPr="00EA19B3" w:rsidTr="0024643F">
        <w:trPr>
          <w:trHeight w:val="498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Защита проекта «Панно бабочка» 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Анализируют, уточняют информацию для проекта. Оформляют результаты.</w:t>
            </w:r>
          </w:p>
        </w:tc>
      </w:tr>
      <w:tr w:rsidR="00AF28BA" w:rsidRPr="00EA19B3" w:rsidTr="0024643F">
        <w:trPr>
          <w:trHeight w:val="845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 xml:space="preserve">Проект </w:t>
            </w:r>
          </w:p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«Лето»</w:t>
            </w: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</w:t>
            </w:r>
            <w:r w:rsidRPr="00EA19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темой </w:t>
            </w:r>
            <w:r w:rsidRPr="00EA19B3">
              <w:rPr>
                <w:rFonts w:ascii="Times New Roman" w:hAnsi="Times New Roman"/>
              </w:rPr>
              <w:t>проект</w:t>
            </w:r>
            <w:r>
              <w:rPr>
                <w:rFonts w:ascii="Times New Roman" w:hAnsi="Times New Roman"/>
              </w:rPr>
              <w:t>а « Лето»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A19B3">
              <w:rPr>
                <w:rFonts w:ascii="Times New Roman" w:eastAsia="Calibri" w:hAnsi="Times New Roman" w:cs="Times New Roman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 xml:space="preserve">Вырабатывают план действий. </w:t>
            </w:r>
          </w:p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Формулируют задачи.</w:t>
            </w:r>
          </w:p>
        </w:tc>
      </w:tr>
      <w:tr w:rsidR="00AF28BA" w:rsidRPr="00EA19B3" w:rsidTr="0024643F">
        <w:trPr>
          <w:trHeight w:val="703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5981">
              <w:rPr>
                <w:rFonts w:ascii="Times New Roman" w:hAnsi="Times New Roman"/>
              </w:rPr>
              <w:t>Промежуточные результаты</w:t>
            </w:r>
            <w:r>
              <w:rPr>
                <w:rFonts w:ascii="Times New Roman" w:hAnsi="Times New Roman"/>
              </w:rPr>
              <w:t xml:space="preserve"> проекта «Лето»</w:t>
            </w:r>
          </w:p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055C02">
              <w:rPr>
                <w:rFonts w:ascii="Times New Roman" w:hAnsi="Times New Roman"/>
              </w:rPr>
              <w:t>Разработка этапов выполнения работы</w:t>
            </w:r>
          </w:p>
        </w:tc>
      </w:tr>
      <w:tr w:rsidR="00AF28BA" w:rsidRPr="00EA19B3" w:rsidTr="0024643F">
        <w:trPr>
          <w:trHeight w:val="746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5981">
              <w:rPr>
                <w:rFonts w:ascii="Times New Roman" w:hAnsi="Times New Roman"/>
              </w:rPr>
              <w:t>Оформление работ. Представления</w:t>
            </w:r>
            <w:r>
              <w:rPr>
                <w:rFonts w:ascii="Times New Roman" w:hAnsi="Times New Roman"/>
              </w:rPr>
              <w:t xml:space="preserve"> продукта проекта «Лето</w:t>
            </w:r>
            <w:r w:rsidRPr="00715981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Анализируют собранную информацию. Оформляют результаты проектной деятельности. Подготовка к защите проекта.</w:t>
            </w:r>
          </w:p>
        </w:tc>
      </w:tr>
      <w:tr w:rsidR="00AF28BA" w:rsidRPr="00EA19B3" w:rsidTr="0024643F">
        <w:trPr>
          <w:trHeight w:val="839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 xml:space="preserve">Проект </w:t>
            </w:r>
          </w:p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«Подводный мир</w:t>
            </w: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AF28BA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Знакомство с темой проекта. Распределение обязанностей.</w:t>
            </w:r>
          </w:p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Составляем </w:t>
            </w:r>
            <w:r w:rsidRPr="00EA19B3">
              <w:rPr>
                <w:rFonts w:ascii="Times New Roman" w:hAnsi="Times New Roman"/>
              </w:rPr>
              <w:t xml:space="preserve"> план действий. Формулируют задачи.</w:t>
            </w:r>
            <w:r>
              <w:t xml:space="preserve"> </w:t>
            </w:r>
            <w:r w:rsidRPr="00A04A5B">
              <w:rPr>
                <w:rFonts w:ascii="Times New Roman" w:hAnsi="Times New Roman"/>
              </w:rPr>
              <w:t>Основные формы работы: Пластилиновая аппликация на картоне. Подбираем рисунок, цвета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28BA" w:rsidRPr="00EA19B3" w:rsidTr="0024643F">
        <w:trPr>
          <w:trHeight w:val="978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проектом «Подводный мир»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670B8D">
              <w:rPr>
                <w:rFonts w:ascii="Times New Roman" w:hAnsi="Times New Roman"/>
              </w:rPr>
              <w:t xml:space="preserve">Знать способы лепки. Холодные и теплые  цвета. Смешивание пластилина. </w:t>
            </w:r>
          </w:p>
        </w:tc>
      </w:tr>
      <w:tr w:rsidR="00AF28BA" w:rsidRPr="00EA19B3" w:rsidTr="0024643F">
        <w:trPr>
          <w:trHeight w:val="736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Оформление работ</w:t>
            </w:r>
            <w:r>
              <w:rPr>
                <w:rFonts w:ascii="Times New Roman" w:hAnsi="Times New Roman"/>
              </w:rPr>
              <w:t>.</w:t>
            </w:r>
            <w:r w:rsidRPr="00EA19B3">
              <w:rPr>
                <w:rFonts w:ascii="Times New Roman" w:hAnsi="Times New Roman"/>
              </w:rPr>
              <w:t xml:space="preserve">  Подготовка к защите проекта.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Анализ полученной информации, отбор самой интересной. Оформление работ.</w:t>
            </w:r>
          </w:p>
        </w:tc>
      </w:tr>
      <w:tr w:rsidR="00AF28BA" w:rsidRPr="00EA19B3" w:rsidTr="0024643F">
        <w:trPr>
          <w:trHeight w:val="1623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  <w:textDirection w:val="btLr"/>
          </w:tcPr>
          <w:p w:rsidR="00AF28BA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A19B3">
              <w:rPr>
                <w:rFonts w:ascii="Times New Roman" w:hAnsi="Times New Roman"/>
                <w:b/>
                <w:sz w:val="18"/>
                <w:szCs w:val="18"/>
              </w:rPr>
              <w:t>Проек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т </w:t>
            </w:r>
          </w:p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«Лебединое озеро</w:t>
            </w:r>
            <w:r w:rsidRPr="00EA19B3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Знакомство с темой проекта</w:t>
            </w:r>
            <w:r>
              <w:rPr>
                <w:rFonts w:ascii="Times New Roman" w:hAnsi="Times New Roman"/>
              </w:rPr>
              <w:t xml:space="preserve"> «Лебединое озеро»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Формулируют задачи.</w:t>
            </w:r>
            <w:r>
              <w:t xml:space="preserve"> </w:t>
            </w:r>
            <w:r w:rsidRPr="00E0063B">
              <w:rPr>
                <w:rFonts w:ascii="Times New Roman" w:hAnsi="Times New Roman"/>
              </w:rPr>
              <w:t>Знакомство с новым материалом для детского творчества - яичной скорлупой. Объёмная игрушка из яичной скорлупы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28BA" w:rsidRPr="00EA19B3" w:rsidTr="0024643F">
        <w:trPr>
          <w:trHeight w:val="447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 над проектам «Лебединое озеро»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Проводят исследования, решая промежуточные задачи.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28BA" w:rsidRPr="00EA19B3" w:rsidTr="0024643F">
        <w:trPr>
          <w:trHeight w:val="399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проекта «Лебединое озеро»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A04A5B">
              <w:rPr>
                <w:rFonts w:ascii="Times New Roman" w:hAnsi="Times New Roman"/>
              </w:rPr>
              <w:t>Оформляют результаты своей  работы. Учиться отличать верно, выполнена работа или неверного.</w:t>
            </w:r>
          </w:p>
        </w:tc>
      </w:tr>
      <w:tr w:rsidR="00AF28BA" w:rsidRPr="00EA19B3" w:rsidTr="0024643F">
        <w:trPr>
          <w:trHeight w:val="746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162D">
              <w:rPr>
                <w:rFonts w:ascii="Times New Roman" w:hAnsi="Times New Roman"/>
              </w:rPr>
              <w:t>Выставка работ учащихся за год работы</w:t>
            </w:r>
          </w:p>
        </w:tc>
        <w:tc>
          <w:tcPr>
            <w:tcW w:w="992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A04A5B">
              <w:rPr>
                <w:rFonts w:ascii="Times New Roman" w:hAnsi="Times New Roman"/>
              </w:rPr>
              <w:t>Участие в выставках. Выполнение несложных композиций на основе законов композиционного построения с использованием освоенных технологических приемов.</w:t>
            </w:r>
          </w:p>
        </w:tc>
      </w:tr>
      <w:tr w:rsidR="00AF28BA" w:rsidRPr="00EA19B3" w:rsidTr="0024643F">
        <w:trPr>
          <w:trHeight w:val="223"/>
        </w:trPr>
        <w:tc>
          <w:tcPr>
            <w:tcW w:w="4928" w:type="dxa"/>
            <w:gridSpan w:val="3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993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F28BA" w:rsidRPr="00EA19B3" w:rsidRDefault="00AF28BA" w:rsidP="00AF28BA">
      <w:pPr>
        <w:spacing w:after="240" w:line="240" w:lineRule="auto"/>
        <w:contextualSpacing/>
        <w:jc w:val="center"/>
        <w:rPr>
          <w:rFonts w:ascii="Times New Roman" w:hAnsi="Times New Roman"/>
        </w:rPr>
      </w:pPr>
    </w:p>
    <w:p w:rsidR="00AF28BA" w:rsidRDefault="00AF28BA" w:rsidP="00AF28BA"/>
    <w:p w:rsidR="00AF28BA" w:rsidRDefault="00AF2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F28BA" w:rsidRPr="00EA19B3" w:rsidRDefault="00AF28BA" w:rsidP="00AF28BA">
      <w:pPr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9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рно- тематическое планирование 2-4</w:t>
      </w:r>
      <w:r w:rsidRPr="00EA1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</w:p>
    <w:p w:rsidR="00AF28BA" w:rsidRPr="00EA19B3" w:rsidRDefault="00AF28BA" w:rsidP="00AF28BA">
      <w:pPr>
        <w:ind w:left="360"/>
        <w:contextualSpacing/>
        <w:jc w:val="center"/>
        <w:rPr>
          <w:rFonts w:ascii="Times New Roman" w:hAnsi="Times New Roman"/>
          <w:i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952"/>
        <w:gridCol w:w="3260"/>
        <w:gridCol w:w="992"/>
        <w:gridCol w:w="992"/>
        <w:gridCol w:w="993"/>
        <w:gridCol w:w="992"/>
        <w:gridCol w:w="6360"/>
      </w:tblGrid>
      <w:tr w:rsidR="00AF28BA" w:rsidRPr="00EA19B3" w:rsidTr="0024643F">
        <w:trPr>
          <w:trHeight w:val="144"/>
        </w:trPr>
        <w:tc>
          <w:tcPr>
            <w:tcW w:w="716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№</w:t>
            </w:r>
          </w:p>
        </w:tc>
        <w:tc>
          <w:tcPr>
            <w:tcW w:w="95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EA19B3">
              <w:rPr>
                <w:rFonts w:ascii="Times New Roman" w:hAnsi="Times New Roman"/>
                <w:sz w:val="16"/>
              </w:rPr>
              <w:t>название проекта</w:t>
            </w: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ТЕМА ЗАНЯТИЯ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360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ХАРАКТЕРИСТИКА</w:t>
            </w: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ДЕЯТЕЛЬНОСТИ УЧАЩИХСЯ</w:t>
            </w:r>
          </w:p>
        </w:tc>
      </w:tr>
      <w:tr w:rsidR="00AF28BA" w:rsidRPr="00EA19B3" w:rsidTr="0024643F">
        <w:trPr>
          <w:cantSplit/>
          <w:trHeight w:val="1668"/>
        </w:trPr>
        <w:tc>
          <w:tcPr>
            <w:tcW w:w="716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sz w:val="16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  <w:sz w:val="16"/>
              </w:rPr>
              <w:t>аудиторные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EA19B3">
              <w:rPr>
                <w:rFonts w:ascii="Times New Roman" w:hAnsi="Times New Roman"/>
                <w:sz w:val="18"/>
              </w:rPr>
              <w:t>внеадитор-ные</w:t>
            </w:r>
            <w:proofErr w:type="spellEnd"/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9B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360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</w:pP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>Проект</w:t>
            </w:r>
          </w:p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Лукошко </w:t>
            </w: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AF28BA" w:rsidRPr="001C496B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C496B">
              <w:rPr>
                <w:rFonts w:ascii="Times New Roman" w:eastAsia="Calibri" w:hAnsi="Times New Roman" w:cs="Times New Roman"/>
              </w:rPr>
              <w:t>Запуск</w:t>
            </w:r>
            <w:r>
              <w:rPr>
                <w:rFonts w:ascii="Times New Roman" w:eastAsia="Calibri" w:hAnsi="Times New Roman" w:cs="Times New Roman"/>
              </w:rPr>
              <w:t xml:space="preserve"> проекта «Лукошко</w:t>
            </w:r>
            <w:r w:rsidRPr="001C496B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0067FF">
              <w:rPr>
                <w:rFonts w:ascii="Times New Roman" w:hAnsi="Times New Roman"/>
              </w:rPr>
              <w:t>Поделки из природных матери</w:t>
            </w:r>
            <w:r>
              <w:rPr>
                <w:rFonts w:ascii="Times New Roman" w:hAnsi="Times New Roman"/>
              </w:rPr>
              <w:t>алов (листьев, цветов, соломки).</w:t>
            </w:r>
            <w:r w:rsidRPr="00B63465">
              <w:rPr>
                <w:rFonts w:ascii="Times New Roman" w:hAnsi="Times New Roman"/>
              </w:rPr>
              <w:t xml:space="preserve"> Заготовки природный  материал, виды </w:t>
            </w:r>
            <w:proofErr w:type="spellStart"/>
            <w:r w:rsidRPr="00B63465">
              <w:rPr>
                <w:rFonts w:ascii="Times New Roman" w:hAnsi="Times New Roman"/>
              </w:rPr>
              <w:t>п.м</w:t>
            </w:r>
            <w:proofErr w:type="spellEnd"/>
            <w:r w:rsidRPr="00B63465">
              <w:rPr>
                <w:rFonts w:ascii="Times New Roman" w:hAnsi="Times New Roman"/>
              </w:rPr>
              <w:t>., пользоваться инструментами и принадлежностями, знать технику безопасности, правильно организовать рабочее место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  <w:textDirection w:val="btLr"/>
            <w:vAlign w:val="cente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9C4ADA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4ADA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Промежуточные результаты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Проекта «Лукошко»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по составленному плану.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rPr>
                <w:rFonts w:ascii="Times New Roman" w:hAnsi="Times New Roman"/>
              </w:rPr>
            </w:pPr>
            <w:r w:rsidRPr="009C4ADA">
              <w:rPr>
                <w:rFonts w:ascii="Times New Roman" w:hAnsi="Times New Roman"/>
              </w:rPr>
              <w:t>Представления</w:t>
            </w:r>
            <w:r>
              <w:rPr>
                <w:rFonts w:ascii="Times New Roman" w:hAnsi="Times New Roman"/>
              </w:rPr>
              <w:t xml:space="preserve"> продукта проекта «Лукошко</w:t>
            </w:r>
            <w:r w:rsidRPr="009C4ADA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 xml:space="preserve"> Офор</w:t>
            </w:r>
            <w:r>
              <w:rPr>
                <w:rFonts w:ascii="Times New Roman" w:hAnsi="Times New Roman"/>
              </w:rPr>
              <w:t xml:space="preserve">мляют результаты своей </w:t>
            </w:r>
            <w:r w:rsidRPr="00EA19B3">
              <w:rPr>
                <w:rFonts w:ascii="Times New Roman" w:hAnsi="Times New Roman"/>
              </w:rPr>
              <w:t xml:space="preserve"> работы.</w:t>
            </w:r>
            <w:r>
              <w:rPr>
                <w:rFonts w:ascii="Times New Roman" w:hAnsi="Times New Roman"/>
              </w:rPr>
              <w:t xml:space="preserve"> Проводят анализ достижений поставленной цели.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 xml:space="preserve">Проект </w:t>
            </w:r>
          </w:p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«Матрешка</w:t>
            </w: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AF28BA" w:rsidRPr="009C4ADA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4ADA">
              <w:rPr>
                <w:rFonts w:ascii="Times New Roman" w:hAnsi="Times New Roman"/>
              </w:rPr>
              <w:t xml:space="preserve">Знакомство с темой проекта. </w:t>
            </w:r>
          </w:p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«Матрешка</w:t>
            </w:r>
            <w:r w:rsidRPr="009C4ADA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 xml:space="preserve">Вырабатывают план действий. </w:t>
            </w:r>
            <w:r w:rsidRPr="00B63465">
              <w:rPr>
                <w:rFonts w:ascii="Times New Roman" w:hAnsi="Times New Roman"/>
              </w:rPr>
              <w:t>Формировать умение работать в технике работы с крупой</w:t>
            </w:r>
            <w:r>
              <w:rPr>
                <w:rFonts w:ascii="Times New Roman" w:hAnsi="Times New Roman"/>
              </w:rPr>
              <w:t>.</w:t>
            </w:r>
            <w:r>
              <w:t xml:space="preserve"> </w:t>
            </w:r>
            <w:r w:rsidRPr="00A70A32">
              <w:rPr>
                <w:rFonts w:ascii="Times New Roman" w:hAnsi="Times New Roman"/>
              </w:rPr>
              <w:t xml:space="preserve">Закрепление умений детей изготавливать игрушку разными способами применяя различный материал (крупа, бумага, семена, природный материал, </w:t>
            </w:r>
            <w:proofErr w:type="spellStart"/>
            <w:r w:rsidRPr="00A70A32">
              <w:rPr>
                <w:rFonts w:ascii="Times New Roman" w:hAnsi="Times New Roman"/>
              </w:rPr>
              <w:t>и.т.д</w:t>
            </w:r>
            <w:proofErr w:type="spellEnd"/>
            <w:r w:rsidRPr="00A70A32">
              <w:rPr>
                <w:rFonts w:ascii="Times New Roman" w:hAnsi="Times New Roman"/>
              </w:rPr>
              <w:t>.)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9C4ADA" w:rsidRDefault="00AF28BA" w:rsidP="0024643F">
            <w:pPr>
              <w:rPr>
                <w:rFonts w:ascii="Times New Roman" w:hAnsi="Times New Roman"/>
              </w:rPr>
            </w:pPr>
            <w:r w:rsidRPr="009C4ADA">
              <w:rPr>
                <w:rFonts w:ascii="Times New Roman" w:hAnsi="Times New Roman"/>
              </w:rPr>
              <w:t xml:space="preserve">Работа </w:t>
            </w:r>
            <w:r>
              <w:rPr>
                <w:rFonts w:ascii="Times New Roman" w:hAnsi="Times New Roman"/>
              </w:rPr>
              <w:t>над проектам «Матрешка</w:t>
            </w:r>
            <w:r w:rsidRPr="009C4ADA">
              <w:rPr>
                <w:rFonts w:ascii="Times New Roman" w:hAnsi="Times New Roman"/>
              </w:rPr>
              <w:t>"</w:t>
            </w:r>
          </w:p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Последовательность выполнения работы.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C4ADA"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</w:rPr>
              <w:t>щита проекта «Матрешка</w:t>
            </w:r>
            <w:r w:rsidRPr="009C4ADA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  <w:r w:rsidRPr="00EA19B3">
              <w:rPr>
                <w:rFonts w:ascii="Times New Roman" w:hAnsi="Times New Roman"/>
              </w:rPr>
              <w:t>Офор</w:t>
            </w:r>
            <w:r>
              <w:rPr>
                <w:rFonts w:ascii="Times New Roman" w:hAnsi="Times New Roman"/>
              </w:rPr>
              <w:t xml:space="preserve">мляют результаты своей </w:t>
            </w:r>
            <w:r w:rsidRPr="00EA19B3">
              <w:rPr>
                <w:rFonts w:ascii="Times New Roman" w:hAnsi="Times New Roman"/>
              </w:rPr>
              <w:t xml:space="preserve"> работы.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>Проект</w:t>
            </w:r>
          </w:p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«Петушок и курочка</w:t>
            </w: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Запуск проекта «Петушок и курочка</w:t>
            </w:r>
            <w:r w:rsidRPr="008A0FF2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9B3">
              <w:rPr>
                <w:rFonts w:ascii="Times New Roman" w:eastAsia="Calibri" w:hAnsi="Times New Roman" w:cs="Times New Roman"/>
              </w:rPr>
              <w:t>Обсуждают тему с учителем и получают при необходимости дополнительную информацию, устанавливают цели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 xml:space="preserve">Вырабатывают план действий. 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Формулируют задачи.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проектам «Петушок и курочка»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055C02">
              <w:rPr>
                <w:rFonts w:ascii="Times New Roman" w:hAnsi="Times New Roman"/>
              </w:rPr>
              <w:t>Разработка этапов выполнения работы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 xml:space="preserve">Подготовка к защите проекта. </w:t>
            </w:r>
          </w:p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проекта «Петушок и курочка»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Анализируют информацию. Оформляют результаты своей поисковой работы.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  <w:textDirection w:val="btLr"/>
          </w:tcPr>
          <w:p w:rsidR="00AF28BA" w:rsidRPr="00841C04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1C04">
              <w:rPr>
                <w:rFonts w:ascii="Times New Roman" w:hAnsi="Times New Roman"/>
                <w:b/>
                <w:sz w:val="20"/>
                <w:szCs w:val="20"/>
              </w:rPr>
              <w:t>Проект «Полевые цветы»</w:t>
            </w: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темой проекта « Полевые цветы»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Составляют план. Узнают</w:t>
            </w:r>
            <w:r w:rsidRPr="006C3314">
              <w:rPr>
                <w:rFonts w:ascii="Times New Roman" w:hAnsi="Times New Roman"/>
              </w:rPr>
              <w:t xml:space="preserve"> способы складывания бумаги. </w:t>
            </w:r>
            <w:r>
              <w:rPr>
                <w:rFonts w:ascii="Times New Roman" w:hAnsi="Times New Roman"/>
              </w:rPr>
              <w:t xml:space="preserve">Учатся </w:t>
            </w:r>
            <w:r w:rsidRPr="006C3314">
              <w:rPr>
                <w:rFonts w:ascii="Times New Roman" w:hAnsi="Times New Roman"/>
              </w:rPr>
              <w:t xml:space="preserve">работать по выкройкам. 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Промежуточные результаты проекта «Полевые цветы»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055C02">
              <w:rPr>
                <w:rFonts w:ascii="Times New Roman" w:hAnsi="Times New Roman"/>
              </w:rPr>
              <w:t>Разработка этапов выполнения работы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проекта «Полевые цветы»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6C3314">
              <w:rPr>
                <w:rFonts w:ascii="Times New Roman" w:hAnsi="Times New Roman"/>
              </w:rPr>
              <w:t>Проводят анализ достижений поставленной цели. Понимать причины своего неуспеха и находить способы выхода из этой ситуации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 xml:space="preserve">Проект </w:t>
            </w:r>
          </w:p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«Радуга настроения </w:t>
            </w: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проектом « Радуга настроения»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Знакомятся </w:t>
            </w:r>
            <w:r w:rsidRPr="007C151C">
              <w:rPr>
                <w:rFonts w:ascii="Times New Roman" w:hAnsi="Times New Roman"/>
              </w:rPr>
              <w:t xml:space="preserve"> правила</w:t>
            </w:r>
            <w:r>
              <w:rPr>
                <w:rFonts w:ascii="Times New Roman" w:hAnsi="Times New Roman"/>
              </w:rPr>
              <w:t>ми</w:t>
            </w:r>
            <w:r w:rsidRPr="007C151C">
              <w:rPr>
                <w:rFonts w:ascii="Times New Roman" w:hAnsi="Times New Roman"/>
              </w:rPr>
              <w:t xml:space="preserve"> работы с  б</w:t>
            </w:r>
            <w:r>
              <w:rPr>
                <w:rFonts w:ascii="Times New Roman" w:hAnsi="Times New Roman"/>
              </w:rPr>
              <w:t>умагой и картоном. Учатся</w:t>
            </w:r>
            <w:r w:rsidRPr="007C151C">
              <w:rPr>
                <w:rFonts w:ascii="Times New Roman" w:hAnsi="Times New Roman"/>
              </w:rPr>
              <w:t xml:space="preserve"> составлять композицию, пользоват</w:t>
            </w:r>
            <w:r>
              <w:rPr>
                <w:rFonts w:ascii="Times New Roman" w:hAnsi="Times New Roman"/>
              </w:rPr>
              <w:t>ься карандашом и линейкой. Учатся</w:t>
            </w:r>
            <w:r w:rsidRPr="007C151C">
              <w:rPr>
                <w:rFonts w:ascii="Times New Roman" w:hAnsi="Times New Roman"/>
              </w:rPr>
              <w:t xml:space="preserve"> правильно организовать рабочее</w:t>
            </w:r>
            <w:r>
              <w:rPr>
                <w:rFonts w:ascii="Times New Roman" w:hAnsi="Times New Roman"/>
              </w:rPr>
              <w:t xml:space="preserve"> место.</w:t>
            </w:r>
          </w:p>
        </w:tc>
      </w:tr>
      <w:tr w:rsidR="00AF28BA" w:rsidRPr="00EA19B3" w:rsidTr="0024643F">
        <w:trPr>
          <w:trHeight w:val="144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 над проектам </w:t>
            </w:r>
            <w:proofErr w:type="gramStart"/>
            <w:r>
              <w:rPr>
                <w:rFonts w:ascii="Times New Roman" w:hAnsi="Times New Roman"/>
              </w:rPr>
              <w:t>« Радуга</w:t>
            </w:r>
            <w:proofErr w:type="gramEnd"/>
            <w:r>
              <w:rPr>
                <w:rFonts w:ascii="Times New Roman" w:hAnsi="Times New Roman"/>
              </w:rPr>
              <w:t xml:space="preserve"> настроения»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 xml:space="preserve">Основные формы работы: 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 xml:space="preserve">Проводят исследования, решая промежуточные задачи 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28BA" w:rsidRPr="00EA19B3" w:rsidTr="0024643F">
        <w:trPr>
          <w:trHeight w:val="498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Защита проекта «Радуга настроения» 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Анализируют, уточняют информацию для проекта. Оформляют результаты.</w:t>
            </w:r>
          </w:p>
        </w:tc>
      </w:tr>
      <w:tr w:rsidR="00AF28BA" w:rsidRPr="00EA19B3" w:rsidTr="0024643F">
        <w:trPr>
          <w:trHeight w:val="498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  <w:textDirection w:val="btLr"/>
          </w:tcPr>
          <w:p w:rsidR="00AF28BA" w:rsidRPr="0037730E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Проект «С</w:t>
            </w:r>
            <w:r w:rsidRPr="0037730E">
              <w:rPr>
                <w:rFonts w:ascii="Times New Roman" w:hAnsi="Times New Roman"/>
                <w:b/>
              </w:rPr>
              <w:t>алфеточное чудо»</w:t>
            </w:r>
          </w:p>
        </w:tc>
        <w:tc>
          <w:tcPr>
            <w:tcW w:w="3260" w:type="dxa"/>
            <w:shd w:val="clear" w:color="auto" w:fill="auto"/>
          </w:tcPr>
          <w:p w:rsidR="00AF28BA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Запуск проекта «</w:t>
            </w:r>
            <w:r w:rsidRPr="0037730E">
              <w:rPr>
                <w:rFonts w:ascii="Times New Roman" w:hAnsi="Times New Roman"/>
              </w:rPr>
              <w:t>Салфеточное чудо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37730E">
              <w:rPr>
                <w:rFonts w:ascii="Times New Roman" w:hAnsi="Times New Roman"/>
              </w:rPr>
              <w:t>Шар из салфеточных цветов «Салфеточное чудо»</w:t>
            </w:r>
            <w:r>
              <w:rPr>
                <w:rFonts w:ascii="Times New Roman" w:hAnsi="Times New Roman"/>
              </w:rPr>
              <w:t>. Вырабатывают план.</w:t>
            </w:r>
          </w:p>
        </w:tc>
      </w:tr>
      <w:tr w:rsidR="00AF28BA" w:rsidRPr="00EA19B3" w:rsidTr="0024643F">
        <w:trPr>
          <w:trHeight w:val="498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Промежуточные результаты проекта «</w:t>
            </w:r>
            <w:r w:rsidRPr="0037730E">
              <w:rPr>
                <w:rFonts w:ascii="Times New Roman" w:hAnsi="Times New Roman"/>
              </w:rPr>
              <w:t>Салфеточное чудо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632C84">
              <w:rPr>
                <w:rFonts w:ascii="Times New Roman" w:hAnsi="Times New Roman"/>
              </w:rPr>
              <w:t>Работа по составленному плану.</w:t>
            </w:r>
          </w:p>
        </w:tc>
      </w:tr>
      <w:tr w:rsidR="00AF28BA" w:rsidRPr="00EA19B3" w:rsidTr="0024643F">
        <w:trPr>
          <w:trHeight w:val="498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C2C60">
              <w:rPr>
                <w:rFonts w:ascii="Times New Roman" w:hAnsi="Times New Roman"/>
              </w:rPr>
              <w:t>Пред</w:t>
            </w:r>
            <w:r>
              <w:rPr>
                <w:rFonts w:ascii="Times New Roman" w:hAnsi="Times New Roman"/>
              </w:rPr>
              <w:t>ставления продукта проекта «</w:t>
            </w:r>
            <w:r w:rsidRPr="0037730E">
              <w:rPr>
                <w:rFonts w:ascii="Times New Roman" w:hAnsi="Times New Roman"/>
              </w:rPr>
              <w:t>Салфеточное чудо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632C84">
              <w:rPr>
                <w:rFonts w:ascii="Times New Roman" w:hAnsi="Times New Roman"/>
              </w:rPr>
              <w:t>Оформляют результаты своей  работы. Учиться отличать верно, выполнена работа или неверного.</w:t>
            </w:r>
          </w:p>
        </w:tc>
      </w:tr>
      <w:tr w:rsidR="00AF28BA" w:rsidRPr="00EA19B3" w:rsidTr="0024643F">
        <w:trPr>
          <w:trHeight w:val="1243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 xml:space="preserve">Проект </w:t>
            </w:r>
          </w:p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«Панно бабочки»</w:t>
            </w: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</w:t>
            </w:r>
            <w:r w:rsidRPr="00EA19B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темой </w:t>
            </w:r>
            <w:r w:rsidRPr="00EA19B3">
              <w:rPr>
                <w:rFonts w:ascii="Times New Roman" w:hAnsi="Times New Roman"/>
              </w:rPr>
              <w:t>проект</w:t>
            </w:r>
            <w:r>
              <w:rPr>
                <w:rFonts w:ascii="Times New Roman" w:hAnsi="Times New Roman"/>
              </w:rPr>
              <w:t>а « Кукла оберег»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 xml:space="preserve">Вырабатывают план действий. </w:t>
            </w:r>
            <w:r w:rsidRPr="00E0063B">
              <w:rPr>
                <w:rFonts w:ascii="Times New Roman" w:hAnsi="Times New Roman"/>
              </w:rPr>
              <w:t>Технология изготовления бесшовных кукол. Изготовление куклы оберег.</w:t>
            </w:r>
          </w:p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Формулируют задачи.</w:t>
            </w:r>
          </w:p>
        </w:tc>
      </w:tr>
      <w:tr w:rsidR="00AF28BA" w:rsidRPr="00EA19B3" w:rsidTr="0024643F">
        <w:trPr>
          <w:trHeight w:val="629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5981">
              <w:rPr>
                <w:rFonts w:ascii="Times New Roman" w:hAnsi="Times New Roman"/>
              </w:rPr>
              <w:t>Промежуточные результаты</w:t>
            </w:r>
            <w:r>
              <w:rPr>
                <w:rFonts w:ascii="Times New Roman" w:hAnsi="Times New Roman"/>
              </w:rPr>
              <w:t xml:space="preserve"> проекта «Кукла оберег»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A04A5B">
              <w:rPr>
                <w:rFonts w:ascii="Times New Roman" w:hAnsi="Times New Roman"/>
              </w:rPr>
              <w:t>Работа по составленному плану.</w:t>
            </w:r>
          </w:p>
        </w:tc>
      </w:tr>
      <w:tr w:rsidR="00AF28BA" w:rsidRPr="00EA19B3" w:rsidTr="0024643F">
        <w:trPr>
          <w:trHeight w:val="746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15981">
              <w:rPr>
                <w:rFonts w:ascii="Times New Roman" w:hAnsi="Times New Roman"/>
              </w:rPr>
              <w:t>Оформление работ. Представления</w:t>
            </w:r>
            <w:r>
              <w:rPr>
                <w:rFonts w:ascii="Times New Roman" w:hAnsi="Times New Roman"/>
              </w:rPr>
              <w:t xml:space="preserve"> продукта проекта «Кукла оберег</w:t>
            </w:r>
            <w:r w:rsidRPr="00715981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Анализируют собранную информацию. Оформляют результаты проектной деятельности. Подготовка к защите проекта.</w:t>
            </w:r>
          </w:p>
        </w:tc>
      </w:tr>
      <w:tr w:rsidR="00AF28BA" w:rsidRPr="00EA19B3" w:rsidTr="0024643F">
        <w:trPr>
          <w:trHeight w:val="1243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  <w:textDirection w:val="btLr"/>
            <w:vAlign w:val="cente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 xml:space="preserve">Проект </w:t>
            </w:r>
          </w:p>
          <w:p w:rsidR="00AF28BA" w:rsidRPr="00EA19B3" w:rsidRDefault="00AF28BA" w:rsidP="002464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«Ромашка</w:t>
            </w:r>
            <w:r w:rsidRPr="00EA19B3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AF28BA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 xml:space="preserve">Знакомство с темой проекта. </w:t>
            </w:r>
          </w:p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Запуск проекта «Ромашка»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9B3">
              <w:rPr>
                <w:rFonts w:ascii="Times New Roman" w:eastAsia="Calibri" w:hAnsi="Times New Roman" w:cs="Times New Roman"/>
              </w:rPr>
              <w:t>Обсуждают тему с учителем и получают при необходимости дополнительную информацию, устанавливают цели.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B63465">
              <w:rPr>
                <w:rFonts w:ascii="Times New Roman" w:hAnsi="Times New Roman"/>
              </w:rPr>
              <w:t>Знать пластические свойства пластилина, уметь делить на части</w:t>
            </w:r>
            <w:r>
              <w:rPr>
                <w:rFonts w:ascii="Times New Roman" w:hAnsi="Times New Roman"/>
              </w:rPr>
              <w:t>. Уметь пользоваться инструментами для лепки.</w:t>
            </w:r>
          </w:p>
        </w:tc>
      </w:tr>
      <w:tr w:rsidR="00AF28BA" w:rsidRPr="00EA19B3" w:rsidTr="0024643F">
        <w:trPr>
          <w:trHeight w:val="640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 над проектом «Ромашка»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формы работы: </w:t>
            </w:r>
            <w:r w:rsidRPr="00A43DA0">
              <w:rPr>
                <w:rFonts w:ascii="Times New Roman" w:hAnsi="Times New Roman"/>
              </w:rPr>
              <w:t>Пластилиновая аппликация на картоне</w:t>
            </w:r>
            <w:r>
              <w:rPr>
                <w:rFonts w:ascii="Times New Roman" w:hAnsi="Times New Roman"/>
              </w:rPr>
              <w:t>. Подбираем рисунок, цвета.</w:t>
            </w:r>
          </w:p>
        </w:tc>
      </w:tr>
      <w:tr w:rsidR="00AF28BA" w:rsidRPr="00EA19B3" w:rsidTr="0024643F">
        <w:trPr>
          <w:trHeight w:val="498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Оформление работ</w:t>
            </w:r>
            <w:r>
              <w:rPr>
                <w:rFonts w:ascii="Times New Roman" w:hAnsi="Times New Roman"/>
              </w:rPr>
              <w:t>. Защита проекта «Ромашка»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Анализ полученной информации, отбор самой интересной. Оформление работ.</w:t>
            </w:r>
          </w:p>
        </w:tc>
      </w:tr>
      <w:tr w:rsidR="00AF28BA" w:rsidRPr="00EA19B3" w:rsidTr="0024643F">
        <w:trPr>
          <w:trHeight w:val="420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  <w:textDirection w:val="btLr"/>
          </w:tcPr>
          <w:p w:rsidR="00AF28BA" w:rsidRPr="00EA19B3" w:rsidRDefault="00AF28BA" w:rsidP="0024643F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EA19B3">
              <w:rPr>
                <w:rFonts w:ascii="Times New Roman" w:hAnsi="Times New Roman"/>
                <w:b/>
                <w:sz w:val="18"/>
                <w:szCs w:val="18"/>
              </w:rPr>
              <w:t>Проек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т «Валенки</w:t>
            </w:r>
            <w:r w:rsidRPr="00EA19B3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Знакомство с темой проекта</w:t>
            </w:r>
            <w:r>
              <w:rPr>
                <w:rFonts w:ascii="Times New Roman" w:hAnsi="Times New Roman"/>
              </w:rPr>
              <w:t xml:space="preserve"> «Валенки»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7972BC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7972BC">
              <w:rPr>
                <w:rFonts w:ascii="Times New Roman" w:hAnsi="Times New Roman"/>
              </w:rPr>
              <w:t>Составлять план выполнения задач, решения проблем творческого и поискового характера, выполнения проекта совместно с учителем.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 xml:space="preserve">Вырабатывают план действий. 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28BA" w:rsidRPr="00EA19B3" w:rsidTr="0024643F">
        <w:trPr>
          <w:trHeight w:val="662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 над проектам «Валенки»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 xml:space="preserve">Основные формы работы: </w:t>
            </w:r>
          </w:p>
          <w:p w:rsidR="00AF28BA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Проводят исследования, решая промежуточные задачи.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28BA" w:rsidRPr="00EA19B3" w:rsidTr="0024643F">
        <w:trPr>
          <w:trHeight w:val="746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проекта «Валенки»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Анализ полученной информации, отбор самой интересной. Оформление работ.</w:t>
            </w:r>
          </w:p>
        </w:tc>
      </w:tr>
      <w:tr w:rsidR="00AF28BA" w:rsidRPr="00EA19B3" w:rsidTr="0024643F">
        <w:trPr>
          <w:trHeight w:val="509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</w:tcPr>
          <w:p w:rsidR="00AF28BA" w:rsidRPr="00D822F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D822F3">
              <w:rPr>
                <w:rFonts w:ascii="Times New Roman" w:hAnsi="Times New Roman"/>
              </w:rPr>
              <w:t xml:space="preserve">Проект « </w:t>
            </w:r>
            <w:r>
              <w:rPr>
                <w:rFonts w:ascii="Times New Roman" w:hAnsi="Times New Roman"/>
              </w:rPr>
              <w:t>Лебедь»</w:t>
            </w:r>
          </w:p>
        </w:tc>
        <w:tc>
          <w:tcPr>
            <w:tcW w:w="3260" w:type="dxa"/>
            <w:shd w:val="clear" w:color="auto" w:fill="auto"/>
          </w:tcPr>
          <w:p w:rsidR="00AF28BA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Запуск проекта «Лебедь»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0063B" w:rsidRDefault="00AF28BA" w:rsidP="002464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Составляют</w:t>
            </w:r>
            <w:r w:rsidRPr="00670B8D">
              <w:rPr>
                <w:rFonts w:ascii="Times New Roman" w:hAnsi="Times New Roman"/>
              </w:rPr>
              <w:t xml:space="preserve"> план выполнения задач. </w:t>
            </w:r>
            <w:r>
              <w:rPr>
                <w:rFonts w:ascii="Times New Roman" w:hAnsi="Times New Roman"/>
              </w:rPr>
              <w:t>Создают</w:t>
            </w:r>
            <w:r w:rsidRPr="00E0063B">
              <w:rPr>
                <w:rFonts w:ascii="Times New Roman" w:hAnsi="Times New Roman"/>
              </w:rPr>
              <w:t xml:space="preserve"> композиции с изделиями, выполненными из бумаги. 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28BA" w:rsidRPr="00EA19B3" w:rsidTr="0024643F">
        <w:trPr>
          <w:trHeight w:val="559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Промежуточные результаты проекта «Лебедь»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670B8D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670B8D">
              <w:rPr>
                <w:rFonts w:ascii="Times New Roman" w:hAnsi="Times New Roman"/>
              </w:rPr>
              <w:t xml:space="preserve">Основные формы работы: </w:t>
            </w:r>
          </w:p>
          <w:p w:rsidR="00AF28BA" w:rsidRPr="00670B8D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670B8D">
              <w:rPr>
                <w:rFonts w:ascii="Times New Roman" w:hAnsi="Times New Roman"/>
              </w:rPr>
              <w:t xml:space="preserve">Проводят исследования, решая промежуточные задачи 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28BA" w:rsidRPr="00EA19B3" w:rsidTr="0024643F">
        <w:trPr>
          <w:trHeight w:val="425"/>
        </w:trPr>
        <w:tc>
          <w:tcPr>
            <w:tcW w:w="716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проекта «Лебедь»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055C02">
              <w:rPr>
                <w:rFonts w:ascii="Times New Roman" w:hAnsi="Times New Roman"/>
              </w:rPr>
              <w:t>Оценка проекта, анализ результата</w:t>
            </w:r>
          </w:p>
        </w:tc>
      </w:tr>
      <w:tr w:rsidR="00AF28BA" w:rsidRPr="00EA19B3" w:rsidTr="0024643F">
        <w:trPr>
          <w:trHeight w:val="425"/>
        </w:trPr>
        <w:tc>
          <w:tcPr>
            <w:tcW w:w="716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 w:val="restart"/>
            <w:shd w:val="clear" w:color="auto" w:fill="auto"/>
          </w:tcPr>
          <w:p w:rsidR="00AF28BA" w:rsidRPr="007222A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7222A3">
              <w:rPr>
                <w:rFonts w:ascii="Times New Roman" w:hAnsi="Times New Roman"/>
              </w:rPr>
              <w:t xml:space="preserve">Проект «Шкатулка» </w:t>
            </w:r>
          </w:p>
        </w:tc>
        <w:tc>
          <w:tcPr>
            <w:tcW w:w="3260" w:type="dxa"/>
            <w:shd w:val="clear" w:color="auto" w:fill="auto"/>
          </w:tcPr>
          <w:p w:rsidR="00AF28BA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темой проекта «Шкатулка»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670B8D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670B8D">
              <w:rPr>
                <w:rFonts w:ascii="Times New Roman" w:hAnsi="Times New Roman"/>
              </w:rPr>
              <w:t xml:space="preserve">Вырабатывают план действий. 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670B8D">
              <w:rPr>
                <w:rFonts w:ascii="Times New Roman" w:hAnsi="Times New Roman"/>
              </w:rPr>
              <w:t>Формулируют задачи.</w:t>
            </w:r>
          </w:p>
        </w:tc>
      </w:tr>
      <w:tr w:rsidR="00AF28BA" w:rsidRPr="00EA19B3" w:rsidTr="0024643F">
        <w:trPr>
          <w:trHeight w:val="425"/>
        </w:trPr>
        <w:tc>
          <w:tcPr>
            <w:tcW w:w="716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Pr="007222A3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22A3">
              <w:rPr>
                <w:rFonts w:ascii="Times New Roman" w:hAnsi="Times New Roman"/>
                <w:sz w:val="24"/>
                <w:szCs w:val="24"/>
              </w:rPr>
              <w:t>Работа над проектам «Шкатулка»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670B8D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670B8D">
              <w:rPr>
                <w:rFonts w:ascii="Times New Roman" w:hAnsi="Times New Roman"/>
              </w:rPr>
              <w:t xml:space="preserve">Основные формы работы: </w:t>
            </w:r>
          </w:p>
          <w:p w:rsidR="00AF28BA" w:rsidRPr="00670B8D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670B8D">
              <w:rPr>
                <w:rFonts w:ascii="Times New Roman" w:hAnsi="Times New Roman"/>
              </w:rPr>
              <w:t xml:space="preserve">Проводят исследования, решая промежуточные задачи </w:t>
            </w:r>
          </w:p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F28BA" w:rsidRPr="00EA19B3" w:rsidTr="0024643F">
        <w:trPr>
          <w:trHeight w:val="425"/>
        </w:trPr>
        <w:tc>
          <w:tcPr>
            <w:tcW w:w="716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22A3">
              <w:rPr>
                <w:rFonts w:ascii="Times New Roman" w:hAnsi="Times New Roman"/>
              </w:rPr>
              <w:t>Представлен</w:t>
            </w:r>
            <w:r>
              <w:rPr>
                <w:rFonts w:ascii="Times New Roman" w:hAnsi="Times New Roman"/>
              </w:rPr>
              <w:t>ия продукта проекта «Шкатулка</w:t>
            </w:r>
            <w:r w:rsidRPr="007222A3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055C02">
              <w:rPr>
                <w:rFonts w:ascii="Times New Roman" w:hAnsi="Times New Roman"/>
              </w:rPr>
              <w:t>Оценка проекта, анализ результата</w:t>
            </w:r>
          </w:p>
        </w:tc>
      </w:tr>
      <w:tr w:rsidR="00AF28BA" w:rsidRPr="00EA19B3" w:rsidTr="0024643F">
        <w:trPr>
          <w:trHeight w:val="746"/>
        </w:trPr>
        <w:tc>
          <w:tcPr>
            <w:tcW w:w="716" w:type="dxa"/>
            <w:shd w:val="clear" w:color="auto" w:fill="auto"/>
          </w:tcPr>
          <w:p w:rsidR="00AF28BA" w:rsidRPr="00EA19B3" w:rsidRDefault="00AF28BA" w:rsidP="00AF28BA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52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AF28BA" w:rsidRDefault="00AF28BA" w:rsidP="0024643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162D">
              <w:rPr>
                <w:rFonts w:ascii="Times New Roman" w:hAnsi="Times New Roman"/>
              </w:rPr>
              <w:t>Выставка работ учащихся за год работы</w:t>
            </w:r>
          </w:p>
        </w:tc>
        <w:tc>
          <w:tcPr>
            <w:tcW w:w="992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A04A5B">
              <w:rPr>
                <w:rFonts w:ascii="Times New Roman" w:hAnsi="Times New Roman"/>
              </w:rPr>
              <w:t>Участие в выставках. Выполнение несложных композиций на основе законов композиционного построения с использованием освоенных технологических приемов.</w:t>
            </w:r>
          </w:p>
        </w:tc>
      </w:tr>
      <w:tr w:rsidR="00AF28BA" w:rsidRPr="00EA19B3" w:rsidTr="0024643F">
        <w:trPr>
          <w:trHeight w:val="223"/>
        </w:trPr>
        <w:tc>
          <w:tcPr>
            <w:tcW w:w="4928" w:type="dxa"/>
            <w:gridSpan w:val="3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17</w:t>
            </w:r>
          </w:p>
        </w:tc>
        <w:tc>
          <w:tcPr>
            <w:tcW w:w="993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hAnsi="Times New Roman"/>
              </w:rPr>
            </w:pPr>
            <w:r w:rsidRPr="00EA19B3"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0" w:type="dxa"/>
            <w:shd w:val="clear" w:color="auto" w:fill="auto"/>
          </w:tcPr>
          <w:p w:rsidR="00AF28BA" w:rsidRPr="00EA19B3" w:rsidRDefault="00AF28BA" w:rsidP="0024643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AF28BA" w:rsidRDefault="00AF28BA" w:rsidP="00AF28BA">
      <w:pPr>
        <w:spacing w:after="240" w:line="240" w:lineRule="auto"/>
        <w:contextualSpacing/>
        <w:rPr>
          <w:rFonts w:ascii="Times New Roman" w:hAnsi="Times New Roman"/>
        </w:rPr>
        <w:sectPr w:rsidR="00AF28BA" w:rsidSect="00AF28BA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AF28BA" w:rsidRDefault="00AF28BA" w:rsidP="00AF28B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D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Результатом</w:t>
      </w:r>
      <w:r w:rsidRPr="00174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данной учебной программы являются выставки детских работ. Поделки-сувениры используются в качестве подарков для первоклассников, дошкольников, ветеранов, учителей, родителей и т.д.; оформления зала для проведения праздничных утренников</w:t>
      </w:r>
    </w:p>
    <w:p w:rsidR="00AF28BA" w:rsidRPr="007048E2" w:rsidRDefault="00AF28BA" w:rsidP="00AF28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8E2">
        <w:rPr>
          <w:rFonts w:ascii="Times New Roman" w:hAnsi="Times New Roman" w:cs="Times New Roman"/>
          <w:b/>
          <w:sz w:val="24"/>
          <w:szCs w:val="24"/>
        </w:rPr>
        <w:t>Описание материально-технического обеспечения образовательного процесса</w:t>
      </w:r>
    </w:p>
    <w:p w:rsidR="00AF28BA" w:rsidRPr="007048E2" w:rsidRDefault="00AF28BA" w:rsidP="00AF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8BA" w:rsidRDefault="00AF28BA" w:rsidP="00AF28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048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Перечень учебного оборудования для реализации программы кружка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Страна мастеров</w:t>
      </w:r>
      <w:r w:rsidRPr="007048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 в 1-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 </w:t>
      </w:r>
      <w:r w:rsidRPr="007048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классе</w:t>
      </w:r>
    </w:p>
    <w:p w:rsidR="00AF28BA" w:rsidRPr="00043FF9" w:rsidRDefault="00AF28BA" w:rsidP="00AF28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</w:t>
      </w:r>
      <w:r w:rsidRPr="00043FF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борудование</w:t>
      </w:r>
      <w:r w:rsidRPr="00043FF9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AF28BA" w:rsidRPr="00043FF9" w:rsidRDefault="00AF28BA" w:rsidP="00AF28BA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43F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компьютер </w:t>
      </w:r>
    </w:p>
    <w:p w:rsidR="00AF28BA" w:rsidRPr="00043FF9" w:rsidRDefault="00AF28BA" w:rsidP="00AF28BA">
      <w:pPr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43FF9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медиапроектор</w:t>
      </w:r>
      <w:proofErr w:type="spellEnd"/>
      <w:r w:rsidRPr="00043FF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AF28BA" w:rsidRPr="00043FF9" w:rsidRDefault="00AF28BA" w:rsidP="00AF28BA">
      <w:pPr>
        <w:spacing w:after="0" w:line="240" w:lineRule="auto"/>
        <w:ind w:left="780"/>
        <w:contextualSpacing/>
        <w:rPr>
          <w:rFonts w:ascii="Times New Roman" w:hAnsi="Times New Roman" w:cs="Times New Roman"/>
          <w:sz w:val="24"/>
          <w:szCs w:val="24"/>
        </w:rPr>
      </w:pPr>
    </w:p>
    <w:p w:rsidR="00AF28BA" w:rsidRPr="00043FF9" w:rsidRDefault="00AF28BA" w:rsidP="00AF28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Инструменты и приспособления:</w:t>
      </w:r>
      <w:r w:rsidRPr="00043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F28BA" w:rsidRPr="00043FF9" w:rsidRDefault="00AF28BA" w:rsidP="00AF28B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простой карандаш </w:t>
      </w:r>
    </w:p>
    <w:p w:rsidR="00AF28BA" w:rsidRPr="00043FF9" w:rsidRDefault="00AF28BA" w:rsidP="00AF28B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линейка </w:t>
      </w:r>
    </w:p>
    <w:p w:rsidR="00AF28BA" w:rsidRPr="00043FF9" w:rsidRDefault="00AF28BA" w:rsidP="00AF28B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Wingdings" w:hAnsi="Times New Roman" w:cs="Times New Roman"/>
          <w:bCs/>
          <w:sz w:val="24"/>
          <w:szCs w:val="24"/>
          <w:lang w:eastAsia="ru-RU"/>
        </w:rPr>
        <w:t> </w:t>
      </w:r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ножницы канцелярские с закругленными концами</w:t>
      </w:r>
    </w:p>
    <w:p w:rsidR="00AF28BA" w:rsidRPr="00043FF9" w:rsidRDefault="00AF28BA" w:rsidP="00AF28B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Wingdings" w:hAnsi="Times New Roman" w:cs="Times New Roman"/>
          <w:bCs/>
          <w:sz w:val="24"/>
          <w:szCs w:val="24"/>
          <w:lang w:eastAsia="ru-RU"/>
        </w:rPr>
        <w:t> </w:t>
      </w:r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кисточка для клея и красок </w:t>
      </w:r>
    </w:p>
    <w:p w:rsidR="00AF28BA" w:rsidRPr="00043FF9" w:rsidRDefault="00AF28BA" w:rsidP="00AF28B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Wingdings" w:hAnsi="Times New Roman" w:cs="Times New Roman"/>
          <w:bCs/>
          <w:sz w:val="24"/>
          <w:szCs w:val="24"/>
          <w:lang w:eastAsia="ru-RU"/>
        </w:rPr>
        <w:t xml:space="preserve"> </w:t>
      </w:r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иголки швейные </w:t>
      </w:r>
    </w:p>
    <w:p w:rsidR="00AF28BA" w:rsidRPr="00043FF9" w:rsidRDefault="00AF28BA" w:rsidP="00AF28BA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Wingdings" w:hAnsi="Times New Roman" w:cs="Times New Roman"/>
          <w:bCs/>
          <w:sz w:val="24"/>
          <w:szCs w:val="24"/>
          <w:lang w:eastAsia="ru-RU"/>
        </w:rPr>
        <w:t xml:space="preserve"> </w:t>
      </w:r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доски для работы с пластилином</w:t>
      </w:r>
    </w:p>
    <w:p w:rsidR="00AF28BA" w:rsidRPr="00043FF9" w:rsidRDefault="00AF28BA" w:rsidP="00AF28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3F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Материалы:</w:t>
      </w:r>
      <w:r w:rsidRPr="00043F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F28BA" w:rsidRPr="00043FF9" w:rsidRDefault="00AF28BA" w:rsidP="00AF28B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пластилин</w:t>
      </w:r>
    </w:p>
    <w:p w:rsidR="00AF28BA" w:rsidRPr="00043FF9" w:rsidRDefault="00AF28BA" w:rsidP="00AF28B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бумага цветная для аппликаций</w:t>
      </w:r>
    </w:p>
    <w:p w:rsidR="00AF28BA" w:rsidRPr="00043FF9" w:rsidRDefault="00AF28BA" w:rsidP="00AF28B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двухсторонняя цветная бумага для оригами, </w:t>
      </w:r>
      <w:proofErr w:type="spellStart"/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квилинга</w:t>
      </w:r>
      <w:proofErr w:type="spellEnd"/>
    </w:p>
    <w:p w:rsidR="00AF28BA" w:rsidRPr="00043FF9" w:rsidRDefault="00AF28BA" w:rsidP="00AF28B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картон белый и цветной</w:t>
      </w:r>
    </w:p>
    <w:p w:rsidR="00AF28BA" w:rsidRPr="00043FF9" w:rsidRDefault="00AF28BA" w:rsidP="00AF28B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ткань: ситец однотонный и цветной</w:t>
      </w:r>
    </w:p>
    <w:p w:rsidR="00AF28BA" w:rsidRPr="00043FF9" w:rsidRDefault="00AF28BA" w:rsidP="00AF28B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Wingdings" w:hAnsi="Times New Roman" w:cs="Times New Roman"/>
          <w:bCs/>
          <w:sz w:val="24"/>
          <w:szCs w:val="24"/>
          <w:lang w:eastAsia="ru-RU"/>
        </w:rPr>
        <w:t>мешковина</w:t>
      </w:r>
    </w:p>
    <w:p w:rsidR="00AF28BA" w:rsidRPr="00043FF9" w:rsidRDefault="00AF28BA" w:rsidP="00AF28B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Wingdings" w:hAnsi="Times New Roman" w:cs="Times New Roman"/>
          <w:bCs/>
          <w:sz w:val="24"/>
          <w:szCs w:val="24"/>
          <w:lang w:eastAsia="ru-RU"/>
        </w:rPr>
        <w:t>синтепон</w:t>
      </w:r>
    </w:p>
    <w:p w:rsidR="00AF28BA" w:rsidRPr="00043FF9" w:rsidRDefault="00AF28BA" w:rsidP="00AF28B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нитки швейные – белые, черные и цветные</w:t>
      </w:r>
    </w:p>
    <w:p w:rsidR="00AF28BA" w:rsidRPr="00043FF9" w:rsidRDefault="00AF28BA" w:rsidP="00AF28B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шерстяная пряжа</w:t>
      </w:r>
    </w:p>
    <w:p w:rsidR="00AF28BA" w:rsidRPr="00043FF9" w:rsidRDefault="00AF28BA" w:rsidP="00AF28B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клей ПВА</w:t>
      </w:r>
    </w:p>
    <w:p w:rsidR="00AF28BA" w:rsidRPr="00043FF9" w:rsidRDefault="00AF28BA" w:rsidP="00AF28B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ватные диски</w:t>
      </w:r>
    </w:p>
    <w:p w:rsidR="00AF28BA" w:rsidRPr="00043FF9" w:rsidRDefault="00AF28BA" w:rsidP="00AF28B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бисер, бусины</w:t>
      </w:r>
    </w:p>
    <w:p w:rsidR="00AF28BA" w:rsidRPr="00043FF9" w:rsidRDefault="00AF28BA" w:rsidP="00AF28B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проволока</w:t>
      </w:r>
    </w:p>
    <w:p w:rsidR="00AF28BA" w:rsidRPr="00043FF9" w:rsidRDefault="00AF28BA" w:rsidP="00AF28B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бумага гофрированная, креповая, папиросная</w:t>
      </w:r>
    </w:p>
    <w:p w:rsidR="00AF28BA" w:rsidRPr="00043FF9" w:rsidRDefault="00AF28BA" w:rsidP="00AF28BA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калька</w:t>
      </w:r>
    </w:p>
    <w:p w:rsidR="00AF28BA" w:rsidRPr="007048E2" w:rsidRDefault="00AF28BA" w:rsidP="00AF28B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F28BA" w:rsidRDefault="00AF28BA" w:rsidP="00AF28B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28BA" w:rsidRPr="00EE1E03" w:rsidRDefault="00AF28BA" w:rsidP="00AF28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пособий:</w:t>
      </w:r>
    </w:p>
    <w:p w:rsidR="00AF28BA" w:rsidRPr="00EE1E03" w:rsidRDefault="00AF28BA" w:rsidP="00AF2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Т.Н. </w:t>
      </w:r>
      <w:proofErr w:type="spellStart"/>
      <w:r w:rsidRPr="00EE1E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Проснякова</w:t>
      </w:r>
      <w:proofErr w:type="spellEnd"/>
      <w:r w:rsidRPr="00EE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Н.А. </w:t>
      </w:r>
      <w:proofErr w:type="spellStart"/>
      <w:r w:rsidRPr="00EE1E0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Цирулик</w:t>
      </w:r>
      <w:proofErr w:type="spellEnd"/>
      <w:r w:rsidRPr="00EE1E03">
        <w:rPr>
          <w:rFonts w:ascii="Times New Roman" w:eastAsia="Times New Roman" w:hAnsi="Times New Roman" w:cs="Times New Roman"/>
          <w:sz w:val="24"/>
          <w:szCs w:val="24"/>
          <w:lang w:eastAsia="ru-RU"/>
        </w:rPr>
        <w:t>. Умные руки – Самара: Корпорация «Фёдоров», Издательство «Учебная литература», 2004.</w:t>
      </w:r>
    </w:p>
    <w:p w:rsidR="00AF28BA" w:rsidRPr="00EE1E03" w:rsidRDefault="00AF28BA" w:rsidP="00AF2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Т.Н. </w:t>
      </w:r>
      <w:proofErr w:type="spellStart"/>
      <w:r w:rsidRPr="00EE1E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Проснякова</w:t>
      </w:r>
      <w:proofErr w:type="spellEnd"/>
      <w:r w:rsidRPr="00EE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Н.А. </w:t>
      </w:r>
      <w:proofErr w:type="spellStart"/>
      <w:r w:rsidRPr="00EE1E0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Цирулик</w:t>
      </w:r>
      <w:proofErr w:type="spellEnd"/>
      <w:r w:rsidRPr="00EE1E03">
        <w:rPr>
          <w:rFonts w:ascii="Times New Roman" w:eastAsia="Times New Roman" w:hAnsi="Times New Roman" w:cs="Times New Roman"/>
          <w:sz w:val="24"/>
          <w:szCs w:val="24"/>
          <w:lang w:eastAsia="ru-RU"/>
        </w:rPr>
        <w:t>. Уроки творчества – Самара: Корпорация «Фёдоров», Издательство «Учебная литература», 2004.</w:t>
      </w:r>
    </w:p>
    <w:p w:rsidR="00AF28BA" w:rsidRDefault="00AF28BA" w:rsidP="00AF2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1E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С.И. Хлебникова, Н.А. </w:t>
      </w:r>
      <w:proofErr w:type="spellStart"/>
      <w:r w:rsidRPr="00EE1E0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Цирулик</w:t>
      </w:r>
      <w:proofErr w:type="spellEnd"/>
      <w:r w:rsidRPr="00EE1E0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Твори, выдумывай, пробуй! – Самара: Корпорация «Фёдоров», Издательство «Учебная литература», 2004.</w:t>
      </w:r>
    </w:p>
    <w:p w:rsidR="000805FA" w:rsidRPr="000805FA" w:rsidRDefault="000805FA" w:rsidP="00080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0805FA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М.М.Калинич</w:t>
      </w:r>
      <w:proofErr w:type="spellEnd"/>
      <w:r w:rsidRPr="0008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05FA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Л.М.Павловская</w:t>
      </w:r>
      <w:proofErr w:type="spellEnd"/>
      <w:r w:rsidRPr="0008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05FA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В.П.Савиных</w:t>
      </w:r>
      <w:proofErr w:type="spellEnd"/>
      <w:r w:rsidRPr="0008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“Рукоделие для детей” </w:t>
      </w:r>
    </w:p>
    <w:p w:rsidR="000805FA" w:rsidRPr="000805FA" w:rsidRDefault="000805FA" w:rsidP="00080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0805FA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Н.М.Конышева</w:t>
      </w:r>
      <w:proofErr w:type="spellEnd"/>
      <w:r w:rsidRPr="0008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“Чудесная мастерская” </w:t>
      </w:r>
    </w:p>
    <w:p w:rsidR="000805FA" w:rsidRPr="00EE1E03" w:rsidRDefault="000805FA" w:rsidP="00080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0805FA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Н.М.Конышева</w:t>
      </w:r>
      <w:proofErr w:type="spellEnd"/>
      <w:r w:rsidRPr="00080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“Умелые руки”</w:t>
      </w:r>
    </w:p>
    <w:p w:rsidR="00AF28BA" w:rsidRPr="00EE1E03" w:rsidRDefault="000805FA" w:rsidP="00AF2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F28BA" w:rsidRPr="00EE1E03">
        <w:rPr>
          <w:rFonts w:ascii="Times New Roman" w:eastAsia="Times New Roman" w:hAnsi="Times New Roman" w:cs="Times New Roman"/>
          <w:sz w:val="24"/>
          <w:szCs w:val="24"/>
          <w:lang w:eastAsia="ru-RU"/>
        </w:rPr>
        <w:t>. Г.И. Долженко. 100 поделок из бумаги-Ярославль: Академия развития, 2006.</w:t>
      </w:r>
    </w:p>
    <w:p w:rsidR="00AF28BA" w:rsidRPr="00EE1E03" w:rsidRDefault="000805FA" w:rsidP="00AF2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F28BA" w:rsidRPr="00EE1E0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Сайт Страна Мастеров</w:t>
      </w:r>
    </w:p>
    <w:p w:rsidR="00AF28BA" w:rsidRPr="00EE1E03" w:rsidRDefault="002E1A20" w:rsidP="00AF28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hyperlink r:id="rId6" w:history="1">
        <w:r w:rsidR="00AF28BA" w:rsidRPr="00EE1E0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http</w:t>
        </w:r>
        <w:r w:rsidR="00AF28BA" w:rsidRPr="00EE1E0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://</w:t>
        </w:r>
        <w:proofErr w:type="spellStart"/>
        <w:r w:rsidR="00AF28BA" w:rsidRPr="00EE1E0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stranamasterov</w:t>
        </w:r>
        <w:proofErr w:type="spellEnd"/>
        <w:r w:rsidR="00AF28BA" w:rsidRPr="00EE1E0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.</w:t>
        </w:r>
        <w:proofErr w:type="spellStart"/>
        <w:r w:rsidR="00AF28BA" w:rsidRPr="00EE1E0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AF28BA" w:rsidRPr="00EE1E03" w:rsidRDefault="000805FA" w:rsidP="00AF2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F28BA" w:rsidRPr="00EE1E0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Сайт Всё для детей</w:t>
      </w:r>
    </w:p>
    <w:p w:rsidR="00AF28BA" w:rsidRPr="00EE1E03" w:rsidRDefault="00AF28BA" w:rsidP="00AF28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1E0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http</w:t>
      </w:r>
      <w:r w:rsidRPr="00EE1E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://</w:t>
      </w:r>
      <w:proofErr w:type="spellStart"/>
      <w:r w:rsidRPr="00EE1E0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allforchildren</w:t>
      </w:r>
      <w:proofErr w:type="spellEnd"/>
      <w:r w:rsidRPr="00EE1E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spellStart"/>
      <w:r w:rsidRPr="00EE1E0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ru</w:t>
      </w:r>
      <w:proofErr w:type="spellEnd"/>
    </w:p>
    <w:p w:rsidR="00AF28BA" w:rsidRDefault="00AF28BA" w:rsidP="00AF28BA">
      <w:pPr>
        <w:spacing w:after="240" w:line="240" w:lineRule="auto"/>
        <w:contextualSpacing/>
        <w:rPr>
          <w:rFonts w:ascii="Times New Roman" w:hAnsi="Times New Roman"/>
        </w:rPr>
      </w:pPr>
    </w:p>
    <w:sectPr w:rsidR="00AF28BA" w:rsidSect="00AF28BA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4"/>
    <w:multiLevelType w:val="multi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16"/>
    <w:multiLevelType w:val="multi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19"/>
    <w:multiLevelType w:val="multi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1E"/>
    <w:multiLevelType w:val="multilevel"/>
    <w:tmpl w:val="0000001E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E42E68"/>
    <w:multiLevelType w:val="hybridMultilevel"/>
    <w:tmpl w:val="06788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AD02F0"/>
    <w:multiLevelType w:val="hybridMultilevel"/>
    <w:tmpl w:val="D46E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5E563C"/>
    <w:multiLevelType w:val="hybridMultilevel"/>
    <w:tmpl w:val="E970F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227427"/>
    <w:multiLevelType w:val="hybridMultilevel"/>
    <w:tmpl w:val="4924417E"/>
    <w:lvl w:ilvl="0" w:tplc="A5846142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081542"/>
    <w:multiLevelType w:val="hybridMultilevel"/>
    <w:tmpl w:val="11B81A68"/>
    <w:lvl w:ilvl="0" w:tplc="8028EF4E">
      <w:start w:val="1"/>
      <w:numFmt w:val="bullet"/>
      <w:lvlText w:val=""/>
      <w:lvlJc w:val="left"/>
      <w:pPr>
        <w:tabs>
          <w:tab w:val="num" w:pos="1589"/>
        </w:tabs>
        <w:ind w:left="1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B284D24"/>
    <w:multiLevelType w:val="hybridMultilevel"/>
    <w:tmpl w:val="389C3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BB51A7"/>
    <w:multiLevelType w:val="hybridMultilevel"/>
    <w:tmpl w:val="7742A44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BF902B0"/>
    <w:multiLevelType w:val="hybridMultilevel"/>
    <w:tmpl w:val="75246A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F054F"/>
    <w:multiLevelType w:val="hybridMultilevel"/>
    <w:tmpl w:val="96908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A2039D"/>
    <w:multiLevelType w:val="hybridMultilevel"/>
    <w:tmpl w:val="19B6A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BB1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B77F8"/>
    <w:multiLevelType w:val="hybridMultilevel"/>
    <w:tmpl w:val="E3A01AFC"/>
    <w:lvl w:ilvl="0" w:tplc="A5846142">
      <w:start w:val="1"/>
      <w:numFmt w:val="bullet"/>
      <w:lvlText w:val=""/>
      <w:lvlJc w:val="left"/>
      <w:pPr>
        <w:tabs>
          <w:tab w:val="num" w:pos="1684"/>
        </w:tabs>
        <w:ind w:left="168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02"/>
        </w:tabs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2"/>
        </w:tabs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2"/>
        </w:tabs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2"/>
        </w:tabs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2"/>
        </w:tabs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2"/>
        </w:tabs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2"/>
        </w:tabs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2"/>
        </w:tabs>
        <w:ind w:left="7142" w:hanging="360"/>
      </w:pPr>
      <w:rPr>
        <w:rFonts w:ascii="Wingdings" w:hAnsi="Wingdings" w:hint="default"/>
      </w:rPr>
    </w:lvl>
  </w:abstractNum>
  <w:abstractNum w:abstractNumId="17">
    <w:nsid w:val="5DAE2604"/>
    <w:multiLevelType w:val="hybridMultilevel"/>
    <w:tmpl w:val="44FC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AD6C0E"/>
    <w:multiLevelType w:val="hybridMultilevel"/>
    <w:tmpl w:val="3474BC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477BED"/>
    <w:multiLevelType w:val="hybridMultilevel"/>
    <w:tmpl w:val="0ADA8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15260B"/>
    <w:multiLevelType w:val="hybridMultilevel"/>
    <w:tmpl w:val="69A2E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15117C"/>
    <w:multiLevelType w:val="hybridMultilevel"/>
    <w:tmpl w:val="CEBEE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F731E9"/>
    <w:multiLevelType w:val="hybridMultilevel"/>
    <w:tmpl w:val="E9E80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456E91"/>
    <w:multiLevelType w:val="hybridMultilevel"/>
    <w:tmpl w:val="E5BC1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A97DEB"/>
    <w:multiLevelType w:val="hybridMultilevel"/>
    <w:tmpl w:val="C3E0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6"/>
  </w:num>
  <w:num w:numId="9">
    <w:abstractNumId w:val="9"/>
  </w:num>
  <w:num w:numId="10">
    <w:abstractNumId w:val="14"/>
  </w:num>
  <w:num w:numId="11">
    <w:abstractNumId w:val="15"/>
  </w:num>
  <w:num w:numId="12">
    <w:abstractNumId w:val="23"/>
  </w:num>
  <w:num w:numId="13">
    <w:abstractNumId w:val="8"/>
  </w:num>
  <w:num w:numId="14">
    <w:abstractNumId w:val="22"/>
  </w:num>
  <w:num w:numId="15">
    <w:abstractNumId w:val="7"/>
  </w:num>
  <w:num w:numId="16">
    <w:abstractNumId w:val="21"/>
  </w:num>
  <w:num w:numId="17">
    <w:abstractNumId w:val="11"/>
  </w:num>
  <w:num w:numId="18">
    <w:abstractNumId w:val="17"/>
  </w:num>
  <w:num w:numId="19">
    <w:abstractNumId w:val="24"/>
  </w:num>
  <w:num w:numId="20">
    <w:abstractNumId w:val="19"/>
  </w:num>
  <w:num w:numId="21">
    <w:abstractNumId w:val="13"/>
  </w:num>
  <w:num w:numId="22">
    <w:abstractNumId w:val="18"/>
  </w:num>
  <w:num w:numId="23">
    <w:abstractNumId w:val="12"/>
  </w:num>
  <w:num w:numId="24">
    <w:abstractNumId w:val="6"/>
  </w:num>
  <w:num w:numId="25">
    <w:abstractNumId w:val="1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39"/>
    <w:rsid w:val="00043FF9"/>
    <w:rsid w:val="000542C8"/>
    <w:rsid w:val="000805FA"/>
    <w:rsid w:val="000E2C39"/>
    <w:rsid w:val="00174D9F"/>
    <w:rsid w:val="0024643F"/>
    <w:rsid w:val="0025493E"/>
    <w:rsid w:val="002E1A20"/>
    <w:rsid w:val="003B16A6"/>
    <w:rsid w:val="003D4213"/>
    <w:rsid w:val="003E004F"/>
    <w:rsid w:val="0044569D"/>
    <w:rsid w:val="004A7274"/>
    <w:rsid w:val="004A7419"/>
    <w:rsid w:val="004E5D9F"/>
    <w:rsid w:val="00521F1E"/>
    <w:rsid w:val="005F79C9"/>
    <w:rsid w:val="006A0528"/>
    <w:rsid w:val="006A393C"/>
    <w:rsid w:val="006A5225"/>
    <w:rsid w:val="006F1382"/>
    <w:rsid w:val="007048E2"/>
    <w:rsid w:val="00787352"/>
    <w:rsid w:val="00793A72"/>
    <w:rsid w:val="007A4908"/>
    <w:rsid w:val="009F195E"/>
    <w:rsid w:val="00A00C02"/>
    <w:rsid w:val="00A119AA"/>
    <w:rsid w:val="00A94C70"/>
    <w:rsid w:val="00AF28BA"/>
    <w:rsid w:val="00C97957"/>
    <w:rsid w:val="00D1194C"/>
    <w:rsid w:val="00D17F42"/>
    <w:rsid w:val="00D2008E"/>
    <w:rsid w:val="00DD6BDC"/>
    <w:rsid w:val="00E56F4D"/>
    <w:rsid w:val="00E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9F2533-39BC-4ABF-98F1-73B3FCB7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C02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ranamaster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1D12C-585C-4F3A-A7B5-436D2317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3354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</cp:lastModifiedBy>
  <cp:revision>2</cp:revision>
  <dcterms:created xsi:type="dcterms:W3CDTF">2016-09-13T08:59:00Z</dcterms:created>
  <dcterms:modified xsi:type="dcterms:W3CDTF">2016-09-13T08:59:00Z</dcterms:modified>
</cp:coreProperties>
</file>