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7E" w:rsidRPr="008B267E" w:rsidRDefault="008B267E" w:rsidP="008B267E">
      <w:pPr>
        <w:spacing w:after="0" w:line="256" w:lineRule="auto"/>
        <w:ind w:left="23" w:right="40"/>
        <w:jc w:val="both"/>
        <w:rPr>
          <w:rFonts w:ascii="Times New Roman" w:eastAsia="Times New Roman" w:hAnsi="Times New Roman" w:cs="Times New Roman"/>
          <w:b/>
          <w:color w:val="000000"/>
          <w:sz w:val="28"/>
          <w:szCs w:val="28"/>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8"/>
          <w:szCs w:val="28"/>
          <w:lang w:eastAsia="ru-RU"/>
        </w:rPr>
      </w:pPr>
    </w:p>
    <w:p w:rsidR="008B267E" w:rsidRPr="008B267E" w:rsidRDefault="00EA6AD4" w:rsidP="008B267E">
      <w:pPr>
        <w:spacing w:after="0" w:line="256" w:lineRule="auto"/>
        <w:ind w:left="23" w:right="40"/>
        <w:jc w:val="center"/>
        <w:rPr>
          <w:rFonts w:ascii="Times New Roman" w:eastAsia="Times New Roman" w:hAnsi="Times New Roman" w:cs="Times New Roman"/>
          <w:b/>
          <w:color w:val="000000"/>
          <w:sz w:val="28"/>
          <w:szCs w:val="28"/>
          <w:lang w:eastAsia="ru-RU"/>
        </w:rPr>
      </w:pPr>
      <w:r w:rsidRPr="0065309F">
        <w:rPr>
          <w:rFonts w:ascii="Times New Roman" w:eastAsia="Times New Roman" w:hAnsi="Times New Roman" w:cs="Times New Roman"/>
          <w:noProof/>
          <w:sz w:val="24"/>
          <w:szCs w:val="24"/>
          <w:lang w:eastAsia="ru-RU"/>
        </w:rPr>
        <w:drawing>
          <wp:inline distT="0" distB="0" distL="0" distR="0" wp14:anchorId="5AAC4E98" wp14:editId="1F4FF197">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8"/>
          <w:szCs w:val="28"/>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8"/>
          <w:szCs w:val="28"/>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8"/>
          <w:szCs w:val="28"/>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8"/>
          <w:szCs w:val="28"/>
          <w:lang w:eastAsia="ru-RU"/>
        </w:rPr>
      </w:pPr>
    </w:p>
    <w:p w:rsidR="008B267E" w:rsidRPr="008B267E" w:rsidRDefault="008B267E" w:rsidP="008B267E">
      <w:pPr>
        <w:tabs>
          <w:tab w:val="left" w:pos="9288"/>
        </w:tabs>
        <w:spacing w:after="0" w:line="240" w:lineRule="auto"/>
        <w:ind w:left="23" w:right="40"/>
        <w:jc w:val="center"/>
        <w:rPr>
          <w:rFonts w:ascii="Times New Roman" w:eastAsia="Times New Roman" w:hAnsi="Times New Roman" w:cs="Times New Roman"/>
          <w:b/>
          <w:bCs/>
          <w:color w:val="000000"/>
          <w:sz w:val="40"/>
          <w:szCs w:val="40"/>
          <w:lang w:eastAsia="ru-RU"/>
        </w:rPr>
      </w:pPr>
      <w:r w:rsidRPr="008B267E">
        <w:rPr>
          <w:rFonts w:ascii="Times New Roman" w:eastAsia="Times New Roman" w:hAnsi="Times New Roman" w:cs="Times New Roman"/>
          <w:b/>
          <w:bCs/>
          <w:color w:val="000000"/>
          <w:sz w:val="40"/>
          <w:szCs w:val="40"/>
          <w:lang w:eastAsia="ru-RU"/>
        </w:rPr>
        <w:t>Адаптированная рабочая программа</w:t>
      </w:r>
    </w:p>
    <w:p w:rsidR="008B267E" w:rsidRPr="008B267E" w:rsidRDefault="008B267E" w:rsidP="008B267E">
      <w:pPr>
        <w:tabs>
          <w:tab w:val="left" w:pos="9288"/>
        </w:tabs>
        <w:spacing w:after="0" w:line="240" w:lineRule="auto"/>
        <w:ind w:left="23" w:right="40"/>
        <w:jc w:val="center"/>
        <w:rPr>
          <w:rFonts w:ascii="Times New Roman" w:eastAsia="Times New Roman" w:hAnsi="Times New Roman" w:cs="Times New Roman"/>
          <w:b/>
          <w:bCs/>
          <w:color w:val="000000"/>
          <w:sz w:val="40"/>
          <w:szCs w:val="40"/>
          <w:lang w:eastAsia="ru-RU"/>
        </w:rPr>
      </w:pPr>
      <w:r w:rsidRPr="008B267E">
        <w:rPr>
          <w:rFonts w:ascii="Times New Roman" w:eastAsia="Times New Roman" w:hAnsi="Times New Roman" w:cs="Times New Roman"/>
          <w:b/>
          <w:bCs/>
          <w:color w:val="000000"/>
          <w:sz w:val="40"/>
          <w:szCs w:val="40"/>
          <w:lang w:eastAsia="ru-RU"/>
        </w:rPr>
        <w:t>для учащихся с ЗПР (вариант 7.2)</w:t>
      </w:r>
    </w:p>
    <w:p w:rsidR="008B267E" w:rsidRPr="008B267E" w:rsidRDefault="008B267E" w:rsidP="008B267E">
      <w:pPr>
        <w:tabs>
          <w:tab w:val="left" w:pos="9288"/>
        </w:tabs>
        <w:spacing w:after="0" w:line="240" w:lineRule="auto"/>
        <w:ind w:left="23" w:right="40"/>
        <w:jc w:val="both"/>
        <w:rPr>
          <w:rFonts w:ascii="Times New Roman" w:eastAsia="Times New Roman" w:hAnsi="Times New Roman" w:cs="Times New Roman"/>
          <w:b/>
          <w:sz w:val="28"/>
          <w:szCs w:val="28"/>
          <w:lang w:eastAsia="ru-RU"/>
        </w:rPr>
      </w:pPr>
    </w:p>
    <w:p w:rsidR="008B267E" w:rsidRPr="008B267E" w:rsidRDefault="008B267E" w:rsidP="008B267E">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8"/>
          <w:szCs w:val="28"/>
          <w:lang w:eastAsia="ru-RU"/>
        </w:rPr>
      </w:pPr>
      <w:r w:rsidRPr="008B267E">
        <w:rPr>
          <w:rFonts w:ascii="Times New Roman" w:eastAsia="Times New Roman" w:hAnsi="Times New Roman" w:cs="Times New Roman"/>
          <w:color w:val="000000"/>
          <w:sz w:val="28"/>
          <w:szCs w:val="28"/>
          <w:lang w:eastAsia="ru-RU"/>
        </w:rPr>
        <w:t>по учебному предмету</w:t>
      </w:r>
    </w:p>
    <w:p w:rsidR="008B267E" w:rsidRPr="008B267E" w:rsidRDefault="008B267E" w:rsidP="008B267E">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8"/>
          <w:szCs w:val="28"/>
          <w:lang w:eastAsia="ru-RU"/>
        </w:rPr>
      </w:pPr>
    </w:p>
    <w:p w:rsidR="008B267E" w:rsidRPr="008B267E" w:rsidRDefault="008B267E" w:rsidP="008B267E">
      <w:pPr>
        <w:kinsoku w:val="0"/>
        <w:overflowPunct w:val="0"/>
        <w:spacing w:before="58" w:after="0" w:line="240" w:lineRule="auto"/>
        <w:ind w:left="547" w:right="40" w:hanging="547"/>
        <w:jc w:val="center"/>
        <w:textAlignment w:val="baseline"/>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8"/>
          <w:szCs w:val="28"/>
          <w:lang w:eastAsia="ru-RU"/>
        </w:rPr>
        <w:t>ЛИЬЕРАТУРНОЕ ЧТЕНИЕ</w:t>
      </w:r>
    </w:p>
    <w:p w:rsidR="008B267E" w:rsidRPr="008B267E" w:rsidRDefault="008B267E" w:rsidP="008B267E">
      <w:pPr>
        <w:kinsoku w:val="0"/>
        <w:overflowPunct w:val="0"/>
        <w:spacing w:before="77" w:after="0" w:line="240" w:lineRule="auto"/>
        <w:ind w:left="547" w:right="40"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8B267E" w:rsidRPr="008B267E" w:rsidRDefault="008B267E" w:rsidP="008B267E">
      <w:pPr>
        <w:kinsoku w:val="0"/>
        <w:overflowPunct w:val="0"/>
        <w:spacing w:before="77" w:after="0" w:line="240" w:lineRule="auto"/>
        <w:ind w:left="547" w:right="40" w:hanging="547"/>
        <w:jc w:val="center"/>
        <w:textAlignment w:val="baseline"/>
        <w:rPr>
          <w:rFonts w:ascii="Times New Roman" w:eastAsia="Times New Roman" w:hAnsi="Times New Roman" w:cs="Times New Roman"/>
          <w:color w:val="000000"/>
          <w:position w:val="10"/>
          <w:sz w:val="28"/>
          <w:szCs w:val="28"/>
          <w:lang w:eastAsia="ru-RU"/>
        </w:rPr>
      </w:pPr>
      <w:r>
        <w:rPr>
          <w:rFonts w:ascii="Times New Roman" w:eastAsia="Times New Roman" w:hAnsi="Times New Roman" w:cs="Times New Roman"/>
          <w:color w:val="000000"/>
          <w:position w:val="10"/>
          <w:sz w:val="28"/>
          <w:szCs w:val="28"/>
          <w:lang w:eastAsia="ru-RU"/>
        </w:rPr>
        <w:t>4</w:t>
      </w:r>
      <w:r w:rsidRPr="008B267E">
        <w:rPr>
          <w:rFonts w:ascii="Times New Roman" w:eastAsia="Times New Roman" w:hAnsi="Times New Roman" w:cs="Times New Roman"/>
          <w:color w:val="000000"/>
          <w:position w:val="10"/>
          <w:sz w:val="28"/>
          <w:szCs w:val="28"/>
          <w:lang w:eastAsia="ru-RU"/>
        </w:rPr>
        <w:t xml:space="preserve"> класс</w:t>
      </w: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4"/>
          <w:szCs w:val="24"/>
          <w:lang w:eastAsia="ru-RU"/>
        </w:rPr>
        <w:t>Разработчик:</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4"/>
          <w:szCs w:val="24"/>
          <w:lang w:eastAsia="ru-RU"/>
        </w:rPr>
        <w:t>учитель начальных классов филиала</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4"/>
          <w:szCs w:val="24"/>
          <w:lang w:eastAsia="ru-RU"/>
        </w:rPr>
        <w:t xml:space="preserve"> МАОУ «Киевская СОШ»</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4"/>
          <w:szCs w:val="24"/>
          <w:lang w:eastAsia="ru-RU"/>
        </w:rPr>
        <w:t xml:space="preserve"> «</w:t>
      </w:r>
      <w:proofErr w:type="spellStart"/>
      <w:r w:rsidRPr="008B267E">
        <w:rPr>
          <w:rFonts w:ascii="Times New Roman" w:eastAsia="Times New Roman" w:hAnsi="Times New Roman" w:cs="Times New Roman"/>
          <w:color w:val="000000"/>
          <w:sz w:val="24"/>
          <w:szCs w:val="24"/>
          <w:lang w:eastAsia="ru-RU"/>
        </w:rPr>
        <w:t>Памятнинская</w:t>
      </w:r>
      <w:proofErr w:type="spellEnd"/>
      <w:r w:rsidRPr="008B267E">
        <w:rPr>
          <w:rFonts w:ascii="Times New Roman" w:eastAsia="Times New Roman" w:hAnsi="Times New Roman" w:cs="Times New Roman"/>
          <w:color w:val="000000"/>
          <w:sz w:val="24"/>
          <w:szCs w:val="24"/>
          <w:lang w:eastAsia="ru-RU"/>
        </w:rPr>
        <w:t xml:space="preserve"> СОШ имени</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sidRPr="008B267E">
        <w:rPr>
          <w:rFonts w:ascii="Times New Roman" w:eastAsia="Times New Roman" w:hAnsi="Times New Roman" w:cs="Times New Roman"/>
          <w:color w:val="000000"/>
          <w:sz w:val="24"/>
          <w:szCs w:val="24"/>
          <w:lang w:eastAsia="ru-RU"/>
        </w:rPr>
        <w:t xml:space="preserve"> Героя Советского Союза </w:t>
      </w:r>
      <w:proofErr w:type="spellStart"/>
      <w:r w:rsidRPr="008B267E">
        <w:rPr>
          <w:rFonts w:ascii="Times New Roman" w:eastAsia="Times New Roman" w:hAnsi="Times New Roman" w:cs="Times New Roman"/>
          <w:color w:val="000000"/>
          <w:sz w:val="24"/>
          <w:szCs w:val="24"/>
          <w:lang w:eastAsia="ru-RU"/>
        </w:rPr>
        <w:t>Н.И.Кузнецова</w:t>
      </w:r>
      <w:proofErr w:type="spellEnd"/>
      <w:r w:rsidRPr="008B267E">
        <w:rPr>
          <w:rFonts w:ascii="Times New Roman" w:eastAsia="Times New Roman" w:hAnsi="Times New Roman" w:cs="Times New Roman"/>
          <w:color w:val="000000"/>
          <w:sz w:val="24"/>
          <w:szCs w:val="24"/>
          <w:lang w:eastAsia="ru-RU"/>
        </w:rPr>
        <w:t>»</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Магжанова О.И</w:t>
      </w:r>
      <w:r w:rsidRPr="008B267E">
        <w:rPr>
          <w:rFonts w:ascii="Times New Roman" w:eastAsia="Times New Roman" w:hAnsi="Times New Roman" w:cs="Times New Roman"/>
          <w:color w:val="000000"/>
          <w:sz w:val="24"/>
          <w:szCs w:val="24"/>
          <w:lang w:eastAsia="ru-RU"/>
        </w:rPr>
        <w:t>.</w:t>
      </w:r>
    </w:p>
    <w:p w:rsidR="008B267E" w:rsidRPr="008B267E" w:rsidRDefault="008B267E" w:rsidP="008B267E">
      <w:pPr>
        <w:spacing w:after="0" w:line="257" w:lineRule="auto"/>
        <w:ind w:left="23" w:right="40"/>
        <w:jc w:val="right"/>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both"/>
        <w:rPr>
          <w:rFonts w:ascii="Times New Roman" w:eastAsia="Times New Roman" w:hAnsi="Times New Roman" w:cs="Times New Roman"/>
          <w:color w:val="000000"/>
          <w:sz w:val="24"/>
          <w:szCs w:val="24"/>
          <w:lang w:eastAsia="ru-RU"/>
        </w:rPr>
      </w:pPr>
    </w:p>
    <w:p w:rsidR="008B267E" w:rsidRPr="008B267E" w:rsidRDefault="008B267E" w:rsidP="008B267E">
      <w:pPr>
        <w:spacing w:after="0" w:line="256" w:lineRule="auto"/>
        <w:ind w:left="23" w:right="40"/>
        <w:jc w:val="center"/>
        <w:rPr>
          <w:rFonts w:ascii="Times New Roman" w:eastAsia="Times New Roman" w:hAnsi="Times New Roman" w:cs="Times New Roman"/>
          <w:b/>
          <w:color w:val="000000"/>
          <w:sz w:val="24"/>
          <w:szCs w:val="24"/>
          <w:lang w:eastAsia="ru-RU"/>
        </w:rPr>
      </w:pPr>
      <w:r w:rsidRPr="008B267E">
        <w:rPr>
          <w:rFonts w:ascii="Times New Roman" w:eastAsia="Times New Roman" w:hAnsi="Times New Roman" w:cs="Times New Roman"/>
          <w:b/>
          <w:color w:val="000000"/>
          <w:sz w:val="24"/>
          <w:szCs w:val="24"/>
          <w:lang w:eastAsia="ru-RU"/>
        </w:rPr>
        <w:t>2020 - 2021 учебный год</w:t>
      </w:r>
    </w:p>
    <w:p w:rsidR="008B267E" w:rsidRPr="008B267E" w:rsidRDefault="008B267E" w:rsidP="008B267E">
      <w:pPr>
        <w:spacing w:after="0" w:line="256" w:lineRule="auto"/>
        <w:ind w:left="23" w:right="40"/>
        <w:jc w:val="center"/>
        <w:rPr>
          <w:rFonts w:ascii="Times New Roman" w:eastAsia="Times New Roman" w:hAnsi="Times New Roman" w:cs="Times New Roman"/>
          <w:b/>
          <w:sz w:val="24"/>
          <w:szCs w:val="24"/>
          <w:lang w:eastAsia="ru-RU"/>
        </w:rPr>
      </w:pPr>
      <w:r w:rsidRPr="008B267E">
        <w:rPr>
          <w:rFonts w:ascii="Times New Roman" w:eastAsia="Times New Roman" w:hAnsi="Times New Roman" w:cs="Times New Roman"/>
          <w:color w:val="000000"/>
          <w:sz w:val="24"/>
          <w:szCs w:val="24"/>
          <w:lang w:eastAsia="ru-RU"/>
        </w:rPr>
        <w:t>с. Киева</w:t>
      </w:r>
      <w:r w:rsidRPr="008B267E">
        <w:rPr>
          <w:rFonts w:ascii="Times New Roman" w:eastAsia="Times New Roman" w:hAnsi="Times New Roman" w:cs="Times New Roman"/>
          <w:color w:val="000000"/>
          <w:sz w:val="24"/>
          <w:szCs w:val="24"/>
          <w:lang w:eastAsia="ru-RU"/>
        </w:rPr>
        <w:br w:type="page"/>
      </w:r>
    </w:p>
    <w:p w:rsidR="008B267E" w:rsidRPr="008B267E" w:rsidRDefault="008B267E" w:rsidP="008B267E">
      <w:pPr>
        <w:spacing w:after="0" w:line="240" w:lineRule="auto"/>
        <w:ind w:left="23" w:right="40"/>
        <w:jc w:val="center"/>
        <w:rPr>
          <w:rFonts w:ascii="Times New Roman" w:eastAsia="Times New Roman" w:hAnsi="Times New Roman" w:cs="Times New Roman"/>
          <w:b/>
          <w:sz w:val="24"/>
          <w:szCs w:val="24"/>
          <w:lang w:eastAsia="ru-RU"/>
        </w:rPr>
      </w:pPr>
      <w:r w:rsidRPr="008B267E">
        <w:rPr>
          <w:rFonts w:ascii="Times New Roman" w:eastAsia="Times New Roman" w:hAnsi="Times New Roman" w:cs="Times New Roman"/>
          <w:b/>
          <w:sz w:val="24"/>
          <w:szCs w:val="24"/>
          <w:lang w:eastAsia="ru-RU"/>
        </w:rPr>
        <w:lastRenderedPageBreak/>
        <w:t>ПОЯСНИТЕЛЬНАЯ ЗАПИСКА</w:t>
      </w:r>
    </w:p>
    <w:p w:rsidR="008B267E" w:rsidRPr="008B267E" w:rsidRDefault="008B267E" w:rsidP="008B267E">
      <w:pPr>
        <w:spacing w:after="0" w:line="240" w:lineRule="auto"/>
        <w:ind w:left="23" w:right="40" w:hanging="142"/>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ab/>
      </w:r>
      <w:r w:rsidRPr="008B267E">
        <w:rPr>
          <w:rFonts w:ascii="Times New Roman" w:eastAsia="Times New Roman" w:hAnsi="Times New Roman" w:cs="Times New Roman"/>
          <w:sz w:val="24"/>
          <w:szCs w:val="24"/>
          <w:lang w:eastAsia="ru-RU"/>
        </w:rPr>
        <w:tab/>
        <w:t xml:space="preserve">Адаптированная рабочая программа для обучающихся с задержкой психического развития   учебного предмета «литературное чтение» составлена в соответствии с требованиями Федерального государственного образовательного стандарта начального общего образования обучающихся с </w:t>
      </w:r>
      <w:proofErr w:type="gramStart"/>
      <w:r w:rsidRPr="008B267E">
        <w:rPr>
          <w:rFonts w:ascii="Times New Roman" w:eastAsia="Times New Roman" w:hAnsi="Times New Roman" w:cs="Times New Roman"/>
          <w:sz w:val="24"/>
          <w:szCs w:val="24"/>
          <w:lang w:eastAsia="ru-RU"/>
        </w:rPr>
        <w:t>ограниченными  возможностями</w:t>
      </w:r>
      <w:proofErr w:type="gramEnd"/>
      <w:r w:rsidRPr="008B267E">
        <w:rPr>
          <w:rFonts w:ascii="Times New Roman" w:eastAsia="Times New Roman" w:hAnsi="Times New Roman" w:cs="Times New Roman"/>
          <w:sz w:val="24"/>
          <w:szCs w:val="24"/>
          <w:lang w:eastAsia="ru-RU"/>
        </w:rPr>
        <w:t xml:space="preserve">  здоровья,  разработанная  с  ориентировкой  на содержание  Примерной  АООП   7.2.  </w:t>
      </w:r>
      <w:proofErr w:type="gramStart"/>
      <w:r w:rsidRPr="008B267E">
        <w:rPr>
          <w:rFonts w:ascii="Times New Roman" w:eastAsia="Times New Roman" w:hAnsi="Times New Roman" w:cs="Times New Roman"/>
          <w:sz w:val="24"/>
          <w:szCs w:val="24"/>
          <w:lang w:eastAsia="ru-RU"/>
        </w:rPr>
        <w:t>с  учетом</w:t>
      </w:r>
      <w:proofErr w:type="gramEnd"/>
      <w:r w:rsidRPr="008B267E">
        <w:rPr>
          <w:rFonts w:ascii="Times New Roman" w:eastAsia="Times New Roman" w:hAnsi="Times New Roman" w:cs="Times New Roman"/>
          <w:sz w:val="24"/>
          <w:szCs w:val="24"/>
          <w:lang w:eastAsia="ru-RU"/>
        </w:rPr>
        <w:t xml:space="preserve">  особенностей  психофизического развития и специфических условий получения образования.</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ab/>
        <w:t>Нормативно-правовую базу разработки адаптированной рабочей програм</w:t>
      </w:r>
      <w:r w:rsidR="00B55172">
        <w:rPr>
          <w:rFonts w:ascii="Times New Roman" w:eastAsia="Times New Roman" w:hAnsi="Times New Roman" w:cs="Times New Roman"/>
          <w:sz w:val="24"/>
          <w:szCs w:val="24"/>
          <w:lang w:eastAsia="ru-RU"/>
        </w:rPr>
        <w:t xml:space="preserve">мы учебного предмета «Литературное </w:t>
      </w:r>
      <w:proofErr w:type="gramStart"/>
      <w:r w:rsidR="00B55172">
        <w:rPr>
          <w:rFonts w:ascii="Times New Roman" w:eastAsia="Times New Roman" w:hAnsi="Times New Roman" w:cs="Times New Roman"/>
          <w:sz w:val="24"/>
          <w:szCs w:val="24"/>
          <w:lang w:eastAsia="ru-RU"/>
        </w:rPr>
        <w:t>чтение</w:t>
      </w:r>
      <w:r w:rsidRPr="008B267E">
        <w:rPr>
          <w:rFonts w:ascii="Times New Roman" w:eastAsia="Times New Roman" w:hAnsi="Times New Roman" w:cs="Times New Roman"/>
          <w:sz w:val="24"/>
          <w:szCs w:val="24"/>
          <w:lang w:eastAsia="ru-RU"/>
        </w:rPr>
        <w:t>»  составляют</w:t>
      </w:r>
      <w:proofErr w:type="gramEnd"/>
      <w:r w:rsidRPr="008B267E">
        <w:rPr>
          <w:rFonts w:ascii="Times New Roman" w:eastAsia="Times New Roman" w:hAnsi="Times New Roman" w:cs="Times New Roman"/>
          <w:sz w:val="24"/>
          <w:szCs w:val="24"/>
          <w:lang w:eastAsia="ru-RU"/>
        </w:rPr>
        <w:t>:</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Федеральный закон от 29 декабря 2012 года №273-ФЗ «Об образовании в Российской Федерации»;</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19.12.2014г. № 1598);</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xml:space="preserve">˗ Адаптированная основная общеобразовательная программа НОО для обучающихся с задержкой психического </w:t>
      </w:r>
      <w:proofErr w:type="gramStart"/>
      <w:r w:rsidRPr="008B267E">
        <w:rPr>
          <w:rFonts w:ascii="Times New Roman" w:eastAsia="Times New Roman" w:hAnsi="Times New Roman" w:cs="Times New Roman"/>
          <w:sz w:val="24"/>
          <w:szCs w:val="24"/>
          <w:lang w:eastAsia="ru-RU"/>
        </w:rPr>
        <w:t>развития  (</w:t>
      </w:r>
      <w:proofErr w:type="gramEnd"/>
      <w:r w:rsidRPr="008B267E">
        <w:rPr>
          <w:rFonts w:ascii="Times New Roman" w:eastAsia="Times New Roman" w:hAnsi="Times New Roman" w:cs="Times New Roman"/>
          <w:sz w:val="24"/>
          <w:szCs w:val="24"/>
          <w:lang w:eastAsia="ru-RU"/>
        </w:rPr>
        <w:t xml:space="preserve">вариант 7.2)  МАОУ «Киевская СОШ» </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Calibri" w:hAnsi="Times New Roman" w:cs="Times New Roman"/>
          <w:sz w:val="24"/>
          <w:szCs w:val="24"/>
        </w:rPr>
        <w:tab/>
        <w:t xml:space="preserve">Программа отражает содержание обучения предмету «литературное чтение» с учетом </w:t>
      </w:r>
      <w:proofErr w:type="gramStart"/>
      <w:r w:rsidRPr="008B267E">
        <w:rPr>
          <w:rFonts w:ascii="Times New Roman" w:eastAsia="Calibri" w:hAnsi="Times New Roman" w:cs="Times New Roman"/>
          <w:sz w:val="24"/>
          <w:szCs w:val="24"/>
        </w:rPr>
        <w:t>особых образовательных потребностей</w:t>
      </w:r>
      <w:proofErr w:type="gramEnd"/>
      <w:r w:rsidRPr="008B267E">
        <w:rPr>
          <w:rFonts w:ascii="Times New Roman" w:eastAsia="Calibri" w:hAnsi="Times New Roman" w:cs="Times New Roman"/>
          <w:sz w:val="24"/>
          <w:szCs w:val="24"/>
        </w:rPr>
        <w:t xml:space="preserve"> обучающихся с ЗПР. Сущность специфических для варианта 7.2 образовательных потребностей учитывается в распределении учебного содержания по годам обучения и в механизмах адаптации содержания программы</w:t>
      </w:r>
    </w:p>
    <w:p w:rsidR="008B267E" w:rsidRPr="008B267E" w:rsidRDefault="008B267E" w:rsidP="008B267E">
      <w:pPr>
        <w:spacing w:after="0" w:line="240" w:lineRule="auto"/>
        <w:ind w:left="23" w:right="40"/>
        <w:jc w:val="both"/>
        <w:rPr>
          <w:rFonts w:ascii="Times New Roman" w:eastAsia="Times New Roman" w:hAnsi="Times New Roman" w:cs="Times New Roman"/>
          <w:sz w:val="26"/>
          <w:szCs w:val="26"/>
          <w:lang w:eastAsia="ru-RU"/>
        </w:rPr>
      </w:pPr>
      <w:r w:rsidRPr="008B267E">
        <w:rPr>
          <w:rFonts w:ascii="Times New Roman" w:eastAsia="Times New Roman" w:hAnsi="Times New Roman" w:cs="Times New Roman"/>
          <w:sz w:val="26"/>
          <w:szCs w:val="26"/>
          <w:lang w:eastAsia="ru-RU"/>
        </w:rPr>
        <w:tab/>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b/>
          <w:bCs/>
          <w:i/>
          <w:iCs/>
          <w:sz w:val="24"/>
          <w:szCs w:val="24"/>
          <w:lang w:eastAsia="ru-RU"/>
        </w:rPr>
        <w:t xml:space="preserve">Общей целью </w:t>
      </w:r>
      <w:r w:rsidRPr="008B267E">
        <w:rPr>
          <w:rFonts w:ascii="Times New Roman" w:eastAsia="Times New Roman" w:hAnsi="Times New Roman" w:cs="Times New Roman"/>
          <w:sz w:val="24"/>
          <w:szCs w:val="24"/>
          <w:lang w:eastAsia="ru-RU"/>
        </w:rP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непониманием содержания звучащей речи, бедностью словаря, трудностями порождения связного высказывания, несовершенством навыков чтения, </w:t>
      </w:r>
      <w:proofErr w:type="spellStart"/>
      <w:r w:rsidRPr="008B267E">
        <w:rPr>
          <w:rFonts w:ascii="Times New Roman" w:eastAsia="Times New Roman" w:hAnsi="Times New Roman" w:cs="Times New Roman"/>
          <w:sz w:val="24"/>
          <w:szCs w:val="24"/>
          <w:lang w:eastAsia="ru-RU"/>
        </w:rPr>
        <w:t>несформированностью</w:t>
      </w:r>
      <w:proofErr w:type="spellEnd"/>
      <w:r w:rsidRPr="008B267E">
        <w:rPr>
          <w:rFonts w:ascii="Times New Roman" w:eastAsia="Times New Roman" w:hAnsi="Times New Roman" w:cs="Times New Roman"/>
          <w:sz w:val="24"/>
          <w:szCs w:val="24"/>
          <w:lang w:eastAsia="ru-RU"/>
        </w:rPr>
        <w:t xml:space="preserve"> основных мыслительных операций.</w:t>
      </w:r>
    </w:p>
    <w:p w:rsidR="008B267E" w:rsidRPr="008B267E" w:rsidRDefault="008B267E" w:rsidP="008B267E">
      <w:pPr>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В соответствии перечисленными трудностями и обозначенными во ФГОС НОО учащихся с ЗПР особыми образовательными потребностями определяются </w:t>
      </w:r>
      <w:r w:rsidRPr="008B267E">
        <w:rPr>
          <w:rFonts w:ascii="Times New Roman" w:eastAsia="Times New Roman" w:hAnsi="Times New Roman" w:cs="Times New Roman"/>
          <w:b/>
          <w:bCs/>
          <w:i/>
          <w:iCs/>
          <w:sz w:val="24"/>
          <w:szCs w:val="24"/>
          <w:lang w:eastAsia="ru-RU"/>
        </w:rPr>
        <w:t>общие задачи учебного предмета</w:t>
      </w:r>
      <w:r w:rsidRPr="008B267E">
        <w:rPr>
          <w:rFonts w:ascii="Times New Roman" w:eastAsia="Times New Roman" w:hAnsi="Times New Roman" w:cs="Times New Roman"/>
          <w:sz w:val="24"/>
          <w:szCs w:val="24"/>
          <w:lang w:eastAsia="ru-RU"/>
        </w:rPr>
        <w:t>:</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формировать фонематическое восприятие, звуковой анализ и синтез;</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формировать, закреплять и постепенно совершенствовать навыки чтения (сознательного, правильного, беглого и выразительного чтения вслух и про себя);</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формировать умение полноценно воспринимать литературное произведение в его эмоциональном, образном и логическом единстве, преодолевать недостатки в развитии эмоционально-волевой сферы детей;</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развивать нравственные и эстетические представления и чувства, художественный вкус, творческое и воссоздающее воображение, корригировать отклонения личностного развития ребенка;</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преодолевать недостатки в развитии речи учащихся, формировать речевые умения и навыки;</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прививать интерес к книге, к самостоятельному чтению;</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формировать приемы умственной деятельности, необходимые для овладения навыком чтения (наблюдения, сравнения и обобщения);</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w:t>
      </w:r>
    </w:p>
    <w:p w:rsidR="008B267E" w:rsidRPr="008B267E" w:rsidRDefault="008B267E" w:rsidP="008B267E">
      <w:pPr>
        <w:numPr>
          <w:ilvl w:val="0"/>
          <w:numId w:val="14"/>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xml:space="preserve">содействовать достижению личностных, </w:t>
      </w:r>
      <w:proofErr w:type="spellStart"/>
      <w:r w:rsidRPr="008B267E">
        <w:rPr>
          <w:rFonts w:ascii="Times New Roman" w:eastAsia="Times New Roman" w:hAnsi="Times New Roman" w:cs="Times New Roman"/>
          <w:sz w:val="24"/>
          <w:szCs w:val="24"/>
          <w:lang w:eastAsia="ru-RU"/>
        </w:rPr>
        <w:t>метапредметных</w:t>
      </w:r>
      <w:proofErr w:type="spellEnd"/>
      <w:r w:rsidRPr="008B267E">
        <w:rPr>
          <w:rFonts w:ascii="Times New Roman" w:eastAsia="Times New Roman" w:hAnsi="Times New Roman" w:cs="Times New Roman"/>
          <w:sz w:val="24"/>
          <w:szCs w:val="24"/>
          <w:lang w:eastAsia="ru-RU"/>
        </w:rPr>
        <w:t xml:space="preserve"> и предметных результатов образования.</w:t>
      </w:r>
    </w:p>
    <w:p w:rsidR="008B267E" w:rsidRPr="008B267E" w:rsidRDefault="008B267E" w:rsidP="008B267E">
      <w:pPr>
        <w:tabs>
          <w:tab w:val="num" w:pos="0"/>
        </w:tabs>
        <w:spacing w:after="0" w:line="240" w:lineRule="auto"/>
        <w:ind w:left="23" w:right="40"/>
        <w:jc w:val="both"/>
        <w:rPr>
          <w:rFonts w:ascii="Times New Roman" w:eastAsia="Times New Roman" w:hAnsi="Times New Roman" w:cs="Times New Roman"/>
          <w:sz w:val="24"/>
          <w:szCs w:val="24"/>
          <w:lang w:eastAsia="ru-RU"/>
        </w:rPr>
      </w:pPr>
    </w:p>
    <w:p w:rsidR="008B267E" w:rsidRPr="008B267E" w:rsidRDefault="008B267E" w:rsidP="008B267E">
      <w:pPr>
        <w:tabs>
          <w:tab w:val="num" w:pos="0"/>
        </w:tabs>
        <w:spacing w:after="0" w:line="240" w:lineRule="auto"/>
        <w:ind w:left="23"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b/>
          <w:bCs/>
          <w:i/>
          <w:iCs/>
          <w:sz w:val="24"/>
          <w:szCs w:val="24"/>
          <w:lang w:eastAsia="ru-RU"/>
        </w:rPr>
        <w:t>С учетом особых образовательных потребностей детей с ЗПР обозначенные задачи конкретизируются следующим образом:</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учить выделять последовательность звуков и слогов в словах, использовать знаково-символические средства (при составлении звуковых схем, схем предложения);</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xml:space="preserve">формировать умение слитного </w:t>
      </w:r>
      <w:proofErr w:type="spellStart"/>
      <w:r w:rsidRPr="008B267E">
        <w:rPr>
          <w:rFonts w:ascii="Times New Roman" w:eastAsia="Times New Roman" w:hAnsi="Times New Roman" w:cs="Times New Roman"/>
          <w:sz w:val="24"/>
          <w:szCs w:val="24"/>
          <w:lang w:eastAsia="ru-RU"/>
        </w:rPr>
        <w:t>послогового</w:t>
      </w:r>
      <w:proofErr w:type="spellEnd"/>
      <w:r w:rsidRPr="008B267E">
        <w:rPr>
          <w:rFonts w:ascii="Times New Roman" w:eastAsia="Times New Roman" w:hAnsi="Times New Roman" w:cs="Times New Roman"/>
          <w:sz w:val="24"/>
          <w:szCs w:val="24"/>
          <w:lang w:eastAsia="ru-RU"/>
        </w:rPr>
        <w:t xml:space="preserve"> чтения слов с разной слоговой структурой, умение правильно понимать читаемые слова, предложения, небольшие тексты;</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учить элементам выразительного чтения;</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учить понимать звучащую речь, отвечать на вопросы по содержанию услышанного произведения, передавать содержание прослушанного;</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учить использовать формы речевого этикета;</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познакомить с произведениями устного народного творчества и детской литературы, доступными для восприятия младших школьников с ЗПР, развивать нравственные и эстетические представления и чувства;</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учить создавать собственный текст по серии иллюстраций к произведению, на основе личного опыта или впечатлений;</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развивать и расширять представления об окружающем мире, обогащать чувственный опыт и словарь, развивать мыслительную деятельность и познавательную активность;</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воспитывать интерес к книгам и чтению;</w:t>
      </w:r>
    </w:p>
    <w:p w:rsidR="008B267E" w:rsidRPr="008B267E" w:rsidRDefault="008B267E" w:rsidP="008B267E">
      <w:pPr>
        <w:numPr>
          <w:ilvl w:val="0"/>
          <w:numId w:val="15"/>
        </w:numPr>
        <w:tabs>
          <w:tab w:val="num" w:pos="0"/>
        </w:tabs>
        <w:spacing w:after="0" w:line="240" w:lineRule="auto"/>
        <w:ind w:right="40"/>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sz w:val="24"/>
          <w:szCs w:val="24"/>
          <w:lang w:eastAsia="ru-RU"/>
        </w:rPr>
        <w:t xml:space="preserve">содействовать достижению личностных, </w:t>
      </w:r>
      <w:proofErr w:type="spellStart"/>
      <w:r w:rsidRPr="008B267E">
        <w:rPr>
          <w:rFonts w:ascii="Times New Roman" w:eastAsia="Times New Roman" w:hAnsi="Times New Roman" w:cs="Times New Roman"/>
          <w:sz w:val="24"/>
          <w:szCs w:val="24"/>
          <w:lang w:eastAsia="ru-RU"/>
        </w:rPr>
        <w:t>метапредметных</w:t>
      </w:r>
      <w:proofErr w:type="spellEnd"/>
      <w:r w:rsidRPr="008B267E">
        <w:rPr>
          <w:rFonts w:ascii="Times New Roman" w:eastAsia="Times New Roman" w:hAnsi="Times New Roman" w:cs="Times New Roman"/>
          <w:sz w:val="24"/>
          <w:szCs w:val="24"/>
          <w:lang w:eastAsia="ru-RU"/>
        </w:rPr>
        <w:t xml:space="preserve"> и предметных результатов образования.</w:t>
      </w:r>
    </w:p>
    <w:p w:rsidR="008B267E" w:rsidRPr="008B267E" w:rsidRDefault="008B267E" w:rsidP="008B267E">
      <w:pPr>
        <w:spacing w:after="0" w:line="240" w:lineRule="auto"/>
        <w:ind w:left="23" w:right="40" w:firstLine="180"/>
        <w:jc w:val="both"/>
        <w:rPr>
          <w:rFonts w:ascii="Times New Roman" w:eastAsia="Times New Roman" w:hAnsi="Times New Roman" w:cs="Times New Roman"/>
          <w:b/>
          <w:sz w:val="24"/>
          <w:szCs w:val="24"/>
        </w:rPr>
      </w:pPr>
    </w:p>
    <w:p w:rsidR="00B55172" w:rsidRPr="00B55172" w:rsidRDefault="008B267E" w:rsidP="00B55172">
      <w:pPr>
        <w:spacing w:after="0" w:line="240" w:lineRule="auto"/>
        <w:ind w:firstLine="709"/>
        <w:jc w:val="both"/>
        <w:rPr>
          <w:rFonts w:ascii="Times New Roman" w:eastAsia="Times New Roman" w:hAnsi="Times New Roman" w:cs="Times New Roman"/>
          <w:sz w:val="24"/>
          <w:szCs w:val="24"/>
          <w:lang w:eastAsia="ru-RU"/>
        </w:rPr>
      </w:pPr>
      <w:r w:rsidRPr="008B267E">
        <w:rPr>
          <w:rFonts w:ascii="Times New Roman" w:eastAsia="Times New Roman" w:hAnsi="Times New Roman" w:cs="Times New Roman"/>
          <w:b/>
          <w:sz w:val="24"/>
          <w:szCs w:val="24"/>
        </w:rPr>
        <w:t xml:space="preserve">Учебник: </w:t>
      </w:r>
      <w:r w:rsidR="00B55172" w:rsidRPr="00B55172">
        <w:rPr>
          <w:rFonts w:ascii="Times New Roman" w:eastAsia="Times New Roman" w:hAnsi="Times New Roman" w:cs="Times New Roman"/>
          <w:sz w:val="24"/>
          <w:szCs w:val="24"/>
          <w:lang w:eastAsia="ru-RU"/>
        </w:rPr>
        <w:t xml:space="preserve">- </w:t>
      </w:r>
      <w:proofErr w:type="spellStart"/>
      <w:r w:rsidR="00B55172" w:rsidRPr="00B55172">
        <w:rPr>
          <w:rFonts w:ascii="Times New Roman" w:eastAsia="Times New Roman" w:hAnsi="Times New Roman" w:cs="Times New Roman"/>
          <w:sz w:val="24"/>
          <w:szCs w:val="24"/>
          <w:lang w:eastAsia="ru-RU"/>
        </w:rPr>
        <w:t>Ефросинина</w:t>
      </w:r>
      <w:proofErr w:type="spellEnd"/>
      <w:r w:rsidR="00B55172" w:rsidRPr="00B55172">
        <w:rPr>
          <w:rFonts w:ascii="Times New Roman" w:eastAsia="Times New Roman" w:hAnsi="Times New Roman" w:cs="Times New Roman"/>
          <w:sz w:val="24"/>
          <w:szCs w:val="24"/>
          <w:lang w:eastAsia="ru-RU"/>
        </w:rPr>
        <w:t xml:space="preserve"> Л. А. </w:t>
      </w:r>
      <w:proofErr w:type="spellStart"/>
      <w:r w:rsidR="00B55172" w:rsidRPr="00B55172">
        <w:rPr>
          <w:rFonts w:ascii="Times New Roman" w:eastAsia="Times New Roman" w:hAnsi="Times New Roman" w:cs="Times New Roman"/>
          <w:sz w:val="24"/>
          <w:szCs w:val="24"/>
          <w:lang w:eastAsia="ru-RU"/>
        </w:rPr>
        <w:t>М.И.Оморокова</w:t>
      </w:r>
      <w:proofErr w:type="spellEnd"/>
      <w:r w:rsidR="00B55172" w:rsidRPr="00B55172">
        <w:rPr>
          <w:rFonts w:ascii="Times New Roman" w:eastAsia="Times New Roman" w:hAnsi="Times New Roman" w:cs="Times New Roman"/>
          <w:sz w:val="24"/>
          <w:szCs w:val="24"/>
          <w:lang w:eastAsia="ru-RU"/>
        </w:rPr>
        <w:t xml:space="preserve">. Литературное чтение: 4 касс: учебник для учащихся общеобразовательных </w:t>
      </w:r>
      <w:proofErr w:type="gramStart"/>
      <w:r w:rsidR="00B55172" w:rsidRPr="00B55172">
        <w:rPr>
          <w:rFonts w:ascii="Times New Roman" w:eastAsia="Times New Roman" w:hAnsi="Times New Roman" w:cs="Times New Roman"/>
          <w:sz w:val="24"/>
          <w:szCs w:val="24"/>
          <w:lang w:eastAsia="ru-RU"/>
        </w:rPr>
        <w:t>организаций:  в</w:t>
      </w:r>
      <w:proofErr w:type="gramEnd"/>
      <w:r w:rsidR="00B55172" w:rsidRPr="00B55172">
        <w:rPr>
          <w:rFonts w:ascii="Times New Roman" w:eastAsia="Times New Roman" w:hAnsi="Times New Roman" w:cs="Times New Roman"/>
          <w:sz w:val="24"/>
          <w:szCs w:val="24"/>
          <w:lang w:eastAsia="ru-RU"/>
        </w:rPr>
        <w:t xml:space="preserve"> 2 ч.– М.: </w:t>
      </w:r>
      <w:proofErr w:type="spellStart"/>
      <w:r w:rsidR="00B55172" w:rsidRPr="00B55172">
        <w:rPr>
          <w:rFonts w:ascii="Times New Roman" w:eastAsia="Times New Roman" w:hAnsi="Times New Roman" w:cs="Times New Roman"/>
          <w:sz w:val="24"/>
          <w:szCs w:val="24"/>
          <w:lang w:eastAsia="ru-RU"/>
        </w:rPr>
        <w:t>Вентана</w:t>
      </w:r>
      <w:proofErr w:type="spellEnd"/>
      <w:r w:rsidR="00B55172" w:rsidRPr="00B55172">
        <w:rPr>
          <w:rFonts w:ascii="Times New Roman" w:eastAsia="Times New Roman" w:hAnsi="Times New Roman" w:cs="Times New Roman"/>
          <w:sz w:val="24"/>
          <w:szCs w:val="24"/>
          <w:lang w:eastAsia="ru-RU"/>
        </w:rPr>
        <w:t>-Граф, 2018.</w:t>
      </w:r>
    </w:p>
    <w:p w:rsidR="00B55172" w:rsidRPr="00B55172" w:rsidRDefault="00B55172" w:rsidP="00B55172">
      <w:pPr>
        <w:spacing w:after="0" w:line="240" w:lineRule="auto"/>
        <w:ind w:firstLine="709"/>
        <w:jc w:val="both"/>
        <w:rPr>
          <w:rFonts w:ascii="Times New Roman" w:eastAsia="Times New Roman" w:hAnsi="Times New Roman" w:cs="Times New Roman"/>
          <w:sz w:val="24"/>
          <w:szCs w:val="24"/>
          <w:lang w:eastAsia="ru-RU"/>
        </w:rPr>
      </w:pPr>
      <w:proofErr w:type="spellStart"/>
      <w:r w:rsidRPr="00B55172">
        <w:rPr>
          <w:rFonts w:ascii="Times New Roman" w:eastAsia="Times New Roman" w:hAnsi="Times New Roman" w:cs="Times New Roman"/>
          <w:sz w:val="24"/>
          <w:szCs w:val="24"/>
          <w:lang w:eastAsia="ru-RU"/>
        </w:rPr>
        <w:t>Ефросинина</w:t>
      </w:r>
      <w:proofErr w:type="spellEnd"/>
      <w:r w:rsidRPr="00B55172">
        <w:rPr>
          <w:rFonts w:ascii="Times New Roman" w:eastAsia="Times New Roman" w:hAnsi="Times New Roman" w:cs="Times New Roman"/>
          <w:sz w:val="24"/>
          <w:szCs w:val="24"/>
          <w:lang w:eastAsia="ru-RU"/>
        </w:rPr>
        <w:t xml:space="preserve"> Л. А. Хрестоматия по литературному чтению. 4 </w:t>
      </w:r>
      <w:proofErr w:type="spellStart"/>
      <w:r w:rsidRPr="00B55172">
        <w:rPr>
          <w:rFonts w:ascii="Times New Roman" w:eastAsia="Times New Roman" w:hAnsi="Times New Roman" w:cs="Times New Roman"/>
          <w:sz w:val="24"/>
          <w:szCs w:val="24"/>
          <w:lang w:eastAsia="ru-RU"/>
        </w:rPr>
        <w:t>кл</w:t>
      </w:r>
      <w:proofErr w:type="spellEnd"/>
      <w:r w:rsidRPr="00B55172">
        <w:rPr>
          <w:rFonts w:ascii="Times New Roman" w:eastAsia="Times New Roman" w:hAnsi="Times New Roman" w:cs="Times New Roman"/>
          <w:sz w:val="24"/>
          <w:szCs w:val="24"/>
          <w:lang w:eastAsia="ru-RU"/>
        </w:rPr>
        <w:t xml:space="preserve">. в 2 ч. – М.: </w:t>
      </w:r>
      <w:proofErr w:type="spellStart"/>
      <w:r w:rsidRPr="00B55172">
        <w:rPr>
          <w:rFonts w:ascii="Times New Roman" w:eastAsia="Times New Roman" w:hAnsi="Times New Roman" w:cs="Times New Roman"/>
          <w:sz w:val="24"/>
          <w:szCs w:val="24"/>
          <w:lang w:eastAsia="ru-RU"/>
        </w:rPr>
        <w:t>Вентана</w:t>
      </w:r>
      <w:proofErr w:type="spellEnd"/>
      <w:r w:rsidRPr="00B55172">
        <w:rPr>
          <w:rFonts w:ascii="Times New Roman" w:eastAsia="Times New Roman" w:hAnsi="Times New Roman" w:cs="Times New Roman"/>
          <w:sz w:val="24"/>
          <w:szCs w:val="24"/>
          <w:lang w:eastAsia="ru-RU"/>
        </w:rPr>
        <w:t>-Граф, 2015.</w:t>
      </w:r>
    </w:p>
    <w:p w:rsidR="008B267E" w:rsidRPr="008B267E" w:rsidRDefault="008B267E" w:rsidP="008B267E">
      <w:pPr>
        <w:spacing w:after="0" w:line="240" w:lineRule="auto"/>
        <w:ind w:left="23" w:right="40" w:firstLine="180"/>
        <w:jc w:val="both"/>
        <w:rPr>
          <w:rFonts w:ascii="Times New Roman" w:eastAsia="Times New Roman" w:hAnsi="Times New Roman" w:cs="Times New Roman"/>
          <w:b/>
          <w:sz w:val="24"/>
          <w:szCs w:val="24"/>
        </w:rPr>
      </w:pPr>
    </w:p>
    <w:p w:rsidR="008B267E" w:rsidRPr="008B267E" w:rsidRDefault="008B267E" w:rsidP="008B267E">
      <w:pPr>
        <w:spacing w:after="0" w:line="240" w:lineRule="auto"/>
        <w:ind w:left="20" w:right="20"/>
        <w:jc w:val="center"/>
        <w:rPr>
          <w:rFonts w:ascii="Times New Roman" w:eastAsia="Calibri" w:hAnsi="Times New Roman" w:cs="Times New Roman"/>
          <w:b/>
          <w:i/>
          <w:iCs/>
          <w:sz w:val="24"/>
          <w:szCs w:val="24"/>
        </w:rPr>
      </w:pPr>
    </w:p>
    <w:p w:rsidR="008B267E" w:rsidRPr="008B267E" w:rsidRDefault="008B267E" w:rsidP="008B267E">
      <w:pPr>
        <w:spacing w:after="0" w:line="240" w:lineRule="auto"/>
        <w:ind w:left="20" w:right="20"/>
        <w:jc w:val="center"/>
        <w:rPr>
          <w:rFonts w:ascii="Times New Roman" w:eastAsia="Calibri" w:hAnsi="Times New Roman" w:cs="Times New Roman"/>
          <w:b/>
          <w:i/>
          <w:iCs/>
          <w:sz w:val="24"/>
          <w:szCs w:val="24"/>
        </w:rPr>
      </w:pPr>
      <w:r w:rsidRPr="008B267E">
        <w:rPr>
          <w:rFonts w:ascii="Times New Roman" w:eastAsia="Calibri" w:hAnsi="Times New Roman" w:cs="Times New Roman"/>
          <w:b/>
          <w:i/>
          <w:iCs/>
          <w:sz w:val="24"/>
          <w:szCs w:val="24"/>
        </w:rPr>
        <w:t>ОБЩАЯ ХАРАКТЕРИСТИКА УЧЕБНОГО ПРЕДМЕТА</w:t>
      </w:r>
    </w:p>
    <w:p w:rsidR="008B267E" w:rsidRPr="008B267E" w:rsidRDefault="008B267E" w:rsidP="008B267E">
      <w:pPr>
        <w:spacing w:after="0" w:line="240" w:lineRule="auto"/>
        <w:ind w:left="20" w:right="20"/>
        <w:jc w:val="center"/>
        <w:rPr>
          <w:rFonts w:ascii="Times New Roman" w:eastAsia="Calibri" w:hAnsi="Times New Roman" w:cs="Times New Roman"/>
          <w:b/>
          <w:i/>
          <w:iCs/>
          <w:sz w:val="24"/>
          <w:szCs w:val="24"/>
        </w:rPr>
      </w:pPr>
      <w:r w:rsidRPr="008B267E">
        <w:rPr>
          <w:rFonts w:ascii="Times New Roman" w:eastAsia="Calibri" w:hAnsi="Times New Roman" w:cs="Times New Roman"/>
          <w:b/>
          <w:i/>
          <w:iCs/>
          <w:sz w:val="24"/>
          <w:szCs w:val="24"/>
        </w:rPr>
        <w:t xml:space="preserve"> «ЛИТЕРАТУРНОЕ ЧТЕНИЕ»</w:t>
      </w:r>
    </w:p>
    <w:p w:rsidR="008B267E" w:rsidRPr="008B267E" w:rsidRDefault="008B267E" w:rsidP="008B267E">
      <w:pPr>
        <w:suppressAutoHyphens/>
        <w:spacing w:after="0" w:line="240" w:lineRule="auto"/>
        <w:ind w:right="40"/>
        <w:contextualSpacing/>
        <w:jc w:val="both"/>
        <w:rPr>
          <w:rFonts w:ascii="Times New Roman" w:eastAsia="Times New Roman" w:hAnsi="Times New Roman" w:cs="Times New Roman"/>
          <w:b/>
          <w:sz w:val="24"/>
          <w:szCs w:val="24"/>
          <w:shd w:val="clear" w:color="auto" w:fill="B3B3B3"/>
          <w:lang w:eastAsia="ru-RU"/>
        </w:rPr>
      </w:pPr>
      <w:r w:rsidRPr="008B267E">
        <w:rPr>
          <w:rFonts w:ascii="Times New Roman" w:eastAsia="Times New Roman" w:hAnsi="Times New Roman" w:cs="Times New Roman"/>
          <w:iCs/>
          <w:sz w:val="24"/>
          <w:szCs w:val="24"/>
          <w:lang w:eastAsia="ru-RU"/>
        </w:rPr>
        <w:tab/>
      </w:r>
      <w:r w:rsidRPr="008B267E">
        <w:rPr>
          <w:rFonts w:ascii="Times New Roman" w:eastAsia="Times New Roman" w:hAnsi="Times New Roman" w:cs="Times New Roman"/>
          <w:sz w:val="24"/>
          <w:szCs w:val="24"/>
          <w:lang w:eastAsia="ru-RU"/>
        </w:rPr>
        <w:t xml:space="preserve">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«Литературное чтение» (авт. Л. Ф. Климановой и др.) как систематический курс начинается с 1 класса сразу после обучения грамоте.</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Основными задачами курса являются:</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развивать у учащихся способность воспринимать художественное произведение, сопереживать героям, эмоционально откликаться на прочитанное;</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учить школьников чувствовать и понимать образный язык художественного произведения, выразительные средства языка, развивать образное мышление;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развивать поэтический слух детей, накапливать эстетический опыт слушания произведений, воспитывать художественный вкус;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обогащать чувственный опыт ребёнка, его реальные представления об окружающем мире и природе;</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формировать эстетическое отношение ребёнка к жизни, приобщая его к чтению художественной литературы;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формировать потребность в постоянном чтении книг, развивать интерес к самостоятельному литературному творчеству;</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создавать условия для формирования потребности в самостоятельном чтении художественных произведений, формировать читательскую самостоятельность;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 обеспечивать развитие речи школьников, формировать навык чтения и речевые умения;</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 работать с различными типами текстов, в том числе научно-познавательными.</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b/>
          <w:sz w:val="24"/>
          <w:szCs w:val="24"/>
        </w:rPr>
        <w:t>Раздел «Круг детского чтения»</w:t>
      </w:r>
      <w:r w:rsidRPr="008B267E">
        <w:rPr>
          <w:rFonts w:ascii="Times New Roman" w:eastAsia="Calibri" w:hAnsi="Times New Roman" w:cs="Times New Roman"/>
          <w:sz w:val="24"/>
          <w:szCs w:val="24"/>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 Изучая материал раздела,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Родине. В процессе обучения обогащается социально-нравственный и эстетический опыт ребёнка, который формирует у школьников читательскую самостоятельность. Программа курса предусматривает знакомство с книгой как источником различного вида информации и формирование библиографических умений.</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b/>
          <w:sz w:val="24"/>
          <w:szCs w:val="24"/>
        </w:rPr>
        <w:t>Раздел «Виды речевой и читательской деятельности»</w:t>
      </w:r>
      <w:r w:rsidRPr="008B267E">
        <w:rPr>
          <w:rFonts w:ascii="Times New Roman" w:eastAsia="Calibri" w:hAnsi="Times New Roman" w:cs="Times New Roman"/>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b/>
          <w:sz w:val="24"/>
          <w:szCs w:val="24"/>
        </w:rPr>
        <w:t>Навык чтения</w:t>
      </w:r>
      <w:r w:rsidRPr="008B267E">
        <w:rPr>
          <w:rFonts w:ascii="Times New Roman" w:eastAsia="Calibri" w:hAnsi="Times New Roman" w:cs="Times New Roman"/>
          <w:sz w:val="24"/>
          <w:szCs w:val="24"/>
        </w:rPr>
        <w:t>. На протяжении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 Параллельно с формированием навыка беглого чтения ведётся целенаправленная работа по развитию навыка осознанного чтения, умения постигать смысл прочитанного, обобщать и выделять главное. Учащиеся овладевают приёмами выразительного чтения.</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b/>
          <w:sz w:val="24"/>
          <w:szCs w:val="24"/>
        </w:rPr>
        <w:t>Совершенствование устной речи</w:t>
      </w:r>
      <w:r w:rsidRPr="008B267E">
        <w:rPr>
          <w:rFonts w:ascii="Times New Roman" w:eastAsia="Calibri" w:hAnsi="Times New Roman" w:cs="Times New Roman"/>
          <w:sz w:val="24"/>
          <w:szCs w:val="24"/>
        </w:rPr>
        <w:t xml:space="preserve">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8B267E">
        <w:rPr>
          <w:rFonts w:ascii="Times New Roman" w:eastAsia="Calibri" w:hAnsi="Times New Roman" w:cs="Times New Roman"/>
          <w:sz w:val="24"/>
          <w:szCs w:val="24"/>
        </w:rPr>
        <w:t>внеучебного</w:t>
      </w:r>
      <w:proofErr w:type="spellEnd"/>
      <w:r w:rsidRPr="008B267E">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 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8B267E">
        <w:rPr>
          <w:rFonts w:ascii="Times New Roman" w:eastAsia="Calibri" w:hAnsi="Times New Roman" w:cs="Times New Roman"/>
          <w:sz w:val="24"/>
          <w:szCs w:val="24"/>
        </w:rPr>
        <w:t>озаглавливание</w:t>
      </w:r>
      <w:proofErr w:type="spellEnd"/>
      <w:r w:rsidRPr="008B267E">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Программой предусмотрена </w:t>
      </w:r>
      <w:r w:rsidRPr="008B267E">
        <w:rPr>
          <w:rFonts w:ascii="Times New Roman" w:eastAsia="Calibri" w:hAnsi="Times New Roman" w:cs="Times New Roman"/>
          <w:b/>
          <w:sz w:val="24"/>
          <w:szCs w:val="24"/>
        </w:rPr>
        <w:t>литературоведческая пропедевтика</w:t>
      </w:r>
      <w:r w:rsidRPr="008B267E">
        <w:rPr>
          <w:rFonts w:ascii="Times New Roman" w:eastAsia="Calibri" w:hAnsi="Times New Roman" w:cs="Times New Roman"/>
          <w:sz w:val="24"/>
          <w:szCs w:val="24"/>
        </w:rPr>
        <w:t>.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 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Calibri" w:hAnsi="Times New Roman" w:cs="Times New Roman"/>
          <w:b/>
          <w:sz w:val="24"/>
          <w:szCs w:val="24"/>
        </w:rPr>
        <w:t xml:space="preserve">Раздел «Опыт творческой деятельности» </w:t>
      </w:r>
      <w:r w:rsidRPr="008B267E">
        <w:rPr>
          <w:rFonts w:ascii="Times New Roman" w:eastAsia="Calibri" w:hAnsi="Times New Roman" w:cs="Times New Roman"/>
          <w:sz w:val="24"/>
          <w:szCs w:val="24"/>
        </w:rPr>
        <w:t xml:space="preserve">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8B267E">
        <w:rPr>
          <w:rFonts w:ascii="Times New Roman" w:eastAsia="Calibri" w:hAnsi="Times New Roman" w:cs="Times New Roman"/>
          <w:sz w:val="24"/>
          <w:szCs w:val="24"/>
        </w:rPr>
        <w:t>инсценирования</w:t>
      </w:r>
      <w:proofErr w:type="spellEnd"/>
      <w:r w:rsidRPr="008B267E">
        <w:rPr>
          <w:rFonts w:ascii="Times New Roman" w:eastAsia="Calibri" w:hAnsi="Times New Roman" w:cs="Times New Roman"/>
          <w:sz w:val="24"/>
          <w:szCs w:val="24"/>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8B267E" w:rsidRPr="008B267E" w:rsidRDefault="008B267E" w:rsidP="008B267E">
      <w:pPr>
        <w:spacing w:after="0" w:line="240" w:lineRule="auto"/>
        <w:ind w:left="20" w:right="20"/>
        <w:jc w:val="center"/>
        <w:rPr>
          <w:rFonts w:ascii="Times New Roman" w:eastAsia="Times New Roman" w:hAnsi="Times New Roman" w:cs="Times New Roman"/>
          <w:b/>
          <w:sz w:val="24"/>
          <w:szCs w:val="24"/>
        </w:rPr>
      </w:pPr>
    </w:p>
    <w:p w:rsidR="008B267E" w:rsidRPr="008B267E" w:rsidRDefault="008B267E" w:rsidP="008B267E">
      <w:pPr>
        <w:spacing w:after="0" w:line="240" w:lineRule="auto"/>
        <w:ind w:left="20" w:right="20"/>
        <w:jc w:val="center"/>
        <w:rPr>
          <w:rFonts w:ascii="Times New Roman" w:eastAsia="Calibri" w:hAnsi="Times New Roman" w:cs="Times New Roman"/>
          <w:b/>
          <w:sz w:val="24"/>
          <w:szCs w:val="24"/>
        </w:rPr>
      </w:pPr>
      <w:r w:rsidRPr="008B267E">
        <w:rPr>
          <w:rFonts w:ascii="Times New Roman" w:eastAsia="Times New Roman" w:hAnsi="Times New Roman" w:cs="Times New Roman"/>
          <w:b/>
          <w:sz w:val="24"/>
          <w:szCs w:val="24"/>
        </w:rPr>
        <w:t>МЕСТО</w:t>
      </w:r>
      <w:r w:rsidR="00B55172">
        <w:rPr>
          <w:rFonts w:ascii="Times New Roman" w:eastAsia="Times New Roman" w:hAnsi="Times New Roman" w:cs="Times New Roman"/>
          <w:b/>
          <w:sz w:val="24"/>
          <w:szCs w:val="24"/>
        </w:rPr>
        <w:t xml:space="preserve"> УЧЕБНОГО ПРЕДМЕТА «Литературное </w:t>
      </w:r>
      <w:proofErr w:type="gramStart"/>
      <w:r w:rsidR="00B55172">
        <w:rPr>
          <w:rFonts w:ascii="Times New Roman" w:eastAsia="Times New Roman" w:hAnsi="Times New Roman" w:cs="Times New Roman"/>
          <w:b/>
          <w:sz w:val="24"/>
          <w:szCs w:val="24"/>
        </w:rPr>
        <w:t>чтение</w:t>
      </w:r>
      <w:r w:rsidRPr="008B267E">
        <w:rPr>
          <w:rFonts w:ascii="Times New Roman" w:eastAsia="Times New Roman" w:hAnsi="Times New Roman" w:cs="Times New Roman"/>
          <w:b/>
          <w:sz w:val="24"/>
          <w:szCs w:val="24"/>
        </w:rPr>
        <w:t>»  В</w:t>
      </w:r>
      <w:proofErr w:type="gramEnd"/>
      <w:r w:rsidRPr="008B267E">
        <w:rPr>
          <w:rFonts w:ascii="Times New Roman" w:eastAsia="Times New Roman" w:hAnsi="Times New Roman" w:cs="Times New Roman"/>
          <w:b/>
          <w:sz w:val="24"/>
          <w:szCs w:val="24"/>
        </w:rPr>
        <w:t xml:space="preserve"> УЧЕБНОМ ПЛАНЕ</w:t>
      </w:r>
    </w:p>
    <w:p w:rsidR="008B267E" w:rsidRPr="008B267E" w:rsidRDefault="008B267E" w:rsidP="008B267E">
      <w:pPr>
        <w:spacing w:after="0" w:line="240" w:lineRule="auto"/>
        <w:ind w:left="20" w:right="20" w:firstLine="540"/>
        <w:jc w:val="both"/>
        <w:rPr>
          <w:rFonts w:ascii="Times New Roman" w:eastAsia="Calibri" w:hAnsi="Times New Roman" w:cs="Times New Roman"/>
          <w:b/>
          <w:sz w:val="24"/>
          <w:szCs w:val="24"/>
        </w:rPr>
      </w:pPr>
    </w:p>
    <w:p w:rsidR="008B267E" w:rsidRPr="008B267E" w:rsidRDefault="008B267E" w:rsidP="008B267E">
      <w:pPr>
        <w:tabs>
          <w:tab w:val="left" w:pos="567"/>
          <w:tab w:val="left" w:pos="8343"/>
        </w:tabs>
        <w:spacing w:after="180" w:line="240" w:lineRule="auto"/>
        <w:ind w:left="23" w:right="40"/>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ab/>
      </w:r>
      <w:r w:rsidR="00FF7D5D">
        <w:rPr>
          <w:rFonts w:ascii="Times New Roman" w:eastAsia="Calibri" w:hAnsi="Times New Roman" w:cs="Times New Roman"/>
          <w:sz w:val="24"/>
          <w:szCs w:val="24"/>
        </w:rPr>
        <w:t>В 4</w:t>
      </w:r>
      <w:r w:rsidRPr="008B267E">
        <w:rPr>
          <w:rFonts w:ascii="Times New Roman" w:eastAsia="Calibri" w:hAnsi="Times New Roman" w:cs="Times New Roman"/>
          <w:sz w:val="24"/>
          <w:szCs w:val="24"/>
        </w:rPr>
        <w:t xml:space="preserve"> классе, в соответствии с учебным планом МАОУ "Киевская СОШ" для учащихся, реализующих адаптированные основные общеобразовательные программы для учащихся с ЗПР (вариант 7.2) на 2020-2021 учебный год на изучение предмета «Литературное чтение» </w:t>
      </w:r>
      <w:r w:rsidR="00B55172">
        <w:rPr>
          <w:rFonts w:ascii="Times New Roman" w:eastAsia="Calibri" w:hAnsi="Times New Roman" w:cs="Times New Roman"/>
          <w:b/>
          <w:sz w:val="24"/>
          <w:szCs w:val="24"/>
        </w:rPr>
        <w:t>отводится 102 часов</w:t>
      </w:r>
      <w:r w:rsidRPr="008B267E">
        <w:rPr>
          <w:rFonts w:ascii="Times New Roman" w:eastAsia="Calibri" w:hAnsi="Times New Roman" w:cs="Times New Roman"/>
          <w:sz w:val="24"/>
          <w:szCs w:val="24"/>
        </w:rPr>
        <w:t>.</w:t>
      </w:r>
    </w:p>
    <w:p w:rsidR="008B267E" w:rsidRPr="008B267E" w:rsidRDefault="008B267E" w:rsidP="008B267E">
      <w:pPr>
        <w:tabs>
          <w:tab w:val="left" w:pos="567"/>
          <w:tab w:val="left" w:pos="8343"/>
        </w:tabs>
        <w:spacing w:after="0" w:line="240" w:lineRule="auto"/>
        <w:ind w:left="23" w:right="40"/>
        <w:jc w:val="center"/>
        <w:rPr>
          <w:rFonts w:ascii="Times New Roman" w:eastAsia="Calibri" w:hAnsi="Times New Roman" w:cs="Times New Roman"/>
          <w:b/>
          <w:bCs/>
          <w:sz w:val="24"/>
          <w:szCs w:val="24"/>
        </w:rPr>
      </w:pPr>
    </w:p>
    <w:p w:rsidR="008B267E" w:rsidRPr="008B267E" w:rsidRDefault="008B267E" w:rsidP="008B267E">
      <w:pPr>
        <w:tabs>
          <w:tab w:val="left" w:pos="567"/>
          <w:tab w:val="left" w:pos="8343"/>
        </w:tabs>
        <w:spacing w:after="0" w:line="240" w:lineRule="auto"/>
        <w:ind w:left="23" w:right="40"/>
        <w:jc w:val="center"/>
        <w:rPr>
          <w:rFonts w:ascii="Times New Roman" w:eastAsia="Calibri" w:hAnsi="Times New Roman" w:cs="Times New Roman"/>
          <w:b/>
          <w:bCs/>
          <w:sz w:val="24"/>
          <w:szCs w:val="24"/>
        </w:rPr>
      </w:pPr>
      <w:r w:rsidRPr="008B267E">
        <w:rPr>
          <w:rFonts w:ascii="Times New Roman" w:eastAsia="Calibri" w:hAnsi="Times New Roman" w:cs="Times New Roman"/>
          <w:b/>
          <w:bCs/>
          <w:sz w:val="24"/>
          <w:szCs w:val="24"/>
        </w:rPr>
        <w:t>ЦЕННОСТНЫЕ ОРИЕНТИРЫ СОДЕРЖАНИЯ УЧЕБНОГО ПРЕДМЕТА «ЛИТЕРАТУРНОЕ ЧТЕНИЕ"</w:t>
      </w:r>
    </w:p>
    <w:p w:rsidR="008B267E" w:rsidRPr="008B267E" w:rsidRDefault="008B267E" w:rsidP="008B267E">
      <w:pPr>
        <w:spacing w:after="0" w:line="256" w:lineRule="auto"/>
        <w:ind w:left="23" w:right="40"/>
        <w:contextualSpacing/>
        <w:jc w:val="both"/>
        <w:rPr>
          <w:rFonts w:ascii="Times New Roman" w:eastAsia="Calibri" w:hAnsi="Times New Roman" w:cs="Times New Roman"/>
          <w:sz w:val="24"/>
          <w:szCs w:val="24"/>
        </w:rPr>
      </w:pPr>
      <w:r w:rsidRPr="008B267E">
        <w:rPr>
          <w:rFonts w:ascii="Times New Roman" w:eastAsia="Times New Roman" w:hAnsi="Times New Roman" w:cs="Times New Roman"/>
          <w:sz w:val="24"/>
          <w:szCs w:val="24"/>
          <w:lang w:eastAsia="ru-RU"/>
        </w:rPr>
        <w:tab/>
      </w:r>
      <w:r w:rsidRPr="008B267E">
        <w:rPr>
          <w:rFonts w:ascii="Times New Roman" w:eastAsia="Calibri"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высоконравственными художественными произведениями, которые способствуют духовно-нравственному воспитанию и развитию учащихся начальных классов. Литературное чтение как вид искусства знакомит учащихся с нравственно-эстетическими ценностями своего народа и народов других стран,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совершенствование техники чтения, дети начинают осмысленно воспринимать текст. Читая и анализируя произведения, ребёнок задумывается над базовыми ценностями: добром, справедливостью, правдой и т. д. Огромную роль при этом играет эмоциональное восприятие произведения. Система духовно-нравственного воспитания и развития, реализуемая в рамках урока.</w:t>
      </w:r>
      <w:r w:rsidR="00B55172">
        <w:rPr>
          <w:rFonts w:ascii="Times New Roman" w:eastAsia="Calibri" w:hAnsi="Times New Roman" w:cs="Times New Roman"/>
          <w:sz w:val="24"/>
          <w:szCs w:val="24"/>
        </w:rPr>
        <w:t xml:space="preserve"> </w:t>
      </w:r>
      <w:r w:rsidRPr="008B267E">
        <w:rPr>
          <w:rFonts w:ascii="Times New Roman" w:eastAsia="Calibri" w:hAnsi="Times New Roman" w:cs="Times New Roman"/>
          <w:sz w:val="24"/>
          <w:szCs w:val="24"/>
        </w:rPr>
        <w:t>Курс литературного чтения формирует личностные качества человека, характеризующие его отношение к другим людям, Родине.</w:t>
      </w:r>
    </w:p>
    <w:p w:rsidR="008B267E" w:rsidRPr="008B267E" w:rsidRDefault="008B267E" w:rsidP="008B267E">
      <w:pPr>
        <w:autoSpaceDE w:val="0"/>
        <w:autoSpaceDN w:val="0"/>
        <w:adjustRightInd w:val="0"/>
        <w:spacing w:after="0" w:line="240" w:lineRule="auto"/>
        <w:ind w:left="23" w:right="40" w:firstLine="570"/>
        <w:contextualSpacing/>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w:t>
      </w:r>
    </w:p>
    <w:p w:rsidR="008B267E" w:rsidRPr="008B267E" w:rsidRDefault="008B267E" w:rsidP="008B267E">
      <w:pPr>
        <w:shd w:val="clear" w:color="auto" w:fill="FFFFFF"/>
        <w:spacing w:after="0" w:line="240" w:lineRule="auto"/>
        <w:ind w:left="23" w:right="40" w:firstLine="709"/>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При обеспечении коррекционной направленности «Литературное чтение» позволяет младшим школьникам с ЗПР освоить обязательный базисный минимум, </w:t>
      </w:r>
      <w:r w:rsidRPr="008B267E">
        <w:rPr>
          <w:rFonts w:ascii="Times New Roman" w:eastAsia="Calibri" w:hAnsi="Times New Roman" w:cs="Times New Roman"/>
          <w:sz w:val="24"/>
          <w:szCs w:val="24"/>
          <w:shd w:val="clear" w:color="auto" w:fill="FFFFFF"/>
        </w:rPr>
        <w:t xml:space="preserve">способствует коррекции недостатков аналитико-синтетической (мыслительной) деятельности. </w:t>
      </w:r>
      <w:r w:rsidRPr="008B267E">
        <w:rPr>
          <w:rFonts w:ascii="Times New Roman" w:eastAsia="Calibri" w:hAnsi="Times New Roman" w:cs="Times New Roman"/>
          <w:sz w:val="24"/>
          <w:szCs w:val="24"/>
        </w:rPr>
        <w:t xml:space="preserve">При изучении художественных произведений у младших школьников с ЗПР совершенствуются базовые мыслительные операции. Развитие речи на уроках литературного чтения является базой для преодоления </w:t>
      </w:r>
      <w:proofErr w:type="spellStart"/>
      <w:r w:rsidRPr="008B267E">
        <w:rPr>
          <w:rFonts w:ascii="Times New Roman" w:eastAsia="Calibri" w:hAnsi="Times New Roman" w:cs="Times New Roman"/>
          <w:sz w:val="24"/>
          <w:szCs w:val="24"/>
        </w:rPr>
        <w:t>алекситимии</w:t>
      </w:r>
      <w:proofErr w:type="spellEnd"/>
      <w:r w:rsidRPr="008B267E">
        <w:rPr>
          <w:rFonts w:ascii="Times New Roman" w:eastAsia="Calibri" w:hAnsi="Times New Roman" w:cs="Times New Roman"/>
          <w:sz w:val="24"/>
          <w:szCs w:val="24"/>
        </w:rPr>
        <w:t xml:space="preserve"> (неумения говорить о своих эмоциях и чувствах), типичной для младшего школьника с ЗПР.</w:t>
      </w:r>
    </w:p>
    <w:p w:rsidR="008B267E" w:rsidRPr="008B267E" w:rsidRDefault="008B267E" w:rsidP="008B267E">
      <w:pPr>
        <w:spacing w:after="0" w:line="240" w:lineRule="auto"/>
        <w:ind w:left="23" w:right="40" w:firstLine="709"/>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Роль предмета велика для реализации различных программ внеурочной деятельности, в частности, для программы духовно-нравственного развития, так как изучаемые произведения преимущественно имеют нравственный потенциал. </w:t>
      </w:r>
    </w:p>
    <w:p w:rsidR="008B267E" w:rsidRPr="008B267E" w:rsidRDefault="008B267E" w:rsidP="008B267E">
      <w:pPr>
        <w:tabs>
          <w:tab w:val="left" w:pos="567"/>
          <w:tab w:val="left" w:pos="8343"/>
        </w:tabs>
        <w:spacing w:after="0" w:line="240" w:lineRule="auto"/>
        <w:ind w:left="23" w:right="40"/>
        <w:jc w:val="both"/>
        <w:rPr>
          <w:rFonts w:ascii="Times New Roman" w:eastAsia="Calibri" w:hAnsi="Times New Roman" w:cs="Times New Roman"/>
          <w:b/>
          <w:bCs/>
          <w:sz w:val="24"/>
          <w:szCs w:val="24"/>
        </w:rPr>
      </w:pPr>
    </w:p>
    <w:p w:rsidR="008B267E" w:rsidRPr="008B267E" w:rsidRDefault="008B267E" w:rsidP="008B267E">
      <w:pPr>
        <w:keepNext/>
        <w:keepLines/>
        <w:spacing w:after="150" w:line="230" w:lineRule="exact"/>
        <w:ind w:left="2260" w:right="40" w:hanging="1693"/>
        <w:jc w:val="center"/>
        <w:outlineLvl w:val="0"/>
        <w:rPr>
          <w:rFonts w:ascii="Times New Roman" w:eastAsia="Calibri" w:hAnsi="Times New Roman" w:cs="Times New Roman"/>
          <w:b/>
          <w:smallCaps/>
          <w:sz w:val="24"/>
          <w:szCs w:val="24"/>
        </w:rPr>
      </w:pPr>
      <w:r w:rsidRPr="008B267E">
        <w:rPr>
          <w:rFonts w:ascii="Times New Roman" w:eastAsia="Calibri" w:hAnsi="Times New Roman" w:cs="Times New Roman"/>
          <w:b/>
          <w:smallCaps/>
          <w:sz w:val="24"/>
          <w:szCs w:val="24"/>
        </w:rPr>
        <w:t>ЛИЧНОСТНЫЕ, МЕТАПРЕДМЕТНЫЕ И ПРЕДМЕТНЫЕ РЕЗУЛЬТАТЫ</w:t>
      </w:r>
    </w:p>
    <w:p w:rsidR="008B267E" w:rsidRPr="008B267E" w:rsidRDefault="008B267E" w:rsidP="008B267E">
      <w:pPr>
        <w:keepNext/>
        <w:keepLines/>
        <w:spacing w:after="150" w:line="230" w:lineRule="exact"/>
        <w:ind w:left="993" w:right="40"/>
        <w:jc w:val="center"/>
        <w:outlineLvl w:val="0"/>
        <w:rPr>
          <w:rFonts w:ascii="Times New Roman" w:eastAsia="Calibri" w:hAnsi="Times New Roman" w:cs="Times New Roman"/>
          <w:b/>
          <w:smallCaps/>
          <w:sz w:val="24"/>
          <w:szCs w:val="24"/>
        </w:rPr>
      </w:pPr>
      <w:r w:rsidRPr="008B267E">
        <w:rPr>
          <w:rFonts w:ascii="Times New Roman" w:eastAsia="Calibri" w:hAnsi="Times New Roman" w:cs="Times New Roman"/>
          <w:b/>
          <w:smallCaps/>
          <w:sz w:val="24"/>
          <w:szCs w:val="24"/>
        </w:rPr>
        <w:t xml:space="preserve">ОСВОЕНИЯ УЧЕБНОГО ПРЕДМЕТА </w:t>
      </w:r>
      <w:proofErr w:type="gramStart"/>
      <w:r w:rsidRPr="008B267E">
        <w:rPr>
          <w:rFonts w:ascii="Times New Roman" w:eastAsia="Calibri" w:hAnsi="Times New Roman" w:cs="Times New Roman"/>
          <w:b/>
          <w:smallCaps/>
          <w:sz w:val="24"/>
          <w:szCs w:val="24"/>
        </w:rPr>
        <w:t>« ЛИТЕРАТУРНОЕ</w:t>
      </w:r>
      <w:proofErr w:type="gramEnd"/>
      <w:r w:rsidRPr="008B267E">
        <w:rPr>
          <w:rFonts w:ascii="Times New Roman" w:eastAsia="Calibri" w:hAnsi="Times New Roman" w:cs="Times New Roman"/>
          <w:b/>
          <w:smallCaps/>
          <w:sz w:val="24"/>
          <w:szCs w:val="24"/>
        </w:rPr>
        <w:t xml:space="preserve"> ЧТЕНИЕ»</w:t>
      </w:r>
    </w:p>
    <w:p w:rsidR="00211DD0" w:rsidRPr="00211DD0" w:rsidRDefault="008B267E" w:rsidP="00211DD0">
      <w:pPr>
        <w:pStyle w:val="s16"/>
        <w:shd w:val="clear" w:color="auto" w:fill="FFFFFF"/>
        <w:spacing w:before="0" w:beforeAutospacing="0" w:after="0" w:afterAutospacing="0"/>
        <w:ind w:left="68" w:right="68"/>
      </w:pPr>
      <w:r w:rsidRPr="008B267E">
        <w:tab/>
      </w:r>
      <w:r w:rsidR="00211DD0" w:rsidRPr="00211DD0">
        <w:t xml:space="preserve">С учетом индивидуальных возможностей и </w:t>
      </w:r>
      <w:proofErr w:type="gramStart"/>
      <w:r w:rsidR="00211DD0" w:rsidRPr="00211DD0">
        <w:t>особых образовательных потребностей</w:t>
      </w:r>
      <w:proofErr w:type="gramEnd"/>
      <w:r w:rsidR="00211DD0" w:rsidRPr="00211DD0">
        <w:t xml:space="preserve"> обучающихся с ЗПР </w:t>
      </w:r>
      <w:r w:rsidR="00211DD0" w:rsidRPr="00211DD0">
        <w:rPr>
          <w:b/>
        </w:rPr>
        <w:t>личностные результаты освоения учебного предмета включают</w:t>
      </w:r>
      <w:r w:rsidR="00211DD0" w:rsidRPr="00211DD0">
        <w:t xml:space="preserve"> в себя:</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природной и социальной частей;</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5) принятие и освоение социальной роли обучающегося, формирование и развитие социально значимых мотивов учебной деятельности;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6) способность к осмыслению социального окружения, своего места в нем,</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принятие соответствующих возрасту ценностей и социальных ролей;</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11) развитие адекватных представлений о собственных возможностях, о насущно необходимом жизнеобеспечении;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12) овладение социально-бытовыми умениями, используемыми в повседневной жизни;</w:t>
      </w:r>
    </w:p>
    <w:p w:rsidR="00211DD0" w:rsidRPr="00211DD0" w:rsidRDefault="00211DD0" w:rsidP="00211DD0">
      <w:pPr>
        <w:shd w:val="clear" w:color="auto" w:fill="FFFFFF"/>
        <w:spacing w:after="0" w:line="240" w:lineRule="auto"/>
        <w:ind w:left="68" w:right="68"/>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211DD0" w:rsidRPr="00211DD0" w:rsidRDefault="00211DD0" w:rsidP="00211DD0">
      <w:pPr>
        <w:shd w:val="clear" w:color="auto" w:fill="FFFFFF"/>
        <w:spacing w:after="0" w:line="240" w:lineRule="auto"/>
        <w:ind w:left="68" w:right="68"/>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14) способность к осмыслению и дифференциации картины мира, ее временно-пространственной организации.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ab/>
        <w:t xml:space="preserve">С учетом индивидуальных возможностей и </w:t>
      </w:r>
      <w:proofErr w:type="gramStart"/>
      <w:r w:rsidRPr="00211DD0">
        <w:rPr>
          <w:rFonts w:ascii="Times New Roman" w:eastAsia="Times New Roman" w:hAnsi="Times New Roman" w:cs="Times New Roman"/>
          <w:sz w:val="24"/>
          <w:szCs w:val="24"/>
          <w:lang w:eastAsia="ru-RU"/>
        </w:rPr>
        <w:t>особых образовательных потребностей</w:t>
      </w:r>
      <w:proofErr w:type="gramEnd"/>
      <w:r w:rsidRPr="00211DD0">
        <w:rPr>
          <w:rFonts w:ascii="Times New Roman" w:eastAsia="Times New Roman" w:hAnsi="Times New Roman" w:cs="Times New Roman"/>
          <w:sz w:val="24"/>
          <w:szCs w:val="24"/>
          <w:lang w:eastAsia="ru-RU"/>
        </w:rPr>
        <w:t xml:space="preserve"> обучающихся с ЗПР </w:t>
      </w:r>
      <w:proofErr w:type="spellStart"/>
      <w:r w:rsidRPr="00211DD0">
        <w:rPr>
          <w:rFonts w:ascii="Times New Roman" w:eastAsia="Times New Roman" w:hAnsi="Times New Roman" w:cs="Times New Roman"/>
          <w:b/>
          <w:sz w:val="24"/>
          <w:szCs w:val="24"/>
          <w:lang w:eastAsia="ru-RU"/>
        </w:rPr>
        <w:t>метапредметные</w:t>
      </w:r>
      <w:proofErr w:type="spellEnd"/>
      <w:r w:rsidRPr="00211DD0">
        <w:rPr>
          <w:rFonts w:ascii="Times New Roman" w:eastAsia="Times New Roman" w:hAnsi="Times New Roman" w:cs="Times New Roman"/>
          <w:b/>
          <w:sz w:val="24"/>
          <w:szCs w:val="24"/>
          <w:lang w:eastAsia="ru-RU"/>
        </w:rPr>
        <w:t xml:space="preserve"> результаты</w:t>
      </w:r>
      <w:r w:rsidRPr="00211DD0">
        <w:rPr>
          <w:rFonts w:ascii="Times New Roman" w:eastAsia="Times New Roman" w:hAnsi="Times New Roman" w:cs="Times New Roman"/>
          <w:sz w:val="24"/>
          <w:szCs w:val="24"/>
          <w:lang w:eastAsia="ru-RU"/>
        </w:rPr>
        <w:t xml:space="preserve"> освоения учебного предмета включают:</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2)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определять наиболее эффективные способы достижения результата;</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осознанно строить речевое высказывание в соответствии с задачами коммуникации и составлять тексты в устной и письменной формах;</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7) готовность слушать собеседника и вести диалог;</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готовность признавать возможность существования различных точек зрения и права каждого иметь свою;</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излагать свое мнение и аргументировать свою точку зрения и оценку событий;</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8) определение общей цели и путей ее достижения;</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умение договариваться о распределении функций и ролей в совместной деятельности;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осуществлять взаимный контроль в совместной деятельности, адекватно оценивать собственное поведение и поведение окружающих;</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9) готовность конструктивно разрешать конфликты посредством учета интересов сторон и сотрудничества;</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sz w:val="24"/>
          <w:szCs w:val="24"/>
          <w:lang w:eastAsia="ru-RU"/>
        </w:rPr>
        <w:t xml:space="preserve">11) овладение некоторыми базовыми предметными и </w:t>
      </w:r>
      <w:proofErr w:type="spellStart"/>
      <w:r w:rsidRPr="00211DD0">
        <w:rPr>
          <w:rFonts w:ascii="Times New Roman" w:eastAsia="Times New Roman" w:hAnsi="Times New Roman" w:cs="Times New Roman"/>
          <w:sz w:val="24"/>
          <w:szCs w:val="24"/>
          <w:lang w:eastAsia="ru-RU"/>
        </w:rPr>
        <w:t>межпредметными</w:t>
      </w:r>
      <w:proofErr w:type="spellEnd"/>
      <w:r w:rsidRPr="00211DD0">
        <w:rPr>
          <w:rFonts w:ascii="Times New Roman" w:eastAsia="Times New Roman" w:hAnsi="Times New Roman" w:cs="Times New Roman"/>
          <w:sz w:val="24"/>
          <w:szCs w:val="24"/>
          <w:lang w:eastAsia="ru-RU"/>
        </w:rPr>
        <w:t xml:space="preserve"> понятиями, отражающими доступные существенные связи и отношения между объектами и процессами.</w:t>
      </w:r>
    </w:p>
    <w:p w:rsidR="00211DD0" w:rsidRPr="00211DD0" w:rsidRDefault="00211DD0" w:rsidP="00211DD0">
      <w:pPr>
        <w:shd w:val="clear" w:color="auto" w:fill="FFFFFF"/>
        <w:spacing w:after="0" w:line="240" w:lineRule="auto"/>
        <w:ind w:left="68" w:right="68"/>
        <w:jc w:val="both"/>
        <w:rPr>
          <w:rFonts w:ascii="Times New Roman" w:eastAsia="Times New Roman" w:hAnsi="Times New Roman" w:cs="Times New Roman"/>
          <w:sz w:val="24"/>
          <w:szCs w:val="24"/>
          <w:lang w:eastAsia="ru-RU"/>
        </w:rPr>
      </w:pPr>
      <w:r w:rsidRPr="00211DD0">
        <w:rPr>
          <w:rFonts w:ascii="Times New Roman" w:eastAsia="Times New Roman" w:hAnsi="Times New Roman" w:cs="Times New Roman"/>
          <w:b/>
          <w:sz w:val="24"/>
          <w:szCs w:val="24"/>
          <w:lang w:eastAsia="ru-RU"/>
        </w:rPr>
        <w:tab/>
      </w:r>
      <w:r w:rsidRPr="00211DD0">
        <w:rPr>
          <w:rFonts w:ascii="Times New Roman" w:eastAsia="Times New Roman" w:hAnsi="Times New Roman" w:cs="Times New Roman"/>
          <w:sz w:val="24"/>
          <w:szCs w:val="24"/>
          <w:lang w:eastAsia="ru-RU"/>
        </w:rPr>
        <w:t xml:space="preserve">С учетом индивидуальных возможностей и </w:t>
      </w:r>
      <w:proofErr w:type="gramStart"/>
      <w:r w:rsidRPr="00211DD0">
        <w:rPr>
          <w:rFonts w:ascii="Times New Roman" w:eastAsia="Times New Roman" w:hAnsi="Times New Roman" w:cs="Times New Roman"/>
          <w:sz w:val="24"/>
          <w:szCs w:val="24"/>
          <w:lang w:eastAsia="ru-RU"/>
        </w:rPr>
        <w:t>особых образовательных потребностей</w:t>
      </w:r>
      <w:proofErr w:type="gramEnd"/>
      <w:r w:rsidRPr="00211DD0">
        <w:rPr>
          <w:rFonts w:ascii="Times New Roman" w:eastAsia="Times New Roman" w:hAnsi="Times New Roman" w:cs="Times New Roman"/>
          <w:sz w:val="24"/>
          <w:szCs w:val="24"/>
          <w:lang w:eastAsia="ru-RU"/>
        </w:rPr>
        <w:t xml:space="preserve"> обучающихся с ЗПР </w:t>
      </w:r>
      <w:r w:rsidRPr="00211DD0">
        <w:rPr>
          <w:rFonts w:ascii="Times New Roman" w:eastAsia="Times New Roman" w:hAnsi="Times New Roman" w:cs="Times New Roman"/>
          <w:b/>
          <w:sz w:val="24"/>
          <w:szCs w:val="24"/>
          <w:lang w:eastAsia="ru-RU"/>
        </w:rPr>
        <w:t>предметные результаты</w:t>
      </w:r>
      <w:r w:rsidRPr="00211DD0">
        <w:rPr>
          <w:rFonts w:ascii="Times New Roman" w:eastAsia="Times New Roman" w:hAnsi="Times New Roman" w:cs="Times New Roman"/>
          <w:sz w:val="24"/>
          <w:szCs w:val="24"/>
          <w:lang w:eastAsia="ru-RU"/>
        </w:rPr>
        <w:t xml:space="preserve"> включают:</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понимать и оценивать духовные ценности, которые несёт в себе художественная литература; объяснять понятия «честность», «отзывчивость», «ответственность», «добро», «зло»;</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понимать значение отечественной и зарубежной литературы как части культуры, сохраняющей и передающей нравственные ценности, традиции, этические нормы общения;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осознавать себя гражданином России, понимать ценность многонациональной литературы своей страны и мира;</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проявлять доброжелательность и отзывчивость к другим людям, уважительное отношение к культуре других народов;</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работать с произведениями, книгами, проектами по темам и разделам индивидуально, в парах и группах, пользуясь коммуникативными универсальными умениями (умением слушать одноклассников и учителя, дискутировать с ними, грамотно выражая свою позицию и при этом уважая мнение и позицию собеседников);</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пользоваться регулятивными универсальными учебными действиями в организации своей работы с литературными произведениями (понимать учебную задачу, составлять алгоритм учебных действий, выполнять учебные действия, контролировать свои действия, оценивать результат работы).</w:t>
      </w:r>
    </w:p>
    <w:p w:rsidR="00FF7D5D" w:rsidRPr="00FF7D5D" w:rsidRDefault="00FF7D5D" w:rsidP="00FF7D5D">
      <w:pPr>
        <w:spacing w:after="0" w:line="240" w:lineRule="auto"/>
        <w:rPr>
          <w:rFonts w:ascii="Times New Roman" w:eastAsia="Times New Roman" w:hAnsi="Times New Roman" w:cs="Times New Roman"/>
          <w:b/>
          <w:sz w:val="24"/>
          <w:szCs w:val="24"/>
          <w:lang w:eastAsia="ru-RU"/>
        </w:rPr>
      </w:pPr>
      <w:r w:rsidRPr="00FF7D5D">
        <w:rPr>
          <w:rFonts w:ascii="Times New Roman" w:eastAsia="Times New Roman" w:hAnsi="Times New Roman" w:cs="Times New Roman"/>
          <w:b/>
          <w:sz w:val="24"/>
          <w:szCs w:val="24"/>
          <w:lang w:eastAsia="ru-RU"/>
        </w:rPr>
        <w:t>Раздел «Виды речевой и читательской деятельности»</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b/>
          <w:i/>
          <w:sz w:val="24"/>
          <w:szCs w:val="24"/>
          <w:lang w:eastAsia="ru-RU"/>
        </w:rPr>
        <w:t>Ученик научится: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проявлять интерес к чтению, использовать чтение как универсальное умение для работы с любым произведением и любым источником информации, для обогащения читательского опыта;</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воспринимать умение читать как инструмент для своего интеллектуального, духовно-нравственного, эстетического развития, способ приобретения знаний и опыта;</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xml:space="preserve">- пользоваться чтение для решения различных учебных задач и удовлетворения читательского интереса, поиска нужной информации на </w:t>
      </w:r>
      <w:proofErr w:type="spellStart"/>
      <w:r w:rsidRPr="00FF7D5D">
        <w:rPr>
          <w:rFonts w:ascii="Times New Roman" w:eastAsia="Times New Roman" w:hAnsi="Times New Roman" w:cs="Times New Roman"/>
          <w:sz w:val="24"/>
          <w:szCs w:val="24"/>
          <w:lang w:eastAsia="ru-RU"/>
        </w:rPr>
        <w:t>межпредметном</w:t>
      </w:r>
      <w:proofErr w:type="spellEnd"/>
      <w:r w:rsidRPr="00FF7D5D">
        <w:rPr>
          <w:rFonts w:ascii="Times New Roman" w:eastAsia="Times New Roman" w:hAnsi="Times New Roman" w:cs="Times New Roman"/>
          <w:sz w:val="24"/>
          <w:szCs w:val="24"/>
          <w:lang w:eastAsia="ru-RU"/>
        </w:rPr>
        <w:t xml:space="preserve"> уровне;</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читать вслух и молча в темпе, позволяющем понимать и осознавать прочитанное (читать вслух не менее 80 слов в минуту, молча – не менее 100 слов в соответствии с индивидуальными возможностями);</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читать выразительно подготовленные или изученные произведения из круга чтения, определяя задачу чтения в соответствии с орфоэпическими нормами;</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пользоваться разными видами чтения (ознакомительным, изучающим, поисковым, просмотровым (выборочным)), осознавать и объяснять выбор вида и формы чтения для той или иной работы;</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различать художественную, научно-популярную, учебную и справочную литературу;</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ориентироваться в содержании художественного произведения, прослушанного или прочитанного; самостоятельно определять тему, жанр, авторскую принадлежность и главную мысль; выделять сюжетную линию: устанавливать причинно-следственную связь в развитии событий и их последовательность, отвечать на вопросы, задавать вопросы и дополнять ответы одноклассников по сюжету произведения;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xml:space="preserve">- работать с учебным, научно-популярным и справочным текстами: понимать смысл, определять тему и выделять </w:t>
      </w:r>
      <w:proofErr w:type="spellStart"/>
      <w:r w:rsidRPr="00FF7D5D">
        <w:rPr>
          <w:rFonts w:ascii="Times New Roman" w:eastAsia="Times New Roman" w:hAnsi="Times New Roman" w:cs="Times New Roman"/>
          <w:sz w:val="24"/>
          <w:szCs w:val="24"/>
          <w:lang w:eastAsia="ru-RU"/>
        </w:rPr>
        <w:t>микротемы</w:t>
      </w:r>
      <w:proofErr w:type="spellEnd"/>
      <w:r w:rsidRPr="00FF7D5D">
        <w:rPr>
          <w:rFonts w:ascii="Times New Roman" w:eastAsia="Times New Roman" w:hAnsi="Times New Roman" w:cs="Times New Roman"/>
          <w:sz w:val="24"/>
          <w:szCs w:val="24"/>
          <w:lang w:eastAsia="ru-RU"/>
        </w:rPr>
        <w:t xml:space="preserve"> (</w:t>
      </w:r>
      <w:proofErr w:type="spellStart"/>
      <w:r w:rsidRPr="00FF7D5D">
        <w:rPr>
          <w:rFonts w:ascii="Times New Roman" w:eastAsia="Times New Roman" w:hAnsi="Times New Roman" w:cs="Times New Roman"/>
          <w:sz w:val="24"/>
          <w:szCs w:val="24"/>
          <w:lang w:eastAsia="ru-RU"/>
        </w:rPr>
        <w:t>подтемы</w:t>
      </w:r>
      <w:proofErr w:type="spellEnd"/>
      <w:r w:rsidRPr="00FF7D5D">
        <w:rPr>
          <w:rFonts w:ascii="Times New Roman" w:eastAsia="Times New Roman" w:hAnsi="Times New Roman" w:cs="Times New Roman"/>
          <w:sz w:val="24"/>
          <w:szCs w:val="24"/>
          <w:lang w:eastAsia="ru-RU"/>
        </w:rPr>
        <w:t>), отвечать на вопросы и задавать вопросы по тексту, дополнять ответы и подтверждать и цитатами из текста;</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понимать и объяснять поступки героев, высказывать своё мнение о них, соотносить с нравственными нормами и определять авторскую позицию;</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пересказывать содержание произведения подробно, кратко или выборочно, устно или письменно;</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выразительно декламировать подготовленные стихотворные произведения;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составлять по образцу краткую аннотацию и отзыв на литературное произведение или книгу;</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пользоваться алфавитным каталогом, самостоятельно находить нужную книгу в библиотеке.</w:t>
      </w:r>
    </w:p>
    <w:p w:rsidR="00FF7D5D" w:rsidRPr="00FF7D5D" w:rsidRDefault="00FF7D5D" w:rsidP="00FF7D5D">
      <w:pPr>
        <w:spacing w:after="0" w:line="240" w:lineRule="auto"/>
        <w:rPr>
          <w:rFonts w:ascii="Times New Roman" w:eastAsia="Times New Roman" w:hAnsi="Times New Roman" w:cs="Times New Roman"/>
          <w:b/>
          <w:sz w:val="24"/>
          <w:szCs w:val="24"/>
          <w:lang w:eastAsia="ru-RU"/>
        </w:rPr>
      </w:pPr>
      <w:r w:rsidRPr="00FF7D5D">
        <w:rPr>
          <w:rFonts w:ascii="Times New Roman" w:eastAsia="Times New Roman" w:hAnsi="Times New Roman" w:cs="Times New Roman"/>
          <w:b/>
          <w:sz w:val="24"/>
          <w:szCs w:val="24"/>
          <w:lang w:eastAsia="ru-RU"/>
        </w:rPr>
        <w:t>Раздел «Литературоведческая пропедевтика»</w:t>
      </w:r>
    </w:p>
    <w:p w:rsidR="00FF7D5D" w:rsidRPr="00FF7D5D" w:rsidRDefault="00FF7D5D" w:rsidP="00FF7D5D">
      <w:pPr>
        <w:spacing w:after="0" w:line="240" w:lineRule="auto"/>
        <w:rPr>
          <w:rFonts w:ascii="Times New Roman" w:eastAsia="Times New Roman" w:hAnsi="Times New Roman" w:cs="Times New Roman"/>
          <w:b/>
          <w:sz w:val="24"/>
          <w:szCs w:val="24"/>
          <w:lang w:eastAsia="ru-RU"/>
        </w:rPr>
      </w:pPr>
      <w:r w:rsidRPr="00FF7D5D">
        <w:rPr>
          <w:rFonts w:ascii="Times New Roman" w:eastAsia="Times New Roman" w:hAnsi="Times New Roman" w:cs="Times New Roman"/>
          <w:b/>
          <w:i/>
          <w:sz w:val="24"/>
          <w:szCs w:val="24"/>
          <w:lang w:eastAsia="ru-RU"/>
        </w:rPr>
        <w:t>Ученик научится: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различать тексты произведений: стихотворный и прозаический, учебных, художественный и научно-популярный, соотносить типы текста с жанром;</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сопоставлять жанры произведений фольклора (сказка, былина, песня, пословица, загадка) по структуре;</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xml:space="preserve">- использовать в речи литературоведческие понятия: произведение, тема и главная мысль произведения, диалог, монолог, герой </w:t>
      </w:r>
      <w:proofErr w:type="gramStart"/>
      <w:r w:rsidRPr="00FF7D5D">
        <w:rPr>
          <w:rFonts w:ascii="Times New Roman" w:eastAsia="Times New Roman" w:hAnsi="Times New Roman" w:cs="Times New Roman"/>
          <w:sz w:val="24"/>
          <w:szCs w:val="24"/>
          <w:lang w:eastAsia="ru-RU"/>
        </w:rPr>
        <w:t>произведения,  автор</w:t>
      </w:r>
      <w:proofErr w:type="gramEnd"/>
      <w:r w:rsidRPr="00FF7D5D">
        <w:rPr>
          <w:rFonts w:ascii="Times New Roman" w:eastAsia="Times New Roman" w:hAnsi="Times New Roman" w:cs="Times New Roman"/>
          <w:sz w:val="24"/>
          <w:szCs w:val="24"/>
          <w:lang w:eastAsia="ru-RU"/>
        </w:rPr>
        <w:t xml:space="preserve"> произведения, жанр произведения, автор- герой произведения, автор-рассказчик, главный и второстепенные герои, положительные и отрицательные герои произведения;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практически находить в тексте произведения средства выразительности – эпитеты, сравнения, олицетворения, метафоры и объяснять их роль;</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подбирать к словам синонимы и антонимы, ориентируясь на их контекстное значение.</w:t>
      </w:r>
    </w:p>
    <w:p w:rsidR="00FF7D5D" w:rsidRPr="00FF7D5D" w:rsidRDefault="00FF7D5D" w:rsidP="00FF7D5D">
      <w:pPr>
        <w:spacing w:after="0" w:line="240" w:lineRule="auto"/>
        <w:rPr>
          <w:rFonts w:ascii="Times New Roman" w:eastAsia="Times New Roman" w:hAnsi="Times New Roman" w:cs="Times New Roman"/>
          <w:b/>
          <w:sz w:val="24"/>
          <w:szCs w:val="24"/>
          <w:lang w:eastAsia="ru-RU"/>
        </w:rPr>
      </w:pPr>
      <w:r w:rsidRPr="00FF7D5D">
        <w:rPr>
          <w:rFonts w:ascii="Times New Roman" w:eastAsia="Times New Roman" w:hAnsi="Times New Roman" w:cs="Times New Roman"/>
          <w:b/>
          <w:sz w:val="24"/>
          <w:szCs w:val="24"/>
          <w:lang w:eastAsia="ru-RU"/>
        </w:rPr>
        <w:t>Раздел «Творческая деятельность»</w:t>
      </w:r>
    </w:p>
    <w:p w:rsidR="00FF7D5D" w:rsidRPr="00FF7D5D" w:rsidRDefault="00FF7D5D" w:rsidP="00FF7D5D">
      <w:pPr>
        <w:spacing w:after="0" w:line="240" w:lineRule="auto"/>
        <w:rPr>
          <w:rFonts w:ascii="Times New Roman" w:eastAsia="Times New Roman" w:hAnsi="Times New Roman" w:cs="Times New Roman"/>
          <w:b/>
          <w:i/>
          <w:sz w:val="24"/>
          <w:szCs w:val="24"/>
          <w:lang w:eastAsia="ru-RU"/>
        </w:rPr>
      </w:pPr>
      <w:r w:rsidRPr="00FF7D5D">
        <w:rPr>
          <w:rFonts w:ascii="Times New Roman" w:eastAsia="Times New Roman" w:hAnsi="Times New Roman" w:cs="Times New Roman"/>
          <w:b/>
          <w:i/>
          <w:sz w:val="24"/>
          <w:szCs w:val="24"/>
          <w:lang w:eastAsia="ru-RU"/>
        </w:rPr>
        <w:t>Ученик научится: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читать по ролям литературное произведение, инсценировать произведение, моделировать «живые картины» к эпизодам произведения или элементам сюжета (вступление, кульминация, заключение);</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создавать по аналогии произведения разных жанров (загадки, сказки, рассказы, былины);</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выполнять индивидуально, в парах или группах тематические проекты (собирать информацию, оформлять материал по проекту в виде рукописных книг, книг-самоделок; представлять результаты работы на конкурсах, предметных неделях, библиотечных уроках, школьных праздниках);</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писать небольшие сочинения на заданную тему по иллюстрациям или репродукциям картин к произведению; отзывы о произведениях, о героях произведений.</w:t>
      </w:r>
    </w:p>
    <w:p w:rsidR="00FF7D5D" w:rsidRPr="00FF7D5D" w:rsidRDefault="00FF7D5D" w:rsidP="00FF7D5D">
      <w:pPr>
        <w:spacing w:after="0" w:line="240" w:lineRule="auto"/>
        <w:rPr>
          <w:rFonts w:ascii="Times New Roman" w:eastAsia="Times New Roman" w:hAnsi="Times New Roman" w:cs="Times New Roman"/>
          <w:b/>
          <w:sz w:val="24"/>
          <w:szCs w:val="24"/>
          <w:lang w:eastAsia="ru-RU"/>
        </w:rPr>
      </w:pPr>
      <w:r w:rsidRPr="00FF7D5D">
        <w:rPr>
          <w:rFonts w:ascii="Times New Roman" w:eastAsia="Times New Roman" w:hAnsi="Times New Roman" w:cs="Times New Roman"/>
          <w:b/>
          <w:sz w:val="24"/>
          <w:szCs w:val="24"/>
          <w:lang w:eastAsia="ru-RU"/>
        </w:rPr>
        <w:t>Раздел «Чтение: работа с информацией»</w:t>
      </w:r>
    </w:p>
    <w:p w:rsidR="00FF7D5D" w:rsidRPr="00FF7D5D" w:rsidRDefault="00FF7D5D" w:rsidP="00FF7D5D">
      <w:pPr>
        <w:spacing w:after="0" w:line="240" w:lineRule="auto"/>
        <w:rPr>
          <w:rFonts w:ascii="Times New Roman" w:eastAsia="Times New Roman" w:hAnsi="Times New Roman" w:cs="Times New Roman"/>
          <w:b/>
          <w:i/>
          <w:sz w:val="24"/>
          <w:szCs w:val="24"/>
          <w:lang w:eastAsia="ru-RU"/>
        </w:rPr>
      </w:pPr>
      <w:r w:rsidRPr="00FF7D5D">
        <w:rPr>
          <w:rFonts w:ascii="Times New Roman" w:eastAsia="Times New Roman" w:hAnsi="Times New Roman" w:cs="Times New Roman"/>
          <w:b/>
          <w:i/>
          <w:sz w:val="24"/>
          <w:szCs w:val="24"/>
          <w:lang w:eastAsia="ru-RU"/>
        </w:rPr>
        <w:t>Ученик научится: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находить и выделять главную и второстепенную информацию в тексте произведения;</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прогнозировать содержание книги, исходя из названия (фамилия автора и заголовок) и анализа её структуры (оглавление (содержание), аннотация, титульный лист);</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работать с моделями, таблицами, схемами: сравнивать, дополнять, составлять; использовать моделирование для решения учебных задач;</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использовать информацию из текстов произведений для описания пейзажей, портретов героев;</w:t>
      </w:r>
    </w:p>
    <w:p w:rsidR="00FF7D5D" w:rsidRPr="00FF7D5D" w:rsidRDefault="00FF7D5D" w:rsidP="00FF7D5D">
      <w:pPr>
        <w:spacing w:after="0" w:line="240" w:lineRule="auto"/>
        <w:rPr>
          <w:rFonts w:ascii="Times New Roman" w:eastAsia="Times New Roman" w:hAnsi="Times New Roman" w:cs="Times New Roman"/>
          <w:sz w:val="24"/>
          <w:szCs w:val="24"/>
          <w:lang w:eastAsia="ru-RU"/>
        </w:rPr>
      </w:pPr>
      <w:r w:rsidRPr="00FF7D5D">
        <w:rPr>
          <w:rFonts w:ascii="Times New Roman" w:eastAsia="Times New Roman" w:hAnsi="Times New Roman" w:cs="Times New Roman"/>
          <w:sz w:val="24"/>
          <w:szCs w:val="24"/>
          <w:lang w:eastAsia="ru-RU"/>
        </w:rPr>
        <w:t>- пользоваться разными источниками информации, печатными и электронными справочниками (словари, энциклопедии), соответствующими возрасту, сравнивать информацию из разных источников.</w:t>
      </w:r>
    </w:p>
    <w:p w:rsidR="008B267E" w:rsidRPr="008B267E" w:rsidRDefault="008B267E" w:rsidP="00211DD0">
      <w:pPr>
        <w:shd w:val="clear" w:color="auto" w:fill="FFFFFF"/>
        <w:spacing w:after="0" w:line="240" w:lineRule="auto"/>
        <w:ind w:left="68" w:right="68"/>
        <w:rPr>
          <w:rFonts w:ascii="Times New Roman" w:eastAsia="Times New Roman" w:hAnsi="Times New Roman" w:cs="Times New Roman"/>
          <w:color w:val="22272F"/>
          <w:lang w:eastAsia="ru-RU"/>
        </w:rPr>
      </w:pPr>
    </w:p>
    <w:p w:rsidR="008B267E" w:rsidRPr="008B267E" w:rsidRDefault="008B267E" w:rsidP="008B267E">
      <w:pPr>
        <w:widowControl w:val="0"/>
        <w:suppressAutoHyphens/>
        <w:spacing w:after="0" w:line="256" w:lineRule="auto"/>
        <w:ind w:left="23" w:right="40"/>
        <w:jc w:val="both"/>
        <w:rPr>
          <w:rFonts w:ascii="Times New Roman" w:eastAsia="Lucida Sans Unicode" w:hAnsi="Times New Roman" w:cs="Times New Roman"/>
          <w:b/>
          <w:kern w:val="1"/>
          <w:sz w:val="24"/>
          <w:szCs w:val="24"/>
          <w:lang w:eastAsia="hi-IN" w:bidi="hi-IN"/>
        </w:rPr>
      </w:pPr>
    </w:p>
    <w:p w:rsidR="008B267E" w:rsidRPr="008B267E" w:rsidRDefault="008B267E" w:rsidP="008B267E">
      <w:pPr>
        <w:spacing w:after="0" w:line="240" w:lineRule="auto"/>
        <w:ind w:left="23" w:right="40"/>
        <w:jc w:val="center"/>
        <w:rPr>
          <w:rFonts w:ascii="Times New Roman" w:eastAsia="Times New Roman" w:hAnsi="Times New Roman" w:cs="Times New Roman"/>
          <w:b/>
          <w:sz w:val="24"/>
          <w:szCs w:val="24"/>
          <w:lang w:eastAsia="ru-RU"/>
        </w:rPr>
      </w:pPr>
    </w:p>
    <w:p w:rsidR="008B267E" w:rsidRPr="008B267E" w:rsidRDefault="008B267E" w:rsidP="008B267E">
      <w:pPr>
        <w:spacing w:after="0" w:line="240" w:lineRule="auto"/>
        <w:ind w:left="23" w:right="40"/>
        <w:jc w:val="center"/>
        <w:rPr>
          <w:rFonts w:ascii="Times New Roman" w:eastAsia="Times New Roman" w:hAnsi="Times New Roman" w:cs="Times New Roman"/>
          <w:b/>
          <w:color w:val="000000"/>
          <w:sz w:val="24"/>
          <w:szCs w:val="24"/>
          <w:lang w:eastAsia="ru-RU"/>
        </w:rPr>
      </w:pPr>
      <w:r w:rsidRPr="008B267E">
        <w:rPr>
          <w:rFonts w:ascii="Times New Roman" w:eastAsia="Times New Roman" w:hAnsi="Times New Roman" w:cs="Times New Roman"/>
          <w:b/>
          <w:color w:val="000000"/>
          <w:sz w:val="24"/>
          <w:szCs w:val="24"/>
          <w:lang w:eastAsia="ru-RU"/>
        </w:rPr>
        <w:t>СОДЕРЖАНИЕ УЧЕБНОГО ПРЕДМЕТА</w:t>
      </w:r>
    </w:p>
    <w:p w:rsidR="00ED3257" w:rsidRPr="00ED3257" w:rsidRDefault="00ED3257" w:rsidP="00ED3257">
      <w:pP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color w:val="000000"/>
          <w:sz w:val="24"/>
          <w:szCs w:val="24"/>
          <w:lang w:eastAsia="ru-RU"/>
        </w:rPr>
        <w:t>Тема 1</w:t>
      </w:r>
      <w:r w:rsidRPr="00ED3257">
        <w:rPr>
          <w:rFonts w:ascii="Times New Roman" w:eastAsia="Times New Roman" w:hAnsi="Times New Roman" w:cs="Times New Roman"/>
          <w:b/>
          <w:sz w:val="24"/>
          <w:szCs w:val="24"/>
          <w:lang w:eastAsia="ru-RU"/>
        </w:rPr>
        <w:t xml:space="preserve"> Произведение фольклора. Сказки. Легенды, былины, героические песни      </w:t>
      </w:r>
      <w:proofErr w:type="gramStart"/>
      <w:r w:rsidRPr="00ED3257">
        <w:rPr>
          <w:rFonts w:ascii="Times New Roman" w:eastAsia="Times New Roman" w:hAnsi="Times New Roman" w:cs="Times New Roman"/>
          <w:b/>
          <w:sz w:val="24"/>
          <w:szCs w:val="24"/>
          <w:lang w:eastAsia="ru-RU"/>
        </w:rPr>
        <w:t>9  ч</w:t>
      </w:r>
      <w:proofErr w:type="gramEnd"/>
    </w:p>
    <w:tbl>
      <w:tblPr>
        <w:tblStyle w:val="41"/>
        <w:tblW w:w="9345" w:type="dxa"/>
        <w:tblInd w:w="-3" w:type="dxa"/>
        <w:tblLook w:val="04A0" w:firstRow="1" w:lastRow="0" w:firstColumn="1" w:lastColumn="0" w:noHBand="0" w:noVBand="1"/>
      </w:tblPr>
      <w:tblGrid>
        <w:gridCol w:w="9345"/>
      </w:tblGrid>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sz w:val="24"/>
                <w:szCs w:val="24"/>
              </w:rPr>
            </w:pPr>
            <w:r w:rsidRPr="00ED3257">
              <w:rPr>
                <w:b/>
                <w:sz w:val="24"/>
                <w:szCs w:val="24"/>
              </w:rPr>
              <w:t>Произведения фольклора. Малые жанры фольклора. Повторение.</w:t>
            </w:r>
          </w:p>
          <w:p w:rsidR="00ED3257" w:rsidRPr="00ED3257" w:rsidRDefault="00ED3257" w:rsidP="00ED3257">
            <w:pPr>
              <w:widowControl w:val="0"/>
              <w:autoSpaceDE w:val="0"/>
              <w:autoSpaceDN w:val="0"/>
              <w:adjustRightInd w:val="0"/>
              <w:rPr>
                <w:b/>
                <w:sz w:val="24"/>
                <w:szCs w:val="24"/>
              </w:rPr>
            </w:pPr>
          </w:p>
          <w:p w:rsidR="00ED3257" w:rsidRPr="00ED3257" w:rsidRDefault="00ED3257" w:rsidP="00ED3257">
            <w:pPr>
              <w:widowControl w:val="0"/>
              <w:autoSpaceDE w:val="0"/>
              <w:autoSpaceDN w:val="0"/>
              <w:adjustRightInd w:val="0"/>
              <w:rPr>
                <w:b/>
                <w:i/>
                <w:sz w:val="24"/>
                <w:szCs w:val="24"/>
              </w:rPr>
            </w:pPr>
            <w:r w:rsidRPr="00ED3257">
              <w:rPr>
                <w:b/>
                <w:i/>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b/>
                <w:sz w:val="24"/>
                <w:szCs w:val="24"/>
              </w:rPr>
              <w:t>Крупицы народной мудрости.</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b/>
                <w:sz w:val="24"/>
                <w:szCs w:val="24"/>
              </w:rPr>
              <w:t xml:space="preserve">Произведения фольклора. </w:t>
            </w:r>
            <w:r w:rsidRPr="00ED3257">
              <w:rPr>
                <w:i/>
                <w:iCs/>
                <w:sz w:val="24"/>
                <w:szCs w:val="24"/>
              </w:rPr>
              <w:t>Волшебная сказка. Русская народная сказка «Иван-царевич и Серый волк»</w:t>
            </w:r>
          </w:p>
          <w:p w:rsidR="00ED3257" w:rsidRPr="00ED3257" w:rsidRDefault="00ED3257" w:rsidP="00ED3257">
            <w:pPr>
              <w:widowControl w:val="0"/>
              <w:autoSpaceDE w:val="0"/>
              <w:autoSpaceDN w:val="0"/>
              <w:adjustRightInd w:val="0"/>
              <w:rPr>
                <w:i/>
                <w:iCs/>
                <w:sz w:val="24"/>
                <w:szCs w:val="24"/>
              </w:rPr>
            </w:pPr>
          </w:p>
          <w:p w:rsidR="00ED3257" w:rsidRPr="00ED3257" w:rsidRDefault="00ED3257" w:rsidP="00ED3257">
            <w:pPr>
              <w:widowControl w:val="0"/>
              <w:autoSpaceDE w:val="0"/>
              <w:autoSpaceDN w:val="0"/>
              <w:adjustRightInd w:val="0"/>
              <w:rPr>
                <w:i/>
                <w:iCs/>
                <w:sz w:val="24"/>
                <w:szCs w:val="24"/>
              </w:rPr>
            </w:pP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Cs/>
                <w:sz w:val="24"/>
                <w:szCs w:val="24"/>
              </w:rPr>
            </w:pPr>
            <w:r w:rsidRPr="00ED3257">
              <w:rPr>
                <w:iCs/>
                <w:sz w:val="24"/>
                <w:szCs w:val="24"/>
              </w:rPr>
              <w:t>«Былины».</w:t>
            </w:r>
          </w:p>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Былина «Волхв </w:t>
            </w:r>
            <w:proofErr w:type="spellStart"/>
            <w:r w:rsidRPr="00ED3257">
              <w:rPr>
                <w:i/>
                <w:iCs/>
                <w:sz w:val="24"/>
                <w:szCs w:val="24"/>
              </w:rPr>
              <w:t>Всеславович</w:t>
            </w:r>
            <w:proofErr w:type="spellEnd"/>
            <w:r w:rsidRPr="00ED3257">
              <w:rPr>
                <w:i/>
                <w:iCs/>
                <w:sz w:val="24"/>
                <w:szCs w:val="24"/>
              </w:rPr>
              <w:t>».</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Cs/>
                <w:sz w:val="24"/>
                <w:szCs w:val="24"/>
              </w:rPr>
              <w:t>Дополнительное чтение</w:t>
            </w:r>
            <w:r w:rsidRPr="00ED3257">
              <w:rPr>
                <w:i/>
                <w:iCs/>
                <w:sz w:val="24"/>
                <w:szCs w:val="24"/>
              </w:rPr>
              <w:t xml:space="preserve">. Русская народная сказка «Марья </w:t>
            </w:r>
            <w:proofErr w:type="spellStart"/>
            <w:r w:rsidRPr="00ED3257">
              <w:rPr>
                <w:i/>
                <w:iCs/>
                <w:sz w:val="24"/>
                <w:szCs w:val="24"/>
              </w:rPr>
              <w:t>Моревна</w:t>
            </w:r>
            <w:proofErr w:type="spellEnd"/>
            <w:r w:rsidRPr="00ED3257">
              <w:rPr>
                <w:i/>
                <w:iCs/>
                <w:sz w:val="24"/>
                <w:szCs w:val="24"/>
              </w:rPr>
              <w:t>».</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«Народные легенды». «Легенда о граде Китеже».</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317" w:lineRule="exact"/>
              <w:rPr>
                <w:i/>
                <w:iCs/>
                <w:sz w:val="24"/>
                <w:szCs w:val="24"/>
              </w:rPr>
            </w:pPr>
            <w:r w:rsidRPr="00ED3257">
              <w:rPr>
                <w:sz w:val="24"/>
                <w:szCs w:val="24"/>
              </w:rPr>
              <w:t>«Легенда о покорении Сибири Ермаком». Книги с народными легендами.</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sz w:val="24"/>
                <w:szCs w:val="24"/>
              </w:rPr>
            </w:pPr>
            <w:r w:rsidRPr="00ED3257">
              <w:rPr>
                <w:i/>
                <w:sz w:val="24"/>
                <w:szCs w:val="24"/>
              </w:rPr>
              <w:t>«Народные песни».</w:t>
            </w:r>
          </w:p>
          <w:p w:rsidR="00ED3257" w:rsidRPr="00ED3257" w:rsidRDefault="00ED3257" w:rsidP="00ED3257">
            <w:pPr>
              <w:widowControl w:val="0"/>
              <w:autoSpaceDE w:val="0"/>
              <w:autoSpaceDN w:val="0"/>
              <w:adjustRightInd w:val="0"/>
              <w:rPr>
                <w:i/>
                <w:iCs/>
                <w:sz w:val="24"/>
                <w:szCs w:val="24"/>
              </w:rPr>
            </w:pPr>
            <w:r w:rsidRPr="00ED3257">
              <w:rPr>
                <w:sz w:val="24"/>
                <w:szCs w:val="24"/>
              </w:rPr>
              <w:t>Героическая песня «Кузьма Минин и Дмитрий Пожарский во главе ополчения».</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Слушание и работа с книгами. </w:t>
            </w:r>
            <w:r w:rsidRPr="00ED3257">
              <w:rPr>
                <w:sz w:val="24"/>
                <w:szCs w:val="24"/>
              </w:rPr>
              <w:t xml:space="preserve">«Народные песни». </w:t>
            </w:r>
            <w:r w:rsidRPr="00ED3257">
              <w:rPr>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sz w:val="24"/>
                <w:szCs w:val="24"/>
              </w:rPr>
              <w:t>Песня-слава «Русская Земля».</w:t>
            </w:r>
          </w:p>
          <w:p w:rsidR="00ED3257" w:rsidRPr="00ED3257" w:rsidRDefault="00ED3257" w:rsidP="00ED3257">
            <w:pPr>
              <w:widowControl w:val="0"/>
              <w:autoSpaceDE w:val="0"/>
              <w:autoSpaceDN w:val="0"/>
              <w:adjustRightInd w:val="0"/>
              <w:rPr>
                <w:i/>
                <w:iCs/>
                <w:sz w:val="24"/>
                <w:szCs w:val="24"/>
              </w:rPr>
            </w:pPr>
            <w:r w:rsidRPr="00ED3257">
              <w:rPr>
                <w:sz w:val="24"/>
                <w:szCs w:val="24"/>
              </w:rPr>
              <w:t>Героическая песня «Суворов приказывает армии переплыть море».</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Обобщение. </w:t>
            </w:r>
            <w:r w:rsidRPr="00ED3257">
              <w:rPr>
                <w:sz w:val="24"/>
                <w:szCs w:val="24"/>
              </w:rPr>
              <w:t>«Книги с фольклорными произведениями». Рубрика «Книжная полка». Рубрика «Проверьте себя».</w:t>
            </w:r>
          </w:p>
          <w:p w:rsidR="00ED3257" w:rsidRPr="00ED3257" w:rsidRDefault="00ED3257" w:rsidP="00ED3257">
            <w:pPr>
              <w:widowControl w:val="0"/>
              <w:autoSpaceDE w:val="0"/>
              <w:autoSpaceDN w:val="0"/>
              <w:adjustRightInd w:val="0"/>
              <w:rPr>
                <w:i/>
                <w:iCs/>
                <w:sz w:val="24"/>
                <w:szCs w:val="24"/>
              </w:rPr>
            </w:pPr>
            <w:r w:rsidRPr="00ED3257">
              <w:rPr>
                <w:sz w:val="24"/>
                <w:szCs w:val="24"/>
              </w:rPr>
              <w:t>Книги с былинами и легендами.</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2 «Басни» Русские баснописцы 5 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rFonts w:eastAsia="Calibri"/>
                <w:b/>
                <w:bCs/>
                <w:sz w:val="24"/>
                <w:szCs w:val="24"/>
              </w:rPr>
            </w:pPr>
            <w:r w:rsidRPr="00ED3257">
              <w:rPr>
                <w:rFonts w:eastAsia="Calibri"/>
                <w:b/>
                <w:bCs/>
                <w:sz w:val="24"/>
                <w:szCs w:val="24"/>
              </w:rPr>
              <w:t>«Произведения русских баснописцев».</w:t>
            </w:r>
          </w:p>
          <w:p w:rsidR="00ED3257" w:rsidRPr="00ED3257" w:rsidRDefault="00ED3257" w:rsidP="00ED3257">
            <w:pPr>
              <w:widowControl w:val="0"/>
              <w:autoSpaceDE w:val="0"/>
              <w:autoSpaceDN w:val="0"/>
              <w:adjustRightInd w:val="0"/>
              <w:rPr>
                <w:rFonts w:eastAsia="Calibri"/>
                <w:b/>
                <w:bCs/>
                <w:sz w:val="24"/>
                <w:szCs w:val="24"/>
              </w:rPr>
            </w:pPr>
            <w:r w:rsidRPr="00ED3257">
              <w:rPr>
                <w:rFonts w:eastAsia="Calibri"/>
                <w:b/>
                <w:bCs/>
                <w:sz w:val="24"/>
                <w:szCs w:val="24"/>
              </w:rPr>
              <w:t>И. Крылов «Стрекоза и Муравей».</w:t>
            </w:r>
          </w:p>
          <w:p w:rsidR="00ED3257" w:rsidRPr="00ED3257" w:rsidRDefault="00ED3257" w:rsidP="00ED3257">
            <w:pPr>
              <w:widowControl w:val="0"/>
              <w:autoSpaceDE w:val="0"/>
              <w:autoSpaceDN w:val="0"/>
              <w:adjustRightInd w:val="0"/>
              <w:rPr>
                <w:rFonts w:eastAsia="Calibri"/>
                <w:b/>
                <w:bCs/>
                <w:sz w:val="24"/>
                <w:szCs w:val="24"/>
              </w:rPr>
            </w:pPr>
            <w:r w:rsidRPr="00ED3257">
              <w:rPr>
                <w:rFonts w:eastAsia="Calibri"/>
                <w:b/>
                <w:bCs/>
                <w:sz w:val="24"/>
                <w:szCs w:val="24"/>
              </w:rPr>
              <w:t xml:space="preserve">И. </w:t>
            </w:r>
            <w:proofErr w:type="spellStart"/>
            <w:r w:rsidRPr="00ED3257">
              <w:rPr>
                <w:rFonts w:eastAsia="Calibri"/>
                <w:b/>
                <w:bCs/>
                <w:sz w:val="24"/>
                <w:szCs w:val="24"/>
              </w:rPr>
              <w:t>Хемницер</w:t>
            </w:r>
            <w:proofErr w:type="spellEnd"/>
            <w:r w:rsidRPr="00ED3257">
              <w:rPr>
                <w:rFonts w:eastAsia="Calibri"/>
                <w:b/>
                <w:bCs/>
                <w:sz w:val="24"/>
                <w:szCs w:val="24"/>
              </w:rPr>
              <w:t xml:space="preserve"> «Стрекоза».</w:t>
            </w:r>
          </w:p>
          <w:p w:rsidR="00ED3257" w:rsidRPr="00ED3257" w:rsidRDefault="00ED3257" w:rsidP="00ED3257">
            <w:pPr>
              <w:widowControl w:val="0"/>
              <w:autoSpaceDE w:val="0"/>
              <w:autoSpaceDN w:val="0"/>
              <w:adjustRightInd w:val="0"/>
              <w:rPr>
                <w:i/>
                <w:iCs/>
                <w:sz w:val="24"/>
                <w:szCs w:val="24"/>
              </w:rPr>
            </w:pPr>
            <w:r w:rsidRPr="00ED3257">
              <w:rPr>
                <w:rFonts w:eastAsia="Calibri"/>
                <w:b/>
                <w:bCs/>
                <w:sz w:val="24"/>
                <w:szCs w:val="24"/>
              </w:rPr>
              <w:t>Л.Н. Толстой. «Стрекоза и муравьи».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Слушание и работа с книгами.</w:t>
            </w:r>
          </w:p>
          <w:p w:rsidR="00ED3257" w:rsidRPr="00ED3257" w:rsidRDefault="00ED3257" w:rsidP="00ED3257">
            <w:pPr>
              <w:widowControl w:val="0"/>
              <w:autoSpaceDE w:val="0"/>
              <w:autoSpaceDN w:val="0"/>
              <w:adjustRightInd w:val="0"/>
              <w:rPr>
                <w:sz w:val="24"/>
                <w:szCs w:val="24"/>
              </w:rPr>
            </w:pPr>
            <w:r w:rsidRPr="00ED3257">
              <w:rPr>
                <w:sz w:val="24"/>
                <w:szCs w:val="24"/>
              </w:rPr>
              <w:t>«Произведения русских баснописцев».</w:t>
            </w:r>
          </w:p>
          <w:p w:rsidR="00ED3257" w:rsidRPr="00ED3257" w:rsidRDefault="00ED3257" w:rsidP="00ED3257">
            <w:pPr>
              <w:widowControl w:val="0"/>
              <w:autoSpaceDE w:val="0"/>
              <w:autoSpaceDN w:val="0"/>
              <w:adjustRightInd w:val="0"/>
              <w:rPr>
                <w:sz w:val="24"/>
                <w:szCs w:val="24"/>
              </w:rPr>
            </w:pPr>
            <w:r w:rsidRPr="00ED3257">
              <w:rPr>
                <w:sz w:val="24"/>
                <w:szCs w:val="24"/>
              </w:rPr>
              <w:t xml:space="preserve">И. </w:t>
            </w:r>
            <w:proofErr w:type="spellStart"/>
            <w:r w:rsidRPr="00ED3257">
              <w:rPr>
                <w:sz w:val="24"/>
                <w:szCs w:val="24"/>
              </w:rPr>
              <w:t>Хемницер</w:t>
            </w:r>
            <w:proofErr w:type="spellEnd"/>
            <w:r w:rsidRPr="00ED3257">
              <w:rPr>
                <w:sz w:val="24"/>
                <w:szCs w:val="24"/>
              </w:rPr>
              <w:t>. «Друзья».</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sz w:val="24"/>
                <w:szCs w:val="24"/>
              </w:rPr>
              <w:t xml:space="preserve">И. </w:t>
            </w:r>
            <w:proofErr w:type="spellStart"/>
            <w:r w:rsidRPr="00ED3257">
              <w:rPr>
                <w:sz w:val="24"/>
                <w:szCs w:val="24"/>
              </w:rPr>
              <w:t>Крылов.«Крестьянин</w:t>
            </w:r>
            <w:proofErr w:type="spellEnd"/>
            <w:r w:rsidRPr="00ED3257">
              <w:rPr>
                <w:sz w:val="24"/>
                <w:szCs w:val="24"/>
              </w:rPr>
              <w:t xml:space="preserve"> в беде».</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«Произведения русских баснописцев».</w:t>
            </w:r>
          </w:p>
          <w:p w:rsidR="00ED3257" w:rsidRPr="00ED3257" w:rsidRDefault="00ED3257" w:rsidP="00ED3257">
            <w:pPr>
              <w:widowControl w:val="0"/>
              <w:autoSpaceDE w:val="0"/>
              <w:autoSpaceDN w:val="0"/>
              <w:adjustRightInd w:val="0"/>
              <w:rPr>
                <w:i/>
                <w:iCs/>
                <w:sz w:val="24"/>
                <w:szCs w:val="24"/>
              </w:rPr>
            </w:pPr>
            <w:r w:rsidRPr="00ED3257">
              <w:rPr>
                <w:i/>
                <w:iCs/>
                <w:sz w:val="24"/>
                <w:szCs w:val="24"/>
              </w:rPr>
              <w:t>А. Измайлов. «Кукушка».</w:t>
            </w:r>
          </w:p>
          <w:p w:rsidR="00ED3257" w:rsidRPr="00ED3257" w:rsidRDefault="00ED3257" w:rsidP="00ED3257">
            <w:pPr>
              <w:widowControl w:val="0"/>
              <w:autoSpaceDE w:val="0"/>
              <w:autoSpaceDN w:val="0"/>
              <w:adjustRightInd w:val="0"/>
              <w:rPr>
                <w:iCs/>
                <w:sz w:val="24"/>
                <w:szCs w:val="24"/>
              </w:rPr>
            </w:pPr>
            <w:r w:rsidRPr="00ED3257">
              <w:rPr>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i/>
                <w:iCs/>
                <w:sz w:val="24"/>
                <w:szCs w:val="24"/>
              </w:rPr>
              <w:t>А. Измайлов. «Лестница».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«Баснописец И.А. Крылов».</w:t>
            </w:r>
          </w:p>
          <w:p w:rsidR="00ED3257" w:rsidRPr="00ED3257" w:rsidRDefault="00ED3257" w:rsidP="00ED3257">
            <w:pPr>
              <w:widowControl w:val="0"/>
              <w:autoSpaceDE w:val="0"/>
              <w:autoSpaceDN w:val="0"/>
              <w:adjustRightInd w:val="0"/>
              <w:rPr>
                <w:sz w:val="24"/>
                <w:szCs w:val="24"/>
              </w:rPr>
            </w:pPr>
            <w:r w:rsidRPr="00ED3257">
              <w:rPr>
                <w:sz w:val="24"/>
                <w:szCs w:val="24"/>
              </w:rPr>
              <w:t>И. Крылов «Мартышка и очки», «Квартет».</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sz w:val="24"/>
                <w:szCs w:val="24"/>
              </w:rPr>
              <w:t>И. Крылов «Осёл и Соловей».</w:t>
            </w:r>
          </w:p>
          <w:p w:rsidR="00ED3257" w:rsidRPr="00ED3257" w:rsidRDefault="00ED3257" w:rsidP="00ED3257">
            <w:pPr>
              <w:widowControl w:val="0"/>
              <w:autoSpaceDE w:val="0"/>
              <w:autoSpaceDN w:val="0"/>
              <w:adjustRightInd w:val="0"/>
              <w:rPr>
                <w:i/>
                <w:iCs/>
                <w:sz w:val="24"/>
                <w:szCs w:val="24"/>
              </w:rPr>
            </w:pPr>
            <w:r w:rsidRPr="00ED3257">
              <w:rPr>
                <w:sz w:val="24"/>
                <w:szCs w:val="24"/>
              </w:rPr>
              <w:t>С. Михалков. «Слово о Крылове».</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bCs/>
                <w:sz w:val="24"/>
                <w:szCs w:val="24"/>
              </w:rPr>
              <w:t xml:space="preserve">Обобщение по </w:t>
            </w:r>
            <w:proofErr w:type="spellStart"/>
            <w:proofErr w:type="gramStart"/>
            <w:r w:rsidRPr="00ED3257">
              <w:rPr>
                <w:bCs/>
                <w:sz w:val="24"/>
                <w:szCs w:val="24"/>
              </w:rPr>
              <w:t>разделу</w:t>
            </w:r>
            <w:r w:rsidRPr="00ED3257">
              <w:rPr>
                <w:sz w:val="24"/>
                <w:szCs w:val="24"/>
              </w:rPr>
              <w:t>«</w:t>
            </w:r>
            <w:proofErr w:type="gramEnd"/>
            <w:r w:rsidRPr="00ED3257">
              <w:rPr>
                <w:sz w:val="24"/>
                <w:szCs w:val="24"/>
              </w:rPr>
              <w:t>Басни</w:t>
            </w:r>
            <w:proofErr w:type="spellEnd"/>
            <w:r w:rsidRPr="00ED3257">
              <w:rPr>
                <w:sz w:val="24"/>
                <w:szCs w:val="24"/>
              </w:rPr>
              <w:t>». Рубрика «Проверьте себя».</w:t>
            </w:r>
          </w:p>
          <w:p w:rsidR="00ED3257" w:rsidRPr="00ED3257" w:rsidRDefault="00ED3257" w:rsidP="00ED3257">
            <w:pPr>
              <w:widowControl w:val="0"/>
              <w:autoSpaceDE w:val="0"/>
              <w:autoSpaceDN w:val="0"/>
              <w:adjustRightInd w:val="0"/>
              <w:rPr>
                <w:i/>
                <w:iCs/>
                <w:sz w:val="24"/>
                <w:szCs w:val="24"/>
              </w:rPr>
            </w:pP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Тема3 Произведения </w:t>
      </w:r>
      <w:proofErr w:type="spellStart"/>
      <w:proofErr w:type="gramStart"/>
      <w:r w:rsidRPr="00ED3257">
        <w:rPr>
          <w:rFonts w:ascii="Times New Roman" w:eastAsia="Times New Roman" w:hAnsi="Times New Roman" w:cs="Times New Roman"/>
          <w:b/>
          <w:sz w:val="24"/>
          <w:szCs w:val="24"/>
          <w:lang w:eastAsia="ru-RU"/>
        </w:rPr>
        <w:t>В,А.Жуковского</w:t>
      </w:r>
      <w:proofErr w:type="spellEnd"/>
      <w:proofErr w:type="gramEnd"/>
      <w:r w:rsidRPr="00ED3257">
        <w:rPr>
          <w:rFonts w:ascii="Times New Roman" w:eastAsia="Times New Roman" w:hAnsi="Times New Roman" w:cs="Times New Roman"/>
          <w:b/>
          <w:sz w:val="24"/>
          <w:szCs w:val="24"/>
          <w:lang w:eastAsia="ru-RU"/>
        </w:rPr>
        <w:t xml:space="preserve"> 4ч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«Стихотворения Жуковского». В. Жуковский «Песня», «Ночь».</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 xml:space="preserve">«Волшебные сказки в стихах». </w:t>
            </w:r>
            <w:r w:rsidRPr="00ED3257">
              <w:rPr>
                <w:iCs/>
                <w:sz w:val="24"/>
                <w:szCs w:val="24"/>
              </w:rPr>
              <w:t>В. </w:t>
            </w:r>
            <w:proofErr w:type="spellStart"/>
            <w:proofErr w:type="gramStart"/>
            <w:r w:rsidRPr="00ED3257">
              <w:rPr>
                <w:iCs/>
                <w:sz w:val="24"/>
                <w:szCs w:val="24"/>
              </w:rPr>
              <w:t>Жуковский</w:t>
            </w:r>
            <w:r w:rsidRPr="00ED3257">
              <w:rPr>
                <w:sz w:val="24"/>
                <w:szCs w:val="24"/>
              </w:rPr>
              <w:t>«</w:t>
            </w:r>
            <w:proofErr w:type="gramEnd"/>
            <w:r w:rsidRPr="00ED3257">
              <w:rPr>
                <w:sz w:val="24"/>
                <w:szCs w:val="24"/>
              </w:rPr>
              <w:t>Спящая</w:t>
            </w:r>
            <w:proofErr w:type="spellEnd"/>
            <w:r w:rsidRPr="00ED3257">
              <w:rPr>
                <w:sz w:val="24"/>
                <w:szCs w:val="24"/>
              </w:rPr>
              <w:t xml:space="preserve"> царевна».</w:t>
            </w:r>
          </w:p>
          <w:p w:rsidR="00ED3257" w:rsidRPr="00ED3257" w:rsidRDefault="00ED3257" w:rsidP="00ED3257">
            <w:pPr>
              <w:widowControl w:val="0"/>
              <w:autoSpaceDE w:val="0"/>
              <w:autoSpaceDN w:val="0"/>
              <w:adjustRightInd w:val="0"/>
              <w:rPr>
                <w:i/>
                <w:iCs/>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i/>
                <w:iCs/>
                <w:sz w:val="24"/>
                <w:szCs w:val="24"/>
              </w:rPr>
              <w:t xml:space="preserve">Слушание и работа с книгами.  </w:t>
            </w:r>
            <w:r w:rsidRPr="00ED3257">
              <w:rPr>
                <w:sz w:val="24"/>
                <w:szCs w:val="24"/>
              </w:rPr>
              <w:t>«Книги В.А. Жуковского».</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sz w:val="24"/>
                <w:szCs w:val="24"/>
              </w:rPr>
              <w:t xml:space="preserve">В. </w:t>
            </w:r>
            <w:proofErr w:type="spellStart"/>
            <w:r w:rsidRPr="00ED3257">
              <w:rPr>
                <w:sz w:val="24"/>
                <w:szCs w:val="24"/>
              </w:rPr>
              <w:t>Жуковский«Сказка</w:t>
            </w:r>
            <w:proofErr w:type="spellEnd"/>
            <w:r w:rsidRPr="00ED3257">
              <w:rPr>
                <w:sz w:val="24"/>
                <w:szCs w:val="24"/>
              </w:rPr>
              <w:t xml:space="preserve"> о царе Берендее, о сыне его Иване-царевиче, о хитростях Кощея Бессмерт</w:t>
            </w:r>
            <w:r w:rsidRPr="00ED3257">
              <w:rPr>
                <w:sz w:val="24"/>
                <w:szCs w:val="24"/>
              </w:rPr>
              <w:softHyphen/>
              <w:t>ного и о премудрости Марьи-царевны, кощеевой дочери».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Обобщение.</w:t>
            </w:r>
          </w:p>
          <w:p w:rsidR="00ED3257" w:rsidRPr="00ED3257" w:rsidRDefault="00ED3257" w:rsidP="00ED3257">
            <w:pPr>
              <w:widowControl w:val="0"/>
              <w:autoSpaceDE w:val="0"/>
              <w:autoSpaceDN w:val="0"/>
              <w:adjustRightInd w:val="0"/>
              <w:rPr>
                <w:i/>
                <w:iCs/>
                <w:sz w:val="24"/>
                <w:szCs w:val="24"/>
              </w:rPr>
            </w:pPr>
            <w:r w:rsidRPr="00ED3257">
              <w:rPr>
                <w:sz w:val="24"/>
                <w:szCs w:val="24"/>
              </w:rPr>
              <w:t>«Произведения Жуковского». Рубрика «Проверьте себя»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4 </w:t>
      </w:r>
    </w:p>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Произведения </w:t>
      </w:r>
      <w:proofErr w:type="spellStart"/>
      <w:r w:rsidRPr="00ED3257">
        <w:rPr>
          <w:rFonts w:ascii="Times New Roman" w:eastAsia="Times New Roman" w:hAnsi="Times New Roman" w:cs="Times New Roman"/>
          <w:b/>
          <w:sz w:val="24"/>
          <w:szCs w:val="24"/>
          <w:lang w:eastAsia="ru-RU"/>
        </w:rPr>
        <w:t>А.С.Пушкина</w:t>
      </w:r>
      <w:proofErr w:type="spellEnd"/>
      <w:r w:rsidRPr="00ED3257">
        <w:rPr>
          <w:rFonts w:ascii="Times New Roman" w:eastAsia="Times New Roman" w:hAnsi="Times New Roman" w:cs="Times New Roman"/>
          <w:b/>
          <w:sz w:val="24"/>
          <w:szCs w:val="24"/>
          <w:lang w:eastAsia="ru-RU"/>
        </w:rPr>
        <w:t xml:space="preserve"> 3ч</w:t>
      </w:r>
    </w:p>
    <w:tbl>
      <w:tblPr>
        <w:tblStyle w:val="41"/>
        <w:tblW w:w="9345" w:type="dxa"/>
        <w:tblInd w:w="-3" w:type="dxa"/>
        <w:tblLook w:val="04A0" w:firstRow="1" w:lastRow="0" w:firstColumn="1" w:lastColumn="0" w:noHBand="0" w:noVBand="1"/>
      </w:tblPr>
      <w:tblGrid>
        <w:gridCol w:w="9345"/>
      </w:tblGrid>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«Повторение изученных произведений А.С. Пушкина».</w:t>
            </w:r>
          </w:p>
          <w:p w:rsidR="00ED3257" w:rsidRPr="00ED3257" w:rsidRDefault="00ED3257" w:rsidP="00ED3257">
            <w:pPr>
              <w:widowControl w:val="0"/>
              <w:autoSpaceDE w:val="0"/>
              <w:autoSpaceDN w:val="0"/>
              <w:adjustRightInd w:val="0"/>
              <w:rPr>
                <w:sz w:val="24"/>
                <w:szCs w:val="24"/>
              </w:rPr>
            </w:pPr>
            <w:r w:rsidRPr="00ED3257">
              <w:rPr>
                <w:sz w:val="24"/>
                <w:szCs w:val="24"/>
              </w:rPr>
              <w:t>Стихотворение «Осень» (отрывки).</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sz w:val="24"/>
                <w:szCs w:val="24"/>
              </w:rPr>
              <w:t>Г. Волков «Удивительный Александр Сергеевич» (в сокращении).</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317" w:lineRule="exact"/>
              <w:rPr>
                <w:sz w:val="24"/>
                <w:szCs w:val="24"/>
              </w:rPr>
            </w:pPr>
            <w:r w:rsidRPr="00ED3257">
              <w:rPr>
                <w:sz w:val="24"/>
                <w:szCs w:val="24"/>
              </w:rPr>
              <w:t>«Стихи А.С. Пушкина».</w:t>
            </w:r>
          </w:p>
          <w:p w:rsidR="00ED3257" w:rsidRPr="00ED3257" w:rsidRDefault="00ED3257" w:rsidP="00ED3257">
            <w:pPr>
              <w:widowControl w:val="0"/>
              <w:autoSpaceDE w:val="0"/>
              <w:autoSpaceDN w:val="0"/>
              <w:adjustRightInd w:val="0"/>
              <w:spacing w:line="317" w:lineRule="exact"/>
              <w:rPr>
                <w:sz w:val="24"/>
                <w:szCs w:val="24"/>
              </w:rPr>
            </w:pPr>
            <w:r w:rsidRPr="00ED3257">
              <w:rPr>
                <w:sz w:val="24"/>
                <w:szCs w:val="24"/>
              </w:rPr>
              <w:t>А.С. Пушкин «И.И. Пущину», «Зимняя дорога».</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«Сказки А.С. Пушкина».</w:t>
            </w:r>
          </w:p>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bCs/>
                <w:iCs/>
                <w:sz w:val="24"/>
                <w:szCs w:val="24"/>
              </w:rPr>
              <w:t xml:space="preserve">А.С. </w:t>
            </w:r>
            <w:proofErr w:type="spellStart"/>
            <w:proofErr w:type="gramStart"/>
            <w:r w:rsidRPr="00ED3257">
              <w:rPr>
                <w:bCs/>
                <w:iCs/>
                <w:sz w:val="24"/>
                <w:szCs w:val="24"/>
              </w:rPr>
              <w:t>Пушкин.</w:t>
            </w:r>
            <w:r w:rsidRPr="00ED3257">
              <w:rPr>
                <w:sz w:val="24"/>
                <w:szCs w:val="24"/>
              </w:rPr>
              <w:t>«</w:t>
            </w:r>
            <w:proofErr w:type="gramEnd"/>
            <w:r w:rsidRPr="00ED3257">
              <w:rPr>
                <w:sz w:val="24"/>
                <w:szCs w:val="24"/>
              </w:rPr>
              <w:t>Сказка</w:t>
            </w:r>
            <w:proofErr w:type="spellEnd"/>
            <w:r w:rsidRPr="00ED3257">
              <w:rPr>
                <w:sz w:val="24"/>
                <w:szCs w:val="24"/>
              </w:rPr>
              <w:t xml:space="preserve"> о золотом петушке».</w:t>
            </w:r>
          </w:p>
          <w:p w:rsidR="00ED3257" w:rsidRPr="00ED3257" w:rsidRDefault="00ED3257" w:rsidP="00ED3257">
            <w:pPr>
              <w:widowControl w:val="0"/>
              <w:autoSpaceDE w:val="0"/>
              <w:autoSpaceDN w:val="0"/>
              <w:adjustRightInd w:val="0"/>
              <w:rPr>
                <w:i/>
                <w:iCs/>
                <w:sz w:val="24"/>
                <w:szCs w:val="24"/>
              </w:rPr>
            </w:pPr>
            <w:r w:rsidRPr="00ED3257">
              <w:rPr>
                <w:sz w:val="24"/>
                <w:szCs w:val="24"/>
              </w:rPr>
              <w:t>Из воспоминаний В.И. Даля.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color w:val="000000"/>
          <w:sz w:val="24"/>
          <w:szCs w:val="24"/>
          <w:lang w:eastAsia="ru-RU"/>
        </w:rPr>
        <w:t xml:space="preserve">Тема 5 </w:t>
      </w:r>
      <w:r w:rsidRPr="00ED3257">
        <w:rPr>
          <w:rFonts w:ascii="Times New Roman" w:eastAsia="Times New Roman" w:hAnsi="Times New Roman" w:cs="Times New Roman"/>
          <w:b/>
          <w:sz w:val="24"/>
          <w:szCs w:val="24"/>
          <w:lang w:eastAsia="ru-RU"/>
        </w:rPr>
        <w:t xml:space="preserve">Произведения </w:t>
      </w:r>
      <w:proofErr w:type="spellStart"/>
      <w:r w:rsidRPr="00ED3257">
        <w:rPr>
          <w:rFonts w:ascii="Times New Roman" w:eastAsia="Times New Roman" w:hAnsi="Times New Roman" w:cs="Times New Roman"/>
          <w:b/>
          <w:sz w:val="24"/>
          <w:szCs w:val="24"/>
          <w:lang w:eastAsia="ru-RU"/>
        </w:rPr>
        <w:t>М.Ю.Лермонтова</w:t>
      </w:r>
      <w:proofErr w:type="spellEnd"/>
      <w:r w:rsidRPr="00ED3257">
        <w:rPr>
          <w:rFonts w:ascii="Times New Roman" w:eastAsia="Times New Roman" w:hAnsi="Times New Roman" w:cs="Times New Roman"/>
          <w:b/>
          <w:sz w:val="24"/>
          <w:szCs w:val="24"/>
          <w:lang w:eastAsia="ru-RU"/>
        </w:rPr>
        <w:t xml:space="preserve"> 3ч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«Стихи М.Ю. Лермонтова».</w:t>
            </w:r>
          </w:p>
          <w:p w:rsidR="00ED3257" w:rsidRPr="00ED3257" w:rsidRDefault="00ED3257" w:rsidP="00ED3257">
            <w:pPr>
              <w:widowControl w:val="0"/>
              <w:autoSpaceDE w:val="0"/>
              <w:autoSpaceDN w:val="0"/>
              <w:adjustRightInd w:val="0"/>
              <w:rPr>
                <w:i/>
                <w:iCs/>
                <w:sz w:val="24"/>
                <w:szCs w:val="24"/>
              </w:rPr>
            </w:pPr>
            <w:r w:rsidRPr="00ED3257">
              <w:rPr>
                <w:sz w:val="24"/>
                <w:szCs w:val="24"/>
              </w:rPr>
              <w:t>М. Лермонтов «Москва, Москва!.. Люблю тебя как сын...»</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«Стихи о природе М.Ю. Лермонтова». М. Лермонтов «Горные вершины».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i/>
                <w:iCs/>
                <w:sz w:val="24"/>
                <w:szCs w:val="24"/>
              </w:rPr>
              <w:t>Слушание и работа с книгами.</w:t>
            </w:r>
            <w:r w:rsidRPr="00ED3257">
              <w:rPr>
                <w:b/>
                <w:bCs/>
                <w:sz w:val="24"/>
                <w:szCs w:val="24"/>
              </w:rPr>
              <w:t xml:space="preserve">  «Книги М.Ю. Лермонтова».</w:t>
            </w:r>
          </w:p>
          <w:p w:rsidR="00ED3257" w:rsidRPr="00ED3257" w:rsidRDefault="00ED3257" w:rsidP="00ED3257">
            <w:pPr>
              <w:widowControl w:val="0"/>
              <w:autoSpaceDE w:val="0"/>
              <w:autoSpaceDN w:val="0"/>
              <w:adjustRightInd w:val="0"/>
              <w:rPr>
                <w:b/>
                <w:bCs/>
                <w:i/>
                <w:sz w:val="24"/>
                <w:szCs w:val="24"/>
              </w:rPr>
            </w:pP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М. Лермонтов «Казачья колыбельная песня».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6 Произведения </w:t>
      </w:r>
      <w:proofErr w:type="spellStart"/>
      <w:r w:rsidRPr="00ED3257">
        <w:rPr>
          <w:rFonts w:ascii="Times New Roman" w:eastAsia="Times New Roman" w:hAnsi="Times New Roman" w:cs="Times New Roman"/>
          <w:b/>
          <w:sz w:val="24"/>
          <w:szCs w:val="24"/>
          <w:lang w:eastAsia="ru-RU"/>
        </w:rPr>
        <w:t>П.П.Ершова</w:t>
      </w:r>
      <w:proofErr w:type="spellEnd"/>
      <w:r w:rsidRPr="00ED3257">
        <w:rPr>
          <w:rFonts w:ascii="Times New Roman" w:eastAsia="Times New Roman" w:hAnsi="Times New Roman" w:cs="Times New Roman"/>
          <w:b/>
          <w:sz w:val="24"/>
          <w:szCs w:val="24"/>
          <w:lang w:eastAsia="ru-RU"/>
        </w:rPr>
        <w:t xml:space="preserve"> 3ч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b/>
                <w:sz w:val="24"/>
                <w:szCs w:val="24"/>
                <w:u w:val="single"/>
              </w:rPr>
              <w:t xml:space="preserve">«Литературные (авторские) сказки». </w:t>
            </w:r>
            <w:r w:rsidRPr="00ED3257">
              <w:rPr>
                <w:bCs/>
                <w:iCs/>
                <w:sz w:val="24"/>
                <w:szCs w:val="24"/>
                <w:u w:val="single"/>
              </w:rPr>
              <w:t xml:space="preserve">П. Ершов. </w:t>
            </w:r>
            <w:r w:rsidRPr="00ED3257">
              <w:rPr>
                <w:b/>
                <w:sz w:val="24"/>
                <w:szCs w:val="24"/>
                <w:u w:val="single"/>
              </w:rPr>
              <w:t>«Конёк-Горбунок» (отрывки).</w:t>
            </w:r>
            <w:r w:rsidRPr="00ED3257">
              <w:rPr>
                <w:b/>
                <w:sz w:val="24"/>
                <w:szCs w:val="24"/>
              </w:rPr>
              <w:t>РК</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 xml:space="preserve">«Литературные (авторские) сказки». </w:t>
            </w:r>
            <w:r w:rsidRPr="00ED3257">
              <w:rPr>
                <w:bCs/>
                <w:iCs/>
                <w:sz w:val="24"/>
                <w:szCs w:val="24"/>
              </w:rPr>
              <w:t>П. </w:t>
            </w:r>
            <w:proofErr w:type="spellStart"/>
            <w:r w:rsidRPr="00ED3257">
              <w:rPr>
                <w:bCs/>
                <w:iCs/>
                <w:sz w:val="24"/>
                <w:szCs w:val="24"/>
              </w:rPr>
              <w:t>Ершов</w:t>
            </w:r>
            <w:r w:rsidRPr="00ED3257">
              <w:rPr>
                <w:sz w:val="24"/>
                <w:szCs w:val="24"/>
              </w:rPr>
              <w:t>«Конёк</w:t>
            </w:r>
            <w:proofErr w:type="spellEnd"/>
            <w:r w:rsidRPr="00ED3257">
              <w:rPr>
                <w:sz w:val="24"/>
                <w:szCs w:val="24"/>
              </w:rPr>
              <w:t>-Горбунок» (отрывки).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комплексная контрольная работа по теме «Русские поэты»</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Тема7 Произведения </w:t>
      </w:r>
      <w:proofErr w:type="spellStart"/>
      <w:r w:rsidRPr="00ED3257">
        <w:rPr>
          <w:rFonts w:ascii="Times New Roman" w:eastAsia="Times New Roman" w:hAnsi="Times New Roman" w:cs="Times New Roman"/>
          <w:b/>
          <w:sz w:val="24"/>
          <w:szCs w:val="24"/>
          <w:lang w:eastAsia="ru-RU"/>
        </w:rPr>
        <w:t>В.М.Гаршина</w:t>
      </w:r>
      <w:proofErr w:type="spellEnd"/>
      <w:r w:rsidRPr="00ED3257">
        <w:rPr>
          <w:rFonts w:ascii="Times New Roman" w:eastAsia="Times New Roman" w:hAnsi="Times New Roman" w:cs="Times New Roman"/>
          <w:b/>
          <w:sz w:val="24"/>
          <w:szCs w:val="24"/>
          <w:lang w:eastAsia="ru-RU"/>
        </w:rPr>
        <w:t xml:space="preserve"> 4ч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«Сказки В.М. Гаршина».</w:t>
            </w:r>
          </w:p>
          <w:p w:rsidR="00ED3257" w:rsidRPr="00ED3257" w:rsidRDefault="00ED3257" w:rsidP="00ED3257">
            <w:pPr>
              <w:widowControl w:val="0"/>
              <w:autoSpaceDE w:val="0"/>
              <w:autoSpaceDN w:val="0"/>
              <w:adjustRightInd w:val="0"/>
              <w:rPr>
                <w:sz w:val="24"/>
                <w:szCs w:val="24"/>
              </w:rPr>
            </w:pPr>
            <w:r w:rsidRPr="00ED3257">
              <w:rPr>
                <w:sz w:val="24"/>
                <w:szCs w:val="24"/>
              </w:rPr>
              <w:t xml:space="preserve">В. </w:t>
            </w:r>
            <w:proofErr w:type="spellStart"/>
            <w:r w:rsidRPr="00ED3257">
              <w:rPr>
                <w:sz w:val="24"/>
                <w:szCs w:val="24"/>
              </w:rPr>
              <w:t>Гаршин«Лягушка</w:t>
            </w:r>
            <w:proofErr w:type="spellEnd"/>
            <w:r w:rsidRPr="00ED3257">
              <w:rPr>
                <w:sz w:val="24"/>
                <w:szCs w:val="24"/>
              </w:rPr>
              <w:t>-путешественница».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«Сказки В.М. Гаршина».</w:t>
            </w:r>
          </w:p>
          <w:p w:rsidR="00ED3257" w:rsidRPr="00ED3257" w:rsidRDefault="00ED3257" w:rsidP="00ED3257">
            <w:pPr>
              <w:widowControl w:val="0"/>
              <w:autoSpaceDE w:val="0"/>
              <w:autoSpaceDN w:val="0"/>
              <w:adjustRightInd w:val="0"/>
              <w:rPr>
                <w:sz w:val="24"/>
                <w:szCs w:val="24"/>
              </w:rPr>
            </w:pPr>
            <w:r w:rsidRPr="00ED3257">
              <w:rPr>
                <w:sz w:val="24"/>
                <w:szCs w:val="24"/>
              </w:rPr>
              <w:t xml:space="preserve">В. </w:t>
            </w:r>
            <w:proofErr w:type="spellStart"/>
            <w:r w:rsidRPr="00ED3257">
              <w:rPr>
                <w:sz w:val="24"/>
                <w:szCs w:val="24"/>
              </w:rPr>
              <w:t>Гаршин«Лягушка</w:t>
            </w:r>
            <w:proofErr w:type="spellEnd"/>
            <w:r w:rsidRPr="00ED3257">
              <w:rPr>
                <w:sz w:val="24"/>
                <w:szCs w:val="24"/>
              </w:rPr>
              <w:t>-путешественница».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i/>
                <w:sz w:val="24"/>
                <w:szCs w:val="24"/>
              </w:rPr>
              <w:t>Слушание и работа с детскими книгами</w:t>
            </w:r>
            <w:r w:rsidRPr="00ED3257">
              <w:rPr>
                <w:b/>
                <w:bCs/>
                <w:sz w:val="24"/>
                <w:szCs w:val="24"/>
              </w:rPr>
              <w:t>.</w:t>
            </w:r>
          </w:p>
          <w:p w:rsidR="00ED3257" w:rsidRPr="00ED3257" w:rsidRDefault="00ED3257" w:rsidP="00ED3257">
            <w:pPr>
              <w:widowControl w:val="0"/>
              <w:autoSpaceDE w:val="0"/>
              <w:autoSpaceDN w:val="0"/>
              <w:adjustRightInd w:val="0"/>
              <w:rPr>
                <w:b/>
                <w:bCs/>
                <w:sz w:val="24"/>
                <w:szCs w:val="24"/>
              </w:rPr>
            </w:pPr>
            <w:r w:rsidRPr="00ED3257">
              <w:rPr>
                <w:b/>
                <w:bCs/>
                <w:sz w:val="24"/>
                <w:szCs w:val="24"/>
              </w:rPr>
              <w:t xml:space="preserve">«Авторские сказки». </w:t>
            </w: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b/>
                <w:bCs/>
                <w:sz w:val="24"/>
                <w:szCs w:val="24"/>
              </w:rPr>
              <w:t xml:space="preserve">В. </w:t>
            </w:r>
            <w:proofErr w:type="spellStart"/>
            <w:r w:rsidRPr="00ED3257">
              <w:rPr>
                <w:b/>
                <w:bCs/>
                <w:sz w:val="24"/>
                <w:szCs w:val="24"/>
              </w:rPr>
              <w:t>Гаршин</w:t>
            </w:r>
            <w:r w:rsidRPr="00ED3257">
              <w:rPr>
                <w:sz w:val="24"/>
                <w:szCs w:val="24"/>
              </w:rPr>
              <w:t>«Сказка</w:t>
            </w:r>
            <w:proofErr w:type="spellEnd"/>
            <w:r w:rsidRPr="00ED3257">
              <w:rPr>
                <w:sz w:val="24"/>
                <w:szCs w:val="24"/>
              </w:rPr>
              <w:t xml:space="preserve"> о жабе и розе».</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«Повторение литературных сказок». Рубрика «Проверьте себя».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8 Произведения русских писателей о детях 5ч</w:t>
      </w:r>
    </w:p>
    <w:tbl>
      <w:tblPr>
        <w:tblStyle w:val="41"/>
        <w:tblW w:w="9345" w:type="dxa"/>
        <w:tblInd w:w="-3" w:type="dxa"/>
        <w:tblLook w:val="04A0" w:firstRow="1" w:lastRow="0" w:firstColumn="1" w:lastColumn="0" w:noHBand="0" w:noVBand="1"/>
      </w:tblPr>
      <w:tblGrid>
        <w:gridCol w:w="9345"/>
      </w:tblGrid>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«Произведения о детях».</w:t>
            </w:r>
          </w:p>
          <w:p w:rsidR="00ED3257" w:rsidRPr="00ED3257" w:rsidRDefault="00ED3257" w:rsidP="00ED3257">
            <w:pPr>
              <w:widowControl w:val="0"/>
              <w:autoSpaceDE w:val="0"/>
              <w:autoSpaceDN w:val="0"/>
              <w:adjustRightInd w:val="0"/>
              <w:rPr>
                <w:i/>
                <w:iCs/>
                <w:sz w:val="24"/>
                <w:szCs w:val="24"/>
              </w:rPr>
            </w:pPr>
            <w:r w:rsidRPr="00ED3257">
              <w:rPr>
                <w:sz w:val="24"/>
                <w:szCs w:val="24"/>
              </w:rPr>
              <w:t>Н. Гарин-Михайловский «Старый колодезь» (глава из повести «Детство Темы»).</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о детях».</w:t>
            </w:r>
          </w:p>
          <w:p w:rsidR="00ED3257" w:rsidRPr="00ED3257" w:rsidRDefault="00ED3257" w:rsidP="00ED3257">
            <w:pPr>
              <w:widowControl w:val="0"/>
              <w:autoSpaceDE w:val="0"/>
              <w:autoSpaceDN w:val="0"/>
              <w:adjustRightInd w:val="0"/>
              <w:rPr>
                <w:i/>
                <w:iCs/>
                <w:sz w:val="24"/>
                <w:szCs w:val="24"/>
              </w:rPr>
            </w:pPr>
            <w:r w:rsidRPr="00ED3257">
              <w:rPr>
                <w:sz w:val="24"/>
                <w:szCs w:val="24"/>
              </w:rPr>
              <w:t>Н. Гарин-</w:t>
            </w:r>
            <w:proofErr w:type="spellStart"/>
            <w:r w:rsidRPr="00ED3257">
              <w:rPr>
                <w:sz w:val="24"/>
                <w:szCs w:val="24"/>
              </w:rPr>
              <w:t>Михайловский«Старый</w:t>
            </w:r>
            <w:proofErr w:type="spellEnd"/>
            <w:r w:rsidRPr="00ED3257">
              <w:rPr>
                <w:sz w:val="24"/>
                <w:szCs w:val="24"/>
              </w:rPr>
              <w:t xml:space="preserve"> колодезь» (глава из повести «Детство Темы»).</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Слушание и работа с книгами.  </w:t>
            </w:r>
            <w:r w:rsidRPr="00ED3257">
              <w:rPr>
                <w:iCs/>
                <w:sz w:val="24"/>
                <w:szCs w:val="24"/>
              </w:rPr>
              <w:t>«Произведения о детях».</w:t>
            </w:r>
          </w:p>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Дополнительное чтение. </w:t>
            </w:r>
            <w:r w:rsidRPr="00ED3257">
              <w:rPr>
                <w:iCs/>
                <w:sz w:val="24"/>
                <w:szCs w:val="24"/>
              </w:rPr>
              <w:t>К. Станюкович. «Максимка».</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русских писателей о детях».</w:t>
            </w:r>
          </w:p>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bCs/>
                <w:iCs/>
                <w:sz w:val="24"/>
                <w:szCs w:val="24"/>
              </w:rPr>
              <w:t>Д. Мамин-</w:t>
            </w:r>
            <w:proofErr w:type="spellStart"/>
            <w:proofErr w:type="gramStart"/>
            <w:r w:rsidRPr="00ED3257">
              <w:rPr>
                <w:bCs/>
                <w:iCs/>
                <w:sz w:val="24"/>
                <w:szCs w:val="24"/>
              </w:rPr>
              <w:t>Сибиряк</w:t>
            </w:r>
            <w:r w:rsidRPr="00ED3257">
              <w:rPr>
                <w:sz w:val="24"/>
                <w:szCs w:val="24"/>
              </w:rPr>
              <w:t>«</w:t>
            </w:r>
            <w:proofErr w:type="gramEnd"/>
            <w:r w:rsidRPr="00ED3257">
              <w:rPr>
                <w:sz w:val="24"/>
                <w:szCs w:val="24"/>
              </w:rPr>
              <w:t>Вертел</w:t>
            </w:r>
            <w:proofErr w:type="spellEnd"/>
            <w:r w:rsidRPr="00ED3257">
              <w:rPr>
                <w:sz w:val="24"/>
                <w:szCs w:val="24"/>
              </w:rPr>
              <w:t>». Рубрика «Книжная полка».</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Обобщение по разделу.</w:t>
            </w:r>
          </w:p>
          <w:p w:rsidR="00ED3257" w:rsidRPr="00ED3257" w:rsidRDefault="00ED3257" w:rsidP="00ED3257">
            <w:pPr>
              <w:widowControl w:val="0"/>
              <w:autoSpaceDE w:val="0"/>
              <w:autoSpaceDN w:val="0"/>
              <w:adjustRightInd w:val="0"/>
              <w:rPr>
                <w:i/>
                <w:iCs/>
                <w:sz w:val="24"/>
                <w:szCs w:val="24"/>
              </w:rPr>
            </w:pPr>
            <w:r w:rsidRPr="00ED3257">
              <w:rPr>
                <w:sz w:val="24"/>
                <w:szCs w:val="24"/>
              </w:rPr>
              <w:t>«Произведения русских писателей о детях». Рубрика «Проверьте себя».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color w:val="000000"/>
          <w:sz w:val="24"/>
          <w:szCs w:val="24"/>
          <w:lang w:eastAsia="ru-RU"/>
        </w:rPr>
        <w:t xml:space="preserve">Тема 9 </w:t>
      </w:r>
      <w:r w:rsidRPr="00ED3257">
        <w:rPr>
          <w:rFonts w:ascii="Times New Roman" w:eastAsia="Times New Roman" w:hAnsi="Times New Roman" w:cs="Times New Roman"/>
          <w:b/>
          <w:sz w:val="24"/>
          <w:szCs w:val="24"/>
          <w:lang w:eastAsia="ru-RU"/>
        </w:rPr>
        <w:t>Произведения зарубежных писателей 7ч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о детях».</w:t>
            </w:r>
          </w:p>
          <w:p w:rsidR="00ED3257" w:rsidRPr="00ED3257" w:rsidRDefault="00ED3257" w:rsidP="00ED3257">
            <w:pPr>
              <w:widowControl w:val="0"/>
              <w:autoSpaceDE w:val="0"/>
              <w:autoSpaceDN w:val="0"/>
              <w:adjustRightInd w:val="0"/>
              <w:rPr>
                <w:i/>
                <w:iCs/>
                <w:sz w:val="24"/>
                <w:szCs w:val="24"/>
              </w:rPr>
            </w:pPr>
            <w:r w:rsidRPr="00ED3257">
              <w:rPr>
                <w:sz w:val="24"/>
                <w:szCs w:val="24"/>
              </w:rPr>
              <w:t>В. Гюго «</w:t>
            </w:r>
            <w:proofErr w:type="spellStart"/>
            <w:r w:rsidRPr="00ED3257">
              <w:rPr>
                <w:sz w:val="24"/>
                <w:szCs w:val="24"/>
              </w:rPr>
              <w:t>Козетта</w:t>
            </w:r>
            <w:proofErr w:type="spellEnd"/>
            <w:r w:rsidRPr="00ED3257">
              <w:rPr>
                <w:sz w:val="24"/>
                <w:szCs w:val="24"/>
              </w:rPr>
              <w:t>» (отдельные главы).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о детях».</w:t>
            </w:r>
          </w:p>
          <w:p w:rsidR="00ED3257" w:rsidRPr="00ED3257" w:rsidRDefault="00ED3257" w:rsidP="00ED3257">
            <w:pPr>
              <w:widowControl w:val="0"/>
              <w:autoSpaceDE w:val="0"/>
              <w:autoSpaceDN w:val="0"/>
              <w:adjustRightInd w:val="0"/>
              <w:rPr>
                <w:i/>
                <w:iCs/>
                <w:sz w:val="24"/>
                <w:szCs w:val="24"/>
              </w:rPr>
            </w:pPr>
            <w:r w:rsidRPr="00ED3257">
              <w:rPr>
                <w:sz w:val="24"/>
                <w:szCs w:val="24"/>
              </w:rPr>
              <w:t>В. Гюго «</w:t>
            </w:r>
            <w:proofErr w:type="spellStart"/>
            <w:r w:rsidRPr="00ED3257">
              <w:rPr>
                <w:sz w:val="24"/>
                <w:szCs w:val="24"/>
              </w:rPr>
              <w:t>Козетта</w:t>
            </w:r>
            <w:proofErr w:type="spellEnd"/>
            <w:r w:rsidRPr="00ED3257">
              <w:rPr>
                <w:sz w:val="24"/>
                <w:szCs w:val="24"/>
              </w:rPr>
              <w:t>» (отдельные главы).</w:t>
            </w:r>
          </w:p>
        </w:tc>
      </w:tr>
      <w:tr w:rsidR="00ED3257" w:rsidRPr="00ED3257" w:rsidTr="00ED3257">
        <w:tc>
          <w:tcPr>
            <w:tcW w:w="9232" w:type="dxa"/>
            <w:tcBorders>
              <w:top w:val="single" w:sz="6" w:space="0" w:color="auto"/>
              <w:left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зарубежных писателей о детях».</w:t>
            </w:r>
          </w:p>
          <w:p w:rsidR="00ED3257" w:rsidRPr="00ED3257" w:rsidRDefault="00ED3257" w:rsidP="00ED3257">
            <w:pPr>
              <w:widowControl w:val="0"/>
              <w:autoSpaceDE w:val="0"/>
              <w:autoSpaceDN w:val="0"/>
              <w:adjustRightInd w:val="0"/>
              <w:rPr>
                <w:sz w:val="24"/>
                <w:szCs w:val="24"/>
              </w:rPr>
            </w:pPr>
            <w:r w:rsidRPr="00ED3257">
              <w:rPr>
                <w:sz w:val="24"/>
                <w:szCs w:val="24"/>
              </w:rPr>
              <w:t xml:space="preserve">Марк Твен «Приключения Тома </w:t>
            </w:r>
            <w:proofErr w:type="spellStart"/>
            <w:r w:rsidRPr="00ED3257">
              <w:rPr>
                <w:sz w:val="24"/>
                <w:szCs w:val="24"/>
              </w:rPr>
              <w:t>Сойера</w:t>
            </w:r>
            <w:proofErr w:type="spellEnd"/>
            <w:r w:rsidRPr="00ED3257">
              <w:rPr>
                <w:sz w:val="24"/>
                <w:szCs w:val="24"/>
              </w:rPr>
              <w:t>» (отрывки).</w:t>
            </w:r>
          </w:p>
          <w:p w:rsidR="00ED3257" w:rsidRPr="00ED3257" w:rsidRDefault="00ED3257" w:rsidP="00ED3257">
            <w:pPr>
              <w:widowControl w:val="0"/>
              <w:autoSpaceDE w:val="0"/>
              <w:autoSpaceDN w:val="0"/>
              <w:adjustRightInd w:val="0"/>
              <w:rPr>
                <w:i/>
                <w:iCs/>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«Сказки зарубежных писателей».</w:t>
            </w:r>
          </w:p>
          <w:p w:rsidR="00ED3257" w:rsidRPr="00ED3257" w:rsidRDefault="00ED3257" w:rsidP="00ED3257">
            <w:pPr>
              <w:widowControl w:val="0"/>
              <w:autoSpaceDE w:val="0"/>
              <w:autoSpaceDN w:val="0"/>
              <w:adjustRightInd w:val="0"/>
              <w:rPr>
                <w:i/>
                <w:iCs/>
                <w:sz w:val="24"/>
                <w:szCs w:val="24"/>
              </w:rPr>
            </w:pPr>
            <w:r w:rsidRPr="00ED3257">
              <w:rPr>
                <w:bCs/>
                <w:iCs/>
                <w:sz w:val="24"/>
                <w:szCs w:val="24"/>
              </w:rPr>
              <w:t xml:space="preserve">Х.-К. </w:t>
            </w:r>
            <w:proofErr w:type="spellStart"/>
            <w:r w:rsidRPr="00ED3257">
              <w:rPr>
                <w:bCs/>
                <w:iCs/>
                <w:sz w:val="24"/>
                <w:szCs w:val="24"/>
              </w:rPr>
              <w:t>Андерсен.</w:t>
            </w:r>
            <w:r w:rsidRPr="00ED3257">
              <w:rPr>
                <w:sz w:val="24"/>
                <w:szCs w:val="24"/>
              </w:rPr>
              <w:t>«Дикие</w:t>
            </w:r>
            <w:proofErr w:type="spellEnd"/>
            <w:r w:rsidRPr="00ED3257">
              <w:rPr>
                <w:sz w:val="24"/>
                <w:szCs w:val="24"/>
              </w:rPr>
              <w:t xml:space="preserve"> лебеди».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«Сказки зарубежных писателей».</w:t>
            </w:r>
          </w:p>
          <w:p w:rsidR="00ED3257" w:rsidRPr="00ED3257" w:rsidRDefault="00ED3257" w:rsidP="00ED3257">
            <w:pPr>
              <w:widowControl w:val="0"/>
              <w:autoSpaceDE w:val="0"/>
              <w:autoSpaceDN w:val="0"/>
              <w:adjustRightInd w:val="0"/>
              <w:rPr>
                <w:i/>
                <w:iCs/>
                <w:sz w:val="24"/>
                <w:szCs w:val="24"/>
              </w:rPr>
            </w:pPr>
            <w:r w:rsidRPr="00ED3257">
              <w:rPr>
                <w:bCs/>
                <w:iCs/>
                <w:sz w:val="24"/>
                <w:szCs w:val="24"/>
              </w:rPr>
              <w:t xml:space="preserve">Х.-К. Андерсен </w:t>
            </w:r>
            <w:r w:rsidRPr="00ED3257">
              <w:rPr>
                <w:sz w:val="24"/>
                <w:szCs w:val="24"/>
              </w:rPr>
              <w:t>«Дикие лебеди».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sz w:val="24"/>
                <w:szCs w:val="24"/>
              </w:rPr>
            </w:pPr>
            <w:r w:rsidRPr="00ED3257">
              <w:rPr>
                <w:bCs/>
                <w:sz w:val="24"/>
                <w:szCs w:val="24"/>
              </w:rPr>
              <w:t>«Произведения Х.-К. Андерсена».</w:t>
            </w:r>
          </w:p>
          <w:p w:rsidR="00ED3257" w:rsidRPr="00ED3257" w:rsidRDefault="00ED3257" w:rsidP="00ED3257">
            <w:pPr>
              <w:widowControl w:val="0"/>
              <w:autoSpaceDE w:val="0"/>
              <w:autoSpaceDN w:val="0"/>
              <w:adjustRightInd w:val="0"/>
              <w:rPr>
                <w:bCs/>
                <w:sz w:val="24"/>
                <w:szCs w:val="24"/>
              </w:rPr>
            </w:pPr>
            <w:r w:rsidRPr="00ED3257">
              <w:rPr>
                <w:bCs/>
                <w:sz w:val="24"/>
                <w:szCs w:val="24"/>
              </w:rPr>
              <w:t>Стихотворение Х.-К. Андерсена «Дети года». Книги Х.-К. Андерсена.</w:t>
            </w:r>
          </w:p>
          <w:p w:rsidR="00ED3257" w:rsidRPr="00ED3257" w:rsidRDefault="00ED3257" w:rsidP="00ED3257">
            <w:pPr>
              <w:widowControl w:val="0"/>
              <w:autoSpaceDE w:val="0"/>
              <w:autoSpaceDN w:val="0"/>
              <w:adjustRightInd w:val="0"/>
              <w:rPr>
                <w:bCs/>
                <w:i/>
                <w:iCs/>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i/>
                <w:iCs/>
                <w:sz w:val="24"/>
                <w:szCs w:val="24"/>
              </w:rPr>
            </w:pPr>
            <w:r w:rsidRPr="00ED3257">
              <w:rPr>
                <w:sz w:val="24"/>
                <w:szCs w:val="24"/>
              </w:rPr>
              <w:t>комплексная контрольная работа  по изученному в первом полугодии.</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D3257">
        <w:rPr>
          <w:rFonts w:ascii="Times New Roman" w:eastAsia="Times New Roman" w:hAnsi="Times New Roman" w:cs="Times New Roman"/>
          <w:b/>
          <w:sz w:val="24"/>
          <w:szCs w:val="24"/>
          <w:lang w:eastAsia="ru-RU"/>
        </w:rPr>
        <w:t>Тема 10</w:t>
      </w:r>
      <w:r w:rsidRPr="00ED3257">
        <w:rPr>
          <w:rFonts w:ascii="Times New Roman" w:eastAsia="Times New Roman" w:hAnsi="Times New Roman" w:cs="Times New Roman"/>
          <w:b/>
          <w:bCs/>
          <w:sz w:val="24"/>
          <w:szCs w:val="24"/>
          <w:lang w:eastAsia="ru-RU"/>
        </w:rPr>
        <w:t>В мире книг 6ч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i/>
                <w:iCs/>
                <w:sz w:val="24"/>
                <w:szCs w:val="24"/>
              </w:rPr>
            </w:pPr>
            <w:r w:rsidRPr="00ED3257">
              <w:rPr>
                <w:bCs/>
                <w:sz w:val="24"/>
                <w:szCs w:val="24"/>
              </w:rPr>
              <w:t>«Мифы Древней Греции». Древнегреческие мифы «</w:t>
            </w:r>
            <w:proofErr w:type="spellStart"/>
            <w:r w:rsidRPr="00ED3257">
              <w:rPr>
                <w:bCs/>
                <w:sz w:val="24"/>
                <w:szCs w:val="24"/>
              </w:rPr>
              <w:t>Арион</w:t>
            </w:r>
            <w:proofErr w:type="spellEnd"/>
            <w:r w:rsidRPr="00ED3257">
              <w:rPr>
                <w:bCs/>
                <w:sz w:val="24"/>
                <w:szCs w:val="24"/>
              </w:rPr>
              <w:t>», «Дедал и Икар».</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sz w:val="24"/>
                <w:szCs w:val="24"/>
              </w:rPr>
            </w:pPr>
            <w:r w:rsidRPr="00ED3257">
              <w:rPr>
                <w:bCs/>
                <w:sz w:val="24"/>
                <w:szCs w:val="24"/>
              </w:rPr>
              <w:t>«Мифы народов мира». Славянский миф «Ярило-Солнце». Древнеиндийский миф «Творение».</w:t>
            </w:r>
          </w:p>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bCs/>
                <w:i/>
                <w:iCs/>
                <w:sz w:val="24"/>
                <w:szCs w:val="24"/>
              </w:rPr>
            </w:pPr>
            <w:r w:rsidRPr="00ED3257">
              <w:rPr>
                <w:bCs/>
                <w:sz w:val="24"/>
                <w:szCs w:val="24"/>
              </w:rPr>
              <w:t>Древнеиндийский миф «Создание ночи».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Слушание и работа с детскими книгами.</w:t>
            </w:r>
          </w:p>
          <w:p w:rsidR="00ED3257" w:rsidRPr="00ED3257" w:rsidRDefault="00ED3257" w:rsidP="00ED3257">
            <w:pPr>
              <w:widowControl w:val="0"/>
              <w:autoSpaceDE w:val="0"/>
              <w:autoSpaceDN w:val="0"/>
              <w:adjustRightInd w:val="0"/>
              <w:rPr>
                <w:sz w:val="24"/>
                <w:szCs w:val="24"/>
              </w:rPr>
            </w:pPr>
            <w:r w:rsidRPr="00ED3257">
              <w:rPr>
                <w:sz w:val="24"/>
                <w:szCs w:val="24"/>
              </w:rPr>
              <w:t>«Мифы народов мира».</w:t>
            </w:r>
          </w:p>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bCs/>
                <w:i/>
                <w:iCs/>
                <w:sz w:val="24"/>
                <w:szCs w:val="24"/>
              </w:rPr>
            </w:pPr>
            <w:r w:rsidRPr="00ED3257">
              <w:rPr>
                <w:sz w:val="24"/>
                <w:szCs w:val="24"/>
              </w:rPr>
              <w:t>Древнекитайский миф «Подвиги стрелка 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«Книги Древней Руси».</w:t>
            </w:r>
          </w:p>
          <w:p w:rsidR="00ED3257" w:rsidRPr="00ED3257" w:rsidRDefault="00ED3257" w:rsidP="00ED3257">
            <w:pPr>
              <w:widowControl w:val="0"/>
              <w:autoSpaceDE w:val="0"/>
              <w:autoSpaceDN w:val="0"/>
              <w:adjustRightInd w:val="0"/>
              <w:rPr>
                <w:i/>
                <w:iCs/>
                <w:sz w:val="24"/>
                <w:szCs w:val="24"/>
              </w:rPr>
            </w:pPr>
            <w:r w:rsidRPr="00ED3257">
              <w:rPr>
                <w:sz w:val="24"/>
                <w:szCs w:val="24"/>
              </w:rPr>
              <w:t>«Деятельность Ярослава. Похвала книгам» (отрывок из «Повести временных лет»). «О князе Владимире» (отрывок из жития).</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«Первая славянская азбука».</w:t>
            </w:r>
          </w:p>
          <w:p w:rsidR="00ED3257" w:rsidRPr="00ED3257" w:rsidRDefault="00ED3257" w:rsidP="00ED3257">
            <w:pPr>
              <w:widowControl w:val="0"/>
              <w:autoSpaceDE w:val="0"/>
              <w:autoSpaceDN w:val="0"/>
              <w:adjustRightInd w:val="0"/>
              <w:rPr>
                <w:sz w:val="24"/>
                <w:szCs w:val="24"/>
              </w:rPr>
            </w:pPr>
            <w:r w:rsidRPr="00ED3257">
              <w:rPr>
                <w:sz w:val="24"/>
                <w:szCs w:val="24"/>
              </w:rPr>
              <w:t xml:space="preserve">Отрывки из «Повести временных лет»: «Повесть о Константине и </w:t>
            </w:r>
            <w:proofErr w:type="spellStart"/>
            <w:r w:rsidRPr="00ED3257">
              <w:rPr>
                <w:sz w:val="24"/>
                <w:szCs w:val="24"/>
              </w:rPr>
              <w:t>Мефодии</w:t>
            </w:r>
            <w:proofErr w:type="spellEnd"/>
            <w:r w:rsidRPr="00ED3257">
              <w:rPr>
                <w:sz w:val="24"/>
                <w:szCs w:val="24"/>
              </w:rPr>
              <w:t>», «Наставления Яро</w:t>
            </w:r>
            <w:r w:rsidRPr="00ED3257">
              <w:rPr>
                <w:sz w:val="24"/>
                <w:szCs w:val="24"/>
              </w:rPr>
              <w:softHyphen/>
              <w:t>слава Мудрого», «Повесть о Никите Кожемяке».</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bCs/>
          <w:sz w:val="24"/>
          <w:szCs w:val="24"/>
          <w:lang w:eastAsia="ru-RU"/>
        </w:rPr>
        <w:t xml:space="preserve">Тема 11 </w:t>
      </w:r>
      <w:r w:rsidRPr="00ED3257">
        <w:rPr>
          <w:rFonts w:ascii="Times New Roman" w:eastAsia="Times New Roman" w:hAnsi="Times New Roman" w:cs="Times New Roman"/>
          <w:b/>
          <w:sz w:val="24"/>
          <w:szCs w:val="24"/>
          <w:lang w:eastAsia="ru-RU"/>
        </w:rPr>
        <w:t xml:space="preserve">Произведения </w:t>
      </w:r>
      <w:proofErr w:type="spellStart"/>
      <w:r w:rsidRPr="00ED3257">
        <w:rPr>
          <w:rFonts w:ascii="Times New Roman" w:eastAsia="Times New Roman" w:hAnsi="Times New Roman" w:cs="Times New Roman"/>
          <w:b/>
          <w:sz w:val="24"/>
          <w:szCs w:val="24"/>
          <w:lang w:eastAsia="ru-RU"/>
        </w:rPr>
        <w:t>Л.Н.Толстого</w:t>
      </w:r>
      <w:proofErr w:type="spellEnd"/>
      <w:r w:rsidRPr="00ED3257">
        <w:rPr>
          <w:rFonts w:ascii="Times New Roman" w:eastAsia="Times New Roman" w:hAnsi="Times New Roman" w:cs="Times New Roman"/>
          <w:b/>
          <w:sz w:val="24"/>
          <w:szCs w:val="24"/>
          <w:lang w:eastAsia="ru-RU"/>
        </w:rPr>
        <w:t xml:space="preserve"> 7ч.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Слушание и работа с детскими книгами.</w:t>
            </w:r>
          </w:p>
          <w:p w:rsidR="00ED3257" w:rsidRPr="00ED3257" w:rsidRDefault="00ED3257" w:rsidP="00ED3257">
            <w:pPr>
              <w:widowControl w:val="0"/>
              <w:autoSpaceDE w:val="0"/>
              <w:autoSpaceDN w:val="0"/>
              <w:adjustRightInd w:val="0"/>
              <w:rPr>
                <w:sz w:val="24"/>
                <w:szCs w:val="24"/>
              </w:rPr>
            </w:pPr>
            <w:r w:rsidRPr="00ED3257">
              <w:rPr>
                <w:sz w:val="24"/>
                <w:szCs w:val="24"/>
              </w:rPr>
              <w:t>«Повторение изученных произведений Л.Н. Толстого».</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sz w:val="24"/>
                <w:szCs w:val="24"/>
              </w:rPr>
              <w:t>«Воспоминания Л.Н. Толстого».</w:t>
            </w:r>
          </w:p>
        </w:tc>
      </w:tr>
      <w:tr w:rsidR="00ED3257" w:rsidRPr="00ED3257" w:rsidTr="00ED3257">
        <w:tc>
          <w:tcPr>
            <w:tcW w:w="9232" w:type="dxa"/>
            <w:tcBorders>
              <w:top w:val="single" w:sz="6" w:space="0" w:color="auto"/>
              <w:left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 xml:space="preserve">«Художественные рассказы». </w:t>
            </w:r>
            <w:r w:rsidRPr="00ED3257">
              <w:rPr>
                <w:bCs/>
                <w:iCs/>
                <w:sz w:val="24"/>
                <w:szCs w:val="24"/>
              </w:rPr>
              <w:t>Л</w:t>
            </w:r>
            <w:r w:rsidRPr="00ED3257">
              <w:rPr>
                <w:bCs/>
                <w:iCs/>
                <w:spacing w:val="20"/>
                <w:sz w:val="24"/>
                <w:szCs w:val="24"/>
              </w:rPr>
              <w:t>.Н. </w:t>
            </w:r>
            <w:proofErr w:type="spellStart"/>
            <w:r w:rsidRPr="00ED3257">
              <w:rPr>
                <w:bCs/>
                <w:iCs/>
                <w:sz w:val="24"/>
                <w:szCs w:val="24"/>
              </w:rPr>
              <w:t>Толстой</w:t>
            </w:r>
            <w:r w:rsidRPr="00ED3257">
              <w:rPr>
                <w:sz w:val="24"/>
                <w:szCs w:val="24"/>
              </w:rPr>
              <w:t>«Акула</w:t>
            </w:r>
            <w:proofErr w:type="spellEnd"/>
            <w:r w:rsidRPr="00ED3257">
              <w:rPr>
                <w:sz w:val="24"/>
                <w:szCs w:val="24"/>
              </w:rPr>
              <w:t>».</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«Басни Л.Н. Толстого».</w:t>
            </w:r>
          </w:p>
          <w:p w:rsidR="00ED3257" w:rsidRPr="00ED3257" w:rsidRDefault="00ED3257" w:rsidP="00ED3257">
            <w:pPr>
              <w:widowControl w:val="0"/>
              <w:autoSpaceDE w:val="0"/>
              <w:autoSpaceDN w:val="0"/>
              <w:adjustRightInd w:val="0"/>
              <w:rPr>
                <w:sz w:val="24"/>
                <w:szCs w:val="24"/>
              </w:rPr>
            </w:pPr>
            <w:r w:rsidRPr="00ED3257">
              <w:rPr>
                <w:sz w:val="24"/>
                <w:szCs w:val="24"/>
              </w:rPr>
              <w:t>Л.Н. Толстой. «Мужик и Водяной».</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«Научно-популярные рассказы».</w:t>
            </w:r>
          </w:p>
          <w:p w:rsidR="00ED3257" w:rsidRPr="00ED3257" w:rsidRDefault="00ED3257" w:rsidP="00ED3257">
            <w:pPr>
              <w:widowControl w:val="0"/>
              <w:autoSpaceDE w:val="0"/>
              <w:autoSpaceDN w:val="0"/>
              <w:adjustRightInd w:val="0"/>
              <w:rPr>
                <w:i/>
                <w:iCs/>
                <w:sz w:val="24"/>
                <w:szCs w:val="24"/>
              </w:rPr>
            </w:pPr>
            <w:r w:rsidRPr="00ED3257">
              <w:rPr>
                <w:sz w:val="24"/>
                <w:szCs w:val="24"/>
              </w:rPr>
              <w:t>Л.Н. Толстой. «Черепаха».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 xml:space="preserve">«Познавательные рассказы». </w:t>
            </w:r>
            <w:r w:rsidRPr="00ED3257">
              <w:rPr>
                <w:bCs/>
                <w:iCs/>
                <w:sz w:val="24"/>
                <w:szCs w:val="24"/>
              </w:rPr>
              <w:t>Л.Н. </w:t>
            </w:r>
            <w:proofErr w:type="spellStart"/>
            <w:r w:rsidRPr="00ED3257">
              <w:rPr>
                <w:bCs/>
                <w:iCs/>
                <w:sz w:val="24"/>
                <w:szCs w:val="24"/>
              </w:rPr>
              <w:t>Толстой.</w:t>
            </w:r>
            <w:r w:rsidRPr="00ED3257">
              <w:rPr>
                <w:sz w:val="24"/>
                <w:szCs w:val="24"/>
              </w:rPr>
              <w:t>«Русак</w:t>
            </w:r>
            <w:proofErr w:type="spellEnd"/>
            <w:r w:rsidRPr="00ED3257">
              <w:rPr>
                <w:sz w:val="24"/>
                <w:szCs w:val="24"/>
              </w:rPr>
              <w:t>».</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i/>
                <w:iCs/>
                <w:sz w:val="24"/>
                <w:szCs w:val="24"/>
              </w:rPr>
              <w:t>Слушание и работа с детскими книгами</w:t>
            </w:r>
          </w:p>
          <w:p w:rsidR="00ED3257" w:rsidRPr="00ED3257" w:rsidRDefault="00ED3257" w:rsidP="00ED3257">
            <w:pPr>
              <w:widowControl w:val="0"/>
              <w:autoSpaceDE w:val="0"/>
              <w:autoSpaceDN w:val="0"/>
              <w:adjustRightInd w:val="0"/>
              <w:rPr>
                <w:i/>
                <w:iCs/>
                <w:sz w:val="24"/>
                <w:szCs w:val="24"/>
              </w:rPr>
            </w:pPr>
            <w:r w:rsidRPr="00ED3257">
              <w:rPr>
                <w:sz w:val="24"/>
                <w:szCs w:val="24"/>
              </w:rPr>
              <w:t xml:space="preserve">Л.Н. </w:t>
            </w:r>
            <w:r w:rsidRPr="00ED3257">
              <w:rPr>
                <w:i/>
                <w:iCs/>
                <w:sz w:val="24"/>
                <w:szCs w:val="24"/>
              </w:rPr>
              <w:t>.</w:t>
            </w:r>
          </w:p>
          <w:p w:rsidR="00ED3257" w:rsidRPr="00ED3257" w:rsidRDefault="00ED3257" w:rsidP="00ED3257">
            <w:pPr>
              <w:widowControl w:val="0"/>
              <w:autoSpaceDE w:val="0"/>
              <w:autoSpaceDN w:val="0"/>
              <w:adjustRightInd w:val="0"/>
              <w:rPr>
                <w:sz w:val="24"/>
                <w:szCs w:val="24"/>
              </w:rPr>
            </w:pPr>
            <w:r w:rsidRPr="00ED3257">
              <w:rPr>
                <w:sz w:val="24"/>
                <w:szCs w:val="24"/>
              </w:rPr>
              <w:t>«Былины Толстого».</w:t>
            </w:r>
          </w:p>
          <w:p w:rsidR="00ED3257" w:rsidRPr="00ED3257" w:rsidRDefault="00ED3257" w:rsidP="00ED3257">
            <w:pPr>
              <w:widowControl w:val="0"/>
              <w:autoSpaceDE w:val="0"/>
              <w:autoSpaceDN w:val="0"/>
              <w:adjustRightInd w:val="0"/>
              <w:rPr>
                <w:sz w:val="24"/>
                <w:szCs w:val="24"/>
              </w:rPr>
            </w:pPr>
            <w:r w:rsidRPr="00ED3257">
              <w:rPr>
                <w:sz w:val="24"/>
                <w:szCs w:val="24"/>
              </w:rPr>
              <w:t>Былина Л.Н. Толстого «Святогор-богатырь».</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Обобщение.</w:t>
            </w:r>
          </w:p>
          <w:p w:rsidR="00ED3257" w:rsidRPr="00ED3257" w:rsidRDefault="00ED3257" w:rsidP="00ED3257">
            <w:pPr>
              <w:widowControl w:val="0"/>
              <w:autoSpaceDE w:val="0"/>
              <w:autoSpaceDN w:val="0"/>
              <w:adjustRightInd w:val="0"/>
              <w:rPr>
                <w:i/>
                <w:iCs/>
                <w:sz w:val="24"/>
                <w:szCs w:val="24"/>
              </w:rPr>
            </w:pPr>
            <w:r w:rsidRPr="00ED3257">
              <w:rPr>
                <w:sz w:val="24"/>
                <w:szCs w:val="24"/>
              </w:rPr>
              <w:t>Рубрика «Проверьте себя».</w:t>
            </w:r>
          </w:p>
        </w:tc>
      </w:tr>
    </w:tbl>
    <w:p w:rsidR="00ED3257" w:rsidRPr="00ED3257" w:rsidRDefault="00ED3257" w:rsidP="00ED3257">
      <w:pPr>
        <w:widowControl w:val="0"/>
        <w:autoSpaceDE w:val="0"/>
        <w:autoSpaceDN w:val="0"/>
        <w:adjustRightInd w:val="0"/>
        <w:spacing w:after="0" w:line="317" w:lineRule="exact"/>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12 Стихи </w:t>
      </w:r>
      <w:proofErr w:type="spellStart"/>
      <w:r w:rsidRPr="00ED3257">
        <w:rPr>
          <w:rFonts w:ascii="Times New Roman" w:eastAsia="Times New Roman" w:hAnsi="Times New Roman" w:cs="Times New Roman"/>
          <w:b/>
          <w:sz w:val="24"/>
          <w:szCs w:val="24"/>
          <w:lang w:eastAsia="ru-RU"/>
        </w:rPr>
        <w:t>А.А.Блока</w:t>
      </w:r>
      <w:proofErr w:type="spellEnd"/>
      <w:r w:rsidRPr="00ED3257">
        <w:rPr>
          <w:rFonts w:ascii="Times New Roman" w:eastAsia="Times New Roman" w:hAnsi="Times New Roman" w:cs="Times New Roman"/>
          <w:b/>
          <w:sz w:val="24"/>
          <w:szCs w:val="24"/>
          <w:lang w:eastAsia="ru-RU"/>
        </w:rPr>
        <w:t xml:space="preserve"> 2ч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sz w:val="24"/>
                <w:szCs w:val="24"/>
              </w:rPr>
              <w:t xml:space="preserve">«Стихи о Родине». </w:t>
            </w:r>
            <w:r w:rsidRPr="00ED3257">
              <w:rPr>
                <w:bCs/>
                <w:iCs/>
                <w:sz w:val="24"/>
                <w:szCs w:val="24"/>
              </w:rPr>
              <w:t xml:space="preserve">А. </w:t>
            </w:r>
            <w:proofErr w:type="spellStart"/>
            <w:r w:rsidRPr="00ED3257">
              <w:rPr>
                <w:bCs/>
                <w:iCs/>
                <w:sz w:val="24"/>
                <w:szCs w:val="24"/>
              </w:rPr>
              <w:t>Блок</w:t>
            </w:r>
            <w:r w:rsidRPr="00ED3257">
              <w:rPr>
                <w:sz w:val="24"/>
                <w:szCs w:val="24"/>
              </w:rPr>
              <w:t>«Россия</w:t>
            </w:r>
            <w:proofErr w:type="spellEnd"/>
            <w:r w:rsidRPr="00ED3257">
              <w:rPr>
                <w:sz w:val="24"/>
                <w:szCs w:val="24"/>
              </w:rPr>
              <w:t>».</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 xml:space="preserve">«Стихи А.А. Блока для детей». </w:t>
            </w:r>
            <w:r w:rsidRPr="00ED3257">
              <w:rPr>
                <w:bCs/>
                <w:iCs/>
                <w:sz w:val="24"/>
                <w:szCs w:val="24"/>
              </w:rPr>
              <w:t xml:space="preserve">А. </w:t>
            </w:r>
            <w:proofErr w:type="spellStart"/>
            <w:r w:rsidRPr="00ED3257">
              <w:rPr>
                <w:bCs/>
                <w:iCs/>
                <w:sz w:val="24"/>
                <w:szCs w:val="24"/>
              </w:rPr>
              <w:t>Блок</w:t>
            </w:r>
            <w:r w:rsidRPr="00ED3257">
              <w:rPr>
                <w:sz w:val="24"/>
                <w:szCs w:val="24"/>
              </w:rPr>
              <w:t>«Рождество</w:t>
            </w:r>
            <w:proofErr w:type="spellEnd"/>
            <w:r w:rsidRPr="00ED3257">
              <w:rPr>
                <w:sz w:val="24"/>
                <w:szCs w:val="24"/>
              </w:rPr>
              <w:t>».</w:t>
            </w:r>
          </w:p>
        </w:tc>
      </w:tr>
    </w:tbl>
    <w:p w:rsidR="00ED3257" w:rsidRPr="00ED3257" w:rsidRDefault="00ED3257" w:rsidP="00ED3257">
      <w:pPr>
        <w:widowControl w:val="0"/>
        <w:autoSpaceDE w:val="0"/>
        <w:autoSpaceDN w:val="0"/>
        <w:adjustRightInd w:val="0"/>
        <w:spacing w:after="0" w:line="317" w:lineRule="exact"/>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13 Стихи </w:t>
      </w:r>
      <w:proofErr w:type="spellStart"/>
      <w:r w:rsidRPr="00ED3257">
        <w:rPr>
          <w:rFonts w:ascii="Times New Roman" w:eastAsia="Times New Roman" w:hAnsi="Times New Roman" w:cs="Times New Roman"/>
          <w:b/>
          <w:sz w:val="24"/>
          <w:szCs w:val="24"/>
          <w:lang w:eastAsia="ru-RU"/>
        </w:rPr>
        <w:t>К.Д.Бальмонта</w:t>
      </w:r>
      <w:proofErr w:type="spellEnd"/>
      <w:r w:rsidRPr="00ED3257">
        <w:rPr>
          <w:rFonts w:ascii="Times New Roman" w:eastAsia="Times New Roman" w:hAnsi="Times New Roman" w:cs="Times New Roman"/>
          <w:b/>
          <w:sz w:val="24"/>
          <w:szCs w:val="24"/>
          <w:lang w:eastAsia="ru-RU"/>
        </w:rPr>
        <w:t xml:space="preserve"> 4ч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«Стихи о Родине и о природе».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К. Бальмонт «Россия».</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«Стихи о Родине и о природе».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К. Бальмонт «К зиме».</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«Стихи о природе».</w:t>
            </w:r>
          </w:p>
          <w:p w:rsidR="00ED3257" w:rsidRPr="00ED3257" w:rsidRDefault="00ED3257" w:rsidP="00ED3257">
            <w:pPr>
              <w:widowControl w:val="0"/>
              <w:autoSpaceDE w:val="0"/>
              <w:autoSpaceDN w:val="0"/>
              <w:adjustRightInd w:val="0"/>
              <w:rPr>
                <w:sz w:val="24"/>
                <w:szCs w:val="24"/>
              </w:rPr>
            </w:pPr>
            <w:r w:rsidRPr="00ED3257">
              <w:rPr>
                <w:sz w:val="24"/>
                <w:szCs w:val="24"/>
              </w:rPr>
              <w:t>К. Бальмонт «Снежинка».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«Сказочные стихи».</w:t>
            </w:r>
          </w:p>
          <w:p w:rsidR="00ED3257" w:rsidRPr="00ED3257" w:rsidRDefault="00ED3257" w:rsidP="00ED3257">
            <w:pPr>
              <w:widowControl w:val="0"/>
              <w:autoSpaceDE w:val="0"/>
              <w:autoSpaceDN w:val="0"/>
              <w:adjustRightInd w:val="0"/>
              <w:rPr>
                <w:sz w:val="24"/>
                <w:szCs w:val="24"/>
              </w:rPr>
            </w:pPr>
            <w:r w:rsidRPr="00ED3257">
              <w:rPr>
                <w:sz w:val="24"/>
                <w:szCs w:val="24"/>
              </w:rPr>
              <w:t>К. Бальмонт «У чудищ».</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14 Произведения </w:t>
      </w:r>
      <w:proofErr w:type="spellStart"/>
      <w:r w:rsidRPr="00ED3257">
        <w:rPr>
          <w:rFonts w:ascii="Times New Roman" w:eastAsia="Times New Roman" w:hAnsi="Times New Roman" w:cs="Times New Roman"/>
          <w:b/>
          <w:sz w:val="24"/>
          <w:szCs w:val="24"/>
          <w:lang w:eastAsia="ru-RU"/>
        </w:rPr>
        <w:t>А.И.Куприна</w:t>
      </w:r>
      <w:proofErr w:type="spellEnd"/>
      <w:r w:rsidRPr="00ED3257">
        <w:rPr>
          <w:rFonts w:ascii="Times New Roman" w:eastAsia="Times New Roman" w:hAnsi="Times New Roman" w:cs="Times New Roman"/>
          <w:b/>
          <w:sz w:val="24"/>
          <w:szCs w:val="24"/>
          <w:lang w:eastAsia="ru-RU"/>
        </w:rPr>
        <w:t xml:space="preserve"> 4ч.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«Рассказы о животных».</w:t>
            </w:r>
          </w:p>
          <w:p w:rsidR="00ED3257" w:rsidRPr="00ED3257" w:rsidRDefault="00ED3257" w:rsidP="00ED3257">
            <w:pPr>
              <w:widowControl w:val="0"/>
              <w:autoSpaceDE w:val="0"/>
              <w:autoSpaceDN w:val="0"/>
              <w:adjustRightInd w:val="0"/>
              <w:rPr>
                <w:i/>
                <w:iCs/>
                <w:sz w:val="24"/>
                <w:szCs w:val="24"/>
              </w:rPr>
            </w:pPr>
            <w:r w:rsidRPr="00ED3257">
              <w:rPr>
                <w:bCs/>
                <w:iCs/>
                <w:sz w:val="24"/>
                <w:szCs w:val="24"/>
              </w:rPr>
              <w:t xml:space="preserve">А. Куприн </w:t>
            </w:r>
            <w:r w:rsidRPr="00ED3257">
              <w:rPr>
                <w:sz w:val="24"/>
                <w:szCs w:val="24"/>
              </w:rPr>
              <w:t>«Скворцы».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Слушание и работа с детскими книгами.</w:t>
            </w:r>
          </w:p>
          <w:p w:rsidR="00ED3257" w:rsidRPr="00ED3257" w:rsidRDefault="00ED3257" w:rsidP="00ED3257">
            <w:pPr>
              <w:widowControl w:val="0"/>
              <w:autoSpaceDE w:val="0"/>
              <w:autoSpaceDN w:val="0"/>
              <w:adjustRightInd w:val="0"/>
              <w:rPr>
                <w:sz w:val="24"/>
                <w:szCs w:val="24"/>
              </w:rPr>
            </w:pPr>
            <w:r w:rsidRPr="00ED3257">
              <w:rPr>
                <w:sz w:val="24"/>
                <w:szCs w:val="24"/>
              </w:rPr>
              <w:t>«Сказки и легенды русских писателей».</w:t>
            </w:r>
          </w:p>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bCs/>
                <w:sz w:val="24"/>
                <w:szCs w:val="24"/>
              </w:rPr>
              <w:t xml:space="preserve">А. </w:t>
            </w:r>
            <w:proofErr w:type="spellStart"/>
            <w:r w:rsidRPr="00ED3257">
              <w:rPr>
                <w:bCs/>
                <w:sz w:val="24"/>
                <w:szCs w:val="24"/>
              </w:rPr>
              <w:t>Куприн</w:t>
            </w:r>
            <w:r w:rsidRPr="00ED3257">
              <w:rPr>
                <w:sz w:val="24"/>
                <w:szCs w:val="24"/>
              </w:rPr>
              <w:t>«Четверо</w:t>
            </w:r>
            <w:proofErr w:type="spellEnd"/>
            <w:r w:rsidRPr="00ED3257">
              <w:rPr>
                <w:sz w:val="24"/>
                <w:szCs w:val="24"/>
              </w:rPr>
              <w:t xml:space="preserve"> нищих».</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Слушание и работа с детскими книгами.</w:t>
            </w:r>
          </w:p>
          <w:p w:rsidR="00ED3257" w:rsidRPr="00ED3257" w:rsidRDefault="00ED3257" w:rsidP="00ED3257">
            <w:pPr>
              <w:widowControl w:val="0"/>
              <w:autoSpaceDE w:val="0"/>
              <w:autoSpaceDN w:val="0"/>
              <w:adjustRightInd w:val="0"/>
              <w:rPr>
                <w:i/>
                <w:iCs/>
                <w:sz w:val="24"/>
                <w:szCs w:val="24"/>
              </w:rPr>
            </w:pPr>
            <w:r w:rsidRPr="00ED3257">
              <w:rPr>
                <w:iCs/>
                <w:sz w:val="24"/>
                <w:szCs w:val="24"/>
              </w:rPr>
              <w:t>«Произведения о животных». Рубрика «Книжная полка</w:t>
            </w:r>
            <w:r w:rsidRPr="00ED3257">
              <w:rPr>
                <w:sz w:val="24"/>
                <w:szCs w:val="24"/>
              </w:rPr>
              <w:t>».</w:t>
            </w:r>
          </w:p>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iCs/>
                <w:sz w:val="24"/>
                <w:szCs w:val="24"/>
              </w:rPr>
            </w:pPr>
            <w:r w:rsidRPr="00ED3257">
              <w:rPr>
                <w:iCs/>
                <w:sz w:val="24"/>
                <w:szCs w:val="24"/>
              </w:rPr>
              <w:t>Э. Сетон-Томпсон. «</w:t>
            </w:r>
            <w:proofErr w:type="spellStart"/>
            <w:r w:rsidRPr="00ED3257">
              <w:rPr>
                <w:iCs/>
                <w:sz w:val="24"/>
                <w:szCs w:val="24"/>
              </w:rPr>
              <w:t>Виннипегский</w:t>
            </w:r>
            <w:proofErr w:type="spellEnd"/>
            <w:r w:rsidRPr="00ED3257">
              <w:rPr>
                <w:iCs/>
                <w:sz w:val="24"/>
                <w:szCs w:val="24"/>
              </w:rPr>
              <w:t xml:space="preserve"> волк».</w:t>
            </w:r>
          </w:p>
          <w:p w:rsidR="00ED3257" w:rsidRPr="00ED3257" w:rsidRDefault="00ED3257" w:rsidP="00ED3257">
            <w:pPr>
              <w:widowControl w:val="0"/>
              <w:autoSpaceDE w:val="0"/>
              <w:autoSpaceDN w:val="0"/>
              <w:adjustRightInd w:val="0"/>
              <w:rPr>
                <w:i/>
                <w:iCs/>
                <w:spacing w:val="10"/>
                <w:sz w:val="24"/>
                <w:szCs w:val="24"/>
              </w:rPr>
            </w:pPr>
            <w:r w:rsidRPr="00ED3257">
              <w:rPr>
                <w:iCs/>
                <w:sz w:val="24"/>
                <w:szCs w:val="24"/>
              </w:rPr>
              <w:t>Песков «В гостях у Сетон-Томпсона».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 xml:space="preserve">Комплексная контрольная работа по произведениям </w:t>
            </w:r>
            <w:proofErr w:type="spellStart"/>
            <w:r w:rsidRPr="00ED3257">
              <w:rPr>
                <w:i/>
                <w:iCs/>
                <w:sz w:val="24"/>
                <w:szCs w:val="24"/>
              </w:rPr>
              <w:t>А.Блока</w:t>
            </w:r>
            <w:proofErr w:type="spellEnd"/>
            <w:r w:rsidRPr="00ED3257">
              <w:rPr>
                <w:i/>
                <w:iCs/>
                <w:sz w:val="24"/>
                <w:szCs w:val="24"/>
              </w:rPr>
              <w:t xml:space="preserve">, </w:t>
            </w:r>
            <w:proofErr w:type="spellStart"/>
            <w:r w:rsidRPr="00ED3257">
              <w:rPr>
                <w:i/>
                <w:iCs/>
                <w:sz w:val="24"/>
                <w:szCs w:val="24"/>
              </w:rPr>
              <w:t>А.Куприна</w:t>
            </w:r>
            <w:proofErr w:type="spellEnd"/>
            <w:r w:rsidRPr="00ED3257">
              <w:rPr>
                <w:i/>
                <w:iCs/>
                <w:sz w:val="24"/>
                <w:szCs w:val="24"/>
              </w:rPr>
              <w:t xml:space="preserve">, </w:t>
            </w:r>
            <w:proofErr w:type="spellStart"/>
            <w:r w:rsidRPr="00ED3257">
              <w:rPr>
                <w:i/>
                <w:iCs/>
                <w:sz w:val="24"/>
                <w:szCs w:val="24"/>
              </w:rPr>
              <w:t>К.Бальмонта</w:t>
            </w:r>
            <w:proofErr w:type="spellEnd"/>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15 Стихи </w:t>
      </w:r>
      <w:proofErr w:type="spellStart"/>
      <w:r w:rsidRPr="00ED3257">
        <w:rPr>
          <w:rFonts w:ascii="Times New Roman" w:eastAsia="Times New Roman" w:hAnsi="Times New Roman" w:cs="Times New Roman"/>
          <w:b/>
          <w:sz w:val="24"/>
          <w:szCs w:val="24"/>
          <w:lang w:eastAsia="ru-RU"/>
        </w:rPr>
        <w:t>А.И.Бунина</w:t>
      </w:r>
      <w:proofErr w:type="spellEnd"/>
      <w:r w:rsidRPr="00ED3257">
        <w:rPr>
          <w:rFonts w:ascii="Times New Roman" w:eastAsia="Times New Roman" w:hAnsi="Times New Roman" w:cs="Times New Roman"/>
          <w:b/>
          <w:sz w:val="24"/>
          <w:szCs w:val="24"/>
          <w:lang w:eastAsia="ru-RU"/>
        </w:rPr>
        <w:t xml:space="preserve"> 3ч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rPr>
                <w:iCs/>
                <w:sz w:val="24"/>
                <w:szCs w:val="24"/>
              </w:rPr>
            </w:pPr>
            <w:r w:rsidRPr="00ED3257">
              <w:rPr>
                <w:iCs/>
                <w:sz w:val="24"/>
                <w:szCs w:val="24"/>
              </w:rPr>
              <w:t>«Стихи о природе».</w:t>
            </w:r>
          </w:p>
          <w:p w:rsidR="00ED3257" w:rsidRPr="00ED3257" w:rsidRDefault="00ED3257" w:rsidP="00ED3257">
            <w:pPr>
              <w:widowControl w:val="0"/>
              <w:rPr>
                <w:iCs/>
                <w:sz w:val="24"/>
                <w:szCs w:val="24"/>
              </w:rPr>
            </w:pPr>
            <w:r w:rsidRPr="00ED3257">
              <w:rPr>
                <w:iCs/>
                <w:sz w:val="24"/>
                <w:szCs w:val="24"/>
              </w:rPr>
              <w:t>И. Бунин. «Гаснет вечер, даль синеет...», «Детство».</w:t>
            </w:r>
          </w:p>
          <w:p w:rsidR="00ED3257" w:rsidRPr="00ED3257" w:rsidRDefault="00ED3257" w:rsidP="00ED3257">
            <w:pPr>
              <w:widowControl w:val="0"/>
              <w:rPr>
                <w:i/>
                <w:iCs/>
                <w:spacing w:val="10"/>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Слушание и работа с детскими книгами.</w:t>
            </w:r>
          </w:p>
          <w:p w:rsidR="00ED3257" w:rsidRPr="00ED3257" w:rsidRDefault="00ED3257" w:rsidP="00ED3257">
            <w:pPr>
              <w:widowControl w:val="0"/>
              <w:autoSpaceDE w:val="0"/>
              <w:autoSpaceDN w:val="0"/>
              <w:adjustRightInd w:val="0"/>
              <w:rPr>
                <w:sz w:val="24"/>
                <w:szCs w:val="24"/>
              </w:rPr>
            </w:pPr>
            <w:r w:rsidRPr="00ED3257">
              <w:rPr>
                <w:sz w:val="24"/>
                <w:szCs w:val="24"/>
              </w:rPr>
              <w:t>«Стихи русских поэтов».</w:t>
            </w:r>
          </w:p>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bCs/>
                <w:iCs/>
                <w:sz w:val="24"/>
                <w:szCs w:val="24"/>
              </w:rPr>
              <w:t xml:space="preserve">К. </w:t>
            </w:r>
            <w:proofErr w:type="spellStart"/>
            <w:proofErr w:type="gramStart"/>
            <w:r w:rsidRPr="00ED3257">
              <w:rPr>
                <w:bCs/>
                <w:iCs/>
                <w:sz w:val="24"/>
                <w:szCs w:val="24"/>
              </w:rPr>
              <w:t>Чуковский</w:t>
            </w:r>
            <w:r w:rsidRPr="00ED3257">
              <w:rPr>
                <w:sz w:val="24"/>
                <w:szCs w:val="24"/>
              </w:rPr>
              <w:t>«</w:t>
            </w:r>
            <w:proofErr w:type="gramEnd"/>
            <w:r w:rsidRPr="00ED3257">
              <w:rPr>
                <w:sz w:val="24"/>
                <w:szCs w:val="24"/>
              </w:rPr>
              <w:t>Н</w:t>
            </w:r>
            <w:proofErr w:type="spellEnd"/>
            <w:r w:rsidRPr="00ED3257">
              <w:rPr>
                <w:sz w:val="24"/>
                <w:szCs w:val="24"/>
              </w:rPr>
              <w:t>. Некрасов».</w:t>
            </w:r>
          </w:p>
          <w:p w:rsidR="00ED3257" w:rsidRPr="00ED3257" w:rsidRDefault="00ED3257" w:rsidP="00ED3257">
            <w:pPr>
              <w:widowControl w:val="0"/>
              <w:autoSpaceDE w:val="0"/>
              <w:autoSpaceDN w:val="0"/>
              <w:adjustRightInd w:val="0"/>
              <w:rPr>
                <w:sz w:val="24"/>
                <w:szCs w:val="24"/>
              </w:rPr>
            </w:pPr>
          </w:p>
          <w:p w:rsidR="00ED3257" w:rsidRPr="00ED3257" w:rsidRDefault="00ED3257" w:rsidP="00ED3257">
            <w:pPr>
              <w:widowControl w:val="0"/>
              <w:autoSpaceDE w:val="0"/>
              <w:autoSpaceDN w:val="0"/>
              <w:adjustRightInd w:val="0"/>
              <w:rPr>
                <w:i/>
                <w:iCs/>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Обобщение.</w:t>
            </w:r>
          </w:p>
          <w:p w:rsidR="00ED3257" w:rsidRPr="00ED3257" w:rsidRDefault="00ED3257" w:rsidP="00ED3257">
            <w:pPr>
              <w:widowControl w:val="0"/>
              <w:autoSpaceDE w:val="0"/>
              <w:autoSpaceDN w:val="0"/>
              <w:adjustRightInd w:val="0"/>
              <w:rPr>
                <w:i/>
                <w:iCs/>
                <w:sz w:val="24"/>
                <w:szCs w:val="24"/>
              </w:rPr>
            </w:pPr>
            <w:r w:rsidRPr="00ED3257">
              <w:rPr>
                <w:sz w:val="24"/>
                <w:szCs w:val="24"/>
              </w:rPr>
              <w:t>«Стихи русских поэтов». Рубрика «Проверьте себя».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16 Произведения </w:t>
      </w:r>
      <w:proofErr w:type="spellStart"/>
      <w:r w:rsidRPr="00ED3257">
        <w:rPr>
          <w:rFonts w:ascii="Times New Roman" w:eastAsia="Times New Roman" w:hAnsi="Times New Roman" w:cs="Times New Roman"/>
          <w:b/>
          <w:sz w:val="24"/>
          <w:szCs w:val="24"/>
          <w:lang w:eastAsia="ru-RU"/>
        </w:rPr>
        <w:t>С.Я.Маршака</w:t>
      </w:r>
      <w:proofErr w:type="spellEnd"/>
      <w:r w:rsidRPr="00ED3257">
        <w:rPr>
          <w:rFonts w:ascii="Times New Roman" w:eastAsia="Times New Roman" w:hAnsi="Times New Roman" w:cs="Times New Roman"/>
          <w:b/>
          <w:sz w:val="24"/>
          <w:szCs w:val="24"/>
          <w:lang w:eastAsia="ru-RU"/>
        </w:rPr>
        <w:t xml:space="preserve"> 7ч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i/>
                <w:sz w:val="24"/>
                <w:szCs w:val="24"/>
              </w:rPr>
            </w:pPr>
            <w:r w:rsidRPr="00ED3257">
              <w:rPr>
                <w:sz w:val="24"/>
                <w:szCs w:val="24"/>
              </w:rPr>
              <w:t>«Стихотворения С.Я. Маршака</w:t>
            </w:r>
            <w:r w:rsidRPr="00ED3257">
              <w:rPr>
                <w:bCs/>
                <w:iCs/>
                <w:sz w:val="24"/>
                <w:szCs w:val="24"/>
              </w:rPr>
              <w:t>».</w:t>
            </w:r>
          </w:p>
          <w:p w:rsidR="00ED3257" w:rsidRPr="00ED3257" w:rsidRDefault="00ED3257" w:rsidP="00ED3257">
            <w:pPr>
              <w:widowControl w:val="0"/>
              <w:autoSpaceDE w:val="0"/>
              <w:autoSpaceDN w:val="0"/>
              <w:adjustRightInd w:val="0"/>
              <w:rPr>
                <w:i/>
                <w:iCs/>
                <w:sz w:val="24"/>
                <w:szCs w:val="24"/>
              </w:rPr>
            </w:pPr>
            <w:r w:rsidRPr="00ED3257">
              <w:rPr>
                <w:bCs/>
                <w:iCs/>
                <w:sz w:val="24"/>
                <w:szCs w:val="24"/>
              </w:rPr>
              <w:t xml:space="preserve">С. </w:t>
            </w:r>
            <w:proofErr w:type="spellStart"/>
            <w:r w:rsidRPr="00ED3257">
              <w:rPr>
                <w:bCs/>
                <w:iCs/>
                <w:sz w:val="24"/>
                <w:szCs w:val="24"/>
              </w:rPr>
              <w:t>Маршак</w:t>
            </w:r>
            <w:r w:rsidRPr="00ED3257">
              <w:rPr>
                <w:sz w:val="24"/>
                <w:szCs w:val="24"/>
              </w:rPr>
              <w:t>«Словарь</w:t>
            </w:r>
            <w:proofErr w:type="spellEnd"/>
            <w:r w:rsidRPr="00ED3257">
              <w:rPr>
                <w:sz w:val="24"/>
                <w:szCs w:val="24"/>
              </w:rPr>
              <w:t>».</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i/>
                <w:iCs/>
                <w:sz w:val="24"/>
                <w:szCs w:val="24"/>
              </w:rPr>
            </w:pPr>
            <w:r w:rsidRPr="00ED3257">
              <w:rPr>
                <w:bCs/>
                <w:iCs/>
                <w:sz w:val="24"/>
                <w:szCs w:val="24"/>
              </w:rPr>
              <w:t xml:space="preserve">С. </w:t>
            </w:r>
            <w:proofErr w:type="spellStart"/>
            <w:r w:rsidRPr="00ED3257">
              <w:rPr>
                <w:bCs/>
                <w:iCs/>
                <w:sz w:val="24"/>
                <w:szCs w:val="24"/>
              </w:rPr>
              <w:t>Маршак</w:t>
            </w:r>
            <w:r w:rsidRPr="00ED3257">
              <w:rPr>
                <w:bCs/>
                <w:i/>
                <w:iCs/>
                <w:sz w:val="24"/>
                <w:szCs w:val="24"/>
              </w:rPr>
              <w:t>.</w:t>
            </w:r>
            <w:r w:rsidRPr="00ED3257">
              <w:rPr>
                <w:sz w:val="24"/>
                <w:szCs w:val="24"/>
              </w:rPr>
              <w:t>«Загадки</w:t>
            </w:r>
            <w:proofErr w:type="spellEnd"/>
            <w:r w:rsidRPr="00ED3257">
              <w:rPr>
                <w:sz w:val="24"/>
                <w:szCs w:val="24"/>
              </w:rPr>
              <w:t>», «Зелёная застава».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Cs/>
                <w:sz w:val="24"/>
                <w:szCs w:val="24"/>
              </w:rPr>
            </w:pPr>
            <w:r w:rsidRPr="00ED3257">
              <w:rPr>
                <w:iCs/>
                <w:sz w:val="24"/>
                <w:szCs w:val="24"/>
              </w:rPr>
              <w:t>«Пьесы-сказки С.Я. Маршака».</w:t>
            </w:r>
          </w:p>
          <w:p w:rsidR="00ED3257" w:rsidRPr="00ED3257" w:rsidRDefault="00ED3257" w:rsidP="00ED3257">
            <w:pPr>
              <w:widowControl w:val="0"/>
              <w:autoSpaceDE w:val="0"/>
              <w:autoSpaceDN w:val="0"/>
              <w:adjustRightInd w:val="0"/>
              <w:rPr>
                <w:b/>
                <w:bCs/>
                <w:i/>
                <w:iCs/>
                <w:sz w:val="24"/>
                <w:szCs w:val="24"/>
              </w:rPr>
            </w:pPr>
            <w:r w:rsidRPr="00ED3257">
              <w:rPr>
                <w:iCs/>
                <w:sz w:val="24"/>
                <w:szCs w:val="24"/>
              </w:rPr>
              <w:t>«Двенадцать месяцев» (избранные картины).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Cs/>
                <w:sz w:val="24"/>
                <w:szCs w:val="24"/>
              </w:rPr>
            </w:pPr>
            <w:r w:rsidRPr="00ED3257">
              <w:rPr>
                <w:iCs/>
                <w:sz w:val="24"/>
                <w:szCs w:val="24"/>
              </w:rPr>
              <w:t>«Пьесы-сказки С.Я. Маршака».</w:t>
            </w:r>
          </w:p>
          <w:p w:rsidR="00ED3257" w:rsidRPr="00ED3257" w:rsidRDefault="00ED3257" w:rsidP="00ED3257">
            <w:pPr>
              <w:widowControl w:val="0"/>
              <w:autoSpaceDE w:val="0"/>
              <w:autoSpaceDN w:val="0"/>
              <w:adjustRightInd w:val="0"/>
              <w:rPr>
                <w:b/>
                <w:bCs/>
                <w:i/>
                <w:iCs/>
                <w:sz w:val="24"/>
                <w:szCs w:val="24"/>
              </w:rPr>
            </w:pPr>
            <w:r w:rsidRPr="00ED3257">
              <w:rPr>
                <w:iCs/>
                <w:sz w:val="24"/>
                <w:szCs w:val="24"/>
              </w:rPr>
              <w:t>«Двенадцать месяцев» (избранные картины).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Слушание и работа с книгами.</w:t>
            </w:r>
          </w:p>
          <w:p w:rsidR="00ED3257" w:rsidRPr="00ED3257" w:rsidRDefault="00ED3257" w:rsidP="00ED3257">
            <w:pPr>
              <w:widowControl w:val="0"/>
              <w:autoSpaceDE w:val="0"/>
              <w:autoSpaceDN w:val="0"/>
              <w:adjustRightInd w:val="0"/>
              <w:rPr>
                <w:sz w:val="24"/>
                <w:szCs w:val="24"/>
              </w:rPr>
            </w:pPr>
            <w:r w:rsidRPr="00ED3257">
              <w:rPr>
                <w:sz w:val="24"/>
                <w:szCs w:val="24"/>
              </w:rPr>
              <w:t>«Пьесы-сказки С.Я. Маршака».</w:t>
            </w:r>
          </w:p>
          <w:p w:rsidR="00ED3257" w:rsidRPr="00ED3257" w:rsidRDefault="00ED3257" w:rsidP="00ED3257">
            <w:pPr>
              <w:widowControl w:val="0"/>
              <w:autoSpaceDE w:val="0"/>
              <w:autoSpaceDN w:val="0"/>
              <w:adjustRightInd w:val="0"/>
              <w:rPr>
                <w:sz w:val="24"/>
                <w:szCs w:val="24"/>
              </w:rPr>
            </w:pPr>
          </w:p>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bCs/>
                <w:iCs/>
                <w:sz w:val="24"/>
                <w:szCs w:val="24"/>
              </w:rPr>
              <w:t xml:space="preserve">С. </w:t>
            </w:r>
            <w:proofErr w:type="spellStart"/>
            <w:proofErr w:type="gramStart"/>
            <w:r w:rsidRPr="00ED3257">
              <w:rPr>
                <w:bCs/>
                <w:iCs/>
                <w:sz w:val="24"/>
                <w:szCs w:val="24"/>
              </w:rPr>
              <w:t>Маршак</w:t>
            </w:r>
            <w:r w:rsidRPr="00ED3257">
              <w:rPr>
                <w:sz w:val="24"/>
                <w:szCs w:val="24"/>
              </w:rPr>
              <w:t>«</w:t>
            </w:r>
            <w:proofErr w:type="gramEnd"/>
            <w:r w:rsidRPr="00ED3257">
              <w:rPr>
                <w:sz w:val="24"/>
                <w:szCs w:val="24"/>
              </w:rPr>
              <w:t>Сказка</w:t>
            </w:r>
            <w:proofErr w:type="spellEnd"/>
            <w:r w:rsidRPr="00ED3257">
              <w:rPr>
                <w:sz w:val="24"/>
                <w:szCs w:val="24"/>
              </w:rPr>
              <w:t xml:space="preserve"> про козла».</w:t>
            </w:r>
          </w:p>
          <w:p w:rsidR="00ED3257" w:rsidRPr="00ED3257" w:rsidRDefault="00ED3257" w:rsidP="00ED3257">
            <w:pPr>
              <w:widowControl w:val="0"/>
              <w:autoSpaceDE w:val="0"/>
              <w:autoSpaceDN w:val="0"/>
              <w:adjustRightInd w:val="0"/>
              <w:rPr>
                <w:bCs/>
                <w:i/>
                <w:iCs/>
                <w:sz w:val="24"/>
                <w:szCs w:val="24"/>
                <w:u w:val="single"/>
              </w:rPr>
            </w:pPr>
            <w:r w:rsidRPr="00ED3257">
              <w:rPr>
                <w:b/>
                <w:sz w:val="24"/>
                <w:szCs w:val="24"/>
                <w:u w:val="single"/>
              </w:rPr>
              <w:t xml:space="preserve">РК Тюменский драматург </w:t>
            </w:r>
            <w:proofErr w:type="spellStart"/>
            <w:r w:rsidRPr="00ED3257">
              <w:rPr>
                <w:b/>
                <w:sz w:val="24"/>
                <w:szCs w:val="24"/>
                <w:u w:val="single"/>
              </w:rPr>
              <w:t>Зот</w:t>
            </w:r>
            <w:proofErr w:type="spellEnd"/>
            <w:r w:rsidRPr="00ED3257">
              <w:rPr>
                <w:b/>
                <w:sz w:val="24"/>
                <w:szCs w:val="24"/>
                <w:u w:val="single"/>
              </w:rPr>
              <w:t xml:space="preserve"> </w:t>
            </w:r>
            <w:proofErr w:type="spellStart"/>
            <w:r w:rsidRPr="00ED3257">
              <w:rPr>
                <w:b/>
                <w:sz w:val="24"/>
                <w:szCs w:val="24"/>
                <w:u w:val="single"/>
              </w:rPr>
              <w:t>Тоболкин</w:t>
            </w:r>
            <w:proofErr w:type="spellEnd"/>
            <w:r w:rsidRPr="00ED3257">
              <w:rPr>
                <w:b/>
                <w:sz w:val="24"/>
                <w:szCs w:val="24"/>
                <w:u w:val="single"/>
              </w:rPr>
              <w:t xml:space="preserve"> и его пьесы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«С. Маршак — переводчик».</w:t>
            </w:r>
          </w:p>
          <w:p w:rsidR="00ED3257" w:rsidRPr="00ED3257" w:rsidRDefault="00ED3257" w:rsidP="00ED3257">
            <w:pPr>
              <w:widowControl w:val="0"/>
              <w:autoSpaceDE w:val="0"/>
              <w:autoSpaceDN w:val="0"/>
              <w:adjustRightInd w:val="0"/>
              <w:rPr>
                <w:b/>
                <w:bCs/>
                <w:i/>
                <w:iCs/>
                <w:sz w:val="24"/>
                <w:szCs w:val="24"/>
              </w:rPr>
            </w:pPr>
            <w:r w:rsidRPr="00ED3257">
              <w:rPr>
                <w:bCs/>
                <w:iCs/>
                <w:sz w:val="24"/>
                <w:szCs w:val="24"/>
              </w:rPr>
              <w:t>Р. Бернс «</w:t>
            </w:r>
            <w:r w:rsidRPr="00ED3257">
              <w:rPr>
                <w:sz w:val="24"/>
                <w:szCs w:val="24"/>
              </w:rPr>
              <w:t>В горах моё сердце...» (перевод С. Маршака).</w:t>
            </w:r>
          </w:p>
        </w:tc>
      </w:tr>
      <w:tr w:rsidR="00ED3257" w:rsidRPr="00ED3257" w:rsidTr="00ED3257">
        <w:trPr>
          <w:trHeight w:val="737"/>
        </w:trPr>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854" w:lineRule="exact"/>
              <w:rPr>
                <w:b/>
                <w:sz w:val="24"/>
                <w:szCs w:val="24"/>
              </w:rPr>
            </w:pPr>
            <w:r w:rsidRPr="00ED3257">
              <w:rPr>
                <w:b/>
                <w:sz w:val="24"/>
                <w:szCs w:val="24"/>
              </w:rPr>
              <w:t xml:space="preserve">Комплексная </w:t>
            </w:r>
            <w:proofErr w:type="spellStart"/>
            <w:r w:rsidRPr="00ED3257">
              <w:rPr>
                <w:b/>
                <w:sz w:val="24"/>
                <w:szCs w:val="24"/>
              </w:rPr>
              <w:t>разноуровневая</w:t>
            </w:r>
            <w:proofErr w:type="spellEnd"/>
            <w:r w:rsidRPr="00ED3257">
              <w:rPr>
                <w:b/>
                <w:sz w:val="24"/>
                <w:szCs w:val="24"/>
              </w:rPr>
              <w:t xml:space="preserve"> контрольная работа за 3 четверть</w:t>
            </w:r>
          </w:p>
          <w:p w:rsidR="00ED3257" w:rsidRPr="00ED3257" w:rsidRDefault="00ED3257" w:rsidP="00ED3257">
            <w:pPr>
              <w:widowControl w:val="0"/>
              <w:autoSpaceDE w:val="0"/>
              <w:autoSpaceDN w:val="0"/>
              <w:adjustRightInd w:val="0"/>
              <w:jc w:val="center"/>
              <w:rPr>
                <w:b/>
                <w:bCs/>
                <w:iCs/>
                <w:sz w:val="24"/>
                <w:szCs w:val="24"/>
              </w:rPr>
            </w:pP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17 Стихи </w:t>
      </w:r>
      <w:proofErr w:type="spellStart"/>
      <w:r w:rsidRPr="00ED3257">
        <w:rPr>
          <w:rFonts w:ascii="Times New Roman" w:eastAsia="Times New Roman" w:hAnsi="Times New Roman" w:cs="Times New Roman"/>
          <w:b/>
          <w:sz w:val="24"/>
          <w:szCs w:val="24"/>
          <w:lang w:eastAsia="ru-RU"/>
        </w:rPr>
        <w:t>Н.А.Заболоцкого</w:t>
      </w:r>
      <w:proofErr w:type="spellEnd"/>
      <w:r w:rsidRPr="00ED3257">
        <w:rPr>
          <w:rFonts w:ascii="Times New Roman" w:eastAsia="Times New Roman" w:hAnsi="Times New Roman" w:cs="Times New Roman"/>
          <w:b/>
          <w:sz w:val="24"/>
          <w:szCs w:val="24"/>
          <w:lang w:eastAsia="ru-RU"/>
        </w:rPr>
        <w:t xml:space="preserve"> 3ч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Cs/>
                <w:sz w:val="24"/>
                <w:szCs w:val="24"/>
              </w:rPr>
            </w:pPr>
            <w:r w:rsidRPr="00ED3257">
              <w:rPr>
                <w:iCs/>
                <w:sz w:val="24"/>
                <w:szCs w:val="24"/>
              </w:rPr>
              <w:t>«Стихи для детей».</w:t>
            </w:r>
          </w:p>
          <w:p w:rsidR="00ED3257" w:rsidRPr="00ED3257" w:rsidRDefault="00ED3257" w:rsidP="00ED3257">
            <w:pPr>
              <w:widowControl w:val="0"/>
              <w:autoSpaceDE w:val="0"/>
              <w:autoSpaceDN w:val="0"/>
              <w:adjustRightInd w:val="0"/>
              <w:rPr>
                <w:b/>
                <w:bCs/>
                <w:i/>
                <w:iCs/>
                <w:sz w:val="24"/>
                <w:szCs w:val="24"/>
              </w:rPr>
            </w:pPr>
            <w:r w:rsidRPr="00ED3257">
              <w:rPr>
                <w:iCs/>
                <w:sz w:val="24"/>
                <w:szCs w:val="24"/>
              </w:rPr>
              <w:t>Н. Заболоцкий «Детство».</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Cs/>
                <w:sz w:val="24"/>
                <w:szCs w:val="24"/>
              </w:rPr>
            </w:pPr>
            <w:r w:rsidRPr="00ED3257">
              <w:rPr>
                <w:iCs/>
                <w:sz w:val="24"/>
                <w:szCs w:val="24"/>
              </w:rPr>
              <w:t>«Стихи Н.А. Заболоцкого».</w:t>
            </w:r>
          </w:p>
          <w:p w:rsidR="00ED3257" w:rsidRPr="00ED3257" w:rsidRDefault="00ED3257" w:rsidP="00ED3257">
            <w:pPr>
              <w:widowControl w:val="0"/>
              <w:autoSpaceDE w:val="0"/>
              <w:autoSpaceDN w:val="0"/>
              <w:adjustRightInd w:val="0"/>
              <w:rPr>
                <w:b/>
                <w:bCs/>
                <w:i/>
                <w:iCs/>
                <w:sz w:val="24"/>
                <w:szCs w:val="24"/>
              </w:rPr>
            </w:pPr>
            <w:r w:rsidRPr="00ED3257">
              <w:rPr>
                <w:iCs/>
                <w:sz w:val="24"/>
                <w:szCs w:val="24"/>
              </w:rPr>
              <w:t>Н. Заболоцкий «Лебедь в зоопарке».</w:t>
            </w:r>
          </w:p>
        </w:tc>
      </w:tr>
      <w:tr w:rsidR="00ED3257" w:rsidRPr="00ED3257" w:rsidTr="00ED3257">
        <w:trPr>
          <w:trHeight w:val="713"/>
        </w:trPr>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Библиотечный урок.</w:t>
            </w:r>
          </w:p>
          <w:p w:rsidR="00ED3257" w:rsidRPr="00ED3257" w:rsidRDefault="00ED3257" w:rsidP="00ED3257">
            <w:pPr>
              <w:widowControl w:val="0"/>
              <w:autoSpaceDE w:val="0"/>
              <w:autoSpaceDN w:val="0"/>
              <w:adjustRightInd w:val="0"/>
              <w:rPr>
                <w:iCs/>
                <w:sz w:val="24"/>
                <w:szCs w:val="24"/>
              </w:rPr>
            </w:pPr>
            <w:r w:rsidRPr="00ED3257">
              <w:rPr>
                <w:iCs/>
                <w:sz w:val="24"/>
                <w:szCs w:val="24"/>
              </w:rPr>
              <w:t>«Стихи русских поэтов». Книги со стихотворениями русских поэтов.</w:t>
            </w:r>
          </w:p>
          <w:p w:rsidR="00ED3257" w:rsidRPr="00ED3257" w:rsidRDefault="00ED3257" w:rsidP="00ED3257">
            <w:pPr>
              <w:widowControl w:val="0"/>
              <w:autoSpaceDE w:val="0"/>
              <w:autoSpaceDN w:val="0"/>
              <w:adjustRightInd w:val="0"/>
              <w:rPr>
                <w:b/>
                <w:bCs/>
                <w:i/>
                <w:iCs/>
                <w:sz w:val="24"/>
                <w:szCs w:val="24"/>
                <w:u w:val="single"/>
              </w:rPr>
            </w:pPr>
            <w:r w:rsidRPr="00ED3257">
              <w:rPr>
                <w:b/>
                <w:bCs/>
                <w:i/>
                <w:iCs/>
                <w:sz w:val="24"/>
                <w:szCs w:val="24"/>
                <w:u w:val="single"/>
              </w:rPr>
              <w:t>РК.  Учимся у поэтов видеть красоту родного Тюменского края.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18 Произведения о детях войны 4ч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о детях войны».</w:t>
            </w:r>
          </w:p>
          <w:p w:rsidR="00ED3257" w:rsidRPr="00ED3257" w:rsidRDefault="00ED3257" w:rsidP="00ED3257">
            <w:pPr>
              <w:widowControl w:val="0"/>
              <w:autoSpaceDE w:val="0"/>
              <w:autoSpaceDN w:val="0"/>
              <w:adjustRightInd w:val="0"/>
              <w:rPr>
                <w:b/>
                <w:bCs/>
                <w:i/>
                <w:iCs/>
                <w:sz w:val="24"/>
                <w:szCs w:val="24"/>
              </w:rPr>
            </w:pPr>
            <w:r w:rsidRPr="00ED3257">
              <w:rPr>
                <w:bCs/>
                <w:i/>
                <w:iCs/>
                <w:sz w:val="24"/>
                <w:szCs w:val="24"/>
              </w:rPr>
              <w:t>Дополнительное чтение.</w:t>
            </w:r>
          </w:p>
          <w:p w:rsidR="00ED3257" w:rsidRPr="00ED3257" w:rsidRDefault="00ED3257" w:rsidP="00ED3257">
            <w:pPr>
              <w:widowControl w:val="0"/>
              <w:autoSpaceDE w:val="0"/>
              <w:autoSpaceDN w:val="0"/>
              <w:adjustRightInd w:val="0"/>
              <w:rPr>
                <w:b/>
                <w:bCs/>
                <w:i/>
                <w:iCs/>
                <w:sz w:val="24"/>
                <w:szCs w:val="24"/>
              </w:rPr>
            </w:pPr>
            <w:r w:rsidRPr="00ED3257">
              <w:rPr>
                <w:bCs/>
                <w:iCs/>
                <w:spacing w:val="20"/>
                <w:sz w:val="24"/>
                <w:szCs w:val="24"/>
              </w:rPr>
              <w:t>В</w:t>
            </w:r>
            <w:r w:rsidRPr="00ED3257">
              <w:rPr>
                <w:bCs/>
                <w:iCs/>
                <w:sz w:val="24"/>
                <w:szCs w:val="24"/>
              </w:rPr>
              <w:t xml:space="preserve">.П. Катаев. </w:t>
            </w:r>
            <w:r w:rsidRPr="00ED3257">
              <w:rPr>
                <w:sz w:val="24"/>
                <w:szCs w:val="24"/>
              </w:rPr>
              <w:t>«Сын полка» (отдельные главы).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i/>
                <w:iCs/>
                <w:sz w:val="24"/>
                <w:szCs w:val="24"/>
              </w:rPr>
            </w:pPr>
            <w:r w:rsidRPr="00ED3257">
              <w:rPr>
                <w:bCs/>
                <w:iCs/>
                <w:spacing w:val="20"/>
                <w:sz w:val="24"/>
                <w:szCs w:val="24"/>
              </w:rPr>
              <w:t>В</w:t>
            </w:r>
            <w:r w:rsidRPr="00ED3257">
              <w:rPr>
                <w:bCs/>
                <w:iCs/>
                <w:sz w:val="24"/>
                <w:szCs w:val="24"/>
              </w:rPr>
              <w:t xml:space="preserve">.П. </w:t>
            </w:r>
            <w:proofErr w:type="spellStart"/>
            <w:r w:rsidRPr="00ED3257">
              <w:rPr>
                <w:bCs/>
                <w:iCs/>
                <w:sz w:val="24"/>
                <w:szCs w:val="24"/>
              </w:rPr>
              <w:t>Катаев</w:t>
            </w:r>
            <w:r w:rsidRPr="00ED3257">
              <w:rPr>
                <w:sz w:val="24"/>
                <w:szCs w:val="24"/>
              </w:rPr>
              <w:t>«Сын</w:t>
            </w:r>
            <w:proofErr w:type="spellEnd"/>
            <w:r w:rsidRPr="00ED3257">
              <w:rPr>
                <w:sz w:val="24"/>
                <w:szCs w:val="24"/>
              </w:rPr>
              <w:t xml:space="preserve"> полка» (отдельные главы).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Слушание и работа с детскими книгами.</w:t>
            </w:r>
          </w:p>
          <w:p w:rsidR="00ED3257" w:rsidRPr="00ED3257" w:rsidRDefault="00ED3257" w:rsidP="00ED3257">
            <w:pPr>
              <w:widowControl w:val="0"/>
              <w:autoSpaceDE w:val="0"/>
              <w:autoSpaceDN w:val="0"/>
              <w:adjustRightInd w:val="0"/>
              <w:rPr>
                <w:iCs/>
                <w:sz w:val="24"/>
                <w:szCs w:val="24"/>
              </w:rPr>
            </w:pPr>
            <w:r w:rsidRPr="00ED3257">
              <w:rPr>
                <w:iCs/>
                <w:sz w:val="24"/>
                <w:szCs w:val="24"/>
              </w:rPr>
              <w:t>«Книги о детях войны».</w:t>
            </w:r>
          </w:p>
          <w:p w:rsidR="00ED3257" w:rsidRPr="00ED3257" w:rsidRDefault="00ED3257" w:rsidP="00ED3257">
            <w:pPr>
              <w:widowControl w:val="0"/>
              <w:autoSpaceDE w:val="0"/>
              <w:autoSpaceDN w:val="0"/>
              <w:adjustRightInd w:val="0"/>
              <w:rPr>
                <w:iCs/>
                <w:sz w:val="24"/>
                <w:szCs w:val="24"/>
              </w:rPr>
            </w:pPr>
            <w:r w:rsidRPr="00ED3257">
              <w:rPr>
                <w:iCs/>
                <w:sz w:val="24"/>
                <w:szCs w:val="24"/>
              </w:rPr>
              <w:t>Детские журналы и книги.</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i/>
                <w:iCs/>
                <w:sz w:val="24"/>
                <w:szCs w:val="24"/>
              </w:rPr>
            </w:pPr>
            <w:r w:rsidRPr="00ED3257">
              <w:rPr>
                <w:i/>
                <w:iCs/>
                <w:sz w:val="24"/>
                <w:szCs w:val="24"/>
              </w:rPr>
              <w:t>Дополнительное чтение.</w:t>
            </w:r>
          </w:p>
          <w:p w:rsidR="00ED3257" w:rsidRPr="00ED3257" w:rsidRDefault="00ED3257" w:rsidP="00ED3257">
            <w:pPr>
              <w:widowControl w:val="0"/>
              <w:autoSpaceDE w:val="0"/>
              <w:autoSpaceDN w:val="0"/>
              <w:adjustRightInd w:val="0"/>
              <w:rPr>
                <w:b/>
                <w:bCs/>
                <w:i/>
                <w:iCs/>
                <w:sz w:val="24"/>
                <w:szCs w:val="24"/>
              </w:rPr>
            </w:pPr>
            <w:r w:rsidRPr="00ED3257">
              <w:rPr>
                <w:iCs/>
                <w:sz w:val="24"/>
                <w:szCs w:val="24"/>
              </w:rPr>
              <w:t>К. Симонов «Сын артиллериста».</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 xml:space="preserve">Тема 19 Стихи </w:t>
      </w:r>
      <w:proofErr w:type="spellStart"/>
      <w:r w:rsidRPr="00ED3257">
        <w:rPr>
          <w:rFonts w:ascii="Times New Roman" w:eastAsia="Times New Roman" w:hAnsi="Times New Roman" w:cs="Times New Roman"/>
          <w:b/>
          <w:sz w:val="24"/>
          <w:szCs w:val="24"/>
          <w:lang w:eastAsia="ru-RU"/>
        </w:rPr>
        <w:t>Н.М.Рубцова</w:t>
      </w:r>
      <w:proofErr w:type="spellEnd"/>
      <w:r w:rsidRPr="00ED3257">
        <w:rPr>
          <w:rFonts w:ascii="Times New Roman" w:eastAsia="Times New Roman" w:hAnsi="Times New Roman" w:cs="Times New Roman"/>
          <w:b/>
          <w:sz w:val="24"/>
          <w:szCs w:val="24"/>
          <w:lang w:eastAsia="ru-RU"/>
        </w:rPr>
        <w:t xml:space="preserve"> 3ч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sz w:val="24"/>
                <w:szCs w:val="24"/>
              </w:rPr>
            </w:pPr>
            <w:r w:rsidRPr="00ED3257">
              <w:rPr>
                <w:bCs/>
                <w:sz w:val="24"/>
                <w:szCs w:val="24"/>
              </w:rPr>
              <w:t>«Стихи о родной природе». Н. Рубцов «Берёзы».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Cs/>
                <w:sz w:val="24"/>
                <w:szCs w:val="24"/>
              </w:rPr>
            </w:pPr>
            <w:r w:rsidRPr="00ED3257">
              <w:rPr>
                <w:bCs/>
                <w:sz w:val="24"/>
                <w:szCs w:val="24"/>
              </w:rPr>
              <w:t>«Стихи о Родине».</w:t>
            </w:r>
          </w:p>
          <w:p w:rsidR="00ED3257" w:rsidRPr="00ED3257" w:rsidRDefault="00ED3257" w:rsidP="00ED3257">
            <w:pPr>
              <w:widowControl w:val="0"/>
              <w:autoSpaceDE w:val="0"/>
              <w:autoSpaceDN w:val="0"/>
              <w:adjustRightInd w:val="0"/>
              <w:rPr>
                <w:bCs/>
                <w:sz w:val="24"/>
                <w:szCs w:val="24"/>
              </w:rPr>
            </w:pPr>
            <w:r w:rsidRPr="00ED3257">
              <w:rPr>
                <w:bCs/>
                <w:sz w:val="24"/>
                <w:szCs w:val="24"/>
              </w:rPr>
              <w:t>Н. Рубцов «Тихая моя родина».</w:t>
            </w:r>
          </w:p>
          <w:p w:rsidR="00ED3257" w:rsidRPr="00ED3257" w:rsidRDefault="00ED3257" w:rsidP="00ED3257">
            <w:pPr>
              <w:widowControl w:val="0"/>
              <w:autoSpaceDE w:val="0"/>
              <w:autoSpaceDN w:val="0"/>
              <w:adjustRightInd w:val="0"/>
              <w:rPr>
                <w:bCs/>
                <w:sz w:val="24"/>
                <w:szCs w:val="24"/>
              </w:rPr>
            </w:pPr>
            <w:r w:rsidRPr="00ED3257">
              <w:rPr>
                <w:bCs/>
                <w:i/>
                <w:iCs/>
                <w:sz w:val="24"/>
                <w:szCs w:val="24"/>
              </w:rPr>
              <w:t>Дополнительное чтение</w:t>
            </w:r>
            <w:r w:rsidRPr="00ED3257">
              <w:rPr>
                <w:bCs/>
                <w:sz w:val="24"/>
                <w:szCs w:val="24"/>
              </w:rPr>
              <w:t>. Н. Рубцов «Ласточка».</w:t>
            </w:r>
          </w:p>
          <w:p w:rsidR="00ED3257" w:rsidRPr="00ED3257" w:rsidRDefault="00ED3257" w:rsidP="00ED3257">
            <w:pPr>
              <w:widowControl w:val="0"/>
              <w:autoSpaceDE w:val="0"/>
              <w:autoSpaceDN w:val="0"/>
              <w:adjustRightInd w:val="0"/>
              <w:rPr>
                <w:bCs/>
                <w:sz w:val="24"/>
                <w:szCs w:val="24"/>
              </w:rPr>
            </w:pP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222" w:lineRule="exact"/>
              <w:rPr>
                <w:rFonts w:eastAsia="Calibri"/>
                <w:bCs/>
                <w:i/>
                <w:sz w:val="24"/>
                <w:szCs w:val="24"/>
              </w:rPr>
            </w:pPr>
            <w:r w:rsidRPr="00ED3257">
              <w:rPr>
                <w:rFonts w:eastAsia="Calibri"/>
                <w:bCs/>
                <w:i/>
                <w:sz w:val="24"/>
                <w:szCs w:val="24"/>
              </w:rPr>
              <w:t>Обобщение.</w:t>
            </w:r>
          </w:p>
          <w:p w:rsidR="00ED3257" w:rsidRPr="00ED3257" w:rsidRDefault="00ED3257" w:rsidP="00ED3257">
            <w:pPr>
              <w:widowControl w:val="0"/>
              <w:autoSpaceDE w:val="0"/>
              <w:autoSpaceDN w:val="0"/>
              <w:adjustRightInd w:val="0"/>
              <w:rPr>
                <w:rFonts w:eastAsia="Calibri"/>
                <w:bCs/>
                <w:iCs/>
                <w:sz w:val="24"/>
                <w:szCs w:val="24"/>
              </w:rPr>
            </w:pPr>
            <w:r w:rsidRPr="00ED3257">
              <w:rPr>
                <w:rFonts w:eastAsia="Calibri"/>
                <w:bCs/>
                <w:iCs/>
                <w:sz w:val="24"/>
                <w:szCs w:val="24"/>
              </w:rPr>
              <w:t>Рубрика «Проверьте себя».</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D3257">
        <w:rPr>
          <w:rFonts w:ascii="Times New Roman" w:eastAsia="Times New Roman" w:hAnsi="Times New Roman" w:cs="Times New Roman"/>
          <w:b/>
          <w:sz w:val="24"/>
          <w:szCs w:val="24"/>
          <w:lang w:eastAsia="ru-RU"/>
        </w:rPr>
        <w:t xml:space="preserve">Тема 20 Произведения С.В. Михалкова </w:t>
      </w:r>
      <w:r w:rsidRPr="00ED3257">
        <w:rPr>
          <w:rFonts w:ascii="Times New Roman" w:eastAsia="Times New Roman" w:hAnsi="Times New Roman" w:cs="Times New Roman"/>
          <w:b/>
          <w:bCs/>
          <w:sz w:val="24"/>
          <w:szCs w:val="24"/>
          <w:lang w:eastAsia="ru-RU"/>
        </w:rPr>
        <w:t>1 ч</w:t>
      </w:r>
    </w:p>
    <w:tbl>
      <w:tblPr>
        <w:tblStyle w:val="41"/>
        <w:tblW w:w="0" w:type="auto"/>
        <w:tblInd w:w="113" w:type="dxa"/>
        <w:tblLook w:val="04A0" w:firstRow="1" w:lastRow="0" w:firstColumn="1" w:lastColumn="0" w:noHBand="0" w:noVBand="1"/>
      </w:tblPr>
      <w:tblGrid>
        <w:gridCol w:w="9232"/>
      </w:tblGrid>
      <w:tr w:rsidR="00ED3257" w:rsidRPr="00ED3257" w:rsidTr="00ED3257">
        <w:tc>
          <w:tcPr>
            <w:tcW w:w="9345" w:type="dxa"/>
          </w:tcPr>
          <w:p w:rsidR="00ED3257" w:rsidRPr="00ED3257" w:rsidRDefault="00ED3257" w:rsidP="00ED3257">
            <w:pPr>
              <w:widowControl w:val="0"/>
              <w:autoSpaceDE w:val="0"/>
              <w:autoSpaceDN w:val="0"/>
              <w:adjustRightInd w:val="0"/>
              <w:rPr>
                <w:sz w:val="24"/>
                <w:szCs w:val="24"/>
              </w:rPr>
            </w:pPr>
            <w:r w:rsidRPr="00ED3257">
              <w:rPr>
                <w:sz w:val="24"/>
                <w:szCs w:val="24"/>
              </w:rPr>
              <w:t>«Произведения С.В. Михалкова».</w:t>
            </w:r>
          </w:p>
          <w:p w:rsidR="00ED3257" w:rsidRPr="00ED3257" w:rsidRDefault="00ED3257" w:rsidP="00ED3257">
            <w:pPr>
              <w:widowControl w:val="0"/>
              <w:autoSpaceDE w:val="0"/>
              <w:autoSpaceDN w:val="0"/>
              <w:adjustRightInd w:val="0"/>
              <w:rPr>
                <w:sz w:val="24"/>
                <w:szCs w:val="24"/>
              </w:rPr>
            </w:pPr>
            <w:r w:rsidRPr="00ED3257">
              <w:rPr>
                <w:sz w:val="24"/>
                <w:szCs w:val="24"/>
              </w:rPr>
              <w:t>С. Михалков «Школа», «Хижина дяди Тома».</w:t>
            </w:r>
          </w:p>
          <w:p w:rsidR="00ED3257" w:rsidRPr="00ED3257" w:rsidRDefault="00ED3257" w:rsidP="00ED3257">
            <w:pPr>
              <w:widowControl w:val="0"/>
              <w:autoSpaceDE w:val="0"/>
              <w:autoSpaceDN w:val="0"/>
              <w:adjustRightInd w:val="0"/>
              <w:rPr>
                <w:i/>
                <w:sz w:val="24"/>
                <w:szCs w:val="24"/>
              </w:rPr>
            </w:pPr>
            <w:r w:rsidRPr="00ED3257">
              <w:rPr>
                <w:i/>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sz w:val="24"/>
                <w:szCs w:val="24"/>
              </w:rPr>
              <w:t xml:space="preserve">С. Михалков. «Как бы мы жили без книг?» Книга Г. </w:t>
            </w:r>
            <w:proofErr w:type="spellStart"/>
            <w:r w:rsidRPr="00ED3257">
              <w:rPr>
                <w:sz w:val="24"/>
                <w:szCs w:val="24"/>
              </w:rPr>
              <w:t>Бичер-Стоу</w:t>
            </w:r>
            <w:proofErr w:type="spellEnd"/>
            <w:r w:rsidRPr="00ED3257">
              <w:rPr>
                <w:sz w:val="24"/>
                <w:szCs w:val="24"/>
              </w:rPr>
              <w:t xml:space="preserve"> «Хижина дяди Тома».</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21 Юмористические произведения 2 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«Юмористические рассказы о детях и для детей».</w:t>
            </w:r>
          </w:p>
          <w:p w:rsidR="00ED3257" w:rsidRPr="00ED3257" w:rsidRDefault="00ED3257" w:rsidP="00ED3257">
            <w:pPr>
              <w:widowControl w:val="0"/>
              <w:autoSpaceDE w:val="0"/>
              <w:autoSpaceDN w:val="0"/>
              <w:adjustRightInd w:val="0"/>
              <w:rPr>
                <w:b/>
                <w:bCs/>
                <w:i/>
                <w:iCs/>
                <w:sz w:val="24"/>
                <w:szCs w:val="24"/>
              </w:rPr>
            </w:pPr>
            <w:r w:rsidRPr="00ED3257">
              <w:rPr>
                <w:bCs/>
                <w:iCs/>
                <w:sz w:val="24"/>
                <w:szCs w:val="24"/>
              </w:rPr>
              <w:t xml:space="preserve">Н. </w:t>
            </w:r>
            <w:proofErr w:type="spellStart"/>
            <w:r w:rsidRPr="00ED3257">
              <w:rPr>
                <w:bCs/>
                <w:iCs/>
                <w:sz w:val="24"/>
                <w:szCs w:val="24"/>
              </w:rPr>
              <w:t>Носов</w:t>
            </w:r>
            <w:r w:rsidRPr="00ED3257">
              <w:rPr>
                <w:sz w:val="24"/>
                <w:szCs w:val="24"/>
              </w:rPr>
              <w:t>«Федина</w:t>
            </w:r>
            <w:proofErr w:type="spellEnd"/>
            <w:r w:rsidRPr="00ED3257">
              <w:rPr>
                <w:sz w:val="24"/>
                <w:szCs w:val="24"/>
              </w:rPr>
              <w:t xml:space="preserve"> задача».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 xml:space="preserve">«Юмористические стихи» И. </w:t>
            </w:r>
            <w:proofErr w:type="spellStart"/>
            <w:r w:rsidRPr="00ED3257">
              <w:rPr>
                <w:sz w:val="24"/>
                <w:szCs w:val="24"/>
              </w:rPr>
              <w:t>Гамазкова</w:t>
            </w:r>
            <w:proofErr w:type="spellEnd"/>
            <w:r w:rsidRPr="00ED3257">
              <w:rPr>
                <w:sz w:val="24"/>
                <w:szCs w:val="24"/>
              </w:rPr>
              <w:t>. «Страдания».</w:t>
            </w:r>
          </w:p>
          <w:p w:rsidR="00ED3257" w:rsidRPr="00ED3257" w:rsidRDefault="00ED3257" w:rsidP="00ED3257">
            <w:pPr>
              <w:widowControl w:val="0"/>
              <w:autoSpaceDE w:val="0"/>
              <w:autoSpaceDN w:val="0"/>
              <w:adjustRightInd w:val="0"/>
              <w:rPr>
                <w:sz w:val="24"/>
                <w:szCs w:val="24"/>
              </w:rPr>
            </w:pPr>
          </w:p>
          <w:p w:rsidR="00ED3257" w:rsidRPr="00ED3257" w:rsidRDefault="00ED3257" w:rsidP="00ED3257">
            <w:pPr>
              <w:widowControl w:val="0"/>
              <w:autoSpaceDE w:val="0"/>
              <w:autoSpaceDN w:val="0"/>
              <w:adjustRightInd w:val="0"/>
              <w:rPr>
                <w:i/>
                <w:sz w:val="24"/>
                <w:szCs w:val="24"/>
              </w:rPr>
            </w:pPr>
            <w:r w:rsidRPr="00ED3257">
              <w:rPr>
                <w:i/>
                <w:sz w:val="24"/>
                <w:szCs w:val="24"/>
              </w:rPr>
              <w:t>Дополнительное чтение.</w:t>
            </w:r>
          </w:p>
          <w:p w:rsidR="00ED3257" w:rsidRPr="00ED3257" w:rsidRDefault="00ED3257" w:rsidP="00ED3257">
            <w:pPr>
              <w:widowControl w:val="0"/>
              <w:autoSpaceDE w:val="0"/>
              <w:autoSpaceDN w:val="0"/>
              <w:adjustRightInd w:val="0"/>
              <w:rPr>
                <w:sz w:val="24"/>
                <w:szCs w:val="24"/>
              </w:rPr>
            </w:pPr>
            <w:r w:rsidRPr="00ED3257">
              <w:rPr>
                <w:sz w:val="24"/>
                <w:szCs w:val="24"/>
              </w:rPr>
              <w:t>В. Драгунский «Тайное становится явным».</w:t>
            </w:r>
          </w:p>
        </w:tc>
      </w:tr>
    </w:tbl>
    <w:p w:rsidR="00ED3257" w:rsidRPr="00ED3257" w:rsidRDefault="00ED3257" w:rsidP="00ED325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22 Очерки 6ч</w:t>
      </w:r>
    </w:p>
    <w:tbl>
      <w:tblPr>
        <w:tblStyle w:val="41"/>
        <w:tblW w:w="9345" w:type="dxa"/>
        <w:tblInd w:w="-3" w:type="dxa"/>
        <w:tblLook w:val="04A0" w:firstRow="1" w:lastRow="0" w:firstColumn="1" w:lastColumn="0" w:noHBand="0" w:noVBand="1"/>
      </w:tblPr>
      <w:tblGrid>
        <w:gridCol w:w="9345"/>
      </w:tblGrid>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«Очерки о Родине».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И. Соколов-Микитов «Родина».</w:t>
            </w:r>
          </w:p>
          <w:p w:rsidR="00ED3257" w:rsidRPr="00ED3257" w:rsidRDefault="00ED3257" w:rsidP="00ED3257">
            <w:pPr>
              <w:widowControl w:val="0"/>
              <w:autoSpaceDE w:val="0"/>
              <w:autoSpaceDN w:val="0"/>
              <w:adjustRightInd w:val="0"/>
              <w:rPr>
                <w:b/>
                <w:bCs/>
                <w:sz w:val="24"/>
                <w:szCs w:val="24"/>
              </w:rPr>
            </w:pPr>
          </w:p>
          <w:p w:rsidR="00ED3257" w:rsidRPr="00ED3257" w:rsidRDefault="00ED3257" w:rsidP="00ED3257">
            <w:pPr>
              <w:widowControl w:val="0"/>
              <w:autoSpaceDE w:val="0"/>
              <w:autoSpaceDN w:val="0"/>
              <w:adjustRightInd w:val="0"/>
              <w:rPr>
                <w:b/>
                <w:bCs/>
                <w:i/>
                <w:sz w:val="24"/>
                <w:szCs w:val="24"/>
              </w:rPr>
            </w:pP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М. Шолохов. «Любимая мать-отчизна».</w:t>
            </w:r>
          </w:p>
          <w:p w:rsidR="00ED3257" w:rsidRPr="00ED3257" w:rsidRDefault="00ED3257" w:rsidP="00ED3257">
            <w:pPr>
              <w:widowControl w:val="0"/>
              <w:autoSpaceDE w:val="0"/>
              <w:autoSpaceDN w:val="0"/>
              <w:adjustRightInd w:val="0"/>
              <w:rPr>
                <w:bCs/>
                <w:sz w:val="24"/>
                <w:szCs w:val="24"/>
              </w:rPr>
            </w:pPr>
            <w:r w:rsidRPr="00ED3257">
              <w:rPr>
                <w:bCs/>
                <w:sz w:val="24"/>
                <w:szCs w:val="24"/>
              </w:rPr>
              <w:t xml:space="preserve">РК </w:t>
            </w:r>
            <w:r w:rsidRPr="00ED3257">
              <w:rPr>
                <w:bCs/>
                <w:sz w:val="24"/>
                <w:szCs w:val="24"/>
                <w:u w:val="single"/>
              </w:rPr>
              <w:t>Очерки о Тюменском крае</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«Очерки о людях». А. Куприн «Сказки Пушкина». Н. Шер «Картины-сказки».</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М. Горький «О сказках».</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222" w:lineRule="exact"/>
              <w:rPr>
                <w:b/>
                <w:bCs/>
                <w:i/>
                <w:iCs/>
                <w:sz w:val="24"/>
                <w:szCs w:val="24"/>
              </w:rPr>
            </w:pPr>
            <w:r w:rsidRPr="00ED3257">
              <w:rPr>
                <w:b/>
                <w:bCs/>
                <w:i/>
                <w:iCs/>
                <w:sz w:val="24"/>
                <w:szCs w:val="24"/>
              </w:rPr>
              <w:t>Слушание и работа с книгами.</w:t>
            </w:r>
          </w:p>
          <w:p w:rsidR="00ED3257" w:rsidRPr="00ED3257" w:rsidRDefault="00ED3257" w:rsidP="00ED3257">
            <w:pPr>
              <w:widowControl w:val="0"/>
              <w:autoSpaceDE w:val="0"/>
              <w:autoSpaceDN w:val="0"/>
              <w:adjustRightInd w:val="0"/>
              <w:rPr>
                <w:b/>
                <w:bCs/>
                <w:sz w:val="24"/>
                <w:szCs w:val="24"/>
              </w:rPr>
            </w:pPr>
            <w:r w:rsidRPr="00ED3257">
              <w:rPr>
                <w:b/>
                <w:bCs/>
                <w:sz w:val="24"/>
                <w:szCs w:val="24"/>
              </w:rPr>
              <w:t>«Темы очерков».</w:t>
            </w:r>
          </w:p>
          <w:p w:rsidR="00ED3257" w:rsidRPr="00ED3257" w:rsidRDefault="00ED3257" w:rsidP="00ED3257">
            <w:pPr>
              <w:widowControl w:val="0"/>
              <w:autoSpaceDE w:val="0"/>
              <w:autoSpaceDN w:val="0"/>
              <w:adjustRightInd w:val="0"/>
              <w:spacing w:line="250" w:lineRule="exact"/>
              <w:rPr>
                <w:b/>
                <w:bCs/>
                <w:i/>
                <w:sz w:val="24"/>
                <w:szCs w:val="24"/>
              </w:rPr>
            </w:pP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 xml:space="preserve">Р. </w:t>
            </w:r>
            <w:proofErr w:type="spellStart"/>
            <w:r w:rsidRPr="00ED3257">
              <w:rPr>
                <w:b/>
                <w:bCs/>
                <w:sz w:val="24"/>
                <w:szCs w:val="24"/>
              </w:rPr>
              <w:t>Сеф</w:t>
            </w:r>
            <w:proofErr w:type="spellEnd"/>
            <w:r w:rsidRPr="00ED3257">
              <w:rPr>
                <w:b/>
                <w:bCs/>
                <w:sz w:val="24"/>
                <w:szCs w:val="24"/>
              </w:rPr>
              <w:t xml:space="preserve"> «О стихах Джона </w:t>
            </w:r>
            <w:proofErr w:type="spellStart"/>
            <w:r w:rsidRPr="00ED3257">
              <w:rPr>
                <w:b/>
                <w:bCs/>
                <w:sz w:val="24"/>
                <w:szCs w:val="24"/>
              </w:rPr>
              <w:t>Чиарди</w:t>
            </w:r>
            <w:proofErr w:type="spellEnd"/>
            <w:r w:rsidRPr="00ED3257">
              <w:rPr>
                <w:b/>
                <w:bCs/>
                <w:sz w:val="24"/>
                <w:szCs w:val="24"/>
              </w:rPr>
              <w:t>».</w:t>
            </w:r>
          </w:p>
          <w:p w:rsidR="00ED3257" w:rsidRPr="00ED3257" w:rsidRDefault="00ED3257" w:rsidP="00ED3257">
            <w:pPr>
              <w:widowControl w:val="0"/>
              <w:autoSpaceDE w:val="0"/>
              <w:autoSpaceDN w:val="0"/>
              <w:adjustRightInd w:val="0"/>
              <w:rPr>
                <w:b/>
                <w:bCs/>
                <w:sz w:val="24"/>
                <w:szCs w:val="24"/>
              </w:rPr>
            </w:pPr>
            <w:r w:rsidRPr="00ED3257">
              <w:rPr>
                <w:b/>
                <w:bCs/>
                <w:sz w:val="24"/>
                <w:szCs w:val="24"/>
              </w:rPr>
              <w:t>Детские газеты и журналы.</w:t>
            </w: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222" w:lineRule="exact"/>
              <w:rPr>
                <w:b/>
                <w:bCs/>
                <w:sz w:val="24"/>
                <w:szCs w:val="24"/>
              </w:rPr>
            </w:pPr>
            <w:r w:rsidRPr="00ED3257">
              <w:rPr>
                <w:b/>
                <w:bCs/>
                <w:sz w:val="24"/>
                <w:szCs w:val="24"/>
              </w:rPr>
              <w:t>Библиотечный урок</w:t>
            </w:r>
          </w:p>
          <w:p w:rsidR="00ED3257" w:rsidRPr="00ED3257" w:rsidRDefault="00ED3257" w:rsidP="00ED3257">
            <w:pPr>
              <w:widowControl w:val="0"/>
              <w:autoSpaceDE w:val="0"/>
              <w:autoSpaceDN w:val="0"/>
              <w:adjustRightInd w:val="0"/>
              <w:rPr>
                <w:b/>
                <w:bCs/>
                <w:sz w:val="24"/>
                <w:szCs w:val="24"/>
              </w:rPr>
            </w:pPr>
            <w:r w:rsidRPr="00ED3257">
              <w:rPr>
                <w:b/>
                <w:bCs/>
                <w:sz w:val="24"/>
                <w:szCs w:val="24"/>
              </w:rPr>
              <w:t>«Писатели о писателях».</w:t>
            </w:r>
          </w:p>
          <w:p w:rsidR="00ED3257" w:rsidRPr="00ED3257" w:rsidRDefault="00ED3257" w:rsidP="00ED3257">
            <w:pPr>
              <w:widowControl w:val="0"/>
              <w:autoSpaceDE w:val="0"/>
              <w:autoSpaceDN w:val="0"/>
              <w:adjustRightInd w:val="0"/>
              <w:rPr>
                <w:b/>
                <w:bCs/>
                <w:sz w:val="24"/>
                <w:szCs w:val="24"/>
              </w:rPr>
            </w:pPr>
          </w:p>
        </w:tc>
      </w:tr>
      <w:tr w:rsidR="00ED3257" w:rsidRPr="00ED3257" w:rsidTr="00ED3257">
        <w:tc>
          <w:tcPr>
            <w:tcW w:w="9345"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222" w:lineRule="exact"/>
              <w:rPr>
                <w:b/>
                <w:bCs/>
                <w:i/>
                <w:iCs/>
                <w:sz w:val="24"/>
                <w:szCs w:val="24"/>
              </w:rPr>
            </w:pPr>
            <w:r w:rsidRPr="00ED3257">
              <w:rPr>
                <w:b/>
                <w:bCs/>
                <w:i/>
                <w:iCs/>
                <w:sz w:val="24"/>
                <w:szCs w:val="24"/>
              </w:rPr>
              <w:t>Обобщение.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Рубрика «Проверьте себя».</w:t>
            </w:r>
          </w:p>
          <w:p w:rsidR="00ED3257" w:rsidRPr="00ED3257" w:rsidRDefault="00ED3257" w:rsidP="00ED3257">
            <w:pPr>
              <w:widowControl w:val="0"/>
              <w:autoSpaceDE w:val="0"/>
              <w:autoSpaceDN w:val="0"/>
              <w:adjustRightInd w:val="0"/>
              <w:rPr>
                <w:b/>
                <w:bCs/>
                <w:i/>
                <w:iCs/>
                <w:sz w:val="24"/>
                <w:szCs w:val="24"/>
              </w:rPr>
            </w:pPr>
            <w:r w:rsidRPr="00ED3257">
              <w:rPr>
                <w:b/>
                <w:bCs/>
                <w:i/>
                <w:sz w:val="24"/>
                <w:szCs w:val="24"/>
              </w:rPr>
              <w:t xml:space="preserve">Дополнительное чтение. </w:t>
            </w:r>
            <w:r w:rsidRPr="00ED3257">
              <w:rPr>
                <w:b/>
                <w:bCs/>
                <w:sz w:val="24"/>
                <w:szCs w:val="24"/>
              </w:rPr>
              <w:t>М. Горький. «О книгах». Ю. Яковлев «Право на жизнь».</w:t>
            </w:r>
          </w:p>
        </w:tc>
      </w:tr>
    </w:tbl>
    <w:p w:rsidR="00ED3257" w:rsidRPr="00ED3257" w:rsidRDefault="00ED3257" w:rsidP="00ED3257">
      <w:pPr>
        <w:widowControl w:val="0"/>
        <w:autoSpaceDE w:val="0"/>
        <w:autoSpaceDN w:val="0"/>
        <w:adjustRightInd w:val="0"/>
        <w:spacing w:after="0" w:line="240" w:lineRule="auto"/>
        <w:ind w:left="113" w:right="113"/>
        <w:jc w:val="center"/>
        <w:rPr>
          <w:rFonts w:ascii="Times New Roman" w:eastAsia="Times New Roman" w:hAnsi="Times New Roman" w:cs="Times New Roman"/>
          <w:b/>
          <w:sz w:val="24"/>
          <w:szCs w:val="24"/>
          <w:lang w:eastAsia="ru-RU"/>
        </w:rPr>
      </w:pPr>
      <w:r w:rsidRPr="00ED3257">
        <w:rPr>
          <w:rFonts w:ascii="Times New Roman" w:eastAsia="Times New Roman" w:hAnsi="Times New Roman" w:cs="Times New Roman"/>
          <w:b/>
          <w:sz w:val="24"/>
          <w:szCs w:val="24"/>
          <w:lang w:eastAsia="ru-RU"/>
        </w:rPr>
        <w:t>Тема 23 Путешествия. Приключения. Фантастика 7 ч.</w:t>
      </w:r>
    </w:p>
    <w:tbl>
      <w:tblPr>
        <w:tblStyle w:val="41"/>
        <w:tblW w:w="9232" w:type="dxa"/>
        <w:tblInd w:w="110" w:type="dxa"/>
        <w:tblLook w:val="04A0" w:firstRow="1" w:lastRow="0" w:firstColumn="1" w:lastColumn="0" w:noHBand="0" w:noVBand="1"/>
      </w:tblPr>
      <w:tblGrid>
        <w:gridCol w:w="9232"/>
      </w:tblGrid>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854" w:lineRule="exact"/>
              <w:rPr>
                <w:b/>
                <w:bCs/>
                <w:sz w:val="24"/>
                <w:szCs w:val="24"/>
              </w:rPr>
            </w:pPr>
            <w:r w:rsidRPr="00ED3257">
              <w:rPr>
                <w:b/>
                <w:bCs/>
                <w:sz w:val="24"/>
                <w:szCs w:val="24"/>
              </w:rPr>
              <w:t xml:space="preserve">«В мире </w:t>
            </w:r>
            <w:proofErr w:type="spellStart"/>
            <w:r w:rsidRPr="00ED3257">
              <w:rPr>
                <w:b/>
                <w:bCs/>
                <w:sz w:val="24"/>
                <w:szCs w:val="24"/>
              </w:rPr>
              <w:t>фантастики».Н</w:t>
            </w:r>
            <w:proofErr w:type="spellEnd"/>
            <w:r w:rsidRPr="00ED3257">
              <w:rPr>
                <w:b/>
                <w:bCs/>
                <w:sz w:val="24"/>
                <w:szCs w:val="24"/>
              </w:rPr>
              <w:t>. Вагнер «Фея Фантаста».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Н. Вагнер «Берёза».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i/>
                <w:iCs/>
                <w:sz w:val="24"/>
                <w:szCs w:val="24"/>
              </w:rPr>
              <w:t>Слушание и работа с детскими книгами.</w:t>
            </w:r>
            <w:r w:rsidRPr="00ED3257">
              <w:rPr>
                <w:b/>
                <w:bCs/>
                <w:sz w:val="24"/>
                <w:szCs w:val="24"/>
              </w:rPr>
              <w:t xml:space="preserve">  «Книги Н.П. Вагнера».</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i/>
                <w:sz w:val="24"/>
                <w:szCs w:val="24"/>
              </w:rPr>
              <w:t>Дополнительное чтение.</w:t>
            </w:r>
          </w:p>
          <w:p w:rsidR="00ED3257" w:rsidRPr="00ED3257" w:rsidRDefault="00ED3257" w:rsidP="00ED3257">
            <w:pPr>
              <w:widowControl w:val="0"/>
              <w:autoSpaceDE w:val="0"/>
              <w:autoSpaceDN w:val="0"/>
              <w:adjustRightInd w:val="0"/>
              <w:rPr>
                <w:b/>
                <w:bCs/>
                <w:sz w:val="24"/>
                <w:szCs w:val="24"/>
              </w:rPr>
            </w:pPr>
            <w:r w:rsidRPr="00ED3257">
              <w:rPr>
                <w:b/>
                <w:bCs/>
                <w:sz w:val="24"/>
                <w:szCs w:val="24"/>
              </w:rPr>
              <w:t>Н. Вагнер «Сказка», «</w:t>
            </w:r>
            <w:proofErr w:type="spellStart"/>
            <w:r w:rsidRPr="00ED3257">
              <w:rPr>
                <w:b/>
                <w:bCs/>
                <w:sz w:val="24"/>
                <w:szCs w:val="24"/>
              </w:rPr>
              <w:t>Руф</w:t>
            </w:r>
            <w:proofErr w:type="spellEnd"/>
            <w:r w:rsidRPr="00ED3257">
              <w:rPr>
                <w:b/>
                <w:bCs/>
                <w:sz w:val="24"/>
                <w:szCs w:val="24"/>
              </w:rPr>
              <w:t xml:space="preserve"> и </w:t>
            </w:r>
            <w:proofErr w:type="spellStart"/>
            <w:r w:rsidRPr="00ED3257">
              <w:rPr>
                <w:b/>
                <w:bCs/>
                <w:sz w:val="24"/>
                <w:szCs w:val="24"/>
              </w:rPr>
              <w:t>Руфина</w:t>
            </w:r>
            <w:proofErr w:type="spellEnd"/>
            <w:r w:rsidRPr="00ED3257">
              <w:rPr>
                <w:b/>
                <w:bCs/>
                <w:sz w:val="24"/>
                <w:szCs w:val="24"/>
              </w:rPr>
              <w:t>».</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b/>
                <w:bCs/>
                <w:sz w:val="24"/>
                <w:szCs w:val="24"/>
              </w:rPr>
            </w:pPr>
            <w:r w:rsidRPr="00ED3257">
              <w:rPr>
                <w:b/>
                <w:bCs/>
                <w:sz w:val="24"/>
                <w:szCs w:val="24"/>
              </w:rPr>
              <w:t>«Приключенческая литература». Дж. Свифт «Гулливер в стране лилипутов» (отдельные главы).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rPr>
                <w:sz w:val="24"/>
                <w:szCs w:val="24"/>
              </w:rPr>
            </w:pPr>
            <w:r w:rsidRPr="00ED3257">
              <w:rPr>
                <w:sz w:val="24"/>
                <w:szCs w:val="24"/>
              </w:rPr>
              <w:t>«Приключенческая литература». Дж. Свифт «Гулливер в стране лилипутов» (отдельные главы).</w:t>
            </w:r>
          </w:p>
        </w:tc>
      </w:tr>
      <w:tr w:rsidR="00ED3257" w:rsidRPr="00ED3257" w:rsidTr="00ED3257">
        <w:tc>
          <w:tcPr>
            <w:tcW w:w="9232" w:type="dxa"/>
            <w:tcBorders>
              <w:top w:val="single" w:sz="6" w:space="0" w:color="auto"/>
              <w:left w:val="single" w:sz="6" w:space="0" w:color="auto"/>
              <w:bottom w:val="single" w:sz="6" w:space="0" w:color="auto"/>
              <w:right w:val="single" w:sz="6" w:space="0" w:color="auto"/>
            </w:tcBorders>
          </w:tcPr>
          <w:p w:rsidR="00ED3257" w:rsidRPr="00ED3257" w:rsidRDefault="00ED3257" w:rsidP="00ED3257">
            <w:pPr>
              <w:widowControl w:val="0"/>
              <w:autoSpaceDE w:val="0"/>
              <w:autoSpaceDN w:val="0"/>
              <w:adjustRightInd w:val="0"/>
              <w:spacing w:line="250" w:lineRule="exact"/>
              <w:rPr>
                <w:i/>
                <w:iCs/>
                <w:sz w:val="24"/>
                <w:szCs w:val="24"/>
              </w:rPr>
            </w:pPr>
            <w:r w:rsidRPr="00ED3257">
              <w:rPr>
                <w:i/>
                <w:iCs/>
                <w:sz w:val="24"/>
                <w:szCs w:val="24"/>
              </w:rPr>
              <w:t>Обобщение.</w:t>
            </w:r>
          </w:p>
          <w:p w:rsidR="00ED3257" w:rsidRPr="00ED3257" w:rsidRDefault="00ED3257" w:rsidP="00ED3257">
            <w:pPr>
              <w:widowControl w:val="0"/>
              <w:autoSpaceDE w:val="0"/>
              <w:autoSpaceDN w:val="0"/>
              <w:adjustRightInd w:val="0"/>
              <w:rPr>
                <w:sz w:val="24"/>
                <w:szCs w:val="24"/>
              </w:rPr>
            </w:pPr>
            <w:r w:rsidRPr="00ED3257">
              <w:rPr>
                <w:sz w:val="24"/>
                <w:szCs w:val="24"/>
              </w:rPr>
              <w:t>Рубрика «Проверьте себя»</w:t>
            </w:r>
          </w:p>
        </w:tc>
      </w:tr>
    </w:tbl>
    <w:p w:rsidR="008B267E" w:rsidRPr="008B267E" w:rsidRDefault="008B267E" w:rsidP="008B267E">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8B267E" w:rsidRPr="008B267E" w:rsidRDefault="008B267E" w:rsidP="008B267E">
      <w:pPr>
        <w:spacing w:after="0" w:line="240" w:lineRule="auto"/>
        <w:ind w:left="23" w:right="40" w:firstLine="709"/>
        <w:jc w:val="center"/>
        <w:rPr>
          <w:rFonts w:ascii="Times New Roman" w:eastAsia="Times New Roman" w:hAnsi="Times New Roman" w:cs="Times New Roman"/>
          <w:b/>
          <w:color w:val="000000"/>
          <w:sz w:val="24"/>
          <w:szCs w:val="24"/>
          <w:lang w:eastAsia="ru-RU"/>
        </w:rPr>
      </w:pPr>
      <w:r w:rsidRPr="008B267E">
        <w:rPr>
          <w:rFonts w:ascii="Times New Roman" w:eastAsia="Times New Roman" w:hAnsi="Times New Roman" w:cs="Times New Roman"/>
          <w:b/>
          <w:color w:val="000000"/>
          <w:sz w:val="24"/>
          <w:szCs w:val="24"/>
          <w:lang w:eastAsia="ru-RU"/>
        </w:rPr>
        <w:t>ТЕМАТИЧЕСКОЕ ПЛАНИРОВАНИЕ С ОПРЕДЕЛЕНИЕМ ОСНОВНЫХ ВИДОВ УЧЕБНОЙ ДЕЯТЕЛЬНОСТИ</w:t>
      </w:r>
    </w:p>
    <w:tbl>
      <w:tblPr>
        <w:tblW w:w="4420" w:type="pct"/>
        <w:shd w:val="clear" w:color="auto" w:fill="FFFFFF"/>
        <w:tblCellMar>
          <w:top w:w="45" w:type="dxa"/>
          <w:left w:w="45" w:type="dxa"/>
          <w:bottom w:w="45" w:type="dxa"/>
          <w:right w:w="45" w:type="dxa"/>
        </w:tblCellMar>
        <w:tblLook w:val="04A0" w:firstRow="1" w:lastRow="0" w:firstColumn="1" w:lastColumn="0" w:noHBand="0" w:noVBand="1"/>
      </w:tblPr>
      <w:tblGrid>
        <w:gridCol w:w="446"/>
        <w:gridCol w:w="2958"/>
        <w:gridCol w:w="802"/>
        <w:gridCol w:w="5105"/>
      </w:tblGrid>
      <w:tr w:rsidR="00F926AB" w:rsidRPr="002F09F3" w:rsidTr="00F926AB">
        <w:trPr>
          <w:trHeight w:val="426"/>
        </w:trPr>
        <w:tc>
          <w:tcPr>
            <w:tcW w:w="243"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w:t>
            </w:r>
          </w:p>
        </w:tc>
        <w:tc>
          <w:tcPr>
            <w:tcW w:w="1593" w:type="pct"/>
            <w:vMerge w:val="restar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b/>
                <w:bCs/>
                <w:color w:val="000000"/>
                <w:sz w:val="24"/>
                <w:szCs w:val="24"/>
                <w:lang w:eastAsia="ru-RU"/>
              </w:rPr>
              <w:t>Тема урока</w:t>
            </w:r>
          </w:p>
        </w:tc>
        <w:tc>
          <w:tcPr>
            <w:tcW w:w="442"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b/>
                <w:bCs/>
                <w:color w:val="000000"/>
                <w:sz w:val="24"/>
                <w:szCs w:val="24"/>
                <w:lang w:eastAsia="ru-RU"/>
              </w:rPr>
              <w:t>Коли-</w:t>
            </w:r>
          </w:p>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b/>
                <w:bCs/>
                <w:color w:val="000000"/>
                <w:sz w:val="24"/>
                <w:szCs w:val="24"/>
                <w:lang w:eastAsia="ru-RU"/>
              </w:rPr>
              <w:t>чество</w:t>
            </w:r>
            <w:proofErr w:type="spellEnd"/>
            <w:r w:rsidRPr="002F09F3">
              <w:rPr>
                <w:rFonts w:ascii="Times New Roman" w:eastAsia="Times New Roman" w:hAnsi="Times New Roman" w:cs="Times New Roman"/>
                <w:b/>
                <w:bCs/>
                <w:color w:val="000000"/>
                <w:sz w:val="24"/>
                <w:szCs w:val="24"/>
                <w:lang w:eastAsia="ru-RU"/>
              </w:rPr>
              <w:t xml:space="preserve"> часов</w:t>
            </w:r>
          </w:p>
        </w:tc>
        <w:tc>
          <w:tcPr>
            <w:tcW w:w="2722"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b/>
                <w:bCs/>
                <w:color w:val="000000"/>
                <w:sz w:val="24"/>
                <w:szCs w:val="24"/>
                <w:lang w:eastAsia="ru-RU"/>
              </w:rPr>
              <w:t>Характеристика деятельности</w:t>
            </w:r>
          </w:p>
          <w:p w:rsidR="00F926AB" w:rsidRPr="002F09F3" w:rsidRDefault="00F926AB" w:rsidP="00F926AB">
            <w:pPr>
              <w:spacing w:after="150" w:line="240" w:lineRule="auto"/>
              <w:jc w:val="center"/>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b/>
                <w:bCs/>
                <w:color w:val="000000"/>
                <w:sz w:val="24"/>
                <w:szCs w:val="24"/>
                <w:lang w:eastAsia="ru-RU"/>
              </w:rPr>
              <w:t>учащегося</w:t>
            </w:r>
          </w:p>
        </w:tc>
      </w:tr>
      <w:tr w:rsidR="00F926AB" w:rsidRPr="002F09F3" w:rsidTr="00F926AB">
        <w:trPr>
          <w:trHeight w:val="458"/>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926AB" w:rsidRPr="002F09F3" w:rsidRDefault="00F926AB" w:rsidP="00F926AB">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nil"/>
              <w:right w:val="single" w:sz="6" w:space="0" w:color="00000A"/>
            </w:tcBorders>
            <w:shd w:val="clear" w:color="auto" w:fill="FFFFFF"/>
            <w:vAlign w:val="center"/>
            <w:hideMark/>
          </w:tcPr>
          <w:p w:rsidR="00F926AB" w:rsidRPr="002F09F3" w:rsidRDefault="00F926AB" w:rsidP="00F926AB">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926AB" w:rsidRPr="002F09F3" w:rsidRDefault="00F926AB" w:rsidP="00F926AB">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926AB" w:rsidRPr="002F09F3" w:rsidRDefault="00F926AB" w:rsidP="00F926AB">
            <w:pPr>
              <w:spacing w:after="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фольклора. Малые жанры фольклора. Повторение.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Крупицы народной мудрости.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Воспринимать</w:t>
            </w:r>
            <w:r w:rsidR="002F09F3">
              <w:rPr>
                <w:rFonts w:ascii="Times New Roman" w:eastAsia="Times New Roman" w:hAnsi="Times New Roman" w:cs="Times New Roman"/>
                <w:i/>
                <w:iCs/>
                <w:color w:val="000000"/>
                <w:sz w:val="24"/>
                <w:szCs w:val="24"/>
                <w:lang w:eastAsia="ru-RU"/>
              </w:rPr>
              <w:t xml:space="preserve"> </w:t>
            </w:r>
            <w:r w:rsidRPr="002F09F3">
              <w:rPr>
                <w:rFonts w:ascii="Times New Roman" w:eastAsia="Times New Roman" w:hAnsi="Times New Roman" w:cs="Times New Roman"/>
                <w:color w:val="000000"/>
                <w:sz w:val="24"/>
                <w:szCs w:val="24"/>
                <w:lang w:eastAsia="ru-RU"/>
              </w:rPr>
              <w:t>тексты прослушанных произведений, адекватно </w:t>
            </w:r>
            <w:r w:rsidRPr="002F09F3">
              <w:rPr>
                <w:rFonts w:ascii="Times New Roman" w:eastAsia="Times New Roman" w:hAnsi="Times New Roman" w:cs="Times New Roman"/>
                <w:i/>
                <w:iCs/>
                <w:color w:val="000000"/>
                <w:sz w:val="24"/>
                <w:szCs w:val="24"/>
                <w:lang w:eastAsia="ru-RU"/>
              </w:rPr>
              <w:t>реагировать</w:t>
            </w:r>
            <w:r w:rsidRPr="002F09F3">
              <w:rPr>
                <w:rFonts w:ascii="Times New Roman" w:eastAsia="Times New Roman" w:hAnsi="Times New Roman" w:cs="Times New Roman"/>
                <w:color w:val="000000"/>
                <w:sz w:val="24"/>
                <w:szCs w:val="24"/>
                <w:lang w:eastAsia="ru-RU"/>
              </w:rPr>
              <w:t> на содержание произведения, </w:t>
            </w:r>
            <w:r w:rsidRPr="002F09F3">
              <w:rPr>
                <w:rFonts w:ascii="Times New Roman" w:eastAsia="Times New Roman" w:hAnsi="Times New Roman" w:cs="Times New Roman"/>
                <w:i/>
                <w:iCs/>
                <w:color w:val="000000"/>
                <w:sz w:val="24"/>
                <w:szCs w:val="24"/>
                <w:lang w:eastAsia="ru-RU"/>
              </w:rPr>
              <w:t>высказывать</w:t>
            </w:r>
            <w:r w:rsidRPr="002F09F3">
              <w:rPr>
                <w:rFonts w:ascii="Times New Roman" w:eastAsia="Times New Roman" w:hAnsi="Times New Roman" w:cs="Times New Roman"/>
                <w:color w:val="000000"/>
                <w:sz w:val="24"/>
                <w:szCs w:val="24"/>
                <w:lang w:eastAsia="ru-RU"/>
              </w:rPr>
              <w:t> своё мнение о произведении, </w:t>
            </w:r>
            <w:r w:rsidRPr="002F09F3">
              <w:rPr>
                <w:rFonts w:ascii="Times New Roman" w:eastAsia="Times New Roman" w:hAnsi="Times New Roman" w:cs="Times New Roman"/>
                <w:i/>
                <w:iCs/>
                <w:color w:val="000000"/>
                <w:sz w:val="24"/>
                <w:szCs w:val="24"/>
                <w:lang w:eastAsia="ru-RU"/>
              </w:rPr>
              <w:t>уметь выслушивать</w:t>
            </w:r>
            <w:r w:rsidR="002F09F3">
              <w:rPr>
                <w:rFonts w:ascii="Times New Roman" w:eastAsia="Times New Roman" w:hAnsi="Times New Roman" w:cs="Times New Roman"/>
                <w:i/>
                <w:iCs/>
                <w:color w:val="000000"/>
                <w:sz w:val="24"/>
                <w:szCs w:val="24"/>
                <w:lang w:eastAsia="ru-RU"/>
              </w:rPr>
              <w:t xml:space="preserve"> </w:t>
            </w:r>
            <w:r w:rsidRPr="002F09F3">
              <w:rPr>
                <w:rFonts w:ascii="Times New Roman" w:eastAsia="Times New Roman" w:hAnsi="Times New Roman" w:cs="Times New Roman"/>
                <w:i/>
                <w:iCs/>
                <w:color w:val="000000"/>
                <w:sz w:val="24"/>
                <w:szCs w:val="24"/>
                <w:lang w:eastAsia="ru-RU"/>
              </w:rPr>
              <w:t>и</w:t>
            </w:r>
            <w:r w:rsidRPr="002F09F3">
              <w:rPr>
                <w:rFonts w:ascii="Times New Roman" w:eastAsia="Times New Roman" w:hAnsi="Times New Roman" w:cs="Times New Roman"/>
                <w:color w:val="000000"/>
                <w:sz w:val="24"/>
                <w:szCs w:val="24"/>
                <w:lang w:eastAsia="ru-RU"/>
              </w:rPr>
              <w:t> </w:t>
            </w:r>
            <w:r w:rsidRPr="002F09F3">
              <w:rPr>
                <w:rFonts w:ascii="Times New Roman" w:eastAsia="Times New Roman" w:hAnsi="Times New Roman" w:cs="Times New Roman"/>
                <w:i/>
                <w:iCs/>
                <w:color w:val="000000"/>
                <w:sz w:val="24"/>
                <w:szCs w:val="24"/>
                <w:lang w:eastAsia="ru-RU"/>
              </w:rPr>
              <w:t>уважительно относиться</w:t>
            </w:r>
            <w:r w:rsidRPr="002F09F3">
              <w:rPr>
                <w:rFonts w:ascii="Times New Roman" w:eastAsia="Times New Roman" w:hAnsi="Times New Roman" w:cs="Times New Roman"/>
                <w:color w:val="000000"/>
                <w:sz w:val="24"/>
                <w:szCs w:val="24"/>
                <w:lang w:eastAsia="ru-RU"/>
              </w:rPr>
              <w:t> к мнению одноклассников и учителя.</w:t>
            </w:r>
            <w:r w:rsidR="002F09F3">
              <w:rPr>
                <w:rFonts w:ascii="Times New Roman" w:eastAsia="Times New Roman" w:hAnsi="Times New Roman" w:cs="Times New Roman"/>
                <w:color w:val="000000"/>
                <w:sz w:val="24"/>
                <w:szCs w:val="24"/>
                <w:lang w:eastAsia="ru-RU"/>
              </w:rPr>
              <w:t xml:space="preserve"> </w:t>
            </w:r>
            <w:r w:rsidRPr="002F09F3">
              <w:rPr>
                <w:rFonts w:ascii="Times New Roman" w:eastAsia="Times New Roman" w:hAnsi="Times New Roman" w:cs="Times New Roman"/>
                <w:i/>
                <w:iCs/>
                <w:color w:val="000000"/>
                <w:sz w:val="24"/>
                <w:szCs w:val="24"/>
                <w:lang w:eastAsia="ru-RU"/>
              </w:rPr>
              <w:t>Сравнивать</w:t>
            </w:r>
            <w:r w:rsidR="002F09F3">
              <w:rPr>
                <w:rFonts w:ascii="Times New Roman" w:eastAsia="Times New Roman" w:hAnsi="Times New Roman" w:cs="Times New Roman"/>
                <w:i/>
                <w:iCs/>
                <w:color w:val="000000"/>
                <w:sz w:val="24"/>
                <w:szCs w:val="24"/>
                <w:lang w:eastAsia="ru-RU"/>
              </w:rPr>
              <w:t xml:space="preserve"> </w:t>
            </w:r>
            <w:r w:rsidRPr="002F09F3">
              <w:rPr>
                <w:rFonts w:ascii="Times New Roman" w:eastAsia="Times New Roman" w:hAnsi="Times New Roman" w:cs="Times New Roman"/>
                <w:color w:val="000000"/>
                <w:sz w:val="24"/>
                <w:szCs w:val="24"/>
                <w:lang w:eastAsia="ru-RU"/>
              </w:rPr>
              <w:t>произведения фольклора по жанрам и темам, выделять </w:t>
            </w:r>
            <w:r w:rsidRPr="002F09F3">
              <w:rPr>
                <w:rFonts w:ascii="Times New Roman" w:eastAsia="Times New Roman" w:hAnsi="Times New Roman" w:cs="Times New Roman"/>
                <w:i/>
                <w:iCs/>
                <w:color w:val="000000"/>
                <w:sz w:val="24"/>
                <w:szCs w:val="24"/>
                <w:lang w:eastAsia="ru-RU"/>
              </w:rPr>
              <w:t>особенности</w:t>
            </w:r>
            <w:r w:rsidR="002F09F3">
              <w:rPr>
                <w:rFonts w:ascii="Times New Roman" w:eastAsia="Times New Roman" w:hAnsi="Times New Roman" w:cs="Times New Roman"/>
                <w:i/>
                <w:iCs/>
                <w:color w:val="000000"/>
                <w:sz w:val="24"/>
                <w:szCs w:val="24"/>
                <w:lang w:eastAsia="ru-RU"/>
              </w:rPr>
              <w:t xml:space="preserve"> </w:t>
            </w:r>
            <w:bookmarkStart w:id="0" w:name="_GoBack"/>
            <w:bookmarkEnd w:id="0"/>
            <w:r w:rsidRPr="002F09F3">
              <w:rPr>
                <w:rFonts w:ascii="Times New Roman" w:eastAsia="Times New Roman" w:hAnsi="Times New Roman" w:cs="Times New Roman"/>
                <w:color w:val="000000"/>
                <w:sz w:val="24"/>
                <w:szCs w:val="24"/>
                <w:lang w:eastAsia="ru-RU"/>
              </w:rPr>
              <w:t>народных сказок. Рассматривать книги с произведениями малых фольклорных жанров.</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фольклора. Волшебная сказка. Русская народная сказка «Иван-царевич и Серый волк»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Малые жанры фольклора.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самостоятельно жанр, тему, авторскую принадлежность, используя знаково-символическое моделирование.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содержанию. Повторять разновидности сказок: бытовые, волшебные, о животных.</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«Былины».</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Былина «Волхв </w:t>
            </w:r>
            <w:proofErr w:type="spellStart"/>
            <w:r w:rsidRPr="002F09F3">
              <w:rPr>
                <w:rFonts w:ascii="Times New Roman" w:eastAsia="Times New Roman" w:hAnsi="Times New Roman" w:cs="Times New Roman"/>
                <w:color w:val="000000"/>
                <w:sz w:val="24"/>
                <w:szCs w:val="24"/>
                <w:lang w:eastAsia="ru-RU"/>
              </w:rPr>
              <w:t>Всеславович</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Повторять изученные былины. Различать былины как жанр фольклора. Называть и кратко характеризовать особенности былин. Описывать внешность былинных героев, их поступки, миссию – служение Родине. Анализировать содержание. Составлять план. Рассказывать былину по плану. Подробно пересказывать отдельные эпизоды.</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r w:rsidRPr="002F09F3">
              <w:rPr>
                <w:rFonts w:ascii="Times New Roman" w:eastAsia="Times New Roman" w:hAnsi="Times New Roman" w:cs="Times New Roman"/>
                <w:color w:val="000000"/>
                <w:sz w:val="24"/>
                <w:szCs w:val="24"/>
                <w:lang w:eastAsia="ru-RU"/>
              </w:rPr>
              <w:t xml:space="preserve">. Русская народная сказка «Марья </w:t>
            </w:r>
            <w:proofErr w:type="spellStart"/>
            <w:r w:rsidRPr="002F09F3">
              <w:rPr>
                <w:rFonts w:ascii="Times New Roman" w:eastAsia="Times New Roman" w:hAnsi="Times New Roman" w:cs="Times New Roman"/>
                <w:color w:val="000000"/>
                <w:sz w:val="24"/>
                <w:szCs w:val="24"/>
                <w:lang w:eastAsia="ru-RU"/>
              </w:rPr>
              <w:t>Моревна</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Слушать сказку, сравнивать ее с былиной. Отвечать на вопросы, выполнять задания в рабочей тетради. </w:t>
            </w:r>
            <w:proofErr w:type="spellStart"/>
            <w:r w:rsidRPr="002F09F3">
              <w:rPr>
                <w:rFonts w:ascii="Times New Roman" w:eastAsia="Times New Roman" w:hAnsi="Times New Roman" w:cs="Times New Roman"/>
                <w:i/>
                <w:iCs/>
                <w:color w:val="000000"/>
                <w:sz w:val="24"/>
                <w:szCs w:val="24"/>
                <w:lang w:eastAsia="ru-RU"/>
              </w:rPr>
              <w:t>Воспринимать</w:t>
            </w:r>
            <w:r w:rsidRPr="002F09F3">
              <w:rPr>
                <w:rFonts w:ascii="Times New Roman" w:eastAsia="Times New Roman" w:hAnsi="Times New Roman" w:cs="Times New Roman"/>
                <w:color w:val="000000"/>
                <w:sz w:val="24"/>
                <w:szCs w:val="24"/>
                <w:lang w:eastAsia="ru-RU"/>
              </w:rPr>
              <w:t>тексты</w:t>
            </w:r>
            <w:proofErr w:type="spellEnd"/>
            <w:r w:rsidRPr="002F09F3">
              <w:rPr>
                <w:rFonts w:ascii="Times New Roman" w:eastAsia="Times New Roman" w:hAnsi="Times New Roman" w:cs="Times New Roman"/>
                <w:color w:val="000000"/>
                <w:sz w:val="24"/>
                <w:szCs w:val="24"/>
                <w:lang w:eastAsia="ru-RU"/>
              </w:rPr>
              <w:t xml:space="preserve"> прослушанных произведений, адекватно </w:t>
            </w:r>
            <w:r w:rsidRPr="002F09F3">
              <w:rPr>
                <w:rFonts w:ascii="Times New Roman" w:eastAsia="Times New Roman" w:hAnsi="Times New Roman" w:cs="Times New Roman"/>
                <w:i/>
                <w:iCs/>
                <w:color w:val="000000"/>
                <w:sz w:val="24"/>
                <w:szCs w:val="24"/>
                <w:lang w:eastAsia="ru-RU"/>
              </w:rPr>
              <w:t>реагировать</w:t>
            </w:r>
            <w:r w:rsidRPr="002F09F3">
              <w:rPr>
                <w:rFonts w:ascii="Times New Roman" w:eastAsia="Times New Roman" w:hAnsi="Times New Roman" w:cs="Times New Roman"/>
                <w:color w:val="000000"/>
                <w:sz w:val="24"/>
                <w:szCs w:val="24"/>
                <w:lang w:eastAsia="ru-RU"/>
              </w:rPr>
              <w:t> на содержание произведения, </w:t>
            </w:r>
            <w:r w:rsidRPr="002F09F3">
              <w:rPr>
                <w:rFonts w:ascii="Times New Roman" w:eastAsia="Times New Roman" w:hAnsi="Times New Roman" w:cs="Times New Roman"/>
                <w:i/>
                <w:iCs/>
                <w:color w:val="000000"/>
                <w:sz w:val="24"/>
                <w:szCs w:val="24"/>
                <w:lang w:eastAsia="ru-RU"/>
              </w:rPr>
              <w:t>высказывать</w:t>
            </w:r>
            <w:r w:rsidRPr="002F09F3">
              <w:rPr>
                <w:rFonts w:ascii="Times New Roman" w:eastAsia="Times New Roman" w:hAnsi="Times New Roman" w:cs="Times New Roman"/>
                <w:color w:val="000000"/>
                <w:sz w:val="24"/>
                <w:szCs w:val="24"/>
                <w:lang w:eastAsia="ru-RU"/>
              </w:rPr>
              <w:t> своё мнение о произведении, </w:t>
            </w:r>
            <w:r w:rsidRPr="002F09F3">
              <w:rPr>
                <w:rFonts w:ascii="Times New Roman" w:eastAsia="Times New Roman" w:hAnsi="Times New Roman" w:cs="Times New Roman"/>
                <w:i/>
                <w:iCs/>
                <w:color w:val="000000"/>
                <w:sz w:val="24"/>
                <w:szCs w:val="24"/>
                <w:lang w:eastAsia="ru-RU"/>
              </w:rPr>
              <w:t xml:space="preserve">уметь </w:t>
            </w:r>
            <w:proofErr w:type="spellStart"/>
            <w:r w:rsidRPr="002F09F3">
              <w:rPr>
                <w:rFonts w:ascii="Times New Roman" w:eastAsia="Times New Roman" w:hAnsi="Times New Roman" w:cs="Times New Roman"/>
                <w:i/>
                <w:iCs/>
                <w:color w:val="000000"/>
                <w:sz w:val="24"/>
                <w:szCs w:val="24"/>
                <w:lang w:eastAsia="ru-RU"/>
              </w:rPr>
              <w:t>выслушиватьи</w:t>
            </w:r>
            <w:proofErr w:type="spellEnd"/>
            <w:r w:rsidRPr="002F09F3">
              <w:rPr>
                <w:rFonts w:ascii="Times New Roman" w:eastAsia="Times New Roman" w:hAnsi="Times New Roman" w:cs="Times New Roman"/>
                <w:color w:val="000000"/>
                <w:sz w:val="24"/>
                <w:szCs w:val="24"/>
                <w:lang w:eastAsia="ru-RU"/>
              </w:rPr>
              <w:t> </w:t>
            </w:r>
            <w:r w:rsidRPr="002F09F3">
              <w:rPr>
                <w:rFonts w:ascii="Times New Roman" w:eastAsia="Times New Roman" w:hAnsi="Times New Roman" w:cs="Times New Roman"/>
                <w:i/>
                <w:iCs/>
                <w:color w:val="000000"/>
                <w:sz w:val="24"/>
                <w:szCs w:val="24"/>
                <w:lang w:eastAsia="ru-RU"/>
              </w:rPr>
              <w:t>уважительно относиться</w:t>
            </w:r>
            <w:r w:rsidRPr="002F09F3">
              <w:rPr>
                <w:rFonts w:ascii="Times New Roman" w:eastAsia="Times New Roman" w:hAnsi="Times New Roman" w:cs="Times New Roman"/>
                <w:color w:val="000000"/>
                <w:sz w:val="24"/>
                <w:szCs w:val="24"/>
                <w:lang w:eastAsia="ru-RU"/>
              </w:rPr>
              <w:t> к мнению одноклассников и учителя.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«Народные легенды». «Легенда о граде Китеже».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Понимать</w:t>
            </w:r>
            <w:r w:rsidRPr="002F09F3">
              <w:rPr>
                <w:rFonts w:ascii="Times New Roman" w:eastAsia="Times New Roman" w:hAnsi="Times New Roman" w:cs="Times New Roman"/>
                <w:color w:val="000000"/>
                <w:sz w:val="24"/>
                <w:szCs w:val="24"/>
                <w:lang w:eastAsia="ru-RU"/>
              </w:rPr>
              <w:t> и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сущность духовно-нравственных ценностей; </w:t>
            </w:r>
            <w:r w:rsidRPr="002F09F3">
              <w:rPr>
                <w:rFonts w:ascii="Times New Roman" w:eastAsia="Times New Roman" w:hAnsi="Times New Roman" w:cs="Times New Roman"/>
                <w:i/>
                <w:iCs/>
                <w:color w:val="000000"/>
                <w:sz w:val="24"/>
                <w:szCs w:val="24"/>
                <w:lang w:eastAsia="ru-RU"/>
              </w:rPr>
              <w:t>осознавать</w:t>
            </w:r>
            <w:r w:rsidRPr="002F09F3">
              <w:rPr>
                <w:rFonts w:ascii="Times New Roman" w:eastAsia="Times New Roman" w:hAnsi="Times New Roman" w:cs="Times New Roman"/>
                <w:color w:val="000000"/>
                <w:sz w:val="24"/>
                <w:szCs w:val="24"/>
                <w:lang w:eastAsia="ru-RU"/>
              </w:rPr>
              <w:t>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2F09F3">
              <w:rPr>
                <w:rFonts w:ascii="Times New Roman" w:eastAsia="Times New Roman" w:hAnsi="Times New Roman" w:cs="Times New Roman"/>
                <w:i/>
                <w:iCs/>
                <w:color w:val="000000"/>
                <w:sz w:val="24"/>
                <w:szCs w:val="24"/>
                <w:lang w:eastAsia="ru-RU"/>
              </w:rPr>
              <w:t>рассуждать</w:t>
            </w:r>
            <w:r w:rsidRPr="002F09F3">
              <w:rPr>
                <w:rFonts w:ascii="Times New Roman" w:eastAsia="Times New Roman" w:hAnsi="Times New Roman" w:cs="Times New Roman"/>
                <w:color w:val="000000"/>
                <w:sz w:val="24"/>
                <w:szCs w:val="24"/>
                <w:lang w:eastAsia="ru-RU"/>
              </w:rPr>
              <w:t> о них.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«Легенда о покорении Сибири Ермаком». Книги с народными легендами.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w:t>
            </w:r>
            <w:proofErr w:type="spellStart"/>
            <w:r w:rsidRPr="002F09F3">
              <w:rPr>
                <w:rFonts w:ascii="Times New Roman" w:eastAsia="Times New Roman" w:hAnsi="Times New Roman" w:cs="Times New Roman"/>
                <w:color w:val="000000"/>
                <w:sz w:val="24"/>
                <w:szCs w:val="24"/>
                <w:lang w:eastAsia="ru-RU"/>
              </w:rPr>
              <w:t>содержанию.</w:t>
            </w:r>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 Слушать библейские предания. Выполнять задания в тетради.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«Народные песни».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Героическая песня «Кузьма Минин и Дмитрий Пожарский во главе ополчения».</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 xml:space="preserve">-этическим нормам поведения в </w:t>
            </w:r>
            <w:proofErr w:type="spellStart"/>
            <w:r w:rsidRPr="002F09F3">
              <w:rPr>
                <w:rFonts w:ascii="Times New Roman" w:eastAsia="Times New Roman" w:hAnsi="Times New Roman" w:cs="Times New Roman"/>
                <w:color w:val="000000"/>
                <w:sz w:val="24"/>
                <w:szCs w:val="24"/>
                <w:lang w:eastAsia="ru-RU"/>
              </w:rPr>
              <w:t>жизни.</w:t>
            </w:r>
            <w:r w:rsidRPr="002F09F3">
              <w:rPr>
                <w:rFonts w:ascii="Times New Roman" w:eastAsia="Times New Roman" w:hAnsi="Times New Roman" w:cs="Times New Roman"/>
                <w:i/>
                <w:iCs/>
                <w:color w:val="000000"/>
                <w:sz w:val="24"/>
                <w:szCs w:val="24"/>
                <w:lang w:eastAsia="ru-RU"/>
              </w:rPr>
              <w:t>Понимать</w:t>
            </w:r>
            <w:proofErr w:type="spellEnd"/>
            <w:r w:rsidRPr="002F09F3">
              <w:rPr>
                <w:rFonts w:ascii="Times New Roman" w:eastAsia="Times New Roman" w:hAnsi="Times New Roman" w:cs="Times New Roman"/>
                <w:color w:val="000000"/>
                <w:sz w:val="24"/>
                <w:szCs w:val="24"/>
                <w:lang w:eastAsia="ru-RU"/>
              </w:rPr>
              <w:t> и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сущность духовно-нравственных ценностей; </w:t>
            </w:r>
            <w:r w:rsidRPr="002F09F3">
              <w:rPr>
                <w:rFonts w:ascii="Times New Roman" w:eastAsia="Times New Roman" w:hAnsi="Times New Roman" w:cs="Times New Roman"/>
                <w:i/>
                <w:iCs/>
                <w:color w:val="000000"/>
                <w:sz w:val="24"/>
                <w:szCs w:val="24"/>
                <w:lang w:eastAsia="ru-RU"/>
              </w:rPr>
              <w:t>осознавать</w:t>
            </w:r>
            <w:r w:rsidRPr="002F09F3">
              <w:rPr>
                <w:rFonts w:ascii="Times New Roman" w:eastAsia="Times New Roman" w:hAnsi="Times New Roman" w:cs="Times New Roman"/>
                <w:color w:val="000000"/>
                <w:sz w:val="24"/>
                <w:szCs w:val="24"/>
                <w:lang w:eastAsia="ru-RU"/>
              </w:rPr>
              <w:t>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2F09F3">
              <w:rPr>
                <w:rFonts w:ascii="Times New Roman" w:eastAsia="Times New Roman" w:hAnsi="Times New Roman" w:cs="Times New Roman"/>
                <w:i/>
                <w:iCs/>
                <w:color w:val="000000"/>
                <w:sz w:val="24"/>
                <w:szCs w:val="24"/>
                <w:lang w:eastAsia="ru-RU"/>
              </w:rPr>
              <w:t>рассуждать</w:t>
            </w:r>
            <w:r w:rsidRPr="002F09F3">
              <w:rPr>
                <w:rFonts w:ascii="Times New Roman" w:eastAsia="Times New Roman" w:hAnsi="Times New Roman" w:cs="Times New Roman"/>
                <w:color w:val="000000"/>
                <w:sz w:val="24"/>
                <w:szCs w:val="24"/>
                <w:lang w:eastAsia="ru-RU"/>
              </w:rPr>
              <w:t> о них.</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 </w:t>
            </w:r>
            <w:r w:rsidRPr="002F09F3">
              <w:rPr>
                <w:rFonts w:ascii="Times New Roman" w:eastAsia="Times New Roman" w:hAnsi="Times New Roman" w:cs="Times New Roman"/>
                <w:color w:val="000000"/>
                <w:sz w:val="24"/>
                <w:szCs w:val="24"/>
                <w:lang w:eastAsia="ru-RU"/>
              </w:rPr>
              <w:t>«Народные песни». </w:t>
            </w: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Песня-слава «Русская Земля».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Героическая песня «Суворов приказывает армии переплыть море».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Воспринимать</w:t>
            </w:r>
            <w:r w:rsidRPr="002F09F3">
              <w:rPr>
                <w:rFonts w:ascii="Times New Roman" w:eastAsia="Times New Roman" w:hAnsi="Times New Roman" w:cs="Times New Roman"/>
                <w:color w:val="000000"/>
                <w:sz w:val="24"/>
                <w:szCs w:val="24"/>
                <w:lang w:eastAsia="ru-RU"/>
              </w:rPr>
              <w:t>художественные</w:t>
            </w:r>
            <w:proofErr w:type="spellEnd"/>
            <w:r w:rsidRPr="002F09F3">
              <w:rPr>
                <w:rFonts w:ascii="Times New Roman" w:eastAsia="Times New Roman" w:hAnsi="Times New Roman" w:cs="Times New Roman"/>
                <w:color w:val="000000"/>
                <w:sz w:val="24"/>
                <w:szCs w:val="24"/>
                <w:lang w:eastAsia="ru-RU"/>
              </w:rPr>
              <w:t xml:space="preserve"> произведения и </w:t>
            </w:r>
            <w:r w:rsidRPr="002F09F3">
              <w:rPr>
                <w:rFonts w:ascii="Times New Roman" w:eastAsia="Times New Roman" w:hAnsi="Times New Roman" w:cs="Times New Roman"/>
                <w:i/>
                <w:iCs/>
                <w:color w:val="000000"/>
                <w:sz w:val="24"/>
                <w:szCs w:val="24"/>
                <w:lang w:eastAsia="ru-RU"/>
              </w:rPr>
              <w:t>учиться</w:t>
            </w:r>
            <w:r w:rsidRPr="002F09F3">
              <w:rPr>
                <w:rFonts w:ascii="Times New Roman" w:eastAsia="Times New Roman" w:hAnsi="Times New Roman" w:cs="Times New Roman"/>
                <w:color w:val="000000"/>
                <w:sz w:val="24"/>
                <w:szCs w:val="24"/>
                <w:lang w:eastAsia="ru-RU"/>
              </w:rPr>
              <w:t xml:space="preserve"> соотносить их с произведениями живописи и </w:t>
            </w:r>
            <w:proofErr w:type="spellStart"/>
            <w:r w:rsidRPr="002F09F3">
              <w:rPr>
                <w:rFonts w:ascii="Times New Roman" w:eastAsia="Times New Roman" w:hAnsi="Times New Roman" w:cs="Times New Roman"/>
                <w:color w:val="000000"/>
                <w:sz w:val="24"/>
                <w:szCs w:val="24"/>
                <w:lang w:eastAsia="ru-RU"/>
              </w:rPr>
              <w:t>музыки.</w:t>
            </w: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2F09F3">
              <w:rPr>
                <w:rFonts w:ascii="Times New Roman" w:eastAsia="Times New Roman" w:hAnsi="Times New Roman" w:cs="Times New Roman"/>
                <w:color w:val="000000"/>
                <w:sz w:val="24"/>
                <w:szCs w:val="24"/>
                <w:lang w:eastAsia="ru-RU"/>
              </w:rPr>
              <w:t>Обобщение.«</w:t>
            </w:r>
            <w:proofErr w:type="gramEnd"/>
            <w:r w:rsidRPr="002F09F3">
              <w:rPr>
                <w:rFonts w:ascii="Times New Roman" w:eastAsia="Times New Roman" w:hAnsi="Times New Roman" w:cs="Times New Roman"/>
                <w:color w:val="000000"/>
                <w:sz w:val="24"/>
                <w:szCs w:val="24"/>
                <w:lang w:eastAsia="ru-RU"/>
              </w:rPr>
              <w:t>Книги</w:t>
            </w:r>
            <w:proofErr w:type="spellEnd"/>
            <w:r w:rsidRPr="002F09F3">
              <w:rPr>
                <w:rFonts w:ascii="Times New Roman" w:eastAsia="Times New Roman" w:hAnsi="Times New Roman" w:cs="Times New Roman"/>
                <w:color w:val="000000"/>
                <w:sz w:val="24"/>
                <w:szCs w:val="24"/>
                <w:lang w:eastAsia="ru-RU"/>
              </w:rPr>
              <w:t xml:space="preserve"> с фольклорными произведениями». Рубрика «Книжная полка». Рубрика «Проверьте себя».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Книги с былинами и легендами.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10</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русских баснописцев».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Крылов «Стрекоза и Муравей».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И. </w:t>
            </w:r>
            <w:proofErr w:type="spellStart"/>
            <w:r w:rsidRPr="002F09F3">
              <w:rPr>
                <w:rFonts w:ascii="Times New Roman" w:eastAsia="Times New Roman" w:hAnsi="Times New Roman" w:cs="Times New Roman"/>
                <w:color w:val="000000"/>
                <w:sz w:val="24"/>
                <w:szCs w:val="24"/>
                <w:lang w:eastAsia="ru-RU"/>
              </w:rPr>
              <w:t>Хемницер</w:t>
            </w:r>
            <w:proofErr w:type="spellEnd"/>
            <w:r w:rsidRPr="002F09F3">
              <w:rPr>
                <w:rFonts w:ascii="Times New Roman" w:eastAsia="Times New Roman" w:hAnsi="Times New Roman" w:cs="Times New Roman"/>
                <w:color w:val="000000"/>
                <w:sz w:val="24"/>
                <w:szCs w:val="24"/>
                <w:lang w:eastAsia="ru-RU"/>
              </w:rPr>
              <w:t xml:space="preserve"> «Стрекоза».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Л.Н. Толстой. «Стрекоза и муравьи».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Называть</w:t>
            </w:r>
            <w:r w:rsidRPr="002F09F3">
              <w:rPr>
                <w:rFonts w:ascii="Times New Roman" w:eastAsia="Times New Roman" w:hAnsi="Times New Roman" w:cs="Times New Roman"/>
                <w:color w:val="000000"/>
                <w:sz w:val="24"/>
                <w:szCs w:val="24"/>
                <w:lang w:eastAsia="ru-RU"/>
              </w:rPr>
              <w:t> жанровые признаки басни, </w:t>
            </w:r>
            <w:r w:rsidRPr="002F09F3">
              <w:rPr>
                <w:rFonts w:ascii="Times New Roman" w:eastAsia="Times New Roman" w:hAnsi="Times New Roman" w:cs="Times New Roman"/>
                <w:i/>
                <w:iCs/>
                <w:color w:val="000000"/>
                <w:sz w:val="24"/>
                <w:szCs w:val="24"/>
                <w:lang w:eastAsia="ru-RU"/>
              </w:rPr>
              <w:t>сравнивать</w:t>
            </w:r>
            <w:r w:rsidRPr="002F09F3">
              <w:rPr>
                <w:rFonts w:ascii="Times New Roman" w:eastAsia="Times New Roman" w:hAnsi="Times New Roman" w:cs="Times New Roman"/>
                <w:color w:val="000000"/>
                <w:sz w:val="24"/>
                <w:szCs w:val="24"/>
                <w:lang w:eastAsia="ru-RU"/>
              </w:rPr>
              <w:t> сюжеты басен, анализировать форму, структуру,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xml:space="preserve"> мораль и подбирать пословицы, соответствующие морали басен. Сравнивать басни со схожим сюжетом по форме, выделять особенности авторского </w:t>
            </w:r>
            <w:proofErr w:type="spellStart"/>
            <w:r w:rsidRPr="002F09F3">
              <w:rPr>
                <w:rFonts w:ascii="Times New Roman" w:eastAsia="Times New Roman" w:hAnsi="Times New Roman" w:cs="Times New Roman"/>
                <w:color w:val="000000"/>
                <w:sz w:val="24"/>
                <w:szCs w:val="24"/>
                <w:lang w:eastAsia="ru-RU"/>
              </w:rPr>
              <w:t>языка.</w:t>
            </w:r>
            <w:r w:rsidRPr="002F09F3">
              <w:rPr>
                <w:rFonts w:ascii="Times New Roman" w:eastAsia="Times New Roman" w:hAnsi="Times New Roman" w:cs="Times New Roman"/>
                <w:i/>
                <w:iCs/>
                <w:color w:val="000000"/>
                <w:sz w:val="24"/>
                <w:szCs w:val="24"/>
                <w:lang w:eastAsia="ru-RU"/>
              </w:rPr>
              <w:t>Инсценировать</w:t>
            </w:r>
            <w:r w:rsidRPr="002F09F3">
              <w:rPr>
                <w:rFonts w:ascii="Times New Roman" w:eastAsia="Times New Roman" w:hAnsi="Times New Roman" w:cs="Times New Roman"/>
                <w:color w:val="000000"/>
                <w:sz w:val="24"/>
                <w:szCs w:val="24"/>
                <w:lang w:eastAsia="ru-RU"/>
              </w:rPr>
              <w:t>отдельные</w:t>
            </w:r>
            <w:proofErr w:type="spellEnd"/>
            <w:r w:rsidRPr="002F09F3">
              <w:rPr>
                <w:rFonts w:ascii="Times New Roman" w:eastAsia="Times New Roman" w:hAnsi="Times New Roman" w:cs="Times New Roman"/>
                <w:color w:val="000000"/>
                <w:sz w:val="24"/>
                <w:szCs w:val="24"/>
                <w:lang w:eastAsia="ru-RU"/>
              </w:rPr>
              <w:t xml:space="preserve">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 </w:t>
            </w: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11</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И. </w:t>
            </w:r>
            <w:proofErr w:type="spellStart"/>
            <w:r w:rsidRPr="002F09F3">
              <w:rPr>
                <w:rFonts w:ascii="Times New Roman" w:eastAsia="Times New Roman" w:hAnsi="Times New Roman" w:cs="Times New Roman"/>
                <w:color w:val="000000"/>
                <w:sz w:val="24"/>
                <w:szCs w:val="24"/>
                <w:lang w:eastAsia="ru-RU"/>
              </w:rPr>
              <w:t>Хемницер</w:t>
            </w:r>
            <w:proofErr w:type="spellEnd"/>
            <w:r w:rsidRPr="002F09F3">
              <w:rPr>
                <w:rFonts w:ascii="Times New Roman" w:eastAsia="Times New Roman" w:hAnsi="Times New Roman" w:cs="Times New Roman"/>
                <w:color w:val="000000"/>
                <w:sz w:val="24"/>
                <w:szCs w:val="24"/>
                <w:lang w:eastAsia="ru-RU"/>
              </w:rPr>
              <w:t>. «Друзья».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И. </w:t>
            </w:r>
            <w:proofErr w:type="spellStart"/>
            <w:proofErr w:type="gramStart"/>
            <w:r w:rsidRPr="002F09F3">
              <w:rPr>
                <w:rFonts w:ascii="Times New Roman" w:eastAsia="Times New Roman" w:hAnsi="Times New Roman" w:cs="Times New Roman"/>
                <w:color w:val="000000"/>
                <w:sz w:val="24"/>
                <w:szCs w:val="24"/>
                <w:lang w:eastAsia="ru-RU"/>
              </w:rPr>
              <w:t>Крылов.«</w:t>
            </w:r>
            <w:proofErr w:type="gramEnd"/>
            <w:r w:rsidRPr="002F09F3">
              <w:rPr>
                <w:rFonts w:ascii="Times New Roman" w:eastAsia="Times New Roman" w:hAnsi="Times New Roman" w:cs="Times New Roman"/>
                <w:color w:val="000000"/>
                <w:sz w:val="24"/>
                <w:szCs w:val="24"/>
                <w:lang w:eastAsia="ru-RU"/>
              </w:rPr>
              <w:t>Крестьянин</w:t>
            </w:r>
            <w:proofErr w:type="spellEnd"/>
            <w:r w:rsidRPr="002F09F3">
              <w:rPr>
                <w:rFonts w:ascii="Times New Roman" w:eastAsia="Times New Roman" w:hAnsi="Times New Roman" w:cs="Times New Roman"/>
                <w:color w:val="000000"/>
                <w:sz w:val="24"/>
                <w:szCs w:val="24"/>
                <w:lang w:eastAsia="ru-RU"/>
              </w:rPr>
              <w:t xml:space="preserve"> в беде».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Крылов «Стрекоза и Муравей».</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 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А. Измайлов. «Кукушка».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А. Измайлов. «Лестница».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«Баснописец И.А. Крылов».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Крылов «Мартышка и очки», «Квартет».</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Крылов «Осёл и Соловей».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 Михалков. «Слово о Крылове».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w:t>
            </w:r>
            <w:proofErr w:type="spellStart"/>
            <w:r w:rsidRPr="002F09F3">
              <w:rPr>
                <w:rFonts w:ascii="Times New Roman" w:eastAsia="Times New Roman" w:hAnsi="Times New Roman" w:cs="Times New Roman"/>
                <w:color w:val="000000"/>
                <w:sz w:val="24"/>
                <w:szCs w:val="24"/>
                <w:lang w:eastAsia="ru-RU"/>
              </w:rPr>
              <w:t>содержанию.</w:t>
            </w: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Крылов «Мартышка и очки».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Обобщение по разделу</w:t>
            </w:r>
            <w:r w:rsidRPr="002F09F3">
              <w:rPr>
                <w:rFonts w:ascii="Times New Roman" w:eastAsia="Times New Roman" w:hAnsi="Times New Roman" w:cs="Times New Roman"/>
                <w:b/>
                <w:bCs/>
                <w:color w:val="000000"/>
                <w:sz w:val="24"/>
                <w:szCs w:val="24"/>
                <w:lang w:eastAsia="ru-RU"/>
              </w:rPr>
              <w:t> </w:t>
            </w:r>
            <w:r w:rsidRPr="002F09F3">
              <w:rPr>
                <w:rFonts w:ascii="Times New Roman" w:eastAsia="Times New Roman" w:hAnsi="Times New Roman" w:cs="Times New Roman"/>
                <w:color w:val="000000"/>
                <w:sz w:val="24"/>
                <w:szCs w:val="24"/>
                <w:lang w:eastAsia="ru-RU"/>
              </w:rPr>
              <w:t>«Басни». Рубрика «Проверьте себя».</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«Стихотворения Жуковского». В. Жуковский «Песня», «Ночь».</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«Волшебные сказки в стихах». В. </w:t>
            </w:r>
            <w:proofErr w:type="spellStart"/>
            <w:proofErr w:type="gramStart"/>
            <w:r w:rsidRPr="002F09F3">
              <w:rPr>
                <w:rFonts w:ascii="Times New Roman" w:eastAsia="Times New Roman" w:hAnsi="Times New Roman" w:cs="Times New Roman"/>
                <w:color w:val="000000"/>
                <w:sz w:val="24"/>
                <w:szCs w:val="24"/>
                <w:lang w:eastAsia="ru-RU"/>
              </w:rPr>
              <w:t>Жуковский«</w:t>
            </w:r>
            <w:proofErr w:type="gramEnd"/>
            <w:r w:rsidRPr="002F09F3">
              <w:rPr>
                <w:rFonts w:ascii="Times New Roman" w:eastAsia="Times New Roman" w:hAnsi="Times New Roman" w:cs="Times New Roman"/>
                <w:color w:val="000000"/>
                <w:sz w:val="24"/>
                <w:szCs w:val="24"/>
                <w:lang w:eastAsia="ru-RU"/>
              </w:rPr>
              <w:t>Спящая</w:t>
            </w:r>
            <w:proofErr w:type="spellEnd"/>
            <w:r w:rsidRPr="002F09F3">
              <w:rPr>
                <w:rFonts w:ascii="Times New Roman" w:eastAsia="Times New Roman" w:hAnsi="Times New Roman" w:cs="Times New Roman"/>
                <w:color w:val="000000"/>
                <w:sz w:val="24"/>
                <w:szCs w:val="24"/>
                <w:lang w:eastAsia="ru-RU"/>
              </w:rPr>
              <w:t xml:space="preserve"> царевна».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 </w:t>
            </w:r>
            <w:r w:rsidRPr="002F09F3">
              <w:rPr>
                <w:rFonts w:ascii="Times New Roman" w:eastAsia="Times New Roman" w:hAnsi="Times New Roman" w:cs="Times New Roman"/>
                <w:color w:val="000000"/>
                <w:sz w:val="24"/>
                <w:szCs w:val="24"/>
                <w:lang w:eastAsia="ru-RU"/>
              </w:rPr>
              <w:t>«Книги В.А. Жуковского».</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В. </w:t>
            </w:r>
            <w:proofErr w:type="spellStart"/>
            <w:proofErr w:type="gramStart"/>
            <w:r w:rsidRPr="002F09F3">
              <w:rPr>
                <w:rFonts w:ascii="Times New Roman" w:eastAsia="Times New Roman" w:hAnsi="Times New Roman" w:cs="Times New Roman"/>
                <w:color w:val="000000"/>
                <w:sz w:val="24"/>
                <w:szCs w:val="24"/>
                <w:lang w:eastAsia="ru-RU"/>
              </w:rPr>
              <w:t>Жуковский«</w:t>
            </w:r>
            <w:proofErr w:type="gramEnd"/>
            <w:r w:rsidRPr="002F09F3">
              <w:rPr>
                <w:rFonts w:ascii="Times New Roman" w:eastAsia="Times New Roman" w:hAnsi="Times New Roman" w:cs="Times New Roman"/>
                <w:color w:val="000000"/>
                <w:sz w:val="24"/>
                <w:szCs w:val="24"/>
                <w:lang w:eastAsia="ru-RU"/>
              </w:rPr>
              <w:t>Сказка</w:t>
            </w:r>
            <w:proofErr w:type="spellEnd"/>
            <w:r w:rsidRPr="002F09F3">
              <w:rPr>
                <w:rFonts w:ascii="Times New Roman" w:eastAsia="Times New Roman" w:hAnsi="Times New Roman" w:cs="Times New Roman"/>
                <w:color w:val="000000"/>
                <w:sz w:val="24"/>
                <w:szCs w:val="24"/>
                <w:lang w:eastAsia="ru-RU"/>
              </w:rPr>
              <w:t xml:space="preserve"> о царе Берендее, о сыне его Иване-царевиче, о хитростях Кощея Бессмерт</w:t>
            </w:r>
            <w:r w:rsidRPr="002F09F3">
              <w:rPr>
                <w:rFonts w:ascii="Times New Roman" w:eastAsia="Times New Roman" w:hAnsi="Times New Roman" w:cs="Times New Roman"/>
                <w:color w:val="000000"/>
                <w:sz w:val="24"/>
                <w:szCs w:val="24"/>
                <w:lang w:eastAsia="ru-RU"/>
              </w:rPr>
              <w:softHyphen/>
              <w:t>ного и о премудрости Марьи-царевны, кощеевой дочери».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 Сравнивать «Сказку о царе Берендее…» В. Жуковского со «Сказкой о царе </w:t>
            </w:r>
            <w:proofErr w:type="spellStart"/>
            <w:r w:rsidRPr="002F09F3">
              <w:rPr>
                <w:rFonts w:ascii="Times New Roman" w:eastAsia="Times New Roman" w:hAnsi="Times New Roman" w:cs="Times New Roman"/>
                <w:color w:val="000000"/>
                <w:sz w:val="24"/>
                <w:szCs w:val="24"/>
                <w:lang w:eastAsia="ru-RU"/>
              </w:rPr>
              <w:t>Салтане</w:t>
            </w:r>
            <w:proofErr w:type="spellEnd"/>
            <w:r w:rsidRPr="002F09F3">
              <w:rPr>
                <w:rFonts w:ascii="Times New Roman" w:eastAsia="Times New Roman" w:hAnsi="Times New Roman" w:cs="Times New Roman"/>
                <w:color w:val="000000"/>
                <w:sz w:val="24"/>
                <w:szCs w:val="24"/>
                <w:lang w:eastAsia="ru-RU"/>
              </w:rPr>
              <w:t>…» А.С. Пушкина (заголовки, сюжеты, герои, главная мысль).</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Обобщение.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Жуковского». Рубрика «Проверьте себя» (в тетради).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Стихотворение «Осень» (отрывки).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Г. Волков «Удивительный Александр Сергеевич» (в сокращении).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А.С. Пушкин «И.И. Пущину», «Зимняя дорога».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содержанию.</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«Сказки А.С. Пушкина».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А.С. </w:t>
            </w:r>
            <w:proofErr w:type="spellStart"/>
            <w:proofErr w:type="gramStart"/>
            <w:r w:rsidRPr="002F09F3">
              <w:rPr>
                <w:rFonts w:ascii="Times New Roman" w:eastAsia="Times New Roman" w:hAnsi="Times New Roman" w:cs="Times New Roman"/>
                <w:color w:val="000000"/>
                <w:sz w:val="24"/>
                <w:szCs w:val="24"/>
                <w:lang w:eastAsia="ru-RU"/>
              </w:rPr>
              <w:t>Пушкин.«</w:t>
            </w:r>
            <w:proofErr w:type="gramEnd"/>
            <w:r w:rsidRPr="002F09F3">
              <w:rPr>
                <w:rFonts w:ascii="Times New Roman" w:eastAsia="Times New Roman" w:hAnsi="Times New Roman" w:cs="Times New Roman"/>
                <w:color w:val="000000"/>
                <w:sz w:val="24"/>
                <w:szCs w:val="24"/>
                <w:lang w:eastAsia="ru-RU"/>
              </w:rPr>
              <w:t>Сказка</w:t>
            </w:r>
            <w:proofErr w:type="spellEnd"/>
            <w:r w:rsidRPr="002F09F3">
              <w:rPr>
                <w:rFonts w:ascii="Times New Roman" w:eastAsia="Times New Roman" w:hAnsi="Times New Roman" w:cs="Times New Roman"/>
                <w:color w:val="000000"/>
                <w:sz w:val="24"/>
                <w:szCs w:val="24"/>
                <w:lang w:eastAsia="ru-RU"/>
              </w:rPr>
              <w:t xml:space="preserve"> о золотом петушке».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Из воспоминаний В.И. Даля.</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 Лермонтов «Москва, Москва!.. Люблю тебя как сын...»</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Относиться к литературным произведениям как к словесному </w:t>
            </w:r>
            <w:proofErr w:type="spellStart"/>
            <w:r w:rsidRPr="002F09F3">
              <w:rPr>
                <w:rFonts w:ascii="Times New Roman" w:eastAsia="Times New Roman" w:hAnsi="Times New Roman" w:cs="Times New Roman"/>
                <w:color w:val="000000"/>
                <w:sz w:val="24"/>
                <w:szCs w:val="24"/>
                <w:lang w:eastAsia="ru-RU"/>
              </w:rPr>
              <w:t>искусству.</w:t>
            </w:r>
            <w:r w:rsidRPr="002F09F3">
              <w:rPr>
                <w:rFonts w:ascii="Times New Roman" w:eastAsia="Times New Roman" w:hAnsi="Times New Roman" w:cs="Times New Roman"/>
                <w:i/>
                <w:iCs/>
                <w:color w:val="000000"/>
                <w:sz w:val="24"/>
                <w:szCs w:val="24"/>
                <w:lang w:eastAsia="ru-RU"/>
              </w:rPr>
              <w:t>Пользоваться</w:t>
            </w:r>
            <w:r w:rsidRPr="002F09F3">
              <w:rPr>
                <w:rFonts w:ascii="Times New Roman" w:eastAsia="Times New Roman" w:hAnsi="Times New Roman" w:cs="Times New Roman"/>
                <w:color w:val="000000"/>
                <w:sz w:val="24"/>
                <w:szCs w:val="24"/>
                <w:lang w:eastAsia="ru-RU"/>
              </w:rPr>
              <w:t>алгоритмом</w:t>
            </w:r>
            <w:proofErr w:type="spellEnd"/>
            <w:r w:rsidRPr="002F09F3">
              <w:rPr>
                <w:rFonts w:ascii="Times New Roman" w:eastAsia="Times New Roman" w:hAnsi="Times New Roman" w:cs="Times New Roman"/>
                <w:color w:val="000000"/>
                <w:sz w:val="24"/>
                <w:szCs w:val="24"/>
                <w:lang w:eastAsia="ru-RU"/>
              </w:rPr>
              <w:t xml:space="preserve"> учебных действий для формирования универсального умения читать выразительно.</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 Лермонтов «Горные вершины».</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xml:space="preserve"> свой ответ примерами из </w:t>
            </w:r>
            <w:proofErr w:type="spellStart"/>
            <w:r w:rsidRPr="002F09F3">
              <w:rPr>
                <w:rFonts w:ascii="Times New Roman" w:eastAsia="Times New Roman" w:hAnsi="Times New Roman" w:cs="Times New Roman"/>
                <w:color w:val="000000"/>
                <w:sz w:val="24"/>
                <w:szCs w:val="24"/>
                <w:lang w:eastAsia="ru-RU"/>
              </w:rPr>
              <w:t>текста.</w:t>
            </w:r>
            <w:r w:rsidRPr="002F09F3">
              <w:rPr>
                <w:rFonts w:ascii="Times New Roman" w:eastAsia="Times New Roman" w:hAnsi="Times New Roman" w:cs="Times New Roman"/>
                <w:i/>
                <w:iCs/>
                <w:color w:val="000000"/>
                <w:sz w:val="24"/>
                <w:szCs w:val="24"/>
                <w:lang w:eastAsia="ru-RU"/>
              </w:rPr>
              <w:t>Анализировать</w:t>
            </w:r>
            <w:proofErr w:type="spellEnd"/>
            <w:r w:rsidRPr="002F09F3">
              <w:rPr>
                <w:rFonts w:ascii="Times New Roman" w:eastAsia="Times New Roman" w:hAnsi="Times New Roman" w:cs="Times New Roman"/>
                <w:i/>
                <w:iCs/>
                <w:color w:val="000000"/>
                <w:sz w:val="24"/>
                <w:szCs w:val="24"/>
                <w:lang w:eastAsia="ru-RU"/>
              </w:rPr>
              <w:t>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w:t>
            </w:r>
            <w:r w:rsidRPr="002F09F3">
              <w:rPr>
                <w:rFonts w:ascii="Times New Roman" w:eastAsia="Times New Roman" w:hAnsi="Times New Roman" w:cs="Times New Roman"/>
                <w:color w:val="000000"/>
                <w:sz w:val="24"/>
                <w:szCs w:val="24"/>
                <w:lang w:eastAsia="ru-RU"/>
              </w:rPr>
              <w:t> «Книги М.Ю. Лермонтова».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 Лермонтов «Казачья колыбельная песня».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Работать с книгами-справочниками, выразительно читать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Читать</w:t>
            </w:r>
            <w:proofErr w:type="spellEnd"/>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«Литературные (авторские) сказки». П. Ершов. «Конёк-Горбунок» (отрывки).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самостоятельно жанр, тему, авторскую принадлежность, используя знаково-символическое моделирование.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 Ершов</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«Конёк-Горбунок» (отрывки).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Инсценировать</w:t>
            </w:r>
            <w:r w:rsidRPr="002F09F3">
              <w:rPr>
                <w:rFonts w:ascii="Times New Roman" w:eastAsia="Times New Roman" w:hAnsi="Times New Roman" w:cs="Times New Roman"/>
                <w:color w:val="000000"/>
                <w:sz w:val="24"/>
                <w:szCs w:val="24"/>
                <w:lang w:eastAsia="ru-RU"/>
              </w:rPr>
              <w:t>отдельные</w:t>
            </w:r>
            <w:proofErr w:type="spellEnd"/>
            <w:r w:rsidRPr="002F09F3">
              <w:rPr>
                <w:rFonts w:ascii="Times New Roman" w:eastAsia="Times New Roman" w:hAnsi="Times New Roman" w:cs="Times New Roman"/>
                <w:color w:val="000000"/>
                <w:sz w:val="24"/>
                <w:szCs w:val="24"/>
                <w:lang w:eastAsia="ru-RU"/>
              </w:rPr>
              <w:t xml:space="preserve">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 </w:t>
            </w: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Выделять</w:t>
            </w:r>
            <w:proofErr w:type="spellEnd"/>
            <w:r w:rsidRPr="002F09F3">
              <w:rPr>
                <w:rFonts w:ascii="Times New Roman" w:eastAsia="Times New Roman" w:hAnsi="Times New Roman" w:cs="Times New Roman"/>
                <w:color w:val="000000"/>
                <w:sz w:val="24"/>
                <w:szCs w:val="24"/>
                <w:lang w:eastAsia="ru-RU"/>
              </w:rPr>
              <w:t> основные смысловые эпизоды, последовательность и логику событий в изучаемых произведениях.</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Обобщение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«Русские поэты». Комплексная контрольная работа.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содержанию.</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«Сказки В.М. Гаршина».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В. </w:t>
            </w:r>
            <w:proofErr w:type="spellStart"/>
            <w:proofErr w:type="gramStart"/>
            <w:r w:rsidRPr="002F09F3">
              <w:rPr>
                <w:rFonts w:ascii="Times New Roman" w:eastAsia="Times New Roman" w:hAnsi="Times New Roman" w:cs="Times New Roman"/>
                <w:color w:val="000000"/>
                <w:sz w:val="24"/>
                <w:szCs w:val="24"/>
                <w:lang w:eastAsia="ru-RU"/>
              </w:rPr>
              <w:t>Гаршин«</w:t>
            </w:r>
            <w:proofErr w:type="gramEnd"/>
            <w:r w:rsidRPr="002F09F3">
              <w:rPr>
                <w:rFonts w:ascii="Times New Roman" w:eastAsia="Times New Roman" w:hAnsi="Times New Roman" w:cs="Times New Roman"/>
                <w:color w:val="000000"/>
                <w:sz w:val="24"/>
                <w:szCs w:val="24"/>
                <w:lang w:eastAsia="ru-RU"/>
              </w:rPr>
              <w:t>Лягушка</w:t>
            </w:r>
            <w:proofErr w:type="spellEnd"/>
            <w:r w:rsidRPr="002F09F3">
              <w:rPr>
                <w:rFonts w:ascii="Times New Roman" w:eastAsia="Times New Roman" w:hAnsi="Times New Roman" w:cs="Times New Roman"/>
                <w:color w:val="000000"/>
                <w:sz w:val="24"/>
                <w:szCs w:val="24"/>
                <w:lang w:eastAsia="ru-RU"/>
              </w:rPr>
              <w:t>-путешественница».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самостоятельно жанр, тему, авторскую принадлежность, используя знаково-символическое моделирование.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В. </w:t>
            </w:r>
            <w:proofErr w:type="spellStart"/>
            <w:proofErr w:type="gramStart"/>
            <w:r w:rsidRPr="002F09F3">
              <w:rPr>
                <w:rFonts w:ascii="Times New Roman" w:eastAsia="Times New Roman" w:hAnsi="Times New Roman" w:cs="Times New Roman"/>
                <w:color w:val="000000"/>
                <w:sz w:val="24"/>
                <w:szCs w:val="24"/>
                <w:lang w:eastAsia="ru-RU"/>
              </w:rPr>
              <w:t>Гаршин«</w:t>
            </w:r>
            <w:proofErr w:type="gramEnd"/>
            <w:r w:rsidRPr="002F09F3">
              <w:rPr>
                <w:rFonts w:ascii="Times New Roman" w:eastAsia="Times New Roman" w:hAnsi="Times New Roman" w:cs="Times New Roman"/>
                <w:color w:val="000000"/>
                <w:sz w:val="24"/>
                <w:szCs w:val="24"/>
                <w:lang w:eastAsia="ru-RU"/>
              </w:rPr>
              <w:t>Лягушка</w:t>
            </w:r>
            <w:proofErr w:type="spellEnd"/>
            <w:r w:rsidRPr="002F09F3">
              <w:rPr>
                <w:rFonts w:ascii="Times New Roman" w:eastAsia="Times New Roman" w:hAnsi="Times New Roman" w:cs="Times New Roman"/>
                <w:color w:val="000000"/>
                <w:sz w:val="24"/>
                <w:szCs w:val="24"/>
                <w:lang w:eastAsia="ru-RU"/>
              </w:rPr>
              <w:t>-путешественница».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2</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Инсценировать о</w:t>
            </w:r>
            <w:r w:rsidRPr="002F09F3">
              <w:rPr>
                <w:rFonts w:ascii="Times New Roman" w:eastAsia="Times New Roman" w:hAnsi="Times New Roman" w:cs="Times New Roman"/>
                <w:color w:val="000000"/>
                <w:sz w:val="24"/>
                <w:szCs w:val="24"/>
                <w:lang w:eastAsia="ru-RU"/>
              </w:rPr>
              <w:t>тдельные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 </w:t>
            </w: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r w:rsidRPr="002F09F3">
              <w:rPr>
                <w:rFonts w:ascii="Times New Roman" w:eastAsia="Times New Roman" w:hAnsi="Times New Roman" w:cs="Times New Roman"/>
                <w:color w:val="000000"/>
                <w:sz w:val="24"/>
                <w:szCs w:val="24"/>
                <w:lang w:eastAsia="ru-RU"/>
              </w:rPr>
              <w:t>.</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«Авторские сказки». </w:t>
            </w: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 Гаршин</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«Сказка о жабе и розе».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«Повторение литературных сказок». В. </w:t>
            </w:r>
            <w:proofErr w:type="spellStart"/>
            <w:proofErr w:type="gramStart"/>
            <w:r w:rsidRPr="002F09F3">
              <w:rPr>
                <w:rFonts w:ascii="Times New Roman" w:eastAsia="Times New Roman" w:hAnsi="Times New Roman" w:cs="Times New Roman"/>
                <w:color w:val="000000"/>
                <w:sz w:val="24"/>
                <w:szCs w:val="24"/>
                <w:lang w:eastAsia="ru-RU"/>
              </w:rPr>
              <w:t>Гаршин.«</w:t>
            </w:r>
            <w:proofErr w:type="gramEnd"/>
            <w:r w:rsidRPr="002F09F3">
              <w:rPr>
                <w:rFonts w:ascii="Times New Roman" w:eastAsia="Times New Roman" w:hAnsi="Times New Roman" w:cs="Times New Roman"/>
                <w:color w:val="000000"/>
                <w:sz w:val="24"/>
                <w:szCs w:val="24"/>
                <w:lang w:eastAsia="ru-RU"/>
              </w:rPr>
              <w:t>Сказка</w:t>
            </w:r>
            <w:proofErr w:type="spellEnd"/>
            <w:r w:rsidRPr="002F09F3">
              <w:rPr>
                <w:rFonts w:ascii="Times New Roman" w:eastAsia="Times New Roman" w:hAnsi="Times New Roman" w:cs="Times New Roman"/>
                <w:color w:val="000000"/>
                <w:sz w:val="24"/>
                <w:szCs w:val="24"/>
                <w:lang w:eastAsia="ru-RU"/>
              </w:rPr>
              <w:t xml:space="preserve"> о жабе и розе» (фрагмент).</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Дополнять</w:t>
            </w:r>
            <w:r w:rsidRPr="002F09F3">
              <w:rPr>
                <w:rFonts w:ascii="Times New Roman" w:eastAsia="Times New Roman" w:hAnsi="Times New Roman" w:cs="Times New Roman"/>
                <w:color w:val="000000"/>
                <w:sz w:val="24"/>
                <w:szCs w:val="24"/>
                <w:lang w:eastAsia="ru-RU"/>
              </w:rPr>
              <w:t> таблицы и схемы информацией о героях, предметах, явлениях, полученной из научно-популярных и справочных книг.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Интернете.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о детях».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Гарин-Михайловский «Старый колодезь» (глава из повести «Детство Темы»).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Гарин-</w:t>
            </w:r>
            <w:proofErr w:type="spellStart"/>
            <w:proofErr w:type="gramStart"/>
            <w:r w:rsidRPr="002F09F3">
              <w:rPr>
                <w:rFonts w:ascii="Times New Roman" w:eastAsia="Times New Roman" w:hAnsi="Times New Roman" w:cs="Times New Roman"/>
                <w:color w:val="000000"/>
                <w:sz w:val="24"/>
                <w:szCs w:val="24"/>
                <w:lang w:eastAsia="ru-RU"/>
              </w:rPr>
              <w:t>Михайловский«</w:t>
            </w:r>
            <w:proofErr w:type="gramEnd"/>
            <w:r w:rsidRPr="002F09F3">
              <w:rPr>
                <w:rFonts w:ascii="Times New Roman" w:eastAsia="Times New Roman" w:hAnsi="Times New Roman" w:cs="Times New Roman"/>
                <w:color w:val="000000"/>
                <w:sz w:val="24"/>
                <w:szCs w:val="24"/>
                <w:lang w:eastAsia="ru-RU"/>
              </w:rPr>
              <w:t>Старый</w:t>
            </w:r>
            <w:proofErr w:type="spellEnd"/>
            <w:r w:rsidRPr="002F09F3">
              <w:rPr>
                <w:rFonts w:ascii="Times New Roman" w:eastAsia="Times New Roman" w:hAnsi="Times New Roman" w:cs="Times New Roman"/>
                <w:color w:val="000000"/>
                <w:sz w:val="24"/>
                <w:szCs w:val="24"/>
                <w:lang w:eastAsia="ru-RU"/>
              </w:rPr>
              <w:t xml:space="preserve"> колодезь» (глава из повести «Детство Темы»).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 </w:t>
            </w: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 </w:t>
            </w:r>
            <w:r w:rsidRPr="002F09F3">
              <w:rPr>
                <w:rFonts w:ascii="Times New Roman" w:eastAsia="Times New Roman" w:hAnsi="Times New Roman" w:cs="Times New Roman"/>
                <w:color w:val="000000"/>
                <w:sz w:val="24"/>
                <w:szCs w:val="24"/>
                <w:lang w:eastAsia="ru-RU"/>
              </w:rPr>
              <w:t>«Произведения о детях».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 </w:t>
            </w:r>
            <w:r w:rsidRPr="002F09F3">
              <w:rPr>
                <w:rFonts w:ascii="Times New Roman" w:eastAsia="Times New Roman" w:hAnsi="Times New Roman" w:cs="Times New Roman"/>
                <w:color w:val="000000"/>
                <w:sz w:val="24"/>
                <w:szCs w:val="24"/>
                <w:lang w:eastAsia="ru-RU"/>
              </w:rPr>
              <w:t>К. Станюкович. «Максимка».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Гарин-</w:t>
            </w:r>
            <w:proofErr w:type="spellStart"/>
            <w:proofErr w:type="gramStart"/>
            <w:r w:rsidRPr="002F09F3">
              <w:rPr>
                <w:rFonts w:ascii="Times New Roman" w:eastAsia="Times New Roman" w:hAnsi="Times New Roman" w:cs="Times New Roman"/>
                <w:color w:val="000000"/>
                <w:sz w:val="24"/>
                <w:szCs w:val="24"/>
                <w:lang w:eastAsia="ru-RU"/>
              </w:rPr>
              <w:t>Михайловский.«</w:t>
            </w:r>
            <w:proofErr w:type="gramEnd"/>
            <w:r w:rsidRPr="002F09F3">
              <w:rPr>
                <w:rFonts w:ascii="Times New Roman" w:eastAsia="Times New Roman" w:hAnsi="Times New Roman" w:cs="Times New Roman"/>
                <w:color w:val="000000"/>
                <w:sz w:val="24"/>
                <w:szCs w:val="24"/>
                <w:lang w:eastAsia="ru-RU"/>
              </w:rPr>
              <w:t>Старый</w:t>
            </w:r>
            <w:proofErr w:type="spellEnd"/>
            <w:r w:rsidRPr="002F09F3">
              <w:rPr>
                <w:rFonts w:ascii="Times New Roman" w:eastAsia="Times New Roman" w:hAnsi="Times New Roman" w:cs="Times New Roman"/>
                <w:color w:val="000000"/>
                <w:sz w:val="24"/>
                <w:szCs w:val="24"/>
                <w:lang w:eastAsia="ru-RU"/>
              </w:rPr>
              <w:t xml:space="preserve"> колодезь» (фрагмент).</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 </w:t>
            </w:r>
            <w:proofErr w:type="spellStart"/>
            <w:r w:rsidRPr="002F09F3">
              <w:rPr>
                <w:rFonts w:ascii="Times New Roman" w:eastAsia="Times New Roman" w:hAnsi="Times New Roman" w:cs="Times New Roman"/>
                <w:i/>
                <w:iCs/>
                <w:color w:val="000000"/>
                <w:sz w:val="24"/>
                <w:szCs w:val="24"/>
                <w:lang w:eastAsia="ru-RU"/>
              </w:rPr>
              <w:t>Анализировать</w:t>
            </w:r>
            <w:r w:rsidRPr="002F09F3">
              <w:rPr>
                <w:rFonts w:ascii="Times New Roman" w:eastAsia="Times New Roman" w:hAnsi="Times New Roman" w:cs="Times New Roman"/>
                <w:color w:val="000000"/>
                <w:sz w:val="24"/>
                <w:szCs w:val="24"/>
                <w:lang w:eastAsia="ru-RU"/>
              </w:rPr>
              <w:t>внутритекстовые</w:t>
            </w:r>
            <w:proofErr w:type="spellEnd"/>
            <w:r w:rsidRPr="002F09F3">
              <w:rPr>
                <w:rFonts w:ascii="Times New Roman" w:eastAsia="Times New Roman" w:hAnsi="Times New Roman" w:cs="Times New Roman"/>
                <w:color w:val="000000"/>
                <w:sz w:val="24"/>
                <w:szCs w:val="24"/>
                <w:lang w:eastAsia="ru-RU"/>
              </w:rPr>
              <w:t xml:space="preserve"> иллюстрации для более глубокого понимания содержания произведения, </w:t>
            </w:r>
            <w:proofErr w:type="spellStart"/>
            <w:r w:rsidRPr="002F09F3">
              <w:rPr>
                <w:rFonts w:ascii="Times New Roman" w:eastAsia="Times New Roman" w:hAnsi="Times New Roman" w:cs="Times New Roman"/>
                <w:i/>
                <w:iCs/>
                <w:color w:val="000000"/>
                <w:sz w:val="24"/>
                <w:szCs w:val="24"/>
                <w:lang w:eastAsia="ru-RU"/>
              </w:rPr>
              <w:t>соотносить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с эпизодами произведения, </w:t>
            </w:r>
            <w:r w:rsidRPr="002F09F3">
              <w:rPr>
                <w:rFonts w:ascii="Times New Roman" w:eastAsia="Times New Roman" w:hAnsi="Times New Roman" w:cs="Times New Roman"/>
                <w:i/>
                <w:iCs/>
                <w:color w:val="000000"/>
                <w:sz w:val="24"/>
                <w:szCs w:val="24"/>
                <w:lang w:eastAsia="ru-RU"/>
              </w:rPr>
              <w:t>сравнивать</w:t>
            </w:r>
            <w:r w:rsidRPr="002F09F3">
              <w:rPr>
                <w:rFonts w:ascii="Times New Roman" w:eastAsia="Times New Roman" w:hAnsi="Times New Roman" w:cs="Times New Roman"/>
                <w:color w:val="000000"/>
                <w:sz w:val="24"/>
                <w:szCs w:val="24"/>
                <w:lang w:eastAsia="ru-RU"/>
              </w:rPr>
              <w:t> своё представление о прочитанном с авторским текстом и представлением художника (иллюстрацией).</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русских писателей о детях».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 Мамин-</w:t>
            </w:r>
            <w:proofErr w:type="spellStart"/>
            <w:proofErr w:type="gramStart"/>
            <w:r w:rsidRPr="002F09F3">
              <w:rPr>
                <w:rFonts w:ascii="Times New Roman" w:eastAsia="Times New Roman" w:hAnsi="Times New Roman" w:cs="Times New Roman"/>
                <w:color w:val="000000"/>
                <w:sz w:val="24"/>
                <w:szCs w:val="24"/>
                <w:lang w:eastAsia="ru-RU"/>
              </w:rPr>
              <w:t>Сибиряк«</w:t>
            </w:r>
            <w:proofErr w:type="gramEnd"/>
            <w:r w:rsidRPr="002F09F3">
              <w:rPr>
                <w:rFonts w:ascii="Times New Roman" w:eastAsia="Times New Roman" w:hAnsi="Times New Roman" w:cs="Times New Roman"/>
                <w:color w:val="000000"/>
                <w:sz w:val="24"/>
                <w:szCs w:val="24"/>
                <w:lang w:eastAsia="ru-RU"/>
              </w:rPr>
              <w:t>Вертел</w:t>
            </w:r>
            <w:proofErr w:type="spellEnd"/>
            <w:r w:rsidRPr="002F09F3">
              <w:rPr>
                <w:rFonts w:ascii="Times New Roman" w:eastAsia="Times New Roman" w:hAnsi="Times New Roman" w:cs="Times New Roman"/>
                <w:color w:val="000000"/>
                <w:sz w:val="24"/>
                <w:szCs w:val="24"/>
                <w:lang w:eastAsia="ru-RU"/>
              </w:rPr>
              <w:t>». Рубрика «Книжная полка».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Обобщение по разделу.</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русских писателей о детях</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Дополнять</w:t>
            </w:r>
            <w:r w:rsidRPr="002F09F3">
              <w:rPr>
                <w:rFonts w:ascii="Times New Roman" w:eastAsia="Times New Roman" w:hAnsi="Times New Roman" w:cs="Times New Roman"/>
                <w:color w:val="000000"/>
                <w:sz w:val="24"/>
                <w:szCs w:val="24"/>
                <w:lang w:eastAsia="ru-RU"/>
              </w:rPr>
              <w:t> таблицы и схемы информацией о героях, предметах, явлениях, полученной из научно-популярных и справочных книг.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Интернете.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о детях».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 Гюго «</w:t>
            </w:r>
            <w:proofErr w:type="spellStart"/>
            <w:r w:rsidRPr="002F09F3">
              <w:rPr>
                <w:rFonts w:ascii="Times New Roman" w:eastAsia="Times New Roman" w:hAnsi="Times New Roman" w:cs="Times New Roman"/>
                <w:color w:val="000000"/>
                <w:sz w:val="24"/>
                <w:szCs w:val="24"/>
                <w:lang w:eastAsia="ru-RU"/>
              </w:rPr>
              <w:t>Козетта</w:t>
            </w:r>
            <w:proofErr w:type="spellEnd"/>
            <w:r w:rsidRPr="002F09F3">
              <w:rPr>
                <w:rFonts w:ascii="Times New Roman" w:eastAsia="Times New Roman" w:hAnsi="Times New Roman" w:cs="Times New Roman"/>
                <w:color w:val="000000"/>
                <w:sz w:val="24"/>
                <w:szCs w:val="24"/>
                <w:lang w:eastAsia="ru-RU"/>
              </w:rPr>
              <w:t>» (отдельные главы).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 Гюго «</w:t>
            </w:r>
            <w:proofErr w:type="spellStart"/>
            <w:r w:rsidRPr="002F09F3">
              <w:rPr>
                <w:rFonts w:ascii="Times New Roman" w:eastAsia="Times New Roman" w:hAnsi="Times New Roman" w:cs="Times New Roman"/>
                <w:color w:val="000000"/>
                <w:sz w:val="24"/>
                <w:szCs w:val="24"/>
                <w:lang w:eastAsia="ru-RU"/>
              </w:rPr>
              <w:t>Козетта</w:t>
            </w:r>
            <w:proofErr w:type="spellEnd"/>
            <w:r w:rsidRPr="002F09F3">
              <w:rPr>
                <w:rFonts w:ascii="Times New Roman" w:eastAsia="Times New Roman" w:hAnsi="Times New Roman" w:cs="Times New Roman"/>
                <w:color w:val="000000"/>
                <w:sz w:val="24"/>
                <w:szCs w:val="24"/>
                <w:lang w:eastAsia="ru-RU"/>
              </w:rPr>
              <w:t>» (отдельные главы).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 </w:t>
            </w: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w:t>
            </w:r>
          </w:p>
        </w:tc>
      </w:tr>
      <w:tr w:rsidR="00F926AB" w:rsidRPr="002F09F3" w:rsidTr="00F926AB">
        <w:tc>
          <w:tcPr>
            <w:tcW w:w="24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39</w:t>
            </w:r>
          </w:p>
        </w:tc>
        <w:tc>
          <w:tcPr>
            <w:tcW w:w="159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зарубежных писателей о детях».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Марк Твен «Приключения Тома </w:t>
            </w:r>
            <w:proofErr w:type="spellStart"/>
            <w:r w:rsidRPr="002F09F3">
              <w:rPr>
                <w:rFonts w:ascii="Times New Roman" w:eastAsia="Times New Roman" w:hAnsi="Times New Roman" w:cs="Times New Roman"/>
                <w:color w:val="000000"/>
                <w:sz w:val="24"/>
                <w:szCs w:val="24"/>
                <w:lang w:eastAsia="ru-RU"/>
              </w:rPr>
              <w:t>Сойера</w:t>
            </w:r>
            <w:proofErr w:type="spellEnd"/>
            <w:r w:rsidRPr="002F09F3">
              <w:rPr>
                <w:rFonts w:ascii="Times New Roman" w:eastAsia="Times New Roman" w:hAnsi="Times New Roman" w:cs="Times New Roman"/>
                <w:color w:val="000000"/>
                <w:sz w:val="24"/>
                <w:szCs w:val="24"/>
                <w:lang w:eastAsia="ru-RU"/>
              </w:rPr>
              <w:t>» (отрывки).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«Сказки зарубежных писателей».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Х.-К. </w:t>
            </w:r>
            <w:proofErr w:type="spellStart"/>
            <w:proofErr w:type="gramStart"/>
            <w:r w:rsidRPr="002F09F3">
              <w:rPr>
                <w:rFonts w:ascii="Times New Roman" w:eastAsia="Times New Roman" w:hAnsi="Times New Roman" w:cs="Times New Roman"/>
                <w:color w:val="000000"/>
                <w:sz w:val="24"/>
                <w:szCs w:val="24"/>
                <w:lang w:eastAsia="ru-RU"/>
              </w:rPr>
              <w:t>Андерсен.«</w:t>
            </w:r>
            <w:proofErr w:type="gramEnd"/>
            <w:r w:rsidRPr="002F09F3">
              <w:rPr>
                <w:rFonts w:ascii="Times New Roman" w:eastAsia="Times New Roman" w:hAnsi="Times New Roman" w:cs="Times New Roman"/>
                <w:color w:val="000000"/>
                <w:sz w:val="24"/>
                <w:szCs w:val="24"/>
                <w:lang w:eastAsia="ru-RU"/>
              </w:rPr>
              <w:t>Дикие</w:t>
            </w:r>
            <w:proofErr w:type="spellEnd"/>
            <w:r w:rsidRPr="002F09F3">
              <w:rPr>
                <w:rFonts w:ascii="Times New Roman" w:eastAsia="Times New Roman" w:hAnsi="Times New Roman" w:cs="Times New Roman"/>
                <w:color w:val="000000"/>
                <w:sz w:val="24"/>
                <w:szCs w:val="24"/>
                <w:lang w:eastAsia="ru-RU"/>
              </w:rPr>
              <w:t xml:space="preserve"> лебеди».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«Сказки зарубежных писателей».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Х.-К. Андерсен «Дикие лебеди».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Х.-К. Андерсена».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Стихотворение Х.-К. Андерсена «Дети года». Книги Х.-К. Андерсена.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Воспроизводить</w:t>
            </w:r>
            <w:r w:rsidRPr="002F09F3">
              <w:rPr>
                <w:rFonts w:ascii="Times New Roman" w:eastAsia="Times New Roman" w:hAnsi="Times New Roman" w:cs="Times New Roman"/>
                <w:color w:val="000000"/>
                <w:sz w:val="24"/>
                <w:szCs w:val="24"/>
                <w:lang w:eastAsia="ru-RU"/>
              </w:rPr>
              <w:t>основное</w:t>
            </w:r>
            <w:proofErr w:type="spellEnd"/>
            <w:r w:rsidRPr="002F09F3">
              <w:rPr>
                <w:rFonts w:ascii="Times New Roman" w:eastAsia="Times New Roman" w:hAnsi="Times New Roman" w:cs="Times New Roman"/>
                <w:color w:val="000000"/>
                <w:sz w:val="24"/>
                <w:szCs w:val="24"/>
                <w:lang w:eastAsia="ru-RU"/>
              </w:rPr>
              <w:t xml:space="preserve"> содержание прослушанного произведения, уметь вести беседу о прослушанном, учиться слушать собеседников и исправлять ошибки в своей речи и речи одноклассников. Формулировать вопросы по содержанию произведения, о героях и об особенностях их поведения.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Обобщение изученного в первом полугодии.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Комплексная контрольная работа.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Дополнять</w:t>
            </w:r>
            <w:r w:rsidRPr="002F09F3">
              <w:rPr>
                <w:rFonts w:ascii="Times New Roman" w:eastAsia="Times New Roman" w:hAnsi="Times New Roman" w:cs="Times New Roman"/>
                <w:color w:val="000000"/>
                <w:sz w:val="24"/>
                <w:szCs w:val="24"/>
                <w:lang w:eastAsia="ru-RU"/>
              </w:rPr>
              <w:t> таблицы и схемы информацией о героях, предметах, явлениях, полученной из научно-популярных и справочных книг.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w:t>
            </w:r>
            <w:proofErr w:type="spellStart"/>
            <w:r w:rsidRPr="002F09F3">
              <w:rPr>
                <w:rFonts w:ascii="Times New Roman" w:eastAsia="Times New Roman" w:hAnsi="Times New Roman" w:cs="Times New Roman"/>
                <w:color w:val="000000"/>
                <w:sz w:val="24"/>
                <w:szCs w:val="24"/>
                <w:lang w:eastAsia="ru-RU"/>
              </w:rPr>
              <w:t>Интернете.</w:t>
            </w:r>
            <w:r w:rsidRPr="002F09F3">
              <w:rPr>
                <w:rFonts w:ascii="Times New Roman" w:eastAsia="Times New Roman" w:hAnsi="Times New Roman" w:cs="Times New Roman"/>
                <w:i/>
                <w:iCs/>
                <w:color w:val="000000"/>
                <w:sz w:val="24"/>
                <w:szCs w:val="24"/>
                <w:lang w:eastAsia="ru-RU"/>
              </w:rPr>
              <w:t>Составлять</w:t>
            </w:r>
            <w:proofErr w:type="spellEnd"/>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«Книга книг — Библия». Детская Библия. Библейские предания.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Библейское предание «Суд Соломона».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Понимать</w:t>
            </w:r>
            <w:r w:rsidRPr="002F09F3">
              <w:rPr>
                <w:rFonts w:ascii="Times New Roman" w:eastAsia="Times New Roman" w:hAnsi="Times New Roman" w:cs="Times New Roman"/>
                <w:color w:val="000000"/>
                <w:sz w:val="24"/>
                <w:szCs w:val="24"/>
                <w:lang w:eastAsia="ru-RU"/>
              </w:rPr>
              <w:t> и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сущность духовно-нравственных ценностей; </w:t>
            </w:r>
            <w:r w:rsidRPr="002F09F3">
              <w:rPr>
                <w:rFonts w:ascii="Times New Roman" w:eastAsia="Times New Roman" w:hAnsi="Times New Roman" w:cs="Times New Roman"/>
                <w:i/>
                <w:iCs/>
                <w:color w:val="000000"/>
                <w:sz w:val="24"/>
                <w:szCs w:val="24"/>
                <w:lang w:eastAsia="ru-RU"/>
              </w:rPr>
              <w:t>осознавать</w:t>
            </w:r>
            <w:r w:rsidRPr="002F09F3">
              <w:rPr>
                <w:rFonts w:ascii="Times New Roman" w:eastAsia="Times New Roman" w:hAnsi="Times New Roman" w:cs="Times New Roman"/>
                <w:color w:val="000000"/>
                <w:sz w:val="24"/>
                <w:szCs w:val="24"/>
                <w:lang w:eastAsia="ru-RU"/>
              </w:rPr>
              <w:t>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2F09F3">
              <w:rPr>
                <w:rFonts w:ascii="Times New Roman" w:eastAsia="Times New Roman" w:hAnsi="Times New Roman" w:cs="Times New Roman"/>
                <w:i/>
                <w:iCs/>
                <w:color w:val="000000"/>
                <w:sz w:val="24"/>
                <w:szCs w:val="24"/>
                <w:lang w:eastAsia="ru-RU"/>
              </w:rPr>
              <w:t>рассуждать</w:t>
            </w:r>
            <w:r w:rsidRPr="002F09F3">
              <w:rPr>
                <w:rFonts w:ascii="Times New Roman" w:eastAsia="Times New Roman" w:hAnsi="Times New Roman" w:cs="Times New Roman"/>
                <w:color w:val="000000"/>
                <w:sz w:val="24"/>
                <w:szCs w:val="24"/>
                <w:lang w:eastAsia="ru-RU"/>
              </w:rPr>
              <w:t> о них.</w:t>
            </w:r>
            <w:r w:rsidRPr="002F09F3">
              <w:rPr>
                <w:rFonts w:ascii="Times New Roman" w:eastAsia="Times New Roman" w:hAnsi="Times New Roman" w:cs="Times New Roman"/>
                <w:i/>
                <w:iCs/>
                <w:color w:val="000000"/>
                <w:sz w:val="24"/>
                <w:szCs w:val="24"/>
                <w:lang w:eastAsia="ru-RU"/>
              </w:rPr>
              <w:t>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«Мифы Древней Греции». Древнегреческие мифы «</w:t>
            </w:r>
            <w:proofErr w:type="spellStart"/>
            <w:r w:rsidRPr="002F09F3">
              <w:rPr>
                <w:rFonts w:ascii="Times New Roman" w:eastAsia="Times New Roman" w:hAnsi="Times New Roman" w:cs="Times New Roman"/>
                <w:color w:val="000000"/>
                <w:sz w:val="24"/>
                <w:szCs w:val="24"/>
                <w:lang w:eastAsia="ru-RU"/>
              </w:rPr>
              <w:t>Арион</w:t>
            </w:r>
            <w:proofErr w:type="spellEnd"/>
            <w:r w:rsidRPr="002F09F3">
              <w:rPr>
                <w:rFonts w:ascii="Times New Roman" w:eastAsia="Times New Roman" w:hAnsi="Times New Roman" w:cs="Times New Roman"/>
                <w:color w:val="000000"/>
                <w:sz w:val="24"/>
                <w:szCs w:val="24"/>
                <w:lang w:eastAsia="ru-RU"/>
              </w:rPr>
              <w:t>», «Дедал и Икар».</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 xml:space="preserve">самостоятельно жанр, тему, авторскую принадлежность, используя знаково-символическое </w:t>
            </w:r>
            <w:proofErr w:type="spellStart"/>
            <w:r w:rsidRPr="002F09F3">
              <w:rPr>
                <w:rFonts w:ascii="Times New Roman" w:eastAsia="Times New Roman" w:hAnsi="Times New Roman" w:cs="Times New Roman"/>
                <w:color w:val="000000"/>
                <w:sz w:val="24"/>
                <w:szCs w:val="24"/>
                <w:lang w:eastAsia="ru-RU"/>
              </w:rPr>
              <w:t>моделирование.</w:t>
            </w:r>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«Мифы народов мира». Славянский миф «Ярило-Солнце». Древнеиндийский миф «Творение».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Древнеиндийский миф «Создание ночи».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в соответствии с основными правилами орфоэпии, </w:t>
            </w:r>
            <w:r w:rsidRPr="002F09F3">
              <w:rPr>
                <w:rFonts w:ascii="Times New Roman" w:eastAsia="Times New Roman" w:hAnsi="Times New Roman" w:cs="Times New Roman"/>
                <w:i/>
                <w:iCs/>
                <w:color w:val="000000"/>
                <w:sz w:val="24"/>
                <w:szCs w:val="24"/>
                <w:lang w:eastAsia="ru-RU"/>
              </w:rPr>
              <w:t>уметь видеть</w:t>
            </w:r>
            <w:r w:rsidRPr="002F09F3">
              <w:rPr>
                <w:rFonts w:ascii="Times New Roman" w:eastAsia="Times New Roman" w:hAnsi="Times New Roman" w:cs="Times New Roman"/>
                <w:color w:val="000000"/>
                <w:sz w:val="24"/>
                <w:szCs w:val="24"/>
                <w:lang w:eastAsia="ru-RU"/>
              </w:rPr>
              <w:t> в тексте произведения слова с трудными звукосочетаниями, подвижным и постоянным ударением, </w:t>
            </w:r>
            <w:proofErr w:type="spellStart"/>
            <w:r w:rsidRPr="002F09F3">
              <w:rPr>
                <w:rFonts w:ascii="Times New Roman" w:eastAsia="Times New Roman" w:hAnsi="Times New Roman" w:cs="Times New Roman"/>
                <w:i/>
                <w:iCs/>
                <w:color w:val="000000"/>
                <w:sz w:val="24"/>
                <w:szCs w:val="24"/>
                <w:lang w:eastAsia="ru-RU"/>
              </w:rPr>
              <w:t>произносить</w:t>
            </w:r>
            <w:r w:rsidRPr="002F09F3">
              <w:rPr>
                <w:rFonts w:ascii="Times New Roman" w:eastAsia="Times New Roman" w:hAnsi="Times New Roman" w:cs="Times New Roman"/>
                <w:color w:val="000000"/>
                <w:sz w:val="24"/>
                <w:szCs w:val="24"/>
                <w:lang w:eastAsia="ru-RU"/>
              </w:rPr>
              <w:t>правильно</w:t>
            </w:r>
            <w:proofErr w:type="spellEnd"/>
            <w:r w:rsidRPr="002F09F3">
              <w:rPr>
                <w:rFonts w:ascii="Times New Roman" w:eastAsia="Times New Roman" w:hAnsi="Times New Roman" w:cs="Times New Roman"/>
                <w:color w:val="000000"/>
                <w:sz w:val="24"/>
                <w:szCs w:val="24"/>
                <w:lang w:eastAsia="ru-RU"/>
              </w:rPr>
              <w:t xml:space="preserve"> слова, вынесенные в словарь к тексту произведения, проверять звучание непонятных слов по словарю.</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«Мифы народов мира».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Древнекитайский миф «Подвиги стрелка 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«Книги Древней Руси». «Деятельность Ярослава. Похвала книгам» (отрывок из «Повести временных лет»). «О князе Владимире» (отрывок из жития).</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Выражать</w:t>
            </w:r>
            <w:proofErr w:type="spellEnd"/>
            <w:r w:rsidRPr="002F09F3">
              <w:rPr>
                <w:rFonts w:ascii="Times New Roman" w:eastAsia="Times New Roman" w:hAnsi="Times New Roman" w:cs="Times New Roman"/>
                <w:color w:val="000000"/>
                <w:sz w:val="24"/>
                <w:szCs w:val="24"/>
                <w:lang w:eastAsia="ru-RU"/>
              </w:rPr>
              <w:t> своё мнение о литературном произведении, сравнивать литературное произведение с музыкальным и художественным на одну тему.</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49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«Первая славянская азбука».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Отрывки из «Повести временных лет»: «Повесть о Константине и </w:t>
            </w:r>
            <w:proofErr w:type="spellStart"/>
            <w:r w:rsidRPr="002F09F3">
              <w:rPr>
                <w:rFonts w:ascii="Times New Roman" w:eastAsia="Times New Roman" w:hAnsi="Times New Roman" w:cs="Times New Roman"/>
                <w:color w:val="000000"/>
                <w:sz w:val="24"/>
                <w:szCs w:val="24"/>
                <w:lang w:eastAsia="ru-RU"/>
              </w:rPr>
              <w:t>Мефодии</w:t>
            </w:r>
            <w:proofErr w:type="spellEnd"/>
            <w:r w:rsidRPr="002F09F3">
              <w:rPr>
                <w:rFonts w:ascii="Times New Roman" w:eastAsia="Times New Roman" w:hAnsi="Times New Roman" w:cs="Times New Roman"/>
                <w:color w:val="000000"/>
                <w:sz w:val="24"/>
                <w:szCs w:val="24"/>
                <w:lang w:eastAsia="ru-RU"/>
              </w:rPr>
              <w:t>», «Наставления Яро</w:t>
            </w:r>
            <w:r w:rsidRPr="002F09F3">
              <w:rPr>
                <w:rFonts w:ascii="Times New Roman" w:eastAsia="Times New Roman" w:hAnsi="Times New Roman" w:cs="Times New Roman"/>
                <w:color w:val="000000"/>
                <w:sz w:val="24"/>
                <w:szCs w:val="24"/>
                <w:lang w:eastAsia="ru-RU"/>
              </w:rPr>
              <w:softHyphen/>
              <w:t>слава Мудрого», «Повесть о Никите Кожемяке».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Анализировать</w:t>
            </w:r>
            <w:r w:rsidRPr="002F09F3">
              <w:rPr>
                <w:rFonts w:ascii="Times New Roman" w:eastAsia="Times New Roman" w:hAnsi="Times New Roman" w:cs="Times New Roman"/>
                <w:color w:val="000000"/>
                <w:sz w:val="24"/>
                <w:szCs w:val="24"/>
                <w:lang w:eastAsia="ru-RU"/>
              </w:rPr>
              <w:t>внутритекстовые</w:t>
            </w:r>
            <w:proofErr w:type="spellEnd"/>
            <w:r w:rsidRPr="002F09F3">
              <w:rPr>
                <w:rFonts w:ascii="Times New Roman" w:eastAsia="Times New Roman" w:hAnsi="Times New Roman" w:cs="Times New Roman"/>
                <w:color w:val="000000"/>
                <w:sz w:val="24"/>
                <w:szCs w:val="24"/>
                <w:lang w:eastAsia="ru-RU"/>
              </w:rPr>
              <w:t xml:space="preserve"> иллюстрации для более глубокого понимания содержания произведения, </w:t>
            </w:r>
            <w:proofErr w:type="spellStart"/>
            <w:r w:rsidRPr="002F09F3">
              <w:rPr>
                <w:rFonts w:ascii="Times New Roman" w:eastAsia="Times New Roman" w:hAnsi="Times New Roman" w:cs="Times New Roman"/>
                <w:i/>
                <w:iCs/>
                <w:color w:val="000000"/>
                <w:sz w:val="24"/>
                <w:szCs w:val="24"/>
                <w:lang w:eastAsia="ru-RU"/>
              </w:rPr>
              <w:t>соотносить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с эпизодами произведения, </w:t>
            </w:r>
            <w:r w:rsidRPr="002F09F3">
              <w:rPr>
                <w:rFonts w:ascii="Times New Roman" w:eastAsia="Times New Roman" w:hAnsi="Times New Roman" w:cs="Times New Roman"/>
                <w:i/>
                <w:iCs/>
                <w:color w:val="000000"/>
                <w:sz w:val="24"/>
                <w:szCs w:val="24"/>
                <w:lang w:eastAsia="ru-RU"/>
              </w:rPr>
              <w:t>сравнивать</w:t>
            </w:r>
            <w:r w:rsidRPr="002F09F3">
              <w:rPr>
                <w:rFonts w:ascii="Times New Roman" w:eastAsia="Times New Roman" w:hAnsi="Times New Roman" w:cs="Times New Roman"/>
                <w:color w:val="000000"/>
                <w:sz w:val="24"/>
                <w:szCs w:val="24"/>
                <w:lang w:eastAsia="ru-RU"/>
              </w:rPr>
              <w:t> своё представление о прочитанном с авторским текстом и представлением художника (иллюстрацией).</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«Повторение изученных произведений Л.Н. Толстого». </w:t>
            </w: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«Воспоминания Л.Н. Толстого».</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w:t>
            </w:r>
            <w:r w:rsidRPr="002F09F3">
              <w:rPr>
                <w:rFonts w:ascii="Times New Roman" w:eastAsia="Times New Roman" w:hAnsi="Times New Roman" w:cs="Times New Roman"/>
                <w:color w:val="000000"/>
                <w:sz w:val="24"/>
                <w:szCs w:val="24"/>
                <w:lang w:eastAsia="ru-RU"/>
              </w:rPr>
              <w:t> с научно-популярными рассказами, очерками, воспоминаниями. </w:t>
            </w:r>
            <w:r w:rsidRPr="002F09F3">
              <w:rPr>
                <w:rFonts w:ascii="Times New Roman" w:eastAsia="Times New Roman" w:hAnsi="Times New Roman" w:cs="Times New Roman"/>
                <w:i/>
                <w:iCs/>
                <w:color w:val="000000"/>
                <w:sz w:val="24"/>
                <w:szCs w:val="24"/>
                <w:lang w:eastAsia="ru-RU"/>
              </w:rPr>
              <w:t>Выделять</w:t>
            </w:r>
            <w:r w:rsidRPr="002F09F3">
              <w:rPr>
                <w:rFonts w:ascii="Times New Roman" w:eastAsia="Times New Roman" w:hAnsi="Times New Roman" w:cs="Times New Roman"/>
                <w:color w:val="000000"/>
                <w:sz w:val="24"/>
                <w:szCs w:val="24"/>
                <w:lang w:eastAsia="ru-RU"/>
              </w:rPr>
              <w:t> их особенности: точное описание фактов, предметов, людей, явлений природы.</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w:t>
            </w:r>
            <w:proofErr w:type="spellStart"/>
            <w:r w:rsidRPr="002F09F3">
              <w:rPr>
                <w:rFonts w:ascii="Times New Roman" w:eastAsia="Times New Roman" w:hAnsi="Times New Roman" w:cs="Times New Roman"/>
                <w:color w:val="000000"/>
                <w:sz w:val="24"/>
                <w:szCs w:val="24"/>
                <w:lang w:eastAsia="ru-RU"/>
              </w:rPr>
              <w:t>исходиз</w:t>
            </w:r>
            <w:proofErr w:type="spellEnd"/>
            <w:r w:rsidRPr="002F09F3">
              <w:rPr>
                <w:rFonts w:ascii="Times New Roman" w:eastAsia="Times New Roman" w:hAnsi="Times New Roman" w:cs="Times New Roman"/>
                <w:color w:val="000000"/>
                <w:sz w:val="24"/>
                <w:szCs w:val="24"/>
                <w:lang w:eastAsia="ru-RU"/>
              </w:rPr>
              <w:t xml:space="preserve"> содержания произведения.</w:t>
            </w:r>
          </w:p>
        </w:tc>
      </w:tr>
      <w:tr w:rsidR="00F926AB" w:rsidRPr="002F09F3" w:rsidTr="00F926AB">
        <w:tc>
          <w:tcPr>
            <w:tcW w:w="24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51</w:t>
            </w:r>
          </w:p>
        </w:tc>
        <w:tc>
          <w:tcPr>
            <w:tcW w:w="159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«Художественные рассказы». Л.Н. </w:t>
            </w:r>
            <w:proofErr w:type="spellStart"/>
            <w:proofErr w:type="gramStart"/>
            <w:r w:rsidRPr="002F09F3">
              <w:rPr>
                <w:rFonts w:ascii="Times New Roman" w:eastAsia="Times New Roman" w:hAnsi="Times New Roman" w:cs="Times New Roman"/>
                <w:color w:val="000000"/>
                <w:sz w:val="24"/>
                <w:szCs w:val="24"/>
                <w:lang w:eastAsia="ru-RU"/>
              </w:rPr>
              <w:t>Толстой«</w:t>
            </w:r>
            <w:proofErr w:type="gramEnd"/>
            <w:r w:rsidRPr="002F09F3">
              <w:rPr>
                <w:rFonts w:ascii="Times New Roman" w:eastAsia="Times New Roman" w:hAnsi="Times New Roman" w:cs="Times New Roman"/>
                <w:color w:val="000000"/>
                <w:sz w:val="24"/>
                <w:szCs w:val="24"/>
                <w:lang w:eastAsia="ru-RU"/>
              </w:rPr>
              <w:t>Акула</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 xml:space="preserve">-этическим нормам поведения в </w:t>
            </w:r>
            <w:proofErr w:type="spellStart"/>
            <w:r w:rsidRPr="002F09F3">
              <w:rPr>
                <w:rFonts w:ascii="Times New Roman" w:eastAsia="Times New Roman" w:hAnsi="Times New Roman" w:cs="Times New Roman"/>
                <w:color w:val="000000"/>
                <w:sz w:val="24"/>
                <w:szCs w:val="24"/>
                <w:lang w:eastAsia="ru-RU"/>
              </w:rPr>
              <w:t>жизни.</w:t>
            </w:r>
            <w:r w:rsidRPr="002F09F3">
              <w:rPr>
                <w:rFonts w:ascii="Times New Roman" w:eastAsia="Times New Roman" w:hAnsi="Times New Roman" w:cs="Times New Roman"/>
                <w:i/>
                <w:iCs/>
                <w:color w:val="000000"/>
                <w:sz w:val="24"/>
                <w:szCs w:val="24"/>
                <w:lang w:eastAsia="ru-RU"/>
              </w:rPr>
              <w:t>Ориентироваться</w:t>
            </w:r>
            <w:proofErr w:type="spellEnd"/>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«Басни Л.Н. Толстого». Л.Н. Толстой. «Мужик и Водяной».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«Научно-популярные рассказы». Л.Н. Толстой. «Черепаха».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«Познавательные рассказы». Л.Н. </w:t>
            </w:r>
            <w:proofErr w:type="spellStart"/>
            <w:proofErr w:type="gramStart"/>
            <w:r w:rsidRPr="002F09F3">
              <w:rPr>
                <w:rFonts w:ascii="Times New Roman" w:eastAsia="Times New Roman" w:hAnsi="Times New Roman" w:cs="Times New Roman"/>
                <w:color w:val="000000"/>
                <w:sz w:val="24"/>
                <w:szCs w:val="24"/>
                <w:lang w:eastAsia="ru-RU"/>
              </w:rPr>
              <w:t>Толстой.«</w:t>
            </w:r>
            <w:proofErr w:type="gramEnd"/>
            <w:r w:rsidRPr="002F09F3">
              <w:rPr>
                <w:rFonts w:ascii="Times New Roman" w:eastAsia="Times New Roman" w:hAnsi="Times New Roman" w:cs="Times New Roman"/>
                <w:color w:val="000000"/>
                <w:sz w:val="24"/>
                <w:szCs w:val="24"/>
                <w:lang w:eastAsia="ru-RU"/>
              </w:rPr>
              <w:t>Русак</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xml:space="preserve"> цели чтения художественных, научно-популярных, учебных текстов: изучающее чтение, поисковое чтение (выбор нужной информации), дополнительное чтение по изучаемому разделу, самостоятельное чтение по </w:t>
            </w:r>
            <w:proofErr w:type="spellStart"/>
            <w:r w:rsidRPr="002F09F3">
              <w:rPr>
                <w:rFonts w:ascii="Times New Roman" w:eastAsia="Times New Roman" w:hAnsi="Times New Roman" w:cs="Times New Roman"/>
                <w:color w:val="000000"/>
                <w:sz w:val="24"/>
                <w:szCs w:val="24"/>
                <w:lang w:eastAsia="ru-RU"/>
              </w:rPr>
              <w:t>желанию.</w:t>
            </w:r>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знаково</w:t>
            </w:r>
            <w:proofErr w:type="spellEnd"/>
            <w:r w:rsidRPr="002F09F3">
              <w:rPr>
                <w:rFonts w:ascii="Times New Roman" w:eastAsia="Times New Roman" w:hAnsi="Times New Roman" w:cs="Times New Roman"/>
                <w:color w:val="000000"/>
                <w:sz w:val="24"/>
                <w:szCs w:val="24"/>
                <w:lang w:eastAsia="ru-RU"/>
              </w:rPr>
              <w:t>-символическое моделирование для работы с произведением.</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«Былины Л.Н. Толстого». Л.Н. Толстого «Святогор-богатырь».</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 xml:space="preserve">самостоятельно жанр, тему, авторскую принадлежность, используя знаково-символическое </w:t>
            </w:r>
            <w:proofErr w:type="spellStart"/>
            <w:r w:rsidRPr="002F09F3">
              <w:rPr>
                <w:rFonts w:ascii="Times New Roman" w:eastAsia="Times New Roman" w:hAnsi="Times New Roman" w:cs="Times New Roman"/>
                <w:color w:val="000000"/>
                <w:sz w:val="24"/>
                <w:szCs w:val="24"/>
                <w:lang w:eastAsia="ru-RU"/>
              </w:rPr>
              <w:t>моделирование.</w:t>
            </w:r>
            <w:r w:rsidRPr="002F09F3">
              <w:rPr>
                <w:rFonts w:ascii="Times New Roman" w:eastAsia="Times New Roman" w:hAnsi="Times New Roman" w:cs="Times New Roman"/>
                <w:i/>
                <w:iCs/>
                <w:color w:val="000000"/>
                <w:sz w:val="24"/>
                <w:szCs w:val="24"/>
                <w:lang w:eastAsia="ru-RU"/>
              </w:rPr>
              <w:t>Воспроизводить</w:t>
            </w:r>
            <w:r w:rsidRPr="002F09F3">
              <w:rPr>
                <w:rFonts w:ascii="Times New Roman" w:eastAsia="Times New Roman" w:hAnsi="Times New Roman" w:cs="Times New Roman"/>
                <w:color w:val="000000"/>
                <w:sz w:val="24"/>
                <w:szCs w:val="24"/>
                <w:lang w:eastAsia="ru-RU"/>
              </w:rPr>
              <w:t>основное</w:t>
            </w:r>
            <w:proofErr w:type="spellEnd"/>
            <w:r w:rsidRPr="002F09F3">
              <w:rPr>
                <w:rFonts w:ascii="Times New Roman" w:eastAsia="Times New Roman" w:hAnsi="Times New Roman" w:cs="Times New Roman"/>
                <w:color w:val="000000"/>
                <w:sz w:val="24"/>
                <w:szCs w:val="24"/>
                <w:lang w:eastAsia="ru-RU"/>
              </w:rPr>
              <w:t xml:space="preserve"> содержание прослушанного произведения, вести беседу о прослушанном, слушать собеседников и исправлять ошибки в своей речи и речи одноклассников. Формулировать вопросы по содержанию произведения, о героях и об особенностях их поведения.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 xml:space="preserve">Обобщение по изученным произведениям </w:t>
            </w:r>
            <w:proofErr w:type="spellStart"/>
            <w:r w:rsidRPr="002F09F3">
              <w:rPr>
                <w:rFonts w:ascii="Times New Roman" w:eastAsia="Times New Roman" w:hAnsi="Times New Roman" w:cs="Times New Roman"/>
                <w:i/>
                <w:iCs/>
                <w:color w:val="000000"/>
                <w:sz w:val="24"/>
                <w:szCs w:val="24"/>
                <w:lang w:eastAsia="ru-RU"/>
              </w:rPr>
              <w:t>Л.Н.Толстого</w:t>
            </w:r>
            <w:proofErr w:type="spellEnd"/>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Выполняет задания по изучен</w:t>
            </w:r>
            <w:r w:rsidRPr="002F09F3">
              <w:rPr>
                <w:rFonts w:ascii="Times New Roman" w:eastAsia="Times New Roman" w:hAnsi="Times New Roman" w:cs="Times New Roman"/>
                <w:color w:val="000000"/>
                <w:sz w:val="24"/>
                <w:szCs w:val="24"/>
                <w:lang w:eastAsia="ru-RU"/>
              </w:rPr>
              <w:softHyphen/>
              <w:t>ным произведениям Л.Н. Толстого.</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Родине». А. Блок</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«Россия».</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Анализировать</w:t>
            </w:r>
            <w:proofErr w:type="spellEnd"/>
            <w:r w:rsidRPr="002F09F3">
              <w:rPr>
                <w:rFonts w:ascii="Times New Roman" w:eastAsia="Times New Roman" w:hAnsi="Times New Roman" w:cs="Times New Roman"/>
                <w:i/>
                <w:iCs/>
                <w:color w:val="000000"/>
                <w:sz w:val="24"/>
                <w:szCs w:val="24"/>
                <w:lang w:eastAsia="ru-RU"/>
              </w:rPr>
              <w:t>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«Стихи А.А. Блока для детей». А. </w:t>
            </w:r>
            <w:proofErr w:type="spellStart"/>
            <w:proofErr w:type="gramStart"/>
            <w:r w:rsidRPr="002F09F3">
              <w:rPr>
                <w:rFonts w:ascii="Times New Roman" w:eastAsia="Times New Roman" w:hAnsi="Times New Roman" w:cs="Times New Roman"/>
                <w:color w:val="000000"/>
                <w:sz w:val="24"/>
                <w:szCs w:val="24"/>
                <w:lang w:eastAsia="ru-RU"/>
              </w:rPr>
              <w:t>Блок«</w:t>
            </w:r>
            <w:proofErr w:type="gramEnd"/>
            <w:r w:rsidRPr="002F09F3">
              <w:rPr>
                <w:rFonts w:ascii="Times New Roman" w:eastAsia="Times New Roman" w:hAnsi="Times New Roman" w:cs="Times New Roman"/>
                <w:color w:val="000000"/>
                <w:sz w:val="24"/>
                <w:szCs w:val="24"/>
                <w:lang w:eastAsia="ru-RU"/>
              </w:rPr>
              <w:t>Рождество</w:t>
            </w:r>
            <w:proofErr w:type="spellEnd"/>
            <w:r w:rsidRPr="002F09F3">
              <w:rPr>
                <w:rFonts w:ascii="Times New Roman" w:eastAsia="Times New Roman" w:hAnsi="Times New Roman" w:cs="Times New Roman"/>
                <w:color w:val="000000"/>
                <w:sz w:val="24"/>
                <w:szCs w:val="24"/>
                <w:lang w:eastAsia="ru-RU"/>
              </w:rPr>
              <w:t>».</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59</w:t>
            </w:r>
          </w:p>
        </w:tc>
        <w:tc>
          <w:tcPr>
            <w:tcW w:w="1593"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Родине и о природе».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 Бальмонт «Россия».</w:t>
            </w:r>
          </w:p>
        </w:tc>
        <w:tc>
          <w:tcPr>
            <w:tcW w:w="44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nil"/>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Родине и о природе».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 Бальмонт «К зиме».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Называть</w:t>
            </w:r>
            <w:r w:rsidRPr="002F09F3">
              <w:rPr>
                <w:rFonts w:ascii="Times New Roman" w:eastAsia="Times New Roman" w:hAnsi="Times New Roman" w:cs="Times New Roman"/>
                <w:color w:val="000000"/>
                <w:sz w:val="24"/>
                <w:szCs w:val="24"/>
                <w:lang w:eastAsia="ru-RU"/>
              </w:rPr>
              <w:t>особенности</w:t>
            </w:r>
            <w:proofErr w:type="spellEnd"/>
            <w:r w:rsidRPr="002F09F3">
              <w:rPr>
                <w:rFonts w:ascii="Times New Roman" w:eastAsia="Times New Roman" w:hAnsi="Times New Roman" w:cs="Times New Roman"/>
                <w:color w:val="000000"/>
                <w:sz w:val="24"/>
                <w:szCs w:val="24"/>
                <w:lang w:eastAsia="ru-RU"/>
              </w:rPr>
              <w:t xml:space="preserve"> стихотворной формы записи текста. </w:t>
            </w:r>
            <w:r w:rsidRPr="002F09F3">
              <w:rPr>
                <w:rFonts w:ascii="Times New Roman" w:eastAsia="Times New Roman" w:hAnsi="Times New Roman" w:cs="Times New Roman"/>
                <w:i/>
                <w:iCs/>
                <w:color w:val="000000"/>
                <w:sz w:val="24"/>
                <w:szCs w:val="24"/>
                <w:lang w:eastAsia="ru-RU"/>
              </w:rPr>
              <w:t>Находить</w:t>
            </w:r>
            <w:r w:rsidRPr="002F09F3">
              <w:rPr>
                <w:rFonts w:ascii="Times New Roman" w:eastAsia="Times New Roman" w:hAnsi="Times New Roman" w:cs="Times New Roman"/>
                <w:color w:val="000000"/>
                <w:sz w:val="24"/>
                <w:szCs w:val="24"/>
                <w:lang w:eastAsia="ru-RU"/>
              </w:rPr>
              <w:t xml:space="preserve"> в текстах произведений средства выразительности: эпитеты, сравнения, синонимы и </w:t>
            </w:r>
            <w:proofErr w:type="spellStart"/>
            <w:r w:rsidRPr="002F09F3">
              <w:rPr>
                <w:rFonts w:ascii="Times New Roman" w:eastAsia="Times New Roman" w:hAnsi="Times New Roman" w:cs="Times New Roman"/>
                <w:color w:val="000000"/>
                <w:sz w:val="24"/>
                <w:szCs w:val="24"/>
                <w:lang w:eastAsia="ru-RU"/>
              </w:rPr>
              <w:t>антонимы.</w:t>
            </w:r>
            <w:r w:rsidRPr="002F09F3">
              <w:rPr>
                <w:rFonts w:ascii="Times New Roman" w:eastAsia="Times New Roman" w:hAnsi="Times New Roman" w:cs="Times New Roman"/>
                <w:i/>
                <w:iCs/>
                <w:color w:val="000000"/>
                <w:sz w:val="24"/>
                <w:szCs w:val="24"/>
                <w:lang w:eastAsia="ru-RU"/>
              </w:rPr>
              <w:t>Понимать</w:t>
            </w:r>
            <w:proofErr w:type="spellEnd"/>
            <w:r w:rsidRPr="002F09F3">
              <w:rPr>
                <w:rFonts w:ascii="Times New Roman" w:eastAsia="Times New Roman" w:hAnsi="Times New Roman" w:cs="Times New Roman"/>
                <w:color w:val="000000"/>
                <w:sz w:val="24"/>
                <w:szCs w:val="24"/>
                <w:lang w:eastAsia="ru-RU"/>
              </w:rPr>
              <w:t> и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значение средств выразительности, которые использует автор в произведении.</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природе».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 Бальмонт «Снежинка».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«Сказочные стихи».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 Бальмонт «У чудищ».</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Рисовать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к отдельным отрывкам, эпизодам произведений индивидуально или в группах, оформлять книги-самоделки и школьные газеты (в том числе с использованием компьютера, Интернета).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«Рассказы о животных».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А. Куприн «Скворцы».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самостоятельно жанр, тему, авторскую принадлежность, используя знаково-символическое моделирование.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«Сказки и легенды русских писателей».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 </w:t>
            </w:r>
            <w:r w:rsidRPr="002F09F3">
              <w:rPr>
                <w:rFonts w:ascii="Times New Roman" w:eastAsia="Times New Roman" w:hAnsi="Times New Roman" w:cs="Times New Roman"/>
                <w:color w:val="000000"/>
                <w:sz w:val="24"/>
                <w:szCs w:val="24"/>
                <w:lang w:eastAsia="ru-RU"/>
              </w:rPr>
              <w:t xml:space="preserve">А. </w:t>
            </w:r>
            <w:proofErr w:type="spellStart"/>
            <w:proofErr w:type="gramStart"/>
            <w:r w:rsidRPr="002F09F3">
              <w:rPr>
                <w:rFonts w:ascii="Times New Roman" w:eastAsia="Times New Roman" w:hAnsi="Times New Roman" w:cs="Times New Roman"/>
                <w:color w:val="000000"/>
                <w:sz w:val="24"/>
                <w:szCs w:val="24"/>
                <w:lang w:eastAsia="ru-RU"/>
              </w:rPr>
              <w:t>Куприн«</w:t>
            </w:r>
            <w:proofErr w:type="gramEnd"/>
            <w:r w:rsidRPr="002F09F3">
              <w:rPr>
                <w:rFonts w:ascii="Times New Roman" w:eastAsia="Times New Roman" w:hAnsi="Times New Roman" w:cs="Times New Roman"/>
                <w:color w:val="000000"/>
                <w:sz w:val="24"/>
                <w:szCs w:val="24"/>
                <w:lang w:eastAsia="ru-RU"/>
              </w:rPr>
              <w:t>Четверо</w:t>
            </w:r>
            <w:proofErr w:type="spellEnd"/>
            <w:r w:rsidRPr="002F09F3">
              <w:rPr>
                <w:rFonts w:ascii="Times New Roman" w:eastAsia="Times New Roman" w:hAnsi="Times New Roman" w:cs="Times New Roman"/>
                <w:color w:val="000000"/>
                <w:sz w:val="24"/>
                <w:szCs w:val="24"/>
                <w:lang w:eastAsia="ru-RU"/>
              </w:rPr>
              <w:t xml:space="preserve"> нищих».</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Ориентироваться</w:t>
            </w:r>
            <w:proofErr w:type="spellEnd"/>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о животных»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Э. Сетон-Томпсон. «</w:t>
            </w:r>
            <w:proofErr w:type="spellStart"/>
            <w:r w:rsidRPr="002F09F3">
              <w:rPr>
                <w:rFonts w:ascii="Times New Roman" w:eastAsia="Times New Roman" w:hAnsi="Times New Roman" w:cs="Times New Roman"/>
                <w:color w:val="000000"/>
                <w:sz w:val="24"/>
                <w:szCs w:val="24"/>
                <w:lang w:eastAsia="ru-RU"/>
              </w:rPr>
              <w:t>Виннипегский</w:t>
            </w:r>
            <w:proofErr w:type="spellEnd"/>
            <w:r w:rsidRPr="002F09F3">
              <w:rPr>
                <w:rFonts w:ascii="Times New Roman" w:eastAsia="Times New Roman" w:hAnsi="Times New Roman" w:cs="Times New Roman"/>
                <w:color w:val="000000"/>
                <w:sz w:val="24"/>
                <w:szCs w:val="24"/>
                <w:lang w:eastAsia="ru-RU"/>
              </w:rPr>
              <w:t xml:space="preserve"> волк». Песков «В гостях у Сетон-Томпсона».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w:t>
            </w:r>
            <w:proofErr w:type="spellStart"/>
            <w:r w:rsidRPr="002F09F3">
              <w:rPr>
                <w:rFonts w:ascii="Times New Roman" w:eastAsia="Times New Roman" w:hAnsi="Times New Roman" w:cs="Times New Roman"/>
                <w:color w:val="000000"/>
                <w:sz w:val="24"/>
                <w:szCs w:val="24"/>
                <w:lang w:eastAsia="ru-RU"/>
              </w:rPr>
              <w:t>Интернете.</w:t>
            </w:r>
            <w:r w:rsidRPr="002F09F3">
              <w:rPr>
                <w:rFonts w:ascii="Times New Roman" w:eastAsia="Times New Roman" w:hAnsi="Times New Roman" w:cs="Times New Roman"/>
                <w:i/>
                <w:iCs/>
                <w:color w:val="000000"/>
                <w:sz w:val="24"/>
                <w:szCs w:val="24"/>
                <w:lang w:eastAsia="ru-RU"/>
              </w:rPr>
              <w:t>Создавать</w:t>
            </w:r>
            <w:r w:rsidRPr="002F09F3">
              <w:rPr>
                <w:rFonts w:ascii="Times New Roman" w:eastAsia="Times New Roman" w:hAnsi="Times New Roman" w:cs="Times New Roman"/>
                <w:color w:val="000000"/>
                <w:sz w:val="24"/>
                <w:szCs w:val="24"/>
                <w:lang w:eastAsia="ru-RU"/>
              </w:rPr>
              <w:t>небольшие</w:t>
            </w:r>
            <w:proofErr w:type="spellEnd"/>
            <w:r w:rsidRPr="002F09F3">
              <w:rPr>
                <w:rFonts w:ascii="Times New Roman" w:eastAsia="Times New Roman" w:hAnsi="Times New Roman" w:cs="Times New Roman"/>
                <w:color w:val="000000"/>
                <w:sz w:val="24"/>
                <w:szCs w:val="24"/>
                <w:lang w:eastAsia="ru-RU"/>
              </w:rPr>
              <w:t xml:space="preserve"> произведения по аналогии (загадки, песни, очерки, рассказы, стихотворения).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 xml:space="preserve">Обобщение по прочитанным произведениям </w:t>
            </w:r>
            <w:proofErr w:type="spellStart"/>
            <w:r w:rsidRPr="002F09F3">
              <w:rPr>
                <w:rFonts w:ascii="Times New Roman" w:eastAsia="Times New Roman" w:hAnsi="Times New Roman" w:cs="Times New Roman"/>
                <w:i/>
                <w:iCs/>
                <w:color w:val="000000"/>
                <w:sz w:val="24"/>
                <w:szCs w:val="24"/>
                <w:lang w:eastAsia="ru-RU"/>
              </w:rPr>
              <w:t>А.Куприна</w:t>
            </w:r>
            <w:proofErr w:type="spellEnd"/>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Дополнять</w:t>
            </w:r>
            <w:r w:rsidRPr="002F09F3">
              <w:rPr>
                <w:rFonts w:ascii="Times New Roman" w:eastAsia="Times New Roman" w:hAnsi="Times New Roman" w:cs="Times New Roman"/>
                <w:color w:val="000000"/>
                <w:sz w:val="24"/>
                <w:szCs w:val="24"/>
                <w:lang w:eastAsia="ru-RU"/>
              </w:rPr>
              <w:t> таблицы и схемы информацией о героях, предметах, явлениях, полученной из научно-популярных и справочных книг. </w:t>
            </w: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Интернете.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природе». И. Бунин. «Гаснет вечер, даль синеет...», «Детство».</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русских поэтов».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К. </w:t>
            </w:r>
            <w:proofErr w:type="spellStart"/>
            <w:proofErr w:type="gramStart"/>
            <w:r w:rsidRPr="002F09F3">
              <w:rPr>
                <w:rFonts w:ascii="Times New Roman" w:eastAsia="Times New Roman" w:hAnsi="Times New Roman" w:cs="Times New Roman"/>
                <w:color w:val="000000"/>
                <w:sz w:val="24"/>
                <w:szCs w:val="24"/>
                <w:lang w:eastAsia="ru-RU"/>
              </w:rPr>
              <w:t>Чуковский«</w:t>
            </w:r>
            <w:proofErr w:type="gramEnd"/>
            <w:r w:rsidRPr="002F09F3">
              <w:rPr>
                <w:rFonts w:ascii="Times New Roman" w:eastAsia="Times New Roman" w:hAnsi="Times New Roman" w:cs="Times New Roman"/>
                <w:color w:val="000000"/>
                <w:sz w:val="24"/>
                <w:szCs w:val="24"/>
                <w:lang w:eastAsia="ru-RU"/>
              </w:rPr>
              <w:t>Н</w:t>
            </w:r>
            <w:proofErr w:type="spellEnd"/>
            <w:r w:rsidRPr="002F09F3">
              <w:rPr>
                <w:rFonts w:ascii="Times New Roman" w:eastAsia="Times New Roman" w:hAnsi="Times New Roman" w:cs="Times New Roman"/>
                <w:color w:val="000000"/>
                <w:sz w:val="24"/>
                <w:szCs w:val="24"/>
                <w:lang w:eastAsia="ru-RU"/>
              </w:rPr>
              <w:t>. Некрасов».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w:t>
            </w:r>
            <w:r w:rsidRPr="002F09F3">
              <w:rPr>
                <w:rFonts w:ascii="Times New Roman" w:eastAsia="Times New Roman" w:hAnsi="Times New Roman" w:cs="Times New Roman"/>
                <w:color w:val="000000"/>
                <w:sz w:val="24"/>
                <w:szCs w:val="24"/>
                <w:lang w:eastAsia="ru-RU"/>
              </w:rPr>
              <w:t> с научно-популярными рассказами, очерками, воспоминаниями. </w:t>
            </w:r>
            <w:r w:rsidRPr="002F09F3">
              <w:rPr>
                <w:rFonts w:ascii="Times New Roman" w:eastAsia="Times New Roman" w:hAnsi="Times New Roman" w:cs="Times New Roman"/>
                <w:i/>
                <w:iCs/>
                <w:color w:val="000000"/>
                <w:sz w:val="24"/>
                <w:szCs w:val="24"/>
                <w:lang w:eastAsia="ru-RU"/>
              </w:rPr>
              <w:t>Выделять</w:t>
            </w:r>
            <w:r w:rsidRPr="002F09F3">
              <w:rPr>
                <w:rFonts w:ascii="Times New Roman" w:eastAsia="Times New Roman" w:hAnsi="Times New Roman" w:cs="Times New Roman"/>
                <w:color w:val="000000"/>
                <w:sz w:val="24"/>
                <w:szCs w:val="24"/>
                <w:lang w:eastAsia="ru-RU"/>
              </w:rPr>
              <w:t xml:space="preserve"> их особенности: точное описание фактов, предметов, людей, явлений </w:t>
            </w:r>
            <w:proofErr w:type="spellStart"/>
            <w:r w:rsidRPr="002F09F3">
              <w:rPr>
                <w:rFonts w:ascii="Times New Roman" w:eastAsia="Times New Roman" w:hAnsi="Times New Roman" w:cs="Times New Roman"/>
                <w:color w:val="000000"/>
                <w:sz w:val="24"/>
                <w:szCs w:val="24"/>
                <w:lang w:eastAsia="ru-RU"/>
              </w:rPr>
              <w:t>природы.</w:t>
            </w:r>
            <w:r w:rsidRPr="002F09F3">
              <w:rPr>
                <w:rFonts w:ascii="Times New Roman" w:eastAsia="Times New Roman" w:hAnsi="Times New Roman" w:cs="Times New Roman"/>
                <w:i/>
                <w:iCs/>
                <w:color w:val="000000"/>
                <w:sz w:val="24"/>
                <w:szCs w:val="24"/>
                <w:lang w:eastAsia="ru-RU"/>
              </w:rPr>
              <w:t>Ориентироваться</w:t>
            </w:r>
            <w:proofErr w:type="spellEnd"/>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69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Обобщение.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русских поэтов</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содержанию. Читать наизусть стихотворения. Заполнять схему «Стихи русских поэтов».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«Стихотворения С.Я. Маршака».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С. </w:t>
            </w:r>
            <w:proofErr w:type="spellStart"/>
            <w:proofErr w:type="gramStart"/>
            <w:r w:rsidRPr="002F09F3">
              <w:rPr>
                <w:rFonts w:ascii="Times New Roman" w:eastAsia="Times New Roman" w:hAnsi="Times New Roman" w:cs="Times New Roman"/>
                <w:color w:val="000000"/>
                <w:sz w:val="24"/>
                <w:szCs w:val="24"/>
                <w:lang w:eastAsia="ru-RU"/>
              </w:rPr>
              <w:t>Маршак«</w:t>
            </w:r>
            <w:proofErr w:type="gramEnd"/>
            <w:r w:rsidRPr="002F09F3">
              <w:rPr>
                <w:rFonts w:ascii="Times New Roman" w:eastAsia="Times New Roman" w:hAnsi="Times New Roman" w:cs="Times New Roman"/>
                <w:color w:val="000000"/>
                <w:sz w:val="24"/>
                <w:szCs w:val="24"/>
                <w:lang w:eastAsia="ru-RU"/>
              </w:rPr>
              <w:t>Словарь</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Анализировать</w:t>
            </w:r>
            <w:proofErr w:type="spellEnd"/>
            <w:r w:rsidRPr="002F09F3">
              <w:rPr>
                <w:rFonts w:ascii="Times New Roman" w:eastAsia="Times New Roman" w:hAnsi="Times New Roman" w:cs="Times New Roman"/>
                <w:i/>
                <w:iCs/>
                <w:color w:val="000000"/>
                <w:sz w:val="24"/>
                <w:szCs w:val="24"/>
                <w:lang w:eastAsia="ru-RU"/>
              </w:rPr>
              <w:t>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С. </w:t>
            </w:r>
            <w:proofErr w:type="spellStart"/>
            <w:proofErr w:type="gramStart"/>
            <w:r w:rsidRPr="002F09F3">
              <w:rPr>
                <w:rFonts w:ascii="Times New Roman" w:eastAsia="Times New Roman" w:hAnsi="Times New Roman" w:cs="Times New Roman"/>
                <w:color w:val="000000"/>
                <w:sz w:val="24"/>
                <w:szCs w:val="24"/>
                <w:lang w:eastAsia="ru-RU"/>
              </w:rPr>
              <w:t>Маршак</w:t>
            </w:r>
            <w:r w:rsidRPr="002F09F3">
              <w:rPr>
                <w:rFonts w:ascii="Times New Roman" w:eastAsia="Times New Roman" w:hAnsi="Times New Roman" w:cs="Times New Roman"/>
                <w:i/>
                <w:iCs/>
                <w:color w:val="000000"/>
                <w:sz w:val="24"/>
                <w:szCs w:val="24"/>
                <w:lang w:eastAsia="ru-RU"/>
              </w:rPr>
              <w:t>.</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Загадки</w:t>
            </w:r>
            <w:proofErr w:type="spellEnd"/>
            <w:r w:rsidRPr="002F09F3">
              <w:rPr>
                <w:rFonts w:ascii="Times New Roman" w:eastAsia="Times New Roman" w:hAnsi="Times New Roman" w:cs="Times New Roman"/>
                <w:color w:val="000000"/>
                <w:sz w:val="24"/>
                <w:szCs w:val="24"/>
                <w:lang w:eastAsia="ru-RU"/>
              </w:rPr>
              <w:t>», «Зелёная застава».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«Пьесы-сказки С.Я. Маршака».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«Двенадцать месяцев» (избранные картины).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 xml:space="preserve">самостоятельно жанр, тему, авторскую принадлежность, используя знаково-символическое </w:t>
            </w:r>
            <w:proofErr w:type="spellStart"/>
            <w:r w:rsidRPr="002F09F3">
              <w:rPr>
                <w:rFonts w:ascii="Times New Roman" w:eastAsia="Times New Roman" w:hAnsi="Times New Roman" w:cs="Times New Roman"/>
                <w:color w:val="000000"/>
                <w:sz w:val="24"/>
                <w:szCs w:val="24"/>
                <w:lang w:eastAsia="ru-RU"/>
              </w:rPr>
              <w:t>моделирование.</w:t>
            </w:r>
            <w:r w:rsidRPr="002F09F3">
              <w:rPr>
                <w:rFonts w:ascii="Times New Roman" w:eastAsia="Times New Roman" w:hAnsi="Times New Roman" w:cs="Times New Roman"/>
                <w:i/>
                <w:iCs/>
                <w:color w:val="000000"/>
                <w:sz w:val="24"/>
                <w:szCs w:val="24"/>
                <w:lang w:eastAsia="ru-RU"/>
              </w:rPr>
              <w:t>Анализировать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для более глубокого понимания содержания произведения, </w:t>
            </w:r>
            <w:proofErr w:type="spellStart"/>
            <w:r w:rsidRPr="002F09F3">
              <w:rPr>
                <w:rFonts w:ascii="Times New Roman" w:eastAsia="Times New Roman" w:hAnsi="Times New Roman" w:cs="Times New Roman"/>
                <w:i/>
                <w:iCs/>
                <w:color w:val="000000"/>
                <w:sz w:val="24"/>
                <w:szCs w:val="24"/>
                <w:lang w:eastAsia="ru-RU"/>
              </w:rPr>
              <w:t>соотносить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с эпизодами произведения, </w:t>
            </w:r>
            <w:r w:rsidRPr="002F09F3">
              <w:rPr>
                <w:rFonts w:ascii="Times New Roman" w:eastAsia="Times New Roman" w:hAnsi="Times New Roman" w:cs="Times New Roman"/>
                <w:i/>
                <w:iCs/>
                <w:color w:val="000000"/>
                <w:sz w:val="24"/>
                <w:szCs w:val="24"/>
                <w:lang w:eastAsia="ru-RU"/>
              </w:rPr>
              <w:t>сравнивать</w:t>
            </w:r>
            <w:r w:rsidRPr="002F09F3">
              <w:rPr>
                <w:rFonts w:ascii="Times New Roman" w:eastAsia="Times New Roman" w:hAnsi="Times New Roman" w:cs="Times New Roman"/>
                <w:color w:val="000000"/>
                <w:sz w:val="24"/>
                <w:szCs w:val="24"/>
                <w:lang w:eastAsia="ru-RU"/>
              </w:rPr>
              <w:t> своё представление о прочитанном с авторским текстом и представлением художника (иллюстрацией).</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«Пьесы-сказки С.Я. Маршака».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«Двенадцать месяцев» (избранные картины).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Инсценировать </w:t>
            </w:r>
            <w:r w:rsidRPr="002F09F3">
              <w:rPr>
                <w:rFonts w:ascii="Times New Roman" w:eastAsia="Times New Roman" w:hAnsi="Times New Roman" w:cs="Times New Roman"/>
                <w:color w:val="000000"/>
                <w:sz w:val="24"/>
                <w:szCs w:val="24"/>
                <w:lang w:eastAsia="ru-RU"/>
              </w:rPr>
              <w:t>отдельные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 </w:t>
            </w: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«Пьесы-сказки С.Я. Маршака».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 Маршак</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«Сказка про козла».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темы, исходя из содержания произведения (о детях, о дружбе детей, о войне, о дружбе людей, о гуманном отношении к животным, о добрососедских отношениях, о милосердии и справедливости).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 Маршак — переводчик».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Р. Бернс «В горах моё сердце...» (перевод </w:t>
            </w:r>
            <w:proofErr w:type="spellStart"/>
            <w:r w:rsidRPr="002F09F3">
              <w:rPr>
                <w:rFonts w:ascii="Times New Roman" w:eastAsia="Times New Roman" w:hAnsi="Times New Roman" w:cs="Times New Roman"/>
                <w:color w:val="000000"/>
                <w:sz w:val="24"/>
                <w:szCs w:val="24"/>
                <w:lang w:eastAsia="ru-RU"/>
              </w:rPr>
              <w:t>С.Маршака</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Комплексная </w:t>
            </w:r>
            <w:proofErr w:type="spellStart"/>
            <w:r w:rsidRPr="002F09F3">
              <w:rPr>
                <w:rFonts w:ascii="Times New Roman" w:eastAsia="Times New Roman" w:hAnsi="Times New Roman" w:cs="Times New Roman"/>
                <w:color w:val="000000"/>
                <w:sz w:val="24"/>
                <w:szCs w:val="24"/>
                <w:lang w:eastAsia="ru-RU"/>
              </w:rPr>
              <w:t>разноуровневая</w:t>
            </w:r>
            <w:proofErr w:type="spellEnd"/>
            <w:r w:rsidRPr="002F09F3">
              <w:rPr>
                <w:rFonts w:ascii="Times New Roman" w:eastAsia="Times New Roman" w:hAnsi="Times New Roman" w:cs="Times New Roman"/>
                <w:color w:val="000000"/>
                <w:sz w:val="24"/>
                <w:szCs w:val="24"/>
                <w:lang w:eastAsia="ru-RU"/>
              </w:rPr>
              <w:t xml:space="preserve"> контрольная работа.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авторское</w:t>
            </w:r>
            <w:proofErr w:type="spellEnd"/>
            <w:r w:rsidRPr="002F09F3">
              <w:rPr>
                <w:rFonts w:ascii="Times New Roman" w:eastAsia="Times New Roman" w:hAnsi="Times New Roman" w:cs="Times New Roman"/>
                <w:color w:val="000000"/>
                <w:sz w:val="24"/>
                <w:szCs w:val="24"/>
                <w:lang w:eastAsia="ru-RU"/>
              </w:rPr>
              <w:t xml:space="preserve"> отношение к героям произведения, </w:t>
            </w:r>
            <w:proofErr w:type="spellStart"/>
            <w:r w:rsidRPr="002F09F3">
              <w:rPr>
                <w:rFonts w:ascii="Times New Roman" w:eastAsia="Times New Roman" w:hAnsi="Times New Roman" w:cs="Times New Roman"/>
                <w:color w:val="000000"/>
                <w:sz w:val="24"/>
                <w:szCs w:val="24"/>
                <w:lang w:eastAsia="ru-RU"/>
              </w:rPr>
              <w:t>ф</w:t>
            </w:r>
            <w:r w:rsidRPr="002F09F3">
              <w:rPr>
                <w:rFonts w:ascii="Times New Roman" w:eastAsia="Times New Roman" w:hAnsi="Times New Roman" w:cs="Times New Roman"/>
                <w:i/>
                <w:iCs/>
                <w:color w:val="000000"/>
                <w:sz w:val="24"/>
                <w:szCs w:val="24"/>
                <w:lang w:eastAsia="ru-RU"/>
              </w:rPr>
              <w:t>ормулировать</w:t>
            </w:r>
            <w:r w:rsidRPr="002F09F3">
              <w:rPr>
                <w:rFonts w:ascii="Times New Roman" w:eastAsia="Times New Roman" w:hAnsi="Times New Roman" w:cs="Times New Roman"/>
                <w:color w:val="000000"/>
                <w:sz w:val="24"/>
                <w:szCs w:val="24"/>
                <w:lang w:eastAsia="ru-RU"/>
              </w:rPr>
              <w:t>своё</w:t>
            </w:r>
            <w:proofErr w:type="spellEnd"/>
            <w:r w:rsidRPr="002F09F3">
              <w:rPr>
                <w:rFonts w:ascii="Times New Roman" w:eastAsia="Times New Roman" w:hAnsi="Times New Roman" w:cs="Times New Roman"/>
                <w:color w:val="000000"/>
                <w:sz w:val="24"/>
                <w:szCs w:val="24"/>
                <w:lang w:eastAsia="ru-RU"/>
              </w:rPr>
              <w:t xml:space="preserve"> мнение о произведении, героях и их поступках. </w:t>
            </w:r>
            <w:proofErr w:type="spellStart"/>
            <w:r w:rsidRPr="002F09F3">
              <w:rPr>
                <w:rFonts w:ascii="Times New Roman" w:eastAsia="Times New Roman" w:hAnsi="Times New Roman" w:cs="Times New Roman"/>
                <w:i/>
                <w:iCs/>
                <w:color w:val="000000"/>
                <w:sz w:val="24"/>
                <w:szCs w:val="24"/>
                <w:lang w:eastAsia="ru-RU"/>
              </w:rPr>
              <w:t>Классифицировать</w:t>
            </w:r>
            <w:r w:rsidRPr="002F09F3">
              <w:rPr>
                <w:rFonts w:ascii="Times New Roman" w:eastAsia="Times New Roman" w:hAnsi="Times New Roman" w:cs="Times New Roman"/>
                <w:color w:val="000000"/>
                <w:sz w:val="24"/>
                <w:szCs w:val="24"/>
                <w:lang w:eastAsia="ru-RU"/>
              </w:rPr>
              <w:t>художественные</w:t>
            </w:r>
            <w:proofErr w:type="spellEnd"/>
            <w:r w:rsidRPr="002F09F3">
              <w:rPr>
                <w:rFonts w:ascii="Times New Roman" w:eastAsia="Times New Roman" w:hAnsi="Times New Roman" w:cs="Times New Roman"/>
                <w:color w:val="000000"/>
                <w:sz w:val="24"/>
                <w:szCs w:val="24"/>
                <w:lang w:eastAsia="ru-RU"/>
              </w:rPr>
              <w:t xml:space="preserve"> произведения по жанрам, темам, авторской принадлежности, составлять таблицы, работать с таблицами и схемами.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Библиотечный урок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«Маршак — сказочник, поэт, драматург, переводчик».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Пользоваться</w:t>
            </w:r>
            <w:r w:rsidRPr="002F09F3">
              <w:rPr>
                <w:rFonts w:ascii="Times New Roman" w:eastAsia="Times New Roman" w:hAnsi="Times New Roman" w:cs="Times New Roman"/>
                <w:color w:val="000000"/>
                <w:sz w:val="24"/>
                <w:szCs w:val="24"/>
                <w:lang w:eastAsia="ru-RU"/>
              </w:rPr>
              <w:t>научно</w:t>
            </w:r>
            <w:proofErr w:type="spellEnd"/>
            <w:r w:rsidRPr="002F09F3">
              <w:rPr>
                <w:rFonts w:ascii="Times New Roman" w:eastAsia="Times New Roman" w:hAnsi="Times New Roman" w:cs="Times New Roman"/>
                <w:color w:val="000000"/>
                <w:sz w:val="24"/>
                <w:szCs w:val="24"/>
                <w:lang w:eastAsia="ru-RU"/>
              </w:rPr>
              <w:t>-популярными и справочными книгами для удовлетворения познавательного интереса и решения различных учебных задач.</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 </w:t>
            </w:r>
            <w:r w:rsidRPr="002F09F3">
              <w:rPr>
                <w:rFonts w:ascii="Times New Roman" w:eastAsia="Times New Roman" w:hAnsi="Times New Roman" w:cs="Times New Roman"/>
                <w:color w:val="000000"/>
                <w:sz w:val="24"/>
                <w:szCs w:val="24"/>
                <w:lang w:eastAsia="ru-RU"/>
              </w:rPr>
              <w:t>с аппаратом книги (учебной, художественной, научно-популярной, справочной).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для детей».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Заболоцкий «Детство».</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 Работать с текстом стихотворения. Упражнение в выразительном чтении.</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79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Заболоцкий «Лебедь в зоопарке».</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w:t>
            </w:r>
            <w:proofErr w:type="spellStart"/>
            <w:r w:rsidRPr="002F09F3">
              <w:rPr>
                <w:rFonts w:ascii="Times New Roman" w:eastAsia="Times New Roman" w:hAnsi="Times New Roman" w:cs="Times New Roman"/>
                <w:color w:val="000000"/>
                <w:sz w:val="24"/>
                <w:szCs w:val="24"/>
                <w:lang w:eastAsia="ru-RU"/>
              </w:rPr>
              <w:t>моделирование.</w:t>
            </w:r>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Библиотечный урок.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русских поэтов». Книги со стихотворениями русских поэтов.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Пользоваться</w:t>
            </w:r>
            <w:r w:rsidRPr="002F09F3">
              <w:rPr>
                <w:rFonts w:ascii="Times New Roman" w:eastAsia="Times New Roman" w:hAnsi="Times New Roman" w:cs="Times New Roman"/>
                <w:color w:val="000000"/>
                <w:sz w:val="24"/>
                <w:szCs w:val="24"/>
                <w:lang w:eastAsia="ru-RU"/>
              </w:rPr>
              <w:t>научно</w:t>
            </w:r>
            <w:proofErr w:type="spellEnd"/>
            <w:r w:rsidRPr="002F09F3">
              <w:rPr>
                <w:rFonts w:ascii="Times New Roman" w:eastAsia="Times New Roman" w:hAnsi="Times New Roman" w:cs="Times New Roman"/>
                <w:color w:val="000000"/>
                <w:sz w:val="24"/>
                <w:szCs w:val="24"/>
                <w:lang w:eastAsia="ru-RU"/>
              </w:rPr>
              <w:t>-популярными и справочными книгами для удовлетворения познавательного интереса и решения различных учебных задач.</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 </w:t>
            </w:r>
            <w:r w:rsidRPr="002F09F3">
              <w:rPr>
                <w:rFonts w:ascii="Times New Roman" w:eastAsia="Times New Roman" w:hAnsi="Times New Roman" w:cs="Times New Roman"/>
                <w:color w:val="000000"/>
                <w:sz w:val="24"/>
                <w:szCs w:val="24"/>
                <w:lang w:eastAsia="ru-RU"/>
              </w:rPr>
              <w:t>с аппаратом книги (учебной, художественной, научно-популярной, справочной).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В.П. Катаев. «Сын полка» (отдельные главы).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Понимать</w:t>
            </w:r>
            <w:proofErr w:type="spellEnd"/>
            <w:r w:rsidRPr="002F09F3">
              <w:rPr>
                <w:rFonts w:ascii="Times New Roman" w:eastAsia="Times New Roman" w:hAnsi="Times New Roman" w:cs="Times New Roman"/>
                <w:color w:val="000000"/>
                <w:sz w:val="24"/>
                <w:szCs w:val="24"/>
                <w:lang w:eastAsia="ru-RU"/>
              </w:rPr>
              <w:t> и </w:t>
            </w:r>
            <w:r w:rsidRPr="002F09F3">
              <w:rPr>
                <w:rFonts w:ascii="Times New Roman" w:eastAsia="Times New Roman" w:hAnsi="Times New Roman" w:cs="Times New Roman"/>
                <w:i/>
                <w:iCs/>
                <w:color w:val="000000"/>
                <w:sz w:val="24"/>
                <w:szCs w:val="24"/>
                <w:lang w:eastAsia="ru-RU"/>
              </w:rPr>
              <w:t>объяснять</w:t>
            </w:r>
            <w:r w:rsidRPr="002F09F3">
              <w:rPr>
                <w:rFonts w:ascii="Times New Roman" w:eastAsia="Times New Roman" w:hAnsi="Times New Roman" w:cs="Times New Roman"/>
                <w:color w:val="000000"/>
                <w:sz w:val="24"/>
                <w:szCs w:val="24"/>
                <w:lang w:eastAsia="ru-RU"/>
              </w:rPr>
              <w:t> сущность духовно-нравственных ценностей; </w:t>
            </w:r>
            <w:r w:rsidRPr="002F09F3">
              <w:rPr>
                <w:rFonts w:ascii="Times New Roman" w:eastAsia="Times New Roman" w:hAnsi="Times New Roman" w:cs="Times New Roman"/>
                <w:i/>
                <w:iCs/>
                <w:color w:val="000000"/>
                <w:sz w:val="24"/>
                <w:szCs w:val="24"/>
                <w:lang w:eastAsia="ru-RU"/>
              </w:rPr>
              <w:t>осознавать</w:t>
            </w:r>
            <w:r w:rsidRPr="002F09F3">
              <w:rPr>
                <w:rFonts w:ascii="Times New Roman" w:eastAsia="Times New Roman" w:hAnsi="Times New Roman" w:cs="Times New Roman"/>
                <w:color w:val="000000"/>
                <w:sz w:val="24"/>
                <w:szCs w:val="24"/>
                <w:lang w:eastAsia="ru-RU"/>
              </w:rPr>
              <w:t> понятия и </w:t>
            </w:r>
            <w:r w:rsidRPr="002F09F3">
              <w:rPr>
                <w:rFonts w:ascii="Times New Roman" w:eastAsia="Times New Roman" w:hAnsi="Times New Roman" w:cs="Times New Roman"/>
                <w:i/>
                <w:iCs/>
                <w:color w:val="000000"/>
                <w:sz w:val="24"/>
                <w:szCs w:val="24"/>
                <w:lang w:eastAsia="ru-RU"/>
              </w:rPr>
              <w:t>рассуждать</w:t>
            </w:r>
            <w:r w:rsidRPr="002F09F3">
              <w:rPr>
                <w:rFonts w:ascii="Times New Roman" w:eastAsia="Times New Roman" w:hAnsi="Times New Roman" w:cs="Times New Roman"/>
                <w:color w:val="000000"/>
                <w:sz w:val="24"/>
                <w:szCs w:val="24"/>
                <w:lang w:eastAsia="ru-RU"/>
              </w:rPr>
              <w:t> о них.</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В.П. Катаев</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«Сын полка» (отдельные главы).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Инсценировать</w:t>
            </w:r>
            <w:r w:rsidRPr="002F09F3">
              <w:rPr>
                <w:rFonts w:ascii="Times New Roman" w:eastAsia="Times New Roman" w:hAnsi="Times New Roman" w:cs="Times New Roman"/>
                <w:color w:val="000000"/>
                <w:sz w:val="24"/>
                <w:szCs w:val="24"/>
                <w:lang w:eastAsia="ru-RU"/>
              </w:rPr>
              <w:t>отдельные</w:t>
            </w:r>
            <w:proofErr w:type="spellEnd"/>
            <w:r w:rsidRPr="002F09F3">
              <w:rPr>
                <w:rFonts w:ascii="Times New Roman" w:eastAsia="Times New Roman" w:hAnsi="Times New Roman" w:cs="Times New Roman"/>
                <w:color w:val="000000"/>
                <w:sz w:val="24"/>
                <w:szCs w:val="24"/>
                <w:lang w:eastAsia="ru-RU"/>
              </w:rPr>
              <w:t xml:space="preserve">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«Книги о детях войны».</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Детские журналы и книги.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Воспитывать</w:t>
            </w:r>
            <w:r w:rsidRPr="002F09F3">
              <w:rPr>
                <w:rFonts w:ascii="Times New Roman" w:eastAsia="Times New Roman" w:hAnsi="Times New Roman" w:cs="Times New Roman"/>
                <w:color w:val="000000"/>
                <w:sz w:val="24"/>
                <w:szCs w:val="24"/>
                <w:lang w:eastAsia="ru-RU"/>
              </w:rPr>
              <w:t>потребность</w:t>
            </w:r>
            <w:proofErr w:type="spellEnd"/>
            <w:r w:rsidRPr="002F09F3">
              <w:rPr>
                <w:rFonts w:ascii="Times New Roman" w:eastAsia="Times New Roman" w:hAnsi="Times New Roman" w:cs="Times New Roman"/>
                <w:color w:val="000000"/>
                <w:sz w:val="24"/>
                <w:szCs w:val="24"/>
                <w:lang w:eastAsia="ru-RU"/>
              </w:rPr>
              <w:t xml:space="preserve"> в чтении детских периодических журналов. Выбор периодического издания на основе собственных интересов.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 xml:space="preserve">Пользоваться </w:t>
            </w:r>
            <w:proofErr w:type="spellStart"/>
            <w:r w:rsidRPr="002F09F3">
              <w:rPr>
                <w:rFonts w:ascii="Times New Roman" w:eastAsia="Times New Roman" w:hAnsi="Times New Roman" w:cs="Times New Roman"/>
                <w:i/>
                <w:iCs/>
                <w:color w:val="000000"/>
                <w:sz w:val="24"/>
                <w:szCs w:val="24"/>
                <w:lang w:eastAsia="ru-RU"/>
              </w:rPr>
              <w:t>ИКТ</w:t>
            </w:r>
            <w:r w:rsidRPr="002F09F3">
              <w:rPr>
                <w:rFonts w:ascii="Times New Roman" w:eastAsia="Times New Roman" w:hAnsi="Times New Roman" w:cs="Times New Roman"/>
                <w:color w:val="000000"/>
                <w:sz w:val="24"/>
                <w:szCs w:val="24"/>
                <w:lang w:eastAsia="ru-RU"/>
              </w:rPr>
              <w:t>для</w:t>
            </w:r>
            <w:proofErr w:type="spellEnd"/>
            <w:r w:rsidRPr="002F09F3">
              <w:rPr>
                <w:rFonts w:ascii="Times New Roman" w:eastAsia="Times New Roman" w:hAnsi="Times New Roman" w:cs="Times New Roman"/>
                <w:color w:val="000000"/>
                <w:sz w:val="24"/>
                <w:szCs w:val="24"/>
                <w:lang w:eastAsia="ru-RU"/>
              </w:rPr>
              <w:t xml:space="preserve"> работы с электронными периодическими изданиями «Детская газета», «Антошка» и др.</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Уметь находить</w:t>
            </w:r>
            <w:r w:rsidRPr="002F09F3">
              <w:rPr>
                <w:rFonts w:ascii="Times New Roman" w:eastAsia="Times New Roman" w:hAnsi="Times New Roman" w:cs="Times New Roman"/>
                <w:color w:val="000000"/>
                <w:sz w:val="24"/>
                <w:szCs w:val="24"/>
                <w:lang w:eastAsia="ru-RU"/>
              </w:rPr>
              <w:t> и </w:t>
            </w:r>
            <w:proofErr w:type="spellStart"/>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произведения</w:t>
            </w:r>
            <w:proofErr w:type="spellEnd"/>
            <w:r w:rsidRPr="002F09F3">
              <w:rPr>
                <w:rFonts w:ascii="Times New Roman" w:eastAsia="Times New Roman" w:hAnsi="Times New Roman" w:cs="Times New Roman"/>
                <w:color w:val="000000"/>
                <w:sz w:val="24"/>
                <w:szCs w:val="24"/>
                <w:lang w:eastAsia="ru-RU"/>
              </w:rPr>
              <w:t xml:space="preserve"> по изучаемой теме или разделу, находить информацию об авторе, произведении или книге в детских периодических изданиях.</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К. Симонов «Сын артиллериста».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Аргументировать соответствие заглавия содержанию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родной природе». Н. Рубцов «Берёзы».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Пользоваться </w:t>
            </w:r>
            <w:r w:rsidRPr="002F09F3">
              <w:rPr>
                <w:rFonts w:ascii="Times New Roman" w:eastAsia="Times New Roman" w:hAnsi="Times New Roman" w:cs="Times New Roman"/>
                <w:color w:val="000000"/>
                <w:sz w:val="24"/>
                <w:szCs w:val="24"/>
                <w:lang w:eastAsia="ru-RU"/>
              </w:rPr>
              <w:t>умением читать молча и разными видами чтения (изучающим, поисковым, просмотровым, выборочным) для работы с содержанием произведений, поиска информации, обогащения читательского опыта и развития интеллекта.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«Стихи о Родине».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Рубцов «Тихая моя родина».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r w:rsidRPr="002F09F3">
              <w:rPr>
                <w:rFonts w:ascii="Times New Roman" w:eastAsia="Times New Roman" w:hAnsi="Times New Roman" w:cs="Times New Roman"/>
                <w:color w:val="000000"/>
                <w:sz w:val="24"/>
                <w:szCs w:val="24"/>
                <w:lang w:eastAsia="ru-RU"/>
              </w:rPr>
              <w:t>. Н. Рубцов «Ласточка».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темы, исходя из содержания произведения. 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 Выразительно читать наизусть стихотворение.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 xml:space="preserve">Обобщение по прочитанным произведениям </w:t>
            </w:r>
            <w:proofErr w:type="spellStart"/>
            <w:r w:rsidRPr="002F09F3">
              <w:rPr>
                <w:rFonts w:ascii="Times New Roman" w:eastAsia="Times New Roman" w:hAnsi="Times New Roman" w:cs="Times New Roman"/>
                <w:i/>
                <w:iCs/>
                <w:color w:val="000000"/>
                <w:sz w:val="24"/>
                <w:szCs w:val="24"/>
                <w:lang w:eastAsia="ru-RU"/>
              </w:rPr>
              <w:t>Н.Рубцова</w:t>
            </w:r>
            <w:proofErr w:type="spellEnd"/>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Самостоятельно работать</w:t>
            </w:r>
            <w:r w:rsidRPr="002F09F3">
              <w:rPr>
                <w:rFonts w:ascii="Times New Roman" w:eastAsia="Times New Roman" w:hAnsi="Times New Roman" w:cs="Times New Roman"/>
                <w:color w:val="000000"/>
                <w:sz w:val="24"/>
                <w:szCs w:val="24"/>
                <w:lang w:eastAsia="ru-RU"/>
              </w:rPr>
              <w:t> с текстом произведения: знакомиться до чтения, читать молча, составлять вопросы и отвечать на вопросы к тексту, делить текст на смысловые части, составлять простейший план, определять идею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«Произведения С.В. Михалкова».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 Михалков «Школа», «Хижина дяди Тома».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С. Михалков. «Как бы мы жили без книг?» Книга Г. </w:t>
            </w:r>
            <w:proofErr w:type="spellStart"/>
            <w:r w:rsidRPr="002F09F3">
              <w:rPr>
                <w:rFonts w:ascii="Times New Roman" w:eastAsia="Times New Roman" w:hAnsi="Times New Roman" w:cs="Times New Roman"/>
                <w:color w:val="000000"/>
                <w:sz w:val="24"/>
                <w:szCs w:val="24"/>
                <w:lang w:eastAsia="ru-RU"/>
              </w:rPr>
              <w:t>Бичер-Стоу</w:t>
            </w:r>
            <w:proofErr w:type="spellEnd"/>
            <w:r w:rsidRPr="002F09F3">
              <w:rPr>
                <w:rFonts w:ascii="Times New Roman" w:eastAsia="Times New Roman" w:hAnsi="Times New Roman" w:cs="Times New Roman"/>
                <w:color w:val="000000"/>
                <w:sz w:val="24"/>
                <w:szCs w:val="24"/>
                <w:lang w:eastAsia="ru-RU"/>
              </w:rPr>
              <w:t xml:space="preserve"> «Хижина дяди Тома».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 Познакомиться с книгой Г. </w:t>
            </w:r>
            <w:proofErr w:type="spellStart"/>
            <w:r w:rsidRPr="002F09F3">
              <w:rPr>
                <w:rFonts w:ascii="Times New Roman" w:eastAsia="Times New Roman" w:hAnsi="Times New Roman" w:cs="Times New Roman"/>
                <w:color w:val="000000"/>
                <w:sz w:val="24"/>
                <w:szCs w:val="24"/>
                <w:lang w:eastAsia="ru-RU"/>
              </w:rPr>
              <w:t>Бичер-Стоу</w:t>
            </w:r>
            <w:proofErr w:type="spellEnd"/>
            <w:r w:rsidRPr="002F09F3">
              <w:rPr>
                <w:rFonts w:ascii="Times New Roman" w:eastAsia="Times New Roman" w:hAnsi="Times New Roman" w:cs="Times New Roman"/>
                <w:color w:val="000000"/>
                <w:sz w:val="24"/>
                <w:szCs w:val="24"/>
                <w:lang w:eastAsia="ru-RU"/>
              </w:rPr>
              <w:t xml:space="preserve"> «Хижина дяди Тома» (рассматривание и рекомендация для самостоятельного чтения).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89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«Юмористические рассказы о детях и для детей».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Носов</w:t>
            </w:r>
            <w:r w:rsidRPr="002F09F3">
              <w:rPr>
                <w:rFonts w:ascii="Times New Roman" w:eastAsia="Times New Roman" w:hAnsi="Times New Roman" w:cs="Times New Roman"/>
                <w:b/>
                <w:bCs/>
                <w:i/>
                <w:iCs/>
                <w:color w:val="000000"/>
                <w:sz w:val="24"/>
                <w:szCs w:val="24"/>
                <w:lang w:eastAsia="ru-RU"/>
              </w:rPr>
              <w:t> </w:t>
            </w:r>
            <w:r w:rsidRPr="002F09F3">
              <w:rPr>
                <w:rFonts w:ascii="Times New Roman" w:eastAsia="Times New Roman" w:hAnsi="Times New Roman" w:cs="Times New Roman"/>
                <w:color w:val="000000"/>
                <w:sz w:val="24"/>
                <w:szCs w:val="24"/>
                <w:lang w:eastAsia="ru-RU"/>
              </w:rPr>
              <w:t>«Федина задача».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w:t>
            </w:r>
            <w:proofErr w:type="spellStart"/>
            <w:r w:rsidRPr="002F09F3">
              <w:rPr>
                <w:rFonts w:ascii="Times New Roman" w:eastAsia="Times New Roman" w:hAnsi="Times New Roman" w:cs="Times New Roman"/>
                <w:color w:val="000000"/>
                <w:sz w:val="24"/>
                <w:szCs w:val="24"/>
                <w:lang w:eastAsia="ru-RU"/>
              </w:rPr>
              <w:t>моделирование.</w:t>
            </w:r>
            <w:r w:rsidRPr="002F09F3">
              <w:rPr>
                <w:rFonts w:ascii="Times New Roman" w:eastAsia="Times New Roman" w:hAnsi="Times New Roman" w:cs="Times New Roman"/>
                <w:i/>
                <w:iCs/>
                <w:color w:val="000000"/>
                <w:sz w:val="24"/>
                <w:szCs w:val="24"/>
                <w:lang w:eastAsia="ru-RU"/>
              </w:rPr>
              <w:t>Инсценировать</w:t>
            </w:r>
            <w:r w:rsidRPr="002F09F3">
              <w:rPr>
                <w:rFonts w:ascii="Times New Roman" w:eastAsia="Times New Roman" w:hAnsi="Times New Roman" w:cs="Times New Roman"/>
                <w:color w:val="000000"/>
                <w:sz w:val="24"/>
                <w:szCs w:val="24"/>
                <w:lang w:eastAsia="ru-RU"/>
              </w:rPr>
              <w:t>отдельные</w:t>
            </w:r>
            <w:proofErr w:type="spellEnd"/>
            <w:r w:rsidRPr="002F09F3">
              <w:rPr>
                <w:rFonts w:ascii="Times New Roman" w:eastAsia="Times New Roman" w:hAnsi="Times New Roman" w:cs="Times New Roman"/>
                <w:color w:val="000000"/>
                <w:sz w:val="24"/>
                <w:szCs w:val="24"/>
                <w:lang w:eastAsia="ru-RU"/>
              </w:rPr>
              <w:t xml:space="preserve"> эпизоды произведения, </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 по ролям диалоги героев.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w:t>
            </w:r>
            <w:proofErr w:type="gramEnd"/>
            <w:r w:rsidRPr="002F09F3">
              <w:rPr>
                <w:rFonts w:ascii="Times New Roman" w:eastAsia="Times New Roman" w:hAnsi="Times New Roman" w:cs="Times New Roman"/>
                <w:color w:val="000000"/>
                <w:sz w:val="24"/>
                <w:szCs w:val="24"/>
                <w:lang w:eastAsia="ru-RU"/>
              </w:rPr>
              <w:t>живые</w:t>
            </w:r>
            <w:proofErr w:type="spellEnd"/>
            <w:r w:rsidRPr="002F09F3">
              <w:rPr>
                <w:rFonts w:ascii="Times New Roman" w:eastAsia="Times New Roman" w:hAnsi="Times New Roman" w:cs="Times New Roman"/>
                <w:color w:val="000000"/>
                <w:sz w:val="24"/>
                <w:szCs w:val="24"/>
                <w:lang w:eastAsia="ru-RU"/>
              </w:rPr>
              <w:t xml:space="preserve"> картины» к отдельным эпизодам произведения. Определять и комментировать отношение автора. Выра</w:t>
            </w:r>
            <w:r w:rsidRPr="002F09F3">
              <w:rPr>
                <w:rFonts w:ascii="Times New Roman" w:eastAsia="Times New Roman" w:hAnsi="Times New Roman" w:cs="Times New Roman"/>
                <w:color w:val="000000"/>
                <w:sz w:val="24"/>
                <w:szCs w:val="24"/>
                <w:lang w:eastAsia="ru-RU"/>
              </w:rPr>
              <w:softHyphen/>
              <w:t>зительно читать диалоги.</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«Юмористические стихи» И. </w:t>
            </w:r>
            <w:proofErr w:type="spellStart"/>
            <w:r w:rsidRPr="002F09F3">
              <w:rPr>
                <w:rFonts w:ascii="Times New Roman" w:eastAsia="Times New Roman" w:hAnsi="Times New Roman" w:cs="Times New Roman"/>
                <w:color w:val="000000"/>
                <w:sz w:val="24"/>
                <w:szCs w:val="24"/>
                <w:lang w:eastAsia="ru-RU"/>
              </w:rPr>
              <w:t>Гамазкова</w:t>
            </w:r>
            <w:proofErr w:type="spellEnd"/>
            <w:r w:rsidRPr="002F09F3">
              <w:rPr>
                <w:rFonts w:ascii="Times New Roman" w:eastAsia="Times New Roman" w:hAnsi="Times New Roman" w:cs="Times New Roman"/>
                <w:color w:val="000000"/>
                <w:sz w:val="24"/>
                <w:szCs w:val="24"/>
                <w:lang w:eastAsia="ru-RU"/>
              </w:rPr>
              <w:t>. «Страдания».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 Драгунский «Тайное становится явным».</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темы, исходя из содержания произведения (о детях, о дружбе детей, о войне, о дружбе людей, о гуманном отношении к животным, о добрососедских отношениях, о милосердии и справедливости).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«Очерки о Родине».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 Соколов-Микитов «Родина».</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М. Шолохов. «Любимая мать-отчизна».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w:t>
            </w:r>
            <w:r w:rsidRPr="002F09F3">
              <w:rPr>
                <w:rFonts w:ascii="Times New Roman" w:eastAsia="Times New Roman" w:hAnsi="Times New Roman" w:cs="Times New Roman"/>
                <w:color w:val="000000"/>
                <w:sz w:val="24"/>
                <w:szCs w:val="24"/>
                <w:lang w:eastAsia="ru-RU"/>
              </w:rPr>
              <w:t> с научно-популярными рассказами, очерками, воспоминаниями. </w:t>
            </w:r>
            <w:r w:rsidRPr="002F09F3">
              <w:rPr>
                <w:rFonts w:ascii="Times New Roman" w:eastAsia="Times New Roman" w:hAnsi="Times New Roman" w:cs="Times New Roman"/>
                <w:i/>
                <w:iCs/>
                <w:color w:val="000000"/>
                <w:sz w:val="24"/>
                <w:szCs w:val="24"/>
                <w:lang w:eastAsia="ru-RU"/>
              </w:rPr>
              <w:t>Выделять</w:t>
            </w:r>
            <w:r w:rsidRPr="002F09F3">
              <w:rPr>
                <w:rFonts w:ascii="Times New Roman" w:eastAsia="Times New Roman" w:hAnsi="Times New Roman" w:cs="Times New Roman"/>
                <w:color w:val="000000"/>
                <w:sz w:val="24"/>
                <w:szCs w:val="24"/>
                <w:lang w:eastAsia="ru-RU"/>
              </w:rPr>
              <w:t> их особенности: точное описание фактов, предметов, людей, явлений природы.</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С</w:t>
            </w:r>
            <w:r w:rsidRPr="002F09F3">
              <w:rPr>
                <w:rFonts w:ascii="Times New Roman" w:eastAsia="Times New Roman" w:hAnsi="Times New Roman" w:cs="Times New Roman"/>
                <w:i/>
                <w:iCs/>
                <w:color w:val="000000"/>
                <w:sz w:val="24"/>
                <w:szCs w:val="24"/>
                <w:lang w:eastAsia="ru-RU"/>
              </w:rPr>
              <w:t>лушать</w:t>
            </w:r>
            <w:r w:rsidRPr="002F09F3">
              <w:rPr>
                <w:rFonts w:ascii="Times New Roman" w:eastAsia="Times New Roman" w:hAnsi="Times New Roman" w:cs="Times New Roman"/>
                <w:color w:val="000000"/>
                <w:sz w:val="24"/>
                <w:szCs w:val="24"/>
                <w:lang w:eastAsia="ru-RU"/>
              </w:rPr>
              <w:t> вопросы по содержанию произведения, объяснения учителя и ответы одноклассников; </w:t>
            </w:r>
            <w:r w:rsidRPr="002F09F3">
              <w:rPr>
                <w:rFonts w:ascii="Times New Roman" w:eastAsia="Times New Roman" w:hAnsi="Times New Roman" w:cs="Times New Roman"/>
                <w:i/>
                <w:iCs/>
                <w:color w:val="000000"/>
                <w:sz w:val="24"/>
                <w:szCs w:val="24"/>
                <w:lang w:eastAsia="ru-RU"/>
              </w:rPr>
              <w:t>отвечать</w:t>
            </w:r>
            <w:r w:rsidRPr="002F09F3">
              <w:rPr>
                <w:rFonts w:ascii="Times New Roman" w:eastAsia="Times New Roman" w:hAnsi="Times New Roman" w:cs="Times New Roman"/>
                <w:color w:val="000000"/>
                <w:sz w:val="24"/>
                <w:szCs w:val="24"/>
                <w:lang w:eastAsia="ru-RU"/>
              </w:rPr>
              <w:t> на вопросы и </w:t>
            </w:r>
            <w:r w:rsidRPr="002F09F3">
              <w:rPr>
                <w:rFonts w:ascii="Times New Roman" w:eastAsia="Times New Roman" w:hAnsi="Times New Roman" w:cs="Times New Roman"/>
                <w:i/>
                <w:iCs/>
                <w:color w:val="000000"/>
                <w:sz w:val="24"/>
                <w:szCs w:val="24"/>
                <w:lang w:eastAsia="ru-RU"/>
              </w:rPr>
              <w:t>подтверждать</w:t>
            </w:r>
            <w:r w:rsidRPr="002F09F3">
              <w:rPr>
                <w:rFonts w:ascii="Times New Roman" w:eastAsia="Times New Roman" w:hAnsi="Times New Roman" w:cs="Times New Roman"/>
                <w:color w:val="000000"/>
                <w:sz w:val="24"/>
                <w:szCs w:val="24"/>
                <w:lang w:eastAsia="ru-RU"/>
              </w:rPr>
              <w:t> свой ответ примерами из текста.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«Очерки о людях». А. Куприн «Сказки Пушкина». Н. Шер «Картины-сказки».</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 </w:t>
            </w:r>
            <w:proofErr w:type="spellStart"/>
            <w:r w:rsidRPr="002F09F3">
              <w:rPr>
                <w:rFonts w:ascii="Times New Roman" w:eastAsia="Times New Roman" w:hAnsi="Times New Roman" w:cs="Times New Roman"/>
                <w:i/>
                <w:iCs/>
                <w:color w:val="000000"/>
                <w:sz w:val="24"/>
                <w:szCs w:val="24"/>
                <w:lang w:eastAsia="ru-RU"/>
              </w:rPr>
              <w:t>Соотносить</w:t>
            </w:r>
            <w:r w:rsidRPr="002F09F3">
              <w:rPr>
                <w:rFonts w:ascii="Times New Roman" w:eastAsia="Times New Roman" w:hAnsi="Times New Roman" w:cs="Times New Roman"/>
                <w:color w:val="000000"/>
                <w:sz w:val="24"/>
                <w:szCs w:val="24"/>
                <w:lang w:eastAsia="ru-RU"/>
              </w:rPr>
              <w:t>иллюстрации</w:t>
            </w:r>
            <w:proofErr w:type="spellEnd"/>
            <w:r w:rsidRPr="002F09F3">
              <w:rPr>
                <w:rFonts w:ascii="Times New Roman" w:eastAsia="Times New Roman" w:hAnsi="Times New Roman" w:cs="Times New Roman"/>
                <w:color w:val="000000"/>
                <w:sz w:val="24"/>
                <w:szCs w:val="24"/>
                <w:lang w:eastAsia="ru-RU"/>
              </w:rPr>
              <w:t xml:space="preserve"> с эпизодами произведения, </w:t>
            </w:r>
            <w:r w:rsidRPr="002F09F3">
              <w:rPr>
                <w:rFonts w:ascii="Times New Roman" w:eastAsia="Times New Roman" w:hAnsi="Times New Roman" w:cs="Times New Roman"/>
                <w:i/>
                <w:iCs/>
                <w:color w:val="000000"/>
                <w:sz w:val="24"/>
                <w:szCs w:val="24"/>
                <w:lang w:eastAsia="ru-RU"/>
              </w:rPr>
              <w:t>сравнивать</w:t>
            </w:r>
            <w:r w:rsidRPr="002F09F3">
              <w:rPr>
                <w:rFonts w:ascii="Times New Roman" w:eastAsia="Times New Roman" w:hAnsi="Times New Roman" w:cs="Times New Roman"/>
                <w:color w:val="000000"/>
                <w:sz w:val="24"/>
                <w:szCs w:val="24"/>
                <w:lang w:eastAsia="ru-RU"/>
              </w:rPr>
              <w:t> своё представление о прочитанном с авторским текстом и представлением художника.</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93</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книгами.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«Темы очерков».</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Р. </w:t>
            </w:r>
            <w:proofErr w:type="spellStart"/>
            <w:r w:rsidRPr="002F09F3">
              <w:rPr>
                <w:rFonts w:ascii="Times New Roman" w:eastAsia="Times New Roman" w:hAnsi="Times New Roman" w:cs="Times New Roman"/>
                <w:color w:val="000000"/>
                <w:sz w:val="24"/>
                <w:szCs w:val="24"/>
                <w:lang w:eastAsia="ru-RU"/>
              </w:rPr>
              <w:t>Сеф</w:t>
            </w:r>
            <w:proofErr w:type="spellEnd"/>
            <w:r w:rsidRPr="002F09F3">
              <w:rPr>
                <w:rFonts w:ascii="Times New Roman" w:eastAsia="Times New Roman" w:hAnsi="Times New Roman" w:cs="Times New Roman"/>
                <w:color w:val="000000"/>
                <w:sz w:val="24"/>
                <w:szCs w:val="24"/>
                <w:lang w:eastAsia="ru-RU"/>
              </w:rPr>
              <w:t xml:space="preserve"> «О стихах Джона </w:t>
            </w:r>
            <w:proofErr w:type="spellStart"/>
            <w:r w:rsidRPr="002F09F3">
              <w:rPr>
                <w:rFonts w:ascii="Times New Roman" w:eastAsia="Times New Roman" w:hAnsi="Times New Roman" w:cs="Times New Roman"/>
                <w:color w:val="000000"/>
                <w:sz w:val="24"/>
                <w:szCs w:val="24"/>
                <w:lang w:eastAsia="ru-RU"/>
              </w:rPr>
              <w:t>Чиарди</w:t>
            </w:r>
            <w:proofErr w:type="spellEnd"/>
            <w:r w:rsidRPr="002F09F3">
              <w:rPr>
                <w:rFonts w:ascii="Times New Roman" w:eastAsia="Times New Roman" w:hAnsi="Times New Roman" w:cs="Times New Roman"/>
                <w:color w:val="000000"/>
                <w:sz w:val="24"/>
                <w:szCs w:val="24"/>
                <w:lang w:eastAsia="ru-RU"/>
              </w:rPr>
              <w:t>».</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Детские газеты и журналы.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разные</w:t>
            </w:r>
            <w:proofErr w:type="spellEnd"/>
            <w:r w:rsidRPr="002F09F3">
              <w:rPr>
                <w:rFonts w:ascii="Times New Roman" w:eastAsia="Times New Roman" w:hAnsi="Times New Roman" w:cs="Times New Roman"/>
                <w:color w:val="000000"/>
                <w:sz w:val="24"/>
                <w:szCs w:val="24"/>
                <w:lang w:eastAsia="ru-RU"/>
              </w:rPr>
              <w:t xml:space="preserve"> виды чтения для решения учебных задач, выполнения заданий к тексту произведения, поиска ответов на вопросы по </w:t>
            </w:r>
            <w:proofErr w:type="spellStart"/>
            <w:r w:rsidRPr="002F09F3">
              <w:rPr>
                <w:rFonts w:ascii="Times New Roman" w:eastAsia="Times New Roman" w:hAnsi="Times New Roman" w:cs="Times New Roman"/>
                <w:color w:val="000000"/>
                <w:sz w:val="24"/>
                <w:szCs w:val="24"/>
                <w:lang w:eastAsia="ru-RU"/>
              </w:rPr>
              <w:t>содержанию.</w:t>
            </w:r>
            <w:r w:rsidRPr="002F09F3">
              <w:rPr>
                <w:rFonts w:ascii="Times New Roman" w:eastAsia="Times New Roman" w:hAnsi="Times New Roman" w:cs="Times New Roman"/>
                <w:i/>
                <w:iCs/>
                <w:color w:val="000000"/>
                <w:sz w:val="24"/>
                <w:szCs w:val="24"/>
                <w:lang w:eastAsia="ru-RU"/>
              </w:rPr>
              <w:t>Самостоятельно</w:t>
            </w:r>
            <w:proofErr w:type="spellEnd"/>
            <w:r w:rsidRPr="002F09F3">
              <w:rPr>
                <w:rFonts w:ascii="Times New Roman" w:eastAsia="Times New Roman" w:hAnsi="Times New Roman" w:cs="Times New Roman"/>
                <w:i/>
                <w:iCs/>
                <w:color w:val="000000"/>
                <w:sz w:val="24"/>
                <w:szCs w:val="24"/>
                <w:lang w:eastAsia="ru-RU"/>
              </w:rPr>
              <w:t xml:space="preserve"> работать</w:t>
            </w:r>
            <w:r w:rsidRPr="002F09F3">
              <w:rPr>
                <w:rFonts w:ascii="Times New Roman" w:eastAsia="Times New Roman" w:hAnsi="Times New Roman" w:cs="Times New Roman"/>
                <w:color w:val="000000"/>
                <w:sz w:val="24"/>
                <w:szCs w:val="24"/>
                <w:lang w:eastAsia="ru-RU"/>
              </w:rPr>
              <w:t> с текстом произведения: знакомиться до чтения, читать молча, составлять вопросы и отвечать на вопросы к тексту, делить текст на смысловые части, составлять простейший план, определять идею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94</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Библиотечный урок</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«Писатели о писателях».</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 </w:t>
            </w:r>
            <w:r w:rsidRPr="002F09F3">
              <w:rPr>
                <w:rFonts w:ascii="Times New Roman" w:eastAsia="Times New Roman" w:hAnsi="Times New Roman" w:cs="Times New Roman"/>
                <w:color w:val="000000"/>
                <w:sz w:val="24"/>
                <w:szCs w:val="24"/>
                <w:lang w:eastAsia="ru-RU"/>
              </w:rPr>
              <w:t>самостоятельно жанр, тему, авторскую принадлежность, используя знаково-символическое моделирование. </w:t>
            </w:r>
            <w:r w:rsidRPr="002F09F3">
              <w:rPr>
                <w:rFonts w:ascii="Times New Roman" w:eastAsia="Times New Roman" w:hAnsi="Times New Roman" w:cs="Times New Roman"/>
                <w:i/>
                <w:iCs/>
                <w:color w:val="000000"/>
                <w:sz w:val="24"/>
                <w:szCs w:val="24"/>
                <w:lang w:eastAsia="ru-RU"/>
              </w:rPr>
              <w:t>Работать</w:t>
            </w:r>
            <w:r w:rsidRPr="002F09F3">
              <w:rPr>
                <w:rFonts w:ascii="Times New Roman" w:eastAsia="Times New Roman" w:hAnsi="Times New Roman" w:cs="Times New Roman"/>
                <w:color w:val="000000"/>
                <w:sz w:val="24"/>
                <w:szCs w:val="24"/>
                <w:lang w:eastAsia="ru-RU"/>
              </w:rPr>
              <w:t> с научно-популярными рассказами, очерками, воспоминаниями. </w:t>
            </w:r>
            <w:r w:rsidRPr="002F09F3">
              <w:rPr>
                <w:rFonts w:ascii="Times New Roman" w:eastAsia="Times New Roman" w:hAnsi="Times New Roman" w:cs="Times New Roman"/>
                <w:i/>
                <w:iCs/>
                <w:color w:val="000000"/>
                <w:sz w:val="24"/>
                <w:szCs w:val="24"/>
                <w:lang w:eastAsia="ru-RU"/>
              </w:rPr>
              <w:t>Выделять</w:t>
            </w:r>
            <w:r w:rsidRPr="002F09F3">
              <w:rPr>
                <w:rFonts w:ascii="Times New Roman" w:eastAsia="Times New Roman" w:hAnsi="Times New Roman" w:cs="Times New Roman"/>
                <w:color w:val="000000"/>
                <w:sz w:val="24"/>
                <w:szCs w:val="24"/>
                <w:lang w:eastAsia="ru-RU"/>
              </w:rPr>
              <w:t> их особенности: точное описание фактов, предметов, людей, явлений природы.</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95</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Обобщение по прочитанным произведениям.</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 </w:t>
            </w:r>
            <w:r w:rsidRPr="002F09F3">
              <w:rPr>
                <w:rFonts w:ascii="Times New Roman" w:eastAsia="Times New Roman" w:hAnsi="Times New Roman" w:cs="Times New Roman"/>
                <w:color w:val="000000"/>
                <w:sz w:val="24"/>
                <w:szCs w:val="24"/>
                <w:lang w:eastAsia="ru-RU"/>
              </w:rPr>
              <w:t>М. Горький. «О книгах». Ю. Яковлев «Право на жизнь».</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краткую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r w:rsidRPr="002F09F3">
              <w:rPr>
                <w:rFonts w:ascii="Times New Roman" w:eastAsia="Times New Roman" w:hAnsi="Times New Roman" w:cs="Times New Roman"/>
                <w:i/>
                <w:iCs/>
                <w:color w:val="000000"/>
                <w:sz w:val="24"/>
                <w:szCs w:val="24"/>
                <w:lang w:eastAsia="ru-RU"/>
              </w:rPr>
              <w:t> </w:t>
            </w:r>
            <w:proofErr w:type="spellStart"/>
            <w:r w:rsidRPr="002F09F3">
              <w:rPr>
                <w:rFonts w:ascii="Times New Roman" w:eastAsia="Times New Roman" w:hAnsi="Times New Roman" w:cs="Times New Roman"/>
                <w:i/>
                <w:iCs/>
                <w:color w:val="000000"/>
                <w:sz w:val="24"/>
                <w:szCs w:val="24"/>
                <w:lang w:eastAsia="ru-RU"/>
              </w:rPr>
              <w:t>Выполнять</w:t>
            </w:r>
            <w:r w:rsidRPr="002F09F3">
              <w:rPr>
                <w:rFonts w:ascii="Times New Roman" w:eastAsia="Times New Roman" w:hAnsi="Times New Roman" w:cs="Times New Roman"/>
                <w:color w:val="000000"/>
                <w:sz w:val="24"/>
                <w:szCs w:val="24"/>
                <w:lang w:eastAsia="ru-RU"/>
              </w:rPr>
              <w:t>творческие</w:t>
            </w:r>
            <w:proofErr w:type="spellEnd"/>
            <w:r w:rsidRPr="002F09F3">
              <w:rPr>
                <w:rFonts w:ascii="Times New Roman" w:eastAsia="Times New Roman" w:hAnsi="Times New Roman" w:cs="Times New Roman"/>
                <w:color w:val="000000"/>
                <w:sz w:val="24"/>
                <w:szCs w:val="24"/>
                <w:lang w:eastAsia="ru-RU"/>
              </w:rPr>
              <w:t xml:space="preserve"> проектные работы по темам и изучаемым разделам в группах или индивидуально.</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96</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«В мире фантастики».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Вагнер «Фея Фантаста».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Дополнять</w:t>
            </w:r>
            <w:r w:rsidRPr="002F09F3">
              <w:rPr>
                <w:rFonts w:ascii="Times New Roman" w:eastAsia="Times New Roman" w:hAnsi="Times New Roman" w:cs="Times New Roman"/>
                <w:color w:val="000000"/>
                <w:sz w:val="24"/>
                <w:szCs w:val="24"/>
                <w:lang w:eastAsia="ru-RU"/>
              </w:rPr>
              <w:t> таблицы и схемы информацией о героях, предметах, явлениях, полученной из научно-популярных и справочных книг. </w:t>
            </w:r>
            <w:r w:rsidRPr="002F09F3">
              <w:rPr>
                <w:rFonts w:ascii="Times New Roman" w:eastAsia="Times New Roman" w:hAnsi="Times New Roman" w:cs="Times New Roman"/>
                <w:i/>
                <w:iCs/>
                <w:color w:val="000000"/>
                <w:sz w:val="24"/>
                <w:szCs w:val="24"/>
                <w:lang w:eastAsia="ru-RU"/>
              </w:rPr>
              <w:t>Называть</w:t>
            </w:r>
            <w:r w:rsidRPr="002F09F3">
              <w:rPr>
                <w:rFonts w:ascii="Times New Roman" w:eastAsia="Times New Roman" w:hAnsi="Times New Roman" w:cs="Times New Roman"/>
                <w:color w:val="000000"/>
                <w:sz w:val="24"/>
                <w:szCs w:val="24"/>
                <w:lang w:eastAsia="ru-RU"/>
              </w:rPr>
              <w:t> жанры литературных произведений, указывая их особенности. </w:t>
            </w:r>
            <w:r w:rsidRPr="002F09F3">
              <w:rPr>
                <w:rFonts w:ascii="Times New Roman" w:eastAsia="Times New Roman" w:hAnsi="Times New Roman" w:cs="Times New Roman"/>
                <w:i/>
                <w:iCs/>
                <w:color w:val="000000"/>
                <w:sz w:val="24"/>
                <w:szCs w:val="24"/>
                <w:lang w:eastAsia="ru-RU"/>
              </w:rPr>
              <w:t>Участвовать</w:t>
            </w:r>
            <w:r w:rsidRPr="002F09F3">
              <w:rPr>
                <w:rFonts w:ascii="Times New Roman" w:eastAsia="Times New Roman" w:hAnsi="Times New Roman" w:cs="Times New Roman"/>
                <w:color w:val="000000"/>
                <w:sz w:val="24"/>
                <w:szCs w:val="24"/>
                <w:lang w:eastAsia="ru-RU"/>
              </w:rPr>
              <w:t> в анализе произведений, выделять в текстах описания, повествования, рассуждения, диалоги и монологи героев.</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97</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Вагнер «Берёза».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 темы самостоятельно прочитанных произведений, </w:t>
            </w:r>
            <w:r w:rsidRPr="002F09F3">
              <w:rPr>
                <w:rFonts w:ascii="Times New Roman" w:eastAsia="Times New Roman" w:hAnsi="Times New Roman" w:cs="Times New Roman"/>
                <w:i/>
                <w:iCs/>
                <w:color w:val="000000"/>
                <w:sz w:val="24"/>
                <w:szCs w:val="24"/>
                <w:lang w:eastAsia="ru-RU"/>
              </w:rPr>
              <w:t>уточнять</w:t>
            </w:r>
            <w:r w:rsidRPr="002F09F3">
              <w:rPr>
                <w:rFonts w:ascii="Times New Roman" w:eastAsia="Times New Roman" w:hAnsi="Times New Roman" w:cs="Times New Roman"/>
                <w:color w:val="000000"/>
                <w:sz w:val="24"/>
                <w:szCs w:val="24"/>
                <w:lang w:eastAsia="ru-RU"/>
              </w:rPr>
              <w:t xml:space="preserve"> темы, исходя из содержания </w:t>
            </w:r>
            <w:proofErr w:type="spellStart"/>
            <w:r w:rsidRPr="002F09F3">
              <w:rPr>
                <w:rFonts w:ascii="Times New Roman" w:eastAsia="Times New Roman" w:hAnsi="Times New Roman" w:cs="Times New Roman"/>
                <w:color w:val="000000"/>
                <w:sz w:val="24"/>
                <w:szCs w:val="24"/>
                <w:lang w:eastAsia="ru-RU"/>
              </w:rPr>
              <w:t>произведения.</w:t>
            </w:r>
            <w:r w:rsidRPr="002F09F3">
              <w:rPr>
                <w:rFonts w:ascii="Times New Roman" w:eastAsia="Times New Roman" w:hAnsi="Times New Roman" w:cs="Times New Roman"/>
                <w:i/>
                <w:iCs/>
                <w:color w:val="000000"/>
                <w:sz w:val="24"/>
                <w:szCs w:val="24"/>
                <w:lang w:eastAsia="ru-RU"/>
              </w:rPr>
              <w:t>Читать</w:t>
            </w:r>
            <w:r w:rsidRPr="002F09F3">
              <w:rPr>
                <w:rFonts w:ascii="Times New Roman" w:eastAsia="Times New Roman" w:hAnsi="Times New Roman" w:cs="Times New Roman"/>
                <w:color w:val="000000"/>
                <w:sz w:val="24"/>
                <w:szCs w:val="24"/>
                <w:lang w:eastAsia="ru-RU"/>
              </w:rPr>
              <w:t>произведения</w:t>
            </w:r>
            <w:proofErr w:type="spellEnd"/>
            <w:r w:rsidRPr="002F09F3">
              <w:rPr>
                <w:rFonts w:ascii="Times New Roman" w:eastAsia="Times New Roman" w:hAnsi="Times New Roman" w:cs="Times New Roman"/>
                <w:color w:val="000000"/>
                <w:sz w:val="24"/>
                <w:szCs w:val="24"/>
                <w:lang w:eastAsia="ru-RU"/>
              </w:rPr>
              <w:t xml:space="preserve"> и книги о приключениях, путешествиях и </w:t>
            </w:r>
            <w:proofErr w:type="spellStart"/>
            <w:r w:rsidRPr="002F09F3">
              <w:rPr>
                <w:rFonts w:ascii="Times New Roman" w:eastAsia="Times New Roman" w:hAnsi="Times New Roman" w:cs="Times New Roman"/>
                <w:color w:val="000000"/>
                <w:sz w:val="24"/>
                <w:szCs w:val="24"/>
                <w:lang w:eastAsia="ru-RU"/>
              </w:rPr>
              <w:t>фантастику.</w:t>
            </w:r>
            <w:r w:rsidRPr="002F09F3">
              <w:rPr>
                <w:rFonts w:ascii="Times New Roman" w:eastAsia="Times New Roman" w:hAnsi="Times New Roman" w:cs="Times New Roman"/>
                <w:i/>
                <w:iCs/>
                <w:color w:val="000000"/>
                <w:sz w:val="24"/>
                <w:szCs w:val="24"/>
                <w:lang w:eastAsia="ru-RU"/>
              </w:rPr>
              <w:t>Моделировать</w:t>
            </w:r>
            <w:r w:rsidRPr="002F09F3">
              <w:rPr>
                <w:rFonts w:ascii="Times New Roman" w:eastAsia="Times New Roman" w:hAnsi="Times New Roman" w:cs="Times New Roman"/>
                <w:color w:val="000000"/>
                <w:sz w:val="24"/>
                <w:szCs w:val="24"/>
                <w:lang w:eastAsia="ru-RU"/>
              </w:rPr>
              <w:t>диалог</w:t>
            </w:r>
            <w:proofErr w:type="spellEnd"/>
            <w:r w:rsidRPr="002F09F3">
              <w:rPr>
                <w:rFonts w:ascii="Times New Roman" w:eastAsia="Times New Roman" w:hAnsi="Times New Roman" w:cs="Times New Roman"/>
                <w:color w:val="000000"/>
                <w:sz w:val="24"/>
                <w:szCs w:val="24"/>
                <w:lang w:eastAsia="ru-RU"/>
              </w:rPr>
              <w:t xml:space="preserve"> или монолог по изучаемому произведению, работая в группах, парами, индивидуально.</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98</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Слушание и работа с детскими книгами.</w:t>
            </w:r>
            <w:r w:rsidRPr="002F09F3">
              <w:rPr>
                <w:rFonts w:ascii="Times New Roman" w:eastAsia="Times New Roman" w:hAnsi="Times New Roman" w:cs="Times New Roman"/>
                <w:color w:val="000000"/>
                <w:sz w:val="24"/>
                <w:szCs w:val="24"/>
                <w:lang w:eastAsia="ru-RU"/>
              </w:rPr>
              <w:t> «Книги Н.П. Вагнера».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Ориентироваться</w:t>
            </w:r>
            <w:r w:rsidRPr="002F09F3">
              <w:rPr>
                <w:rFonts w:ascii="Times New Roman" w:eastAsia="Times New Roman" w:hAnsi="Times New Roman" w:cs="Times New Roman"/>
                <w:color w:val="000000"/>
                <w:sz w:val="24"/>
                <w:szCs w:val="24"/>
                <w:lang w:eastAsia="ru-RU"/>
              </w:rPr>
              <w:t> в структуре текста: заглавие, части, главы, абзацы; </w:t>
            </w:r>
            <w:proofErr w:type="spellStart"/>
            <w:r w:rsidRPr="002F09F3">
              <w:rPr>
                <w:rFonts w:ascii="Times New Roman" w:eastAsia="Times New Roman" w:hAnsi="Times New Roman" w:cs="Times New Roman"/>
                <w:i/>
                <w:iCs/>
                <w:color w:val="000000"/>
                <w:sz w:val="24"/>
                <w:szCs w:val="24"/>
                <w:lang w:eastAsia="ru-RU"/>
              </w:rPr>
              <w:t>использовать</w:t>
            </w:r>
            <w:r w:rsidRPr="002F09F3">
              <w:rPr>
                <w:rFonts w:ascii="Times New Roman" w:eastAsia="Times New Roman" w:hAnsi="Times New Roman" w:cs="Times New Roman"/>
                <w:color w:val="000000"/>
                <w:sz w:val="24"/>
                <w:szCs w:val="24"/>
                <w:lang w:eastAsia="ru-RU"/>
              </w:rPr>
              <w:t>знания</w:t>
            </w:r>
            <w:proofErr w:type="spellEnd"/>
            <w:r w:rsidRPr="002F09F3">
              <w:rPr>
                <w:rFonts w:ascii="Times New Roman" w:eastAsia="Times New Roman" w:hAnsi="Times New Roman" w:cs="Times New Roman"/>
                <w:color w:val="000000"/>
                <w:sz w:val="24"/>
                <w:szCs w:val="24"/>
                <w:lang w:eastAsia="ru-RU"/>
              </w:rPr>
              <w:t xml:space="preserve"> о структуре текста при анализе. </w:t>
            </w:r>
            <w:proofErr w:type="spellStart"/>
            <w:r w:rsidRPr="002F09F3">
              <w:rPr>
                <w:rFonts w:ascii="Times New Roman" w:eastAsia="Times New Roman" w:hAnsi="Times New Roman" w:cs="Times New Roman"/>
                <w:i/>
                <w:iCs/>
                <w:color w:val="000000"/>
                <w:sz w:val="24"/>
                <w:szCs w:val="24"/>
                <w:lang w:eastAsia="ru-RU"/>
              </w:rPr>
              <w:t>Аргументировать</w:t>
            </w:r>
            <w:r w:rsidRPr="002F09F3">
              <w:rPr>
                <w:rFonts w:ascii="Times New Roman" w:eastAsia="Times New Roman" w:hAnsi="Times New Roman" w:cs="Times New Roman"/>
                <w:color w:val="000000"/>
                <w:sz w:val="24"/>
                <w:szCs w:val="24"/>
                <w:lang w:eastAsia="ru-RU"/>
              </w:rPr>
              <w:t>соответствие</w:t>
            </w:r>
            <w:proofErr w:type="spellEnd"/>
            <w:r w:rsidRPr="002F09F3">
              <w:rPr>
                <w:rFonts w:ascii="Times New Roman" w:eastAsia="Times New Roman" w:hAnsi="Times New Roman" w:cs="Times New Roman"/>
                <w:color w:val="000000"/>
                <w:sz w:val="24"/>
                <w:szCs w:val="24"/>
                <w:lang w:eastAsia="ru-RU"/>
              </w:rPr>
              <w:t xml:space="preserve"> заглавия содержанию произведения.</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99</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Н. Вагнер «Сказка», «</w:t>
            </w:r>
            <w:proofErr w:type="spellStart"/>
            <w:r w:rsidRPr="002F09F3">
              <w:rPr>
                <w:rFonts w:ascii="Times New Roman" w:eastAsia="Times New Roman" w:hAnsi="Times New Roman" w:cs="Times New Roman"/>
                <w:color w:val="000000"/>
                <w:sz w:val="24"/>
                <w:szCs w:val="24"/>
                <w:lang w:eastAsia="ru-RU"/>
              </w:rPr>
              <w:t>Руф</w:t>
            </w:r>
            <w:proofErr w:type="spellEnd"/>
            <w:r w:rsidRPr="002F09F3">
              <w:rPr>
                <w:rFonts w:ascii="Times New Roman" w:eastAsia="Times New Roman" w:hAnsi="Times New Roman" w:cs="Times New Roman"/>
                <w:color w:val="000000"/>
                <w:sz w:val="24"/>
                <w:szCs w:val="24"/>
                <w:lang w:eastAsia="ru-RU"/>
              </w:rPr>
              <w:t xml:space="preserve"> и </w:t>
            </w:r>
            <w:proofErr w:type="spellStart"/>
            <w:r w:rsidRPr="002F09F3">
              <w:rPr>
                <w:rFonts w:ascii="Times New Roman" w:eastAsia="Times New Roman" w:hAnsi="Times New Roman" w:cs="Times New Roman"/>
                <w:color w:val="000000"/>
                <w:sz w:val="24"/>
                <w:szCs w:val="24"/>
                <w:lang w:eastAsia="ru-RU"/>
              </w:rPr>
              <w:t>Руфина</w:t>
            </w:r>
            <w:proofErr w:type="spellEnd"/>
            <w:r w:rsidRPr="002F09F3">
              <w:rPr>
                <w:rFonts w:ascii="Times New Roman" w:eastAsia="Times New Roman" w:hAnsi="Times New Roman" w:cs="Times New Roman"/>
                <w:color w:val="000000"/>
                <w:sz w:val="24"/>
                <w:szCs w:val="24"/>
                <w:lang w:eastAsia="ru-RU"/>
              </w:rPr>
              <w:t>».</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Определять</w:t>
            </w:r>
            <w:r w:rsidRPr="002F09F3">
              <w:rPr>
                <w:rFonts w:ascii="Times New Roman" w:eastAsia="Times New Roman" w:hAnsi="Times New Roman" w:cs="Times New Roman"/>
                <w:color w:val="000000"/>
                <w:sz w:val="24"/>
                <w:szCs w:val="24"/>
                <w:lang w:eastAsia="ru-RU"/>
              </w:rPr>
              <w:t>самостоятельно</w:t>
            </w:r>
            <w:proofErr w:type="spellEnd"/>
            <w:r w:rsidRPr="002F09F3">
              <w:rPr>
                <w:rFonts w:ascii="Times New Roman" w:eastAsia="Times New Roman" w:hAnsi="Times New Roman" w:cs="Times New Roman"/>
                <w:color w:val="000000"/>
                <w:sz w:val="24"/>
                <w:szCs w:val="24"/>
                <w:lang w:eastAsia="ru-RU"/>
              </w:rPr>
              <w:t xml:space="preserve"> жанр, тему, авторскую принадлежность, используя знаково-символическое моделирование. </w:t>
            </w:r>
            <w:r w:rsidRPr="002F09F3">
              <w:rPr>
                <w:rFonts w:ascii="Times New Roman" w:eastAsia="Times New Roman" w:hAnsi="Times New Roman" w:cs="Times New Roman"/>
                <w:i/>
                <w:iCs/>
                <w:color w:val="000000"/>
                <w:sz w:val="24"/>
                <w:szCs w:val="24"/>
                <w:lang w:eastAsia="ru-RU"/>
              </w:rPr>
              <w:t>Анализировать </w:t>
            </w:r>
            <w:r w:rsidRPr="002F09F3">
              <w:rPr>
                <w:rFonts w:ascii="Times New Roman" w:eastAsia="Times New Roman" w:hAnsi="Times New Roman" w:cs="Times New Roman"/>
                <w:color w:val="000000"/>
                <w:sz w:val="24"/>
                <w:szCs w:val="24"/>
                <w:lang w:eastAsia="ru-RU"/>
              </w:rPr>
              <w:t>особенности авторских выразительных средств, способы эмоционального воздействия на читателя и выражения идейно-нравственного содержания.</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100</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«Приключенческая литература». Дж. Свифт «Гулливер в стране лилипутов» (отдельные главы).</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Оценивать</w:t>
            </w:r>
            <w:r w:rsidRPr="002F09F3">
              <w:rPr>
                <w:rFonts w:ascii="Times New Roman" w:eastAsia="Times New Roman" w:hAnsi="Times New Roman" w:cs="Times New Roman"/>
                <w:color w:val="000000"/>
                <w:sz w:val="24"/>
                <w:szCs w:val="24"/>
                <w:lang w:eastAsia="ru-RU"/>
              </w:rPr>
              <w:t>поступки</w:t>
            </w:r>
            <w:proofErr w:type="spellEnd"/>
            <w:r w:rsidRPr="002F09F3">
              <w:rPr>
                <w:rFonts w:ascii="Times New Roman" w:eastAsia="Times New Roman" w:hAnsi="Times New Roman" w:cs="Times New Roman"/>
                <w:color w:val="000000"/>
                <w:sz w:val="24"/>
                <w:szCs w:val="24"/>
                <w:lang w:eastAsia="ru-RU"/>
              </w:rPr>
              <w:t xml:space="preserve"> героев и собственные, исходя из критериев общечеловеческих ценностей; </w:t>
            </w:r>
            <w:proofErr w:type="spellStart"/>
            <w:r w:rsidRPr="002F09F3">
              <w:rPr>
                <w:rFonts w:ascii="Times New Roman" w:eastAsia="Times New Roman" w:hAnsi="Times New Roman" w:cs="Times New Roman"/>
                <w:i/>
                <w:iCs/>
                <w:color w:val="000000"/>
                <w:sz w:val="24"/>
                <w:szCs w:val="24"/>
                <w:lang w:eastAsia="ru-RU"/>
              </w:rPr>
              <w:t>следовать</w:t>
            </w:r>
            <w:r w:rsidRPr="002F09F3">
              <w:rPr>
                <w:rFonts w:ascii="Times New Roman" w:eastAsia="Times New Roman" w:hAnsi="Times New Roman" w:cs="Times New Roman"/>
                <w:color w:val="000000"/>
                <w:sz w:val="24"/>
                <w:szCs w:val="24"/>
                <w:lang w:eastAsia="ru-RU"/>
              </w:rPr>
              <w:t>нравственно</w:t>
            </w:r>
            <w:proofErr w:type="spellEnd"/>
            <w:r w:rsidRPr="002F09F3">
              <w:rPr>
                <w:rFonts w:ascii="Times New Roman" w:eastAsia="Times New Roman" w:hAnsi="Times New Roman" w:cs="Times New Roman"/>
                <w:color w:val="000000"/>
                <w:sz w:val="24"/>
                <w:szCs w:val="24"/>
                <w:lang w:eastAsia="ru-RU"/>
              </w:rPr>
              <w:t>-этическим нормам поведения в жизни.</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101</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Итоговая контрольная работа.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Работать по рубрике «Проверьте себя» или выполнять итоговую контрольную работу.</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 списки авторов по заданному признаку, </w:t>
            </w:r>
            <w:proofErr w:type="spellStart"/>
            <w:r w:rsidRPr="002F09F3">
              <w:rPr>
                <w:rFonts w:ascii="Times New Roman" w:eastAsia="Times New Roman" w:hAnsi="Times New Roman" w:cs="Times New Roman"/>
                <w:i/>
                <w:iCs/>
                <w:color w:val="000000"/>
                <w:sz w:val="24"/>
                <w:szCs w:val="24"/>
                <w:lang w:eastAsia="ru-RU"/>
              </w:rPr>
              <w:t>искать</w:t>
            </w:r>
            <w:r w:rsidRPr="002F09F3">
              <w:rPr>
                <w:rFonts w:ascii="Times New Roman" w:eastAsia="Times New Roman" w:hAnsi="Times New Roman" w:cs="Times New Roman"/>
                <w:color w:val="000000"/>
                <w:sz w:val="24"/>
                <w:szCs w:val="24"/>
                <w:lang w:eastAsia="ru-RU"/>
              </w:rPr>
              <w:t>информацию</w:t>
            </w:r>
            <w:proofErr w:type="spellEnd"/>
            <w:r w:rsidRPr="002F09F3">
              <w:rPr>
                <w:rFonts w:ascii="Times New Roman" w:eastAsia="Times New Roman" w:hAnsi="Times New Roman" w:cs="Times New Roman"/>
                <w:color w:val="000000"/>
                <w:sz w:val="24"/>
                <w:szCs w:val="24"/>
                <w:lang w:eastAsia="ru-RU"/>
              </w:rPr>
              <w:t xml:space="preserve"> в справочной литературе и Интернете.</w:t>
            </w:r>
          </w:p>
        </w:tc>
      </w:tr>
      <w:tr w:rsidR="00F926AB" w:rsidRPr="002F09F3" w:rsidTr="00F926AB">
        <w:tc>
          <w:tcPr>
            <w:tcW w:w="24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102</w:t>
            </w:r>
          </w:p>
        </w:tc>
        <w:tc>
          <w:tcPr>
            <w:tcW w:w="1593"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Библиотечный урок «В мире книг».</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Дополнительное чтение.</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 xml:space="preserve">М. Горький «О книгах». Н. </w:t>
            </w:r>
            <w:proofErr w:type="spellStart"/>
            <w:r w:rsidRPr="002F09F3">
              <w:rPr>
                <w:rFonts w:ascii="Times New Roman" w:eastAsia="Times New Roman" w:hAnsi="Times New Roman" w:cs="Times New Roman"/>
                <w:color w:val="000000"/>
                <w:sz w:val="24"/>
                <w:szCs w:val="24"/>
                <w:lang w:eastAsia="ru-RU"/>
              </w:rPr>
              <w:t>Найдёнова</w:t>
            </w:r>
            <w:proofErr w:type="spellEnd"/>
            <w:r w:rsidRPr="002F09F3">
              <w:rPr>
                <w:rFonts w:ascii="Times New Roman" w:eastAsia="Times New Roman" w:hAnsi="Times New Roman" w:cs="Times New Roman"/>
                <w:color w:val="000000"/>
                <w:sz w:val="24"/>
                <w:szCs w:val="24"/>
                <w:lang w:eastAsia="ru-RU"/>
              </w:rPr>
              <w:t xml:space="preserve"> «Мой друг». Рубрика «Книжная полка».</w:t>
            </w:r>
          </w:p>
        </w:tc>
        <w:tc>
          <w:tcPr>
            <w:tcW w:w="44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color w:val="000000"/>
                <w:sz w:val="24"/>
                <w:szCs w:val="24"/>
                <w:lang w:eastAsia="ru-RU"/>
              </w:rPr>
              <w:t>1</w:t>
            </w:r>
          </w:p>
        </w:tc>
        <w:tc>
          <w:tcPr>
            <w:tcW w:w="2722" w:type="pct"/>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proofErr w:type="spellStart"/>
            <w:r w:rsidRPr="002F09F3">
              <w:rPr>
                <w:rFonts w:ascii="Times New Roman" w:eastAsia="Times New Roman" w:hAnsi="Times New Roman" w:cs="Times New Roman"/>
                <w:i/>
                <w:iCs/>
                <w:color w:val="000000"/>
                <w:sz w:val="24"/>
                <w:szCs w:val="24"/>
                <w:lang w:eastAsia="ru-RU"/>
              </w:rPr>
              <w:t>Пользоваться</w:t>
            </w:r>
            <w:r w:rsidRPr="002F09F3">
              <w:rPr>
                <w:rFonts w:ascii="Times New Roman" w:eastAsia="Times New Roman" w:hAnsi="Times New Roman" w:cs="Times New Roman"/>
                <w:color w:val="000000"/>
                <w:sz w:val="24"/>
                <w:szCs w:val="24"/>
                <w:lang w:eastAsia="ru-RU"/>
              </w:rPr>
              <w:t>научно</w:t>
            </w:r>
            <w:proofErr w:type="spellEnd"/>
            <w:r w:rsidRPr="002F09F3">
              <w:rPr>
                <w:rFonts w:ascii="Times New Roman" w:eastAsia="Times New Roman" w:hAnsi="Times New Roman" w:cs="Times New Roman"/>
                <w:color w:val="000000"/>
                <w:sz w:val="24"/>
                <w:szCs w:val="24"/>
                <w:lang w:eastAsia="ru-RU"/>
              </w:rPr>
              <w:t>-популярными и справочными книгами для удовлетворения познавательного интереса и решения различных учебных задач.</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Работать </w:t>
            </w:r>
            <w:r w:rsidRPr="002F09F3">
              <w:rPr>
                <w:rFonts w:ascii="Times New Roman" w:eastAsia="Times New Roman" w:hAnsi="Times New Roman" w:cs="Times New Roman"/>
                <w:color w:val="000000"/>
                <w:sz w:val="24"/>
                <w:szCs w:val="24"/>
                <w:lang w:eastAsia="ru-RU"/>
              </w:rPr>
              <w:t>с аппаратом книги (учебной, художественной, научно-популярной, справочной).</w:t>
            </w:r>
          </w:p>
          <w:p w:rsidR="00F926AB" w:rsidRPr="002F09F3" w:rsidRDefault="00F926AB" w:rsidP="00F926AB">
            <w:pPr>
              <w:spacing w:after="150" w:line="240" w:lineRule="auto"/>
              <w:rPr>
                <w:rFonts w:ascii="Times New Roman" w:eastAsia="Times New Roman" w:hAnsi="Times New Roman" w:cs="Times New Roman"/>
                <w:color w:val="000000"/>
                <w:sz w:val="24"/>
                <w:szCs w:val="24"/>
                <w:lang w:eastAsia="ru-RU"/>
              </w:rPr>
            </w:pPr>
            <w:r w:rsidRPr="002F09F3">
              <w:rPr>
                <w:rFonts w:ascii="Times New Roman" w:eastAsia="Times New Roman" w:hAnsi="Times New Roman" w:cs="Times New Roman"/>
                <w:i/>
                <w:iCs/>
                <w:color w:val="000000"/>
                <w:sz w:val="24"/>
                <w:szCs w:val="24"/>
                <w:lang w:eastAsia="ru-RU"/>
              </w:rPr>
              <w:t xml:space="preserve">Уметь </w:t>
            </w:r>
            <w:proofErr w:type="spellStart"/>
            <w:r w:rsidRPr="002F09F3">
              <w:rPr>
                <w:rFonts w:ascii="Times New Roman" w:eastAsia="Times New Roman" w:hAnsi="Times New Roman" w:cs="Times New Roman"/>
                <w:i/>
                <w:iCs/>
                <w:color w:val="000000"/>
                <w:sz w:val="24"/>
                <w:szCs w:val="24"/>
                <w:lang w:eastAsia="ru-RU"/>
              </w:rPr>
              <w:t>составлять</w:t>
            </w:r>
            <w:r w:rsidRPr="002F09F3">
              <w:rPr>
                <w:rFonts w:ascii="Times New Roman" w:eastAsia="Times New Roman" w:hAnsi="Times New Roman" w:cs="Times New Roman"/>
                <w:color w:val="000000"/>
                <w:sz w:val="24"/>
                <w:szCs w:val="24"/>
                <w:lang w:eastAsia="ru-RU"/>
              </w:rPr>
              <w:t>краткую</w:t>
            </w:r>
            <w:proofErr w:type="spellEnd"/>
            <w:r w:rsidRPr="002F09F3">
              <w:rPr>
                <w:rFonts w:ascii="Times New Roman" w:eastAsia="Times New Roman" w:hAnsi="Times New Roman" w:cs="Times New Roman"/>
                <w:color w:val="000000"/>
                <w:sz w:val="24"/>
                <w:szCs w:val="24"/>
                <w:lang w:eastAsia="ru-RU"/>
              </w:rPr>
              <w:t xml:space="preserve"> аннотацию по образцу, </w:t>
            </w:r>
            <w:proofErr w:type="spellStart"/>
            <w:r w:rsidRPr="002F09F3">
              <w:rPr>
                <w:rFonts w:ascii="Times New Roman" w:eastAsia="Times New Roman" w:hAnsi="Times New Roman" w:cs="Times New Roman"/>
                <w:i/>
                <w:iCs/>
                <w:color w:val="000000"/>
                <w:sz w:val="24"/>
                <w:szCs w:val="24"/>
                <w:lang w:eastAsia="ru-RU"/>
              </w:rPr>
              <w:t>писать</w:t>
            </w:r>
            <w:r w:rsidRPr="002F09F3">
              <w:rPr>
                <w:rFonts w:ascii="Times New Roman" w:eastAsia="Times New Roman" w:hAnsi="Times New Roman" w:cs="Times New Roman"/>
                <w:color w:val="000000"/>
                <w:sz w:val="24"/>
                <w:szCs w:val="24"/>
                <w:lang w:eastAsia="ru-RU"/>
              </w:rPr>
              <w:t>отзыв</w:t>
            </w:r>
            <w:proofErr w:type="spellEnd"/>
            <w:r w:rsidRPr="002F09F3">
              <w:rPr>
                <w:rFonts w:ascii="Times New Roman" w:eastAsia="Times New Roman" w:hAnsi="Times New Roman" w:cs="Times New Roman"/>
                <w:color w:val="000000"/>
                <w:sz w:val="24"/>
                <w:szCs w:val="24"/>
                <w:lang w:eastAsia="ru-RU"/>
              </w:rPr>
              <w:t xml:space="preserve"> о прочитанном произведении или книге.</w:t>
            </w:r>
          </w:p>
        </w:tc>
      </w:tr>
    </w:tbl>
    <w:p w:rsidR="008B267E" w:rsidRPr="008B267E" w:rsidRDefault="008B267E" w:rsidP="008B267E">
      <w:pPr>
        <w:spacing w:after="0" w:line="240" w:lineRule="auto"/>
        <w:ind w:left="23" w:right="40" w:firstLine="709"/>
        <w:jc w:val="center"/>
        <w:rPr>
          <w:rFonts w:ascii="Times New Roman" w:eastAsia="Times New Roman" w:hAnsi="Times New Roman" w:cs="Times New Roman"/>
          <w:b/>
          <w:color w:val="000000"/>
          <w:sz w:val="24"/>
          <w:szCs w:val="24"/>
          <w:lang w:eastAsia="ru-RU"/>
        </w:rPr>
      </w:pPr>
    </w:p>
    <w:p w:rsidR="008B267E" w:rsidRPr="008B267E" w:rsidRDefault="008B267E" w:rsidP="008B267E">
      <w:pPr>
        <w:keepNext/>
        <w:keepLines/>
        <w:spacing w:after="100" w:afterAutospacing="1" w:line="269" w:lineRule="exact"/>
        <w:ind w:left="23" w:right="79"/>
        <w:jc w:val="center"/>
        <w:outlineLvl w:val="0"/>
        <w:rPr>
          <w:rFonts w:ascii="Times New Roman" w:eastAsia="Times New Roman" w:hAnsi="Times New Roman" w:cs="Times New Roman"/>
          <w:b/>
          <w:bCs/>
          <w:smallCaps/>
          <w:lang w:eastAsia="ru-RU"/>
        </w:rPr>
      </w:pPr>
      <w:r w:rsidRPr="008B267E">
        <w:rPr>
          <w:rFonts w:ascii="Times New Roman" w:eastAsia="Times New Roman" w:hAnsi="Times New Roman" w:cs="Times New Roman"/>
          <w:b/>
          <w:bCs/>
          <w:smallCaps/>
          <w:lang w:eastAsia="ru-RU"/>
        </w:rPr>
        <w:t>МАТЕРИАЛЬНО- ТЕХНИЧЕСКОЕ ОБЕСПЕЧЕНИЕ ОБРАЗОВАТЕЛЬНОГО ПРОЦЕССА</w:t>
      </w:r>
    </w:p>
    <w:p w:rsidR="008B267E" w:rsidRPr="008B267E" w:rsidRDefault="008B267E" w:rsidP="008B267E">
      <w:pPr>
        <w:keepNext/>
        <w:keepLines/>
        <w:spacing w:after="100" w:afterAutospacing="1" w:line="269" w:lineRule="exact"/>
        <w:ind w:left="23" w:right="79"/>
        <w:jc w:val="center"/>
        <w:outlineLvl w:val="0"/>
        <w:rPr>
          <w:rFonts w:ascii="Times New Roman" w:eastAsia="Times New Roman" w:hAnsi="Times New Roman" w:cs="Times New Roman"/>
          <w:b/>
          <w:bCs/>
          <w:smallCaps/>
          <w:lang w:eastAsia="ru-RU"/>
        </w:rPr>
      </w:pPr>
      <w:r w:rsidRPr="008B267E">
        <w:rPr>
          <w:rFonts w:ascii="Times New Roman" w:eastAsia="Times New Roman" w:hAnsi="Times New Roman" w:cs="Times New Roman"/>
          <w:b/>
          <w:bCs/>
          <w:smallCaps/>
          <w:lang w:eastAsia="ru-RU"/>
        </w:rPr>
        <w:t>печатные средства обучения</w:t>
      </w:r>
    </w:p>
    <w:p w:rsidR="008B267E" w:rsidRDefault="008B267E" w:rsidP="008B267E">
      <w:pPr>
        <w:keepNext/>
        <w:keepLines/>
        <w:spacing w:after="100" w:afterAutospacing="1" w:line="269" w:lineRule="exact"/>
        <w:ind w:left="23" w:right="79"/>
        <w:jc w:val="both"/>
        <w:outlineLvl w:val="0"/>
        <w:rPr>
          <w:rFonts w:ascii="Times New Roman" w:eastAsia="Calibri" w:hAnsi="Times New Roman" w:cs="Times New Roman"/>
          <w:b/>
          <w:bCs/>
          <w:sz w:val="24"/>
          <w:szCs w:val="24"/>
        </w:rPr>
      </w:pPr>
      <w:r w:rsidRPr="008B267E">
        <w:rPr>
          <w:rFonts w:ascii="Times New Roman" w:eastAsia="Calibri" w:hAnsi="Times New Roman" w:cs="Times New Roman"/>
          <w:b/>
          <w:bCs/>
          <w:sz w:val="24"/>
          <w:szCs w:val="24"/>
        </w:rPr>
        <w:t>Для учащихся:</w:t>
      </w:r>
    </w:p>
    <w:p w:rsidR="00CC037F" w:rsidRPr="00CC037F" w:rsidRDefault="00CC037F" w:rsidP="00CC037F">
      <w:pPr>
        <w:spacing w:after="0" w:line="240" w:lineRule="auto"/>
        <w:ind w:firstLine="709"/>
        <w:jc w:val="both"/>
        <w:rPr>
          <w:rFonts w:ascii="Times New Roman" w:eastAsia="Times New Roman" w:hAnsi="Times New Roman" w:cs="Times New Roman"/>
          <w:sz w:val="24"/>
          <w:szCs w:val="24"/>
          <w:lang w:eastAsia="ru-RU"/>
        </w:rPr>
      </w:pPr>
      <w:r w:rsidRPr="00CC037F">
        <w:rPr>
          <w:rFonts w:ascii="Times New Roman" w:eastAsia="Times New Roman" w:hAnsi="Times New Roman" w:cs="Times New Roman"/>
          <w:sz w:val="24"/>
          <w:szCs w:val="24"/>
          <w:lang w:eastAsia="ru-RU"/>
        </w:rPr>
        <w:t xml:space="preserve">- </w:t>
      </w:r>
      <w:proofErr w:type="spellStart"/>
      <w:r w:rsidRPr="00CC037F">
        <w:rPr>
          <w:rFonts w:ascii="Times New Roman" w:eastAsia="Times New Roman" w:hAnsi="Times New Roman" w:cs="Times New Roman"/>
          <w:sz w:val="24"/>
          <w:szCs w:val="24"/>
          <w:lang w:eastAsia="ru-RU"/>
        </w:rPr>
        <w:t>Ефросинина</w:t>
      </w:r>
      <w:proofErr w:type="spellEnd"/>
      <w:r w:rsidRPr="00CC037F">
        <w:rPr>
          <w:rFonts w:ascii="Times New Roman" w:eastAsia="Times New Roman" w:hAnsi="Times New Roman" w:cs="Times New Roman"/>
          <w:sz w:val="24"/>
          <w:szCs w:val="24"/>
          <w:lang w:eastAsia="ru-RU"/>
        </w:rPr>
        <w:t xml:space="preserve"> Л. А. </w:t>
      </w:r>
      <w:proofErr w:type="spellStart"/>
      <w:r w:rsidRPr="00CC037F">
        <w:rPr>
          <w:rFonts w:ascii="Times New Roman" w:eastAsia="Times New Roman" w:hAnsi="Times New Roman" w:cs="Times New Roman"/>
          <w:sz w:val="24"/>
          <w:szCs w:val="24"/>
          <w:lang w:eastAsia="ru-RU"/>
        </w:rPr>
        <w:t>М.И.Оморокова</w:t>
      </w:r>
      <w:proofErr w:type="spellEnd"/>
      <w:r w:rsidRPr="00CC037F">
        <w:rPr>
          <w:rFonts w:ascii="Times New Roman" w:eastAsia="Times New Roman" w:hAnsi="Times New Roman" w:cs="Times New Roman"/>
          <w:sz w:val="24"/>
          <w:szCs w:val="24"/>
          <w:lang w:eastAsia="ru-RU"/>
        </w:rPr>
        <w:t xml:space="preserve">. Литературное чтение: 4 касс: учебник для учащихся общеобразовательных </w:t>
      </w:r>
      <w:proofErr w:type="gramStart"/>
      <w:r w:rsidRPr="00CC037F">
        <w:rPr>
          <w:rFonts w:ascii="Times New Roman" w:eastAsia="Times New Roman" w:hAnsi="Times New Roman" w:cs="Times New Roman"/>
          <w:sz w:val="24"/>
          <w:szCs w:val="24"/>
          <w:lang w:eastAsia="ru-RU"/>
        </w:rPr>
        <w:t>организаций:  в</w:t>
      </w:r>
      <w:proofErr w:type="gramEnd"/>
      <w:r w:rsidRPr="00CC037F">
        <w:rPr>
          <w:rFonts w:ascii="Times New Roman" w:eastAsia="Times New Roman" w:hAnsi="Times New Roman" w:cs="Times New Roman"/>
          <w:sz w:val="24"/>
          <w:szCs w:val="24"/>
          <w:lang w:eastAsia="ru-RU"/>
        </w:rPr>
        <w:t xml:space="preserve"> 2 ч.– М.: </w:t>
      </w:r>
      <w:proofErr w:type="spellStart"/>
      <w:r w:rsidRPr="00CC037F">
        <w:rPr>
          <w:rFonts w:ascii="Times New Roman" w:eastAsia="Times New Roman" w:hAnsi="Times New Roman" w:cs="Times New Roman"/>
          <w:sz w:val="24"/>
          <w:szCs w:val="24"/>
          <w:lang w:eastAsia="ru-RU"/>
        </w:rPr>
        <w:t>Вентана</w:t>
      </w:r>
      <w:proofErr w:type="spellEnd"/>
      <w:r w:rsidRPr="00CC037F">
        <w:rPr>
          <w:rFonts w:ascii="Times New Roman" w:eastAsia="Times New Roman" w:hAnsi="Times New Roman" w:cs="Times New Roman"/>
          <w:sz w:val="24"/>
          <w:szCs w:val="24"/>
          <w:lang w:eastAsia="ru-RU"/>
        </w:rPr>
        <w:t>-Граф, 2018.</w:t>
      </w:r>
    </w:p>
    <w:p w:rsidR="00CC037F" w:rsidRPr="00CC037F" w:rsidRDefault="00CC037F" w:rsidP="00CC037F">
      <w:pPr>
        <w:spacing w:after="0" w:line="240" w:lineRule="auto"/>
        <w:ind w:firstLine="709"/>
        <w:jc w:val="both"/>
        <w:rPr>
          <w:rFonts w:ascii="Times New Roman" w:eastAsia="Times New Roman" w:hAnsi="Times New Roman" w:cs="Times New Roman"/>
          <w:sz w:val="24"/>
          <w:szCs w:val="24"/>
          <w:lang w:eastAsia="ru-RU"/>
        </w:rPr>
      </w:pPr>
      <w:proofErr w:type="spellStart"/>
      <w:r w:rsidRPr="00CC037F">
        <w:rPr>
          <w:rFonts w:ascii="Times New Roman" w:eastAsia="Times New Roman" w:hAnsi="Times New Roman" w:cs="Times New Roman"/>
          <w:sz w:val="24"/>
          <w:szCs w:val="24"/>
          <w:lang w:eastAsia="ru-RU"/>
        </w:rPr>
        <w:t>Ефросинина</w:t>
      </w:r>
      <w:proofErr w:type="spellEnd"/>
      <w:r w:rsidRPr="00CC037F">
        <w:rPr>
          <w:rFonts w:ascii="Times New Roman" w:eastAsia="Times New Roman" w:hAnsi="Times New Roman" w:cs="Times New Roman"/>
          <w:sz w:val="24"/>
          <w:szCs w:val="24"/>
          <w:lang w:eastAsia="ru-RU"/>
        </w:rPr>
        <w:t xml:space="preserve"> Л. А. Хрестоматия по литературному чтению. 4 </w:t>
      </w:r>
      <w:proofErr w:type="spellStart"/>
      <w:r w:rsidRPr="00CC037F">
        <w:rPr>
          <w:rFonts w:ascii="Times New Roman" w:eastAsia="Times New Roman" w:hAnsi="Times New Roman" w:cs="Times New Roman"/>
          <w:sz w:val="24"/>
          <w:szCs w:val="24"/>
          <w:lang w:eastAsia="ru-RU"/>
        </w:rPr>
        <w:t>кл</w:t>
      </w:r>
      <w:proofErr w:type="spellEnd"/>
      <w:r w:rsidRPr="00CC037F">
        <w:rPr>
          <w:rFonts w:ascii="Times New Roman" w:eastAsia="Times New Roman" w:hAnsi="Times New Roman" w:cs="Times New Roman"/>
          <w:sz w:val="24"/>
          <w:szCs w:val="24"/>
          <w:lang w:eastAsia="ru-RU"/>
        </w:rPr>
        <w:t xml:space="preserve">. в 2 ч. – М.: </w:t>
      </w:r>
      <w:proofErr w:type="spellStart"/>
      <w:r w:rsidRPr="00CC037F">
        <w:rPr>
          <w:rFonts w:ascii="Times New Roman" w:eastAsia="Times New Roman" w:hAnsi="Times New Roman" w:cs="Times New Roman"/>
          <w:sz w:val="24"/>
          <w:szCs w:val="24"/>
          <w:lang w:eastAsia="ru-RU"/>
        </w:rPr>
        <w:t>Вентана</w:t>
      </w:r>
      <w:proofErr w:type="spellEnd"/>
      <w:r w:rsidRPr="00CC037F">
        <w:rPr>
          <w:rFonts w:ascii="Times New Roman" w:eastAsia="Times New Roman" w:hAnsi="Times New Roman" w:cs="Times New Roman"/>
          <w:sz w:val="24"/>
          <w:szCs w:val="24"/>
          <w:lang w:eastAsia="ru-RU"/>
        </w:rPr>
        <w:t>-Граф, 2015.</w:t>
      </w:r>
    </w:p>
    <w:p w:rsidR="00CC037F" w:rsidRPr="008B267E" w:rsidRDefault="00CC037F" w:rsidP="00CC037F">
      <w:pPr>
        <w:keepNext/>
        <w:keepLines/>
        <w:spacing w:after="100" w:afterAutospacing="1" w:line="269" w:lineRule="exact"/>
        <w:ind w:right="79"/>
        <w:jc w:val="both"/>
        <w:outlineLvl w:val="0"/>
        <w:rPr>
          <w:rFonts w:ascii="Times New Roman" w:eastAsia="Calibri" w:hAnsi="Times New Roman" w:cs="Times New Roman"/>
          <w:b/>
          <w:bCs/>
          <w:sz w:val="24"/>
          <w:szCs w:val="24"/>
        </w:rPr>
      </w:pPr>
    </w:p>
    <w:p w:rsidR="008B267E" w:rsidRPr="008B267E" w:rsidRDefault="008B267E" w:rsidP="008B267E">
      <w:pPr>
        <w:spacing w:after="104" w:line="200" w:lineRule="exact"/>
        <w:ind w:left="20" w:right="40" w:firstLine="540"/>
        <w:jc w:val="both"/>
        <w:rPr>
          <w:rFonts w:ascii="Times New Roman" w:eastAsia="Arial Unicode MS" w:hAnsi="Times New Roman" w:cs="Times New Roman"/>
          <w:b/>
          <w:bCs/>
          <w:noProof/>
          <w:sz w:val="24"/>
          <w:szCs w:val="24"/>
          <w:lang w:eastAsia="ru-RU"/>
        </w:rPr>
      </w:pPr>
      <w:r w:rsidRPr="008B267E">
        <w:rPr>
          <w:rFonts w:ascii="Times New Roman" w:eastAsia="Arial Unicode MS" w:hAnsi="Times New Roman" w:cs="Times New Roman"/>
          <w:b/>
          <w:bCs/>
          <w:noProof/>
          <w:sz w:val="24"/>
          <w:szCs w:val="24"/>
          <w:lang w:eastAsia="ru-RU"/>
        </w:rPr>
        <w:t>Для учителя</w:t>
      </w:r>
    </w:p>
    <w:p w:rsidR="00CC037F" w:rsidRPr="00CC037F" w:rsidRDefault="00CC037F" w:rsidP="00CC037F">
      <w:pPr>
        <w:spacing w:after="0" w:line="240" w:lineRule="auto"/>
        <w:ind w:firstLine="709"/>
        <w:jc w:val="both"/>
        <w:rPr>
          <w:rFonts w:ascii="Times New Roman" w:eastAsia="Times New Roman" w:hAnsi="Times New Roman" w:cs="Times New Roman"/>
          <w:sz w:val="24"/>
          <w:szCs w:val="24"/>
          <w:lang w:eastAsia="ru-RU"/>
        </w:rPr>
      </w:pPr>
      <w:r w:rsidRPr="00CC037F">
        <w:rPr>
          <w:rFonts w:ascii="Times New Roman" w:eastAsia="Times New Roman" w:hAnsi="Times New Roman" w:cs="Times New Roman"/>
          <w:sz w:val="24"/>
          <w:szCs w:val="24"/>
          <w:lang w:eastAsia="ru-RU"/>
        </w:rPr>
        <w:t xml:space="preserve">- </w:t>
      </w:r>
      <w:proofErr w:type="spellStart"/>
      <w:r w:rsidRPr="00CC037F">
        <w:rPr>
          <w:rFonts w:ascii="Times New Roman" w:eastAsia="Times New Roman" w:hAnsi="Times New Roman" w:cs="Times New Roman"/>
          <w:sz w:val="24"/>
          <w:szCs w:val="24"/>
          <w:lang w:eastAsia="ru-RU"/>
        </w:rPr>
        <w:t>Ефросинина</w:t>
      </w:r>
      <w:proofErr w:type="spellEnd"/>
      <w:r w:rsidRPr="00CC037F">
        <w:rPr>
          <w:rFonts w:ascii="Times New Roman" w:eastAsia="Times New Roman" w:hAnsi="Times New Roman" w:cs="Times New Roman"/>
          <w:sz w:val="24"/>
          <w:szCs w:val="24"/>
          <w:lang w:eastAsia="ru-RU"/>
        </w:rPr>
        <w:t xml:space="preserve"> Л. А. </w:t>
      </w:r>
      <w:proofErr w:type="spellStart"/>
      <w:r w:rsidRPr="00CC037F">
        <w:rPr>
          <w:rFonts w:ascii="Times New Roman" w:eastAsia="Times New Roman" w:hAnsi="Times New Roman" w:cs="Times New Roman"/>
          <w:sz w:val="24"/>
          <w:szCs w:val="24"/>
          <w:lang w:eastAsia="ru-RU"/>
        </w:rPr>
        <w:t>М.И.Оморокова</w:t>
      </w:r>
      <w:proofErr w:type="spellEnd"/>
      <w:r w:rsidRPr="00CC037F">
        <w:rPr>
          <w:rFonts w:ascii="Times New Roman" w:eastAsia="Times New Roman" w:hAnsi="Times New Roman" w:cs="Times New Roman"/>
          <w:sz w:val="24"/>
          <w:szCs w:val="24"/>
          <w:lang w:eastAsia="ru-RU"/>
        </w:rPr>
        <w:t xml:space="preserve">. Литературное чтение: 4 касс: учебник для учащихся общеобразовательных </w:t>
      </w:r>
      <w:proofErr w:type="gramStart"/>
      <w:r w:rsidRPr="00CC037F">
        <w:rPr>
          <w:rFonts w:ascii="Times New Roman" w:eastAsia="Times New Roman" w:hAnsi="Times New Roman" w:cs="Times New Roman"/>
          <w:sz w:val="24"/>
          <w:szCs w:val="24"/>
          <w:lang w:eastAsia="ru-RU"/>
        </w:rPr>
        <w:t>организаций:  в</w:t>
      </w:r>
      <w:proofErr w:type="gramEnd"/>
      <w:r w:rsidRPr="00CC037F">
        <w:rPr>
          <w:rFonts w:ascii="Times New Roman" w:eastAsia="Times New Roman" w:hAnsi="Times New Roman" w:cs="Times New Roman"/>
          <w:sz w:val="24"/>
          <w:szCs w:val="24"/>
          <w:lang w:eastAsia="ru-RU"/>
        </w:rPr>
        <w:t xml:space="preserve"> 2 ч.– М.: </w:t>
      </w:r>
      <w:proofErr w:type="spellStart"/>
      <w:r w:rsidRPr="00CC037F">
        <w:rPr>
          <w:rFonts w:ascii="Times New Roman" w:eastAsia="Times New Roman" w:hAnsi="Times New Roman" w:cs="Times New Roman"/>
          <w:sz w:val="24"/>
          <w:szCs w:val="24"/>
          <w:lang w:eastAsia="ru-RU"/>
        </w:rPr>
        <w:t>Вентана</w:t>
      </w:r>
      <w:proofErr w:type="spellEnd"/>
      <w:r w:rsidRPr="00CC037F">
        <w:rPr>
          <w:rFonts w:ascii="Times New Roman" w:eastAsia="Times New Roman" w:hAnsi="Times New Roman" w:cs="Times New Roman"/>
          <w:sz w:val="24"/>
          <w:szCs w:val="24"/>
          <w:lang w:eastAsia="ru-RU"/>
        </w:rPr>
        <w:t>-Граф, 2018.</w:t>
      </w:r>
    </w:p>
    <w:p w:rsidR="00CC037F" w:rsidRPr="00CC037F" w:rsidRDefault="00CC037F" w:rsidP="00CC037F">
      <w:pPr>
        <w:spacing w:after="0" w:line="240" w:lineRule="auto"/>
        <w:ind w:firstLine="709"/>
        <w:jc w:val="both"/>
        <w:rPr>
          <w:rFonts w:ascii="Times New Roman" w:eastAsia="Times New Roman" w:hAnsi="Times New Roman" w:cs="Times New Roman"/>
          <w:sz w:val="24"/>
          <w:szCs w:val="24"/>
          <w:lang w:eastAsia="ru-RU"/>
        </w:rPr>
      </w:pPr>
      <w:proofErr w:type="spellStart"/>
      <w:r w:rsidRPr="00CC037F">
        <w:rPr>
          <w:rFonts w:ascii="Times New Roman" w:eastAsia="Times New Roman" w:hAnsi="Times New Roman" w:cs="Times New Roman"/>
          <w:sz w:val="24"/>
          <w:szCs w:val="24"/>
          <w:lang w:eastAsia="ru-RU"/>
        </w:rPr>
        <w:t>Ефросинина</w:t>
      </w:r>
      <w:proofErr w:type="spellEnd"/>
      <w:r w:rsidRPr="00CC037F">
        <w:rPr>
          <w:rFonts w:ascii="Times New Roman" w:eastAsia="Times New Roman" w:hAnsi="Times New Roman" w:cs="Times New Roman"/>
          <w:sz w:val="24"/>
          <w:szCs w:val="24"/>
          <w:lang w:eastAsia="ru-RU"/>
        </w:rPr>
        <w:t xml:space="preserve"> Л. А. Хрестоматия по литературному чтению. 4 </w:t>
      </w:r>
      <w:proofErr w:type="spellStart"/>
      <w:r w:rsidRPr="00CC037F">
        <w:rPr>
          <w:rFonts w:ascii="Times New Roman" w:eastAsia="Times New Roman" w:hAnsi="Times New Roman" w:cs="Times New Roman"/>
          <w:sz w:val="24"/>
          <w:szCs w:val="24"/>
          <w:lang w:eastAsia="ru-RU"/>
        </w:rPr>
        <w:t>кл</w:t>
      </w:r>
      <w:proofErr w:type="spellEnd"/>
      <w:r w:rsidRPr="00CC037F">
        <w:rPr>
          <w:rFonts w:ascii="Times New Roman" w:eastAsia="Times New Roman" w:hAnsi="Times New Roman" w:cs="Times New Roman"/>
          <w:sz w:val="24"/>
          <w:szCs w:val="24"/>
          <w:lang w:eastAsia="ru-RU"/>
        </w:rPr>
        <w:t xml:space="preserve">. в 2 ч. – М.: </w:t>
      </w:r>
      <w:proofErr w:type="spellStart"/>
      <w:r w:rsidRPr="00CC037F">
        <w:rPr>
          <w:rFonts w:ascii="Times New Roman" w:eastAsia="Times New Roman" w:hAnsi="Times New Roman" w:cs="Times New Roman"/>
          <w:sz w:val="24"/>
          <w:szCs w:val="24"/>
          <w:lang w:eastAsia="ru-RU"/>
        </w:rPr>
        <w:t>Вентана</w:t>
      </w:r>
      <w:proofErr w:type="spellEnd"/>
      <w:r w:rsidRPr="00CC037F">
        <w:rPr>
          <w:rFonts w:ascii="Times New Roman" w:eastAsia="Times New Roman" w:hAnsi="Times New Roman" w:cs="Times New Roman"/>
          <w:sz w:val="24"/>
          <w:szCs w:val="24"/>
          <w:lang w:eastAsia="ru-RU"/>
        </w:rPr>
        <w:t>-Граф, 2015.</w:t>
      </w:r>
    </w:p>
    <w:p w:rsidR="008B267E" w:rsidRPr="008B267E" w:rsidRDefault="008B267E" w:rsidP="008B267E">
      <w:pPr>
        <w:tabs>
          <w:tab w:val="left" w:pos="426"/>
        </w:tabs>
        <w:spacing w:after="180" w:line="252" w:lineRule="exact"/>
        <w:ind w:left="426" w:right="20"/>
        <w:jc w:val="both"/>
        <w:rPr>
          <w:rFonts w:ascii="Times New Roman" w:eastAsia="Calibri" w:hAnsi="Times New Roman" w:cs="Times New Roman"/>
          <w:i/>
          <w:iCs/>
          <w:sz w:val="24"/>
          <w:szCs w:val="24"/>
        </w:rPr>
      </w:pPr>
    </w:p>
    <w:p w:rsidR="008B267E" w:rsidRPr="008B267E" w:rsidRDefault="008B267E" w:rsidP="008B267E">
      <w:pPr>
        <w:tabs>
          <w:tab w:val="left" w:pos="946"/>
        </w:tabs>
        <w:spacing w:after="180" w:line="252" w:lineRule="exact"/>
        <w:ind w:left="23" w:right="20"/>
        <w:jc w:val="both"/>
        <w:rPr>
          <w:rFonts w:ascii="Times New Roman" w:eastAsia="Calibri" w:hAnsi="Times New Roman" w:cs="Times New Roman"/>
          <w:i/>
          <w:iCs/>
          <w:sz w:val="24"/>
          <w:szCs w:val="24"/>
        </w:rPr>
      </w:pPr>
    </w:p>
    <w:p w:rsidR="008B267E" w:rsidRPr="008B267E" w:rsidRDefault="008B267E" w:rsidP="008B267E">
      <w:pPr>
        <w:tabs>
          <w:tab w:val="left" w:pos="946"/>
        </w:tabs>
        <w:spacing w:after="0" w:line="252" w:lineRule="exact"/>
        <w:ind w:left="23" w:right="20"/>
        <w:jc w:val="center"/>
        <w:rPr>
          <w:rFonts w:ascii="Times New Roman" w:eastAsia="Calibri" w:hAnsi="Times New Roman" w:cs="Times New Roman"/>
          <w:b/>
          <w:bCs/>
          <w:smallCaps/>
        </w:rPr>
      </w:pPr>
      <w:r w:rsidRPr="008B267E">
        <w:rPr>
          <w:rFonts w:ascii="Times New Roman" w:eastAsia="Calibri" w:hAnsi="Times New Roman" w:cs="Times New Roman"/>
          <w:b/>
          <w:bCs/>
          <w:smallCaps/>
        </w:rPr>
        <w:t>технические средства обучения и оборудование</w:t>
      </w:r>
    </w:p>
    <w:p w:rsidR="008B267E" w:rsidRPr="008B267E" w:rsidRDefault="008B267E" w:rsidP="008B267E">
      <w:pPr>
        <w:tabs>
          <w:tab w:val="left" w:pos="946"/>
        </w:tabs>
        <w:spacing w:after="180" w:line="252" w:lineRule="exact"/>
        <w:ind w:left="23" w:right="20"/>
        <w:jc w:val="center"/>
        <w:rPr>
          <w:rFonts w:ascii="Times New Roman" w:eastAsia="Calibri" w:hAnsi="Times New Roman" w:cs="Arial"/>
          <w:b/>
          <w:bCs/>
          <w:smallCaps/>
          <w:sz w:val="24"/>
          <w:szCs w:val="24"/>
        </w:rPr>
      </w:pPr>
    </w:p>
    <w:p w:rsidR="008B267E" w:rsidRPr="008B267E" w:rsidRDefault="008B267E" w:rsidP="008B267E">
      <w:pPr>
        <w:spacing w:after="180" w:line="252" w:lineRule="exact"/>
        <w:ind w:left="140" w:right="40"/>
        <w:jc w:val="both"/>
        <w:rPr>
          <w:rFonts w:ascii="Times New Roman" w:eastAsia="Calibri" w:hAnsi="Times New Roman" w:cs="Arial"/>
          <w:sz w:val="24"/>
          <w:szCs w:val="24"/>
        </w:rPr>
      </w:pPr>
      <w:r w:rsidRPr="008B267E">
        <w:rPr>
          <w:rFonts w:ascii="Times New Roman" w:eastAsia="Calibri" w:hAnsi="Times New Roman" w:cs="Times New Roman"/>
          <w:sz w:val="24"/>
          <w:szCs w:val="24"/>
        </w:rPr>
        <w:t>1) алфавит;</w:t>
      </w:r>
    </w:p>
    <w:p w:rsidR="008B267E" w:rsidRPr="008B267E" w:rsidRDefault="008B267E" w:rsidP="008B267E">
      <w:pPr>
        <w:spacing w:after="180" w:line="252" w:lineRule="exact"/>
        <w:ind w:left="140" w:right="40"/>
        <w:jc w:val="both"/>
        <w:rPr>
          <w:rFonts w:ascii="Times New Roman" w:eastAsia="Calibri" w:hAnsi="Times New Roman" w:cs="Arial"/>
          <w:sz w:val="24"/>
          <w:szCs w:val="24"/>
        </w:rPr>
      </w:pPr>
      <w:r w:rsidRPr="008B267E">
        <w:rPr>
          <w:rFonts w:ascii="Times New Roman" w:eastAsia="Calibri" w:hAnsi="Times New Roman" w:cs="Times New Roman"/>
          <w:sz w:val="24"/>
          <w:szCs w:val="24"/>
        </w:rPr>
        <w:t>2) таблицы к основным разделам грамматического материала (в соответствии с про</w:t>
      </w:r>
      <w:r w:rsidRPr="008B267E">
        <w:rPr>
          <w:rFonts w:ascii="Times New Roman" w:eastAsia="Calibri" w:hAnsi="Times New Roman" w:cs="Times New Roman"/>
          <w:sz w:val="24"/>
          <w:szCs w:val="24"/>
        </w:rPr>
        <w:softHyphen/>
        <w:t>граммой);</w:t>
      </w:r>
    </w:p>
    <w:p w:rsidR="008B267E" w:rsidRPr="008B267E" w:rsidRDefault="008B267E" w:rsidP="008B267E">
      <w:pPr>
        <w:spacing w:after="180" w:line="252" w:lineRule="exact"/>
        <w:ind w:left="140" w:right="40"/>
        <w:jc w:val="both"/>
        <w:rPr>
          <w:rFonts w:ascii="Times New Roman" w:eastAsia="Calibri" w:hAnsi="Times New Roman" w:cs="Arial"/>
          <w:sz w:val="24"/>
          <w:szCs w:val="24"/>
        </w:rPr>
      </w:pPr>
      <w:r w:rsidRPr="008B267E">
        <w:rPr>
          <w:rFonts w:ascii="Times New Roman" w:eastAsia="Calibri" w:hAnsi="Times New Roman" w:cs="Times New Roman"/>
          <w:sz w:val="24"/>
          <w:szCs w:val="24"/>
        </w:rPr>
        <w:t>3) наборы сюжетных (предметных) картинок в соответствии с тематикой, определен</w:t>
      </w:r>
      <w:r w:rsidRPr="008B267E">
        <w:rPr>
          <w:rFonts w:ascii="Times New Roman" w:eastAsia="Calibri" w:hAnsi="Times New Roman" w:cs="Times New Roman"/>
          <w:sz w:val="24"/>
          <w:szCs w:val="24"/>
        </w:rPr>
        <w:softHyphen/>
        <w:t>ной в программе;</w:t>
      </w:r>
    </w:p>
    <w:p w:rsidR="008B267E" w:rsidRPr="008B267E" w:rsidRDefault="008B267E" w:rsidP="008B267E">
      <w:pPr>
        <w:spacing w:after="180" w:line="252" w:lineRule="exact"/>
        <w:ind w:left="140" w:right="40"/>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 xml:space="preserve">4) классная доска с набором приспособлений для крепления таблиц, картинок; </w:t>
      </w:r>
    </w:p>
    <w:p w:rsidR="008B267E" w:rsidRPr="008B267E" w:rsidRDefault="008B267E" w:rsidP="008B267E">
      <w:pPr>
        <w:spacing w:after="180" w:line="252" w:lineRule="exact"/>
        <w:ind w:left="140" w:right="40"/>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5) компьютер, проектор</w:t>
      </w:r>
    </w:p>
    <w:p w:rsidR="008B267E" w:rsidRPr="008B267E" w:rsidRDefault="008B267E" w:rsidP="008B267E">
      <w:pPr>
        <w:spacing w:after="180" w:line="252" w:lineRule="exact"/>
        <w:ind w:left="140" w:right="40"/>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6) принтер</w:t>
      </w:r>
    </w:p>
    <w:p w:rsidR="008B267E" w:rsidRPr="008B267E" w:rsidRDefault="008B267E" w:rsidP="008B267E">
      <w:pPr>
        <w:spacing w:after="180" w:line="252" w:lineRule="exact"/>
        <w:ind w:left="140" w:right="40"/>
        <w:jc w:val="both"/>
        <w:rPr>
          <w:rFonts w:ascii="Times New Roman" w:eastAsia="Calibri" w:hAnsi="Times New Roman" w:cs="Times New Roman"/>
          <w:sz w:val="24"/>
          <w:szCs w:val="24"/>
        </w:rPr>
      </w:pPr>
      <w:r w:rsidRPr="008B267E">
        <w:rPr>
          <w:rFonts w:ascii="Times New Roman" w:eastAsia="Calibri" w:hAnsi="Times New Roman" w:cs="Times New Roman"/>
          <w:sz w:val="24"/>
          <w:szCs w:val="24"/>
        </w:rPr>
        <w:t>7) интерактивная доска</w:t>
      </w:r>
    </w:p>
    <w:p w:rsidR="00D1424F" w:rsidRDefault="00D1424F"/>
    <w:sectPr w:rsidR="00D1424F" w:rsidSect="00EA6AD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6" w15:restartNumberingAfterBreak="0">
    <w:nsid w:val="0DCC08FF"/>
    <w:multiLevelType w:val="hybridMultilevel"/>
    <w:tmpl w:val="8982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710AF0"/>
    <w:multiLevelType w:val="multilevel"/>
    <w:tmpl w:val="B60C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B2F6C"/>
    <w:multiLevelType w:val="hybridMultilevel"/>
    <w:tmpl w:val="4266AADC"/>
    <w:lvl w:ilvl="0" w:tplc="E5187A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5221B7"/>
    <w:multiLevelType w:val="hybridMultilevel"/>
    <w:tmpl w:val="D84A3B68"/>
    <w:lvl w:ilvl="0" w:tplc="1EA4C6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25567C"/>
    <w:multiLevelType w:val="multilevel"/>
    <w:tmpl w:val="4E8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F78AF"/>
    <w:multiLevelType w:val="multilevel"/>
    <w:tmpl w:val="28F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F201A"/>
    <w:multiLevelType w:val="multilevel"/>
    <w:tmpl w:val="36D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D7F15"/>
    <w:multiLevelType w:val="multilevel"/>
    <w:tmpl w:val="3AEC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67D32"/>
    <w:multiLevelType w:val="hybridMultilevel"/>
    <w:tmpl w:val="AF96A25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9"/>
  </w:num>
  <w:num w:numId="4">
    <w:abstractNumId w:val="8"/>
  </w:num>
  <w:num w:numId="5">
    <w:abstractNumId w:val="12"/>
  </w:num>
  <w:num w:numId="6">
    <w:abstractNumId w:val="10"/>
  </w:num>
  <w:num w:numId="7">
    <w:abstractNumId w:val="0"/>
  </w:num>
  <w:num w:numId="8">
    <w:abstractNumId w:val="1"/>
  </w:num>
  <w:num w:numId="9">
    <w:abstractNumId w:val="6"/>
  </w:num>
  <w:num w:numId="10">
    <w:abstractNumId w:val="14"/>
  </w:num>
  <w:num w:numId="11">
    <w:abstractNumId w:val="4"/>
  </w:num>
  <w:num w:numId="12">
    <w:abstractNumId w:val="5"/>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C0"/>
    <w:rsid w:val="001636C0"/>
    <w:rsid w:val="00211DD0"/>
    <w:rsid w:val="002F09F3"/>
    <w:rsid w:val="004A04BB"/>
    <w:rsid w:val="005F5C20"/>
    <w:rsid w:val="007421A0"/>
    <w:rsid w:val="007927C6"/>
    <w:rsid w:val="008B267E"/>
    <w:rsid w:val="00B55172"/>
    <w:rsid w:val="00CC037F"/>
    <w:rsid w:val="00D1424F"/>
    <w:rsid w:val="00E60F2E"/>
    <w:rsid w:val="00EA6AD4"/>
    <w:rsid w:val="00ED3257"/>
    <w:rsid w:val="00F04D13"/>
    <w:rsid w:val="00F926AB"/>
    <w:rsid w:val="00FF7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F1074-4EF9-465C-9977-42BBA45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B267E"/>
    <w:pPr>
      <w:spacing w:before="100" w:beforeAutospacing="1" w:after="100" w:afterAutospacing="1" w:line="240" w:lineRule="auto"/>
      <w:ind w:left="23" w:right="40"/>
      <w:jc w:val="both"/>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8B267E"/>
    <w:pPr>
      <w:spacing w:before="100" w:beforeAutospacing="1" w:after="100" w:afterAutospacing="1" w:line="240" w:lineRule="auto"/>
      <w:ind w:left="23" w:right="40"/>
      <w:jc w:val="both"/>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8B267E"/>
    <w:pPr>
      <w:keepNext/>
      <w:spacing w:before="240" w:after="60" w:line="240" w:lineRule="auto"/>
      <w:ind w:left="23" w:right="40"/>
      <w:jc w:val="both"/>
      <w:outlineLvl w:val="2"/>
    </w:pPr>
    <w:rPr>
      <w:rFonts w:ascii="Arial" w:eastAsia="Times New Roman" w:hAnsi="Arial" w:cs="Arial"/>
      <w:b/>
      <w:bCs/>
      <w:sz w:val="26"/>
      <w:szCs w:val="26"/>
      <w:lang w:eastAsia="ru-RU"/>
    </w:rPr>
  </w:style>
  <w:style w:type="paragraph" w:styleId="4">
    <w:name w:val="heading 4"/>
    <w:basedOn w:val="a"/>
    <w:link w:val="40"/>
    <w:qFormat/>
    <w:rsid w:val="008B267E"/>
    <w:pPr>
      <w:spacing w:before="100" w:beforeAutospacing="1" w:after="100" w:afterAutospacing="1" w:line="240" w:lineRule="auto"/>
      <w:ind w:left="23" w:right="40"/>
      <w:jc w:val="both"/>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8B267E"/>
    <w:pPr>
      <w:spacing w:before="240" w:after="60" w:line="240" w:lineRule="auto"/>
      <w:ind w:left="23" w:right="40"/>
      <w:jc w:val="both"/>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6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B26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B267E"/>
    <w:rPr>
      <w:rFonts w:ascii="Arial" w:eastAsia="Times New Roman" w:hAnsi="Arial" w:cs="Arial"/>
      <w:b/>
      <w:bCs/>
      <w:sz w:val="26"/>
      <w:szCs w:val="26"/>
      <w:lang w:eastAsia="ru-RU"/>
    </w:rPr>
  </w:style>
  <w:style w:type="character" w:customStyle="1" w:styleId="40">
    <w:name w:val="Заголовок 4 Знак"/>
    <w:basedOn w:val="a0"/>
    <w:link w:val="4"/>
    <w:rsid w:val="008B267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8B267E"/>
    <w:rPr>
      <w:rFonts w:ascii="Times New Roman" w:eastAsia="Times New Roman" w:hAnsi="Times New Roman" w:cs="Times New Roman"/>
      <w:b/>
      <w:bCs/>
      <w:i/>
      <w:iCs/>
      <w:sz w:val="26"/>
      <w:szCs w:val="26"/>
    </w:rPr>
  </w:style>
  <w:style w:type="numbering" w:customStyle="1" w:styleId="11">
    <w:name w:val="Нет списка1"/>
    <w:next w:val="a2"/>
    <w:uiPriority w:val="99"/>
    <w:semiHidden/>
    <w:unhideWhenUsed/>
    <w:rsid w:val="008B267E"/>
  </w:style>
  <w:style w:type="paragraph" w:styleId="a3">
    <w:name w:val="footnote text"/>
    <w:basedOn w:val="a"/>
    <w:link w:val="a4"/>
    <w:unhideWhenUsed/>
    <w:rsid w:val="008B267E"/>
    <w:pPr>
      <w:spacing w:after="0" w:line="240" w:lineRule="auto"/>
      <w:ind w:left="23" w:right="40"/>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8B267E"/>
    <w:rPr>
      <w:rFonts w:ascii="Times New Roman" w:eastAsia="Times New Roman" w:hAnsi="Times New Roman" w:cs="Times New Roman"/>
      <w:sz w:val="20"/>
      <w:szCs w:val="20"/>
      <w:lang w:eastAsia="ru-RU"/>
    </w:rPr>
  </w:style>
  <w:style w:type="character" w:customStyle="1" w:styleId="a5">
    <w:name w:val="Основной текст Знак"/>
    <w:link w:val="a6"/>
    <w:rsid w:val="008B267E"/>
    <w:rPr>
      <w:rFonts w:ascii="Arial" w:hAnsi="Arial" w:cs="Arial"/>
      <w:shd w:val="clear" w:color="auto" w:fill="FFFFFF"/>
    </w:rPr>
  </w:style>
  <w:style w:type="character" w:customStyle="1" w:styleId="100">
    <w:name w:val="Основной текст + 10"/>
    <w:aliases w:val="5 pt11,Полужирный11,Интервал -1 pt"/>
    <w:rsid w:val="008B267E"/>
    <w:rPr>
      <w:rFonts w:ascii="Arial" w:hAnsi="Arial" w:cs="Arial"/>
      <w:spacing w:val="0"/>
      <w:sz w:val="21"/>
      <w:szCs w:val="21"/>
    </w:rPr>
  </w:style>
  <w:style w:type="character" w:customStyle="1" w:styleId="104">
    <w:name w:val="Основной текст + 104"/>
    <w:aliases w:val="5 pt9,Курсив3"/>
    <w:rsid w:val="008B267E"/>
    <w:rPr>
      <w:rFonts w:ascii="Arial" w:hAnsi="Arial" w:cs="Arial"/>
      <w:i/>
      <w:iCs/>
      <w:spacing w:val="0"/>
      <w:sz w:val="21"/>
      <w:szCs w:val="21"/>
    </w:rPr>
  </w:style>
  <w:style w:type="paragraph" w:styleId="a6">
    <w:name w:val="Body Text"/>
    <w:basedOn w:val="a"/>
    <w:link w:val="a5"/>
    <w:rsid w:val="008B267E"/>
    <w:pPr>
      <w:shd w:val="clear" w:color="auto" w:fill="FFFFFF"/>
      <w:spacing w:before="240" w:after="180" w:line="254" w:lineRule="exact"/>
      <w:ind w:left="23" w:right="40"/>
      <w:jc w:val="both"/>
    </w:pPr>
    <w:rPr>
      <w:rFonts w:ascii="Arial" w:hAnsi="Arial" w:cs="Arial"/>
    </w:rPr>
  </w:style>
  <w:style w:type="character" w:customStyle="1" w:styleId="12">
    <w:name w:val="Основной текст Знак1"/>
    <w:basedOn w:val="a0"/>
    <w:uiPriority w:val="99"/>
    <w:semiHidden/>
    <w:rsid w:val="008B267E"/>
  </w:style>
  <w:style w:type="character" w:customStyle="1" w:styleId="8">
    <w:name w:val="Основной текст (8)_"/>
    <w:link w:val="81"/>
    <w:rsid w:val="008B267E"/>
    <w:rPr>
      <w:rFonts w:ascii="Arial" w:hAnsi="Arial" w:cs="Arial"/>
      <w:shd w:val="clear" w:color="auto" w:fill="FFFFFF"/>
    </w:rPr>
  </w:style>
  <w:style w:type="character" w:customStyle="1" w:styleId="80">
    <w:name w:val="Основной текст (8)"/>
    <w:basedOn w:val="8"/>
    <w:rsid w:val="008B267E"/>
    <w:rPr>
      <w:rFonts w:ascii="Arial" w:hAnsi="Arial" w:cs="Arial"/>
      <w:shd w:val="clear" w:color="auto" w:fill="FFFFFF"/>
    </w:rPr>
  </w:style>
  <w:style w:type="paragraph" w:customStyle="1" w:styleId="81">
    <w:name w:val="Основной текст (8)1"/>
    <w:basedOn w:val="a"/>
    <w:link w:val="8"/>
    <w:rsid w:val="008B267E"/>
    <w:pPr>
      <w:shd w:val="clear" w:color="auto" w:fill="FFFFFF"/>
      <w:spacing w:after="0" w:line="240" w:lineRule="atLeast"/>
      <w:ind w:left="23" w:right="40"/>
      <w:jc w:val="both"/>
    </w:pPr>
    <w:rPr>
      <w:rFonts w:ascii="Arial" w:hAnsi="Arial" w:cs="Arial"/>
    </w:rPr>
  </w:style>
  <w:style w:type="character" w:customStyle="1" w:styleId="81pt">
    <w:name w:val="Основной текст (8) + Интервал 1 pt"/>
    <w:rsid w:val="008B267E"/>
    <w:rPr>
      <w:rFonts w:ascii="Arial" w:hAnsi="Arial" w:cs="Arial"/>
      <w:spacing w:val="20"/>
      <w:sz w:val="20"/>
      <w:szCs w:val="20"/>
    </w:rPr>
  </w:style>
  <w:style w:type="character" w:customStyle="1" w:styleId="810">
    <w:name w:val="Основной текст (8) + 10"/>
    <w:aliases w:val="5 pt7,Полужирный3,Основной текст + 115,Курсив7,5 pt18"/>
    <w:rsid w:val="008B267E"/>
    <w:rPr>
      <w:rFonts w:ascii="Arial" w:hAnsi="Arial" w:cs="Arial"/>
      <w:b/>
      <w:bCs/>
      <w:spacing w:val="0"/>
      <w:sz w:val="21"/>
      <w:szCs w:val="21"/>
    </w:rPr>
  </w:style>
  <w:style w:type="character" w:customStyle="1" w:styleId="10101">
    <w:name w:val="Основной текст (10) + 101"/>
    <w:aliases w:val="5 pt6,Основной текст + 114,Курсив6"/>
    <w:uiPriority w:val="99"/>
    <w:rsid w:val="008B267E"/>
    <w:rPr>
      <w:rFonts w:ascii="Arial" w:hAnsi="Arial" w:cs="Arial"/>
      <w:b/>
      <w:bCs/>
      <w:spacing w:val="0"/>
      <w:sz w:val="21"/>
      <w:szCs w:val="21"/>
    </w:rPr>
  </w:style>
  <w:style w:type="character" w:customStyle="1" w:styleId="101">
    <w:name w:val="Основной текст (10)_"/>
    <w:link w:val="102"/>
    <w:rsid w:val="008B267E"/>
    <w:rPr>
      <w:rFonts w:ascii="Arial" w:hAnsi="Arial" w:cs="Arial"/>
      <w:b/>
      <w:bCs/>
      <w:shd w:val="clear" w:color="auto" w:fill="FFFFFF"/>
    </w:rPr>
  </w:style>
  <w:style w:type="paragraph" w:customStyle="1" w:styleId="102">
    <w:name w:val="Основной текст (10)"/>
    <w:basedOn w:val="a"/>
    <w:link w:val="101"/>
    <w:rsid w:val="008B267E"/>
    <w:pPr>
      <w:shd w:val="clear" w:color="auto" w:fill="FFFFFF"/>
      <w:spacing w:after="0" w:line="240" w:lineRule="atLeast"/>
      <w:ind w:left="23" w:right="40"/>
      <w:jc w:val="both"/>
    </w:pPr>
    <w:rPr>
      <w:rFonts w:ascii="Arial" w:hAnsi="Arial" w:cs="Arial"/>
      <w:b/>
      <w:bCs/>
    </w:rPr>
  </w:style>
  <w:style w:type="character" w:styleId="a7">
    <w:name w:val="Hyperlink"/>
    <w:rsid w:val="008B267E"/>
    <w:rPr>
      <w:color w:val="0066CC"/>
      <w:u w:val="single"/>
    </w:rPr>
  </w:style>
  <w:style w:type="character" w:customStyle="1" w:styleId="a8">
    <w:name w:val="Сноска_"/>
    <w:link w:val="13"/>
    <w:rsid w:val="008B267E"/>
    <w:rPr>
      <w:rFonts w:ascii="Arial" w:hAnsi="Arial" w:cs="Arial"/>
      <w:sz w:val="20"/>
      <w:szCs w:val="20"/>
      <w:shd w:val="clear" w:color="auto" w:fill="FFFFFF"/>
    </w:rPr>
  </w:style>
  <w:style w:type="character" w:customStyle="1" w:styleId="a9">
    <w:name w:val="Сноска"/>
    <w:basedOn w:val="a8"/>
    <w:rsid w:val="008B267E"/>
    <w:rPr>
      <w:rFonts w:ascii="Arial" w:hAnsi="Arial" w:cs="Arial"/>
      <w:sz w:val="20"/>
      <w:szCs w:val="20"/>
      <w:shd w:val="clear" w:color="auto" w:fill="FFFFFF"/>
    </w:rPr>
  </w:style>
  <w:style w:type="character" w:customStyle="1" w:styleId="1010">
    <w:name w:val="Основной текст (10) + 10"/>
    <w:aliases w:val="5 pt"/>
    <w:rsid w:val="008B267E"/>
    <w:rPr>
      <w:rFonts w:ascii="Arial" w:hAnsi="Arial" w:cs="Arial"/>
      <w:b/>
      <w:bCs/>
      <w:spacing w:val="0"/>
      <w:sz w:val="21"/>
      <w:szCs w:val="21"/>
    </w:rPr>
  </w:style>
  <w:style w:type="character" w:customStyle="1" w:styleId="10102">
    <w:name w:val="Основной текст (10) + 102"/>
    <w:aliases w:val="5 pt12,Не полужирный"/>
    <w:rsid w:val="008B267E"/>
    <w:rPr>
      <w:rFonts w:ascii="Arial" w:hAnsi="Arial" w:cs="Arial"/>
      <w:b/>
      <w:bCs/>
      <w:spacing w:val="0"/>
      <w:sz w:val="21"/>
      <w:szCs w:val="21"/>
    </w:rPr>
  </w:style>
  <w:style w:type="character" w:customStyle="1" w:styleId="aa">
    <w:name w:val="Колонтитул_"/>
    <w:link w:val="ab"/>
    <w:rsid w:val="008B267E"/>
    <w:rPr>
      <w:rFonts w:ascii="Times New Roman" w:hAnsi="Times New Roman" w:cs="Times New Roman"/>
      <w:sz w:val="20"/>
      <w:szCs w:val="20"/>
      <w:shd w:val="clear" w:color="auto" w:fill="FFFFFF"/>
    </w:rPr>
  </w:style>
  <w:style w:type="character" w:customStyle="1" w:styleId="CenturySchoolbook">
    <w:name w:val="Колонтитул + Century Schoolbook"/>
    <w:rsid w:val="008B267E"/>
    <w:rPr>
      <w:rFonts w:ascii="Century Schoolbook" w:hAnsi="Century Schoolbook" w:cs="Century Schoolbook"/>
      <w:spacing w:val="0"/>
      <w:sz w:val="20"/>
      <w:szCs w:val="20"/>
    </w:rPr>
  </w:style>
  <w:style w:type="character" w:customStyle="1" w:styleId="14">
    <w:name w:val="Заголовок №1_"/>
    <w:link w:val="15"/>
    <w:rsid w:val="008B267E"/>
    <w:rPr>
      <w:rFonts w:ascii="Arial" w:hAnsi="Arial" w:cs="Arial"/>
      <w:b/>
      <w:bCs/>
      <w:smallCaps/>
      <w:shd w:val="clear" w:color="auto" w:fill="FFFFFF"/>
    </w:rPr>
  </w:style>
  <w:style w:type="character" w:customStyle="1" w:styleId="112pt">
    <w:name w:val="Заголовок №1 + 12 pt"/>
    <w:aliases w:val="Не полужирный4"/>
    <w:rsid w:val="008B267E"/>
    <w:rPr>
      <w:rFonts w:ascii="Arial" w:hAnsi="Arial" w:cs="Arial"/>
      <w:b/>
      <w:bCs/>
      <w:smallCaps/>
      <w:spacing w:val="0"/>
      <w:sz w:val="24"/>
      <w:szCs w:val="24"/>
    </w:rPr>
  </w:style>
  <w:style w:type="character" w:customStyle="1" w:styleId="110">
    <w:name w:val="Основной текст + 11"/>
    <w:aliases w:val="5 pt10,Полужирный,Малые прописные,Основной текст + 117,Курсив10,Основной текст + 10 pt34"/>
    <w:rsid w:val="008B267E"/>
    <w:rPr>
      <w:rFonts w:ascii="Arial" w:hAnsi="Arial" w:cs="Arial"/>
      <w:b/>
      <w:bCs/>
      <w:smallCaps/>
      <w:spacing w:val="0"/>
      <w:sz w:val="23"/>
      <w:szCs w:val="23"/>
      <w:lang w:val="en-US" w:eastAsia="en-US"/>
    </w:rPr>
  </w:style>
  <w:style w:type="character" w:customStyle="1" w:styleId="10pt">
    <w:name w:val="Основной текст + 10 pt"/>
    <w:aliases w:val="Курсив,Основной текст + 10 pt33"/>
    <w:rsid w:val="008B267E"/>
    <w:rPr>
      <w:rFonts w:ascii="Arial" w:hAnsi="Arial" w:cs="Arial"/>
      <w:i/>
      <w:iCs/>
      <w:spacing w:val="0"/>
      <w:sz w:val="20"/>
      <w:szCs w:val="20"/>
    </w:rPr>
  </w:style>
  <w:style w:type="character" w:customStyle="1" w:styleId="ac">
    <w:name w:val="Основной текст + Полужирный"/>
    <w:aliases w:val="Интервал 0 pt"/>
    <w:rsid w:val="008B267E"/>
    <w:rPr>
      <w:rFonts w:ascii="Arial" w:hAnsi="Arial" w:cs="Arial"/>
      <w:b/>
      <w:bCs/>
      <w:spacing w:val="-10"/>
      <w:sz w:val="22"/>
      <w:szCs w:val="22"/>
    </w:rPr>
  </w:style>
  <w:style w:type="character" w:customStyle="1" w:styleId="21">
    <w:name w:val="Заголовок №2_"/>
    <w:link w:val="210"/>
    <w:rsid w:val="008B267E"/>
    <w:rPr>
      <w:rFonts w:ascii="Arial" w:hAnsi="Arial" w:cs="Arial"/>
      <w:b/>
      <w:bCs/>
      <w:smallCaps/>
      <w:sz w:val="23"/>
      <w:szCs w:val="23"/>
      <w:shd w:val="clear" w:color="auto" w:fill="FFFFFF"/>
    </w:rPr>
  </w:style>
  <w:style w:type="character" w:customStyle="1" w:styleId="22">
    <w:name w:val="Заголовок №2"/>
    <w:rsid w:val="008B267E"/>
    <w:rPr>
      <w:rFonts w:ascii="Arial" w:hAnsi="Arial" w:cs="Arial"/>
      <w:b/>
      <w:bCs/>
      <w:smallCaps/>
      <w:spacing w:val="0"/>
      <w:sz w:val="23"/>
      <w:szCs w:val="23"/>
    </w:rPr>
  </w:style>
  <w:style w:type="character" w:customStyle="1" w:styleId="9">
    <w:name w:val="Основной текст (9)_"/>
    <w:link w:val="90"/>
    <w:rsid w:val="008B267E"/>
    <w:rPr>
      <w:rFonts w:ascii="Batang" w:eastAsia="Batang" w:cs="Batang"/>
      <w:b/>
      <w:bCs/>
      <w:noProof/>
      <w:sz w:val="21"/>
      <w:szCs w:val="21"/>
      <w:shd w:val="clear" w:color="auto" w:fill="FFFFFF"/>
    </w:rPr>
  </w:style>
  <w:style w:type="character" w:customStyle="1" w:styleId="120">
    <w:name w:val="Основной текст (12)_"/>
    <w:link w:val="121"/>
    <w:rsid w:val="008B267E"/>
    <w:rPr>
      <w:rFonts w:ascii="Arial" w:hAnsi="Arial" w:cs="Arial"/>
      <w:b/>
      <w:bCs/>
      <w:smallCaps/>
      <w:sz w:val="23"/>
      <w:szCs w:val="23"/>
      <w:shd w:val="clear" w:color="auto" w:fill="FFFFFF"/>
    </w:rPr>
  </w:style>
  <w:style w:type="character" w:customStyle="1" w:styleId="122">
    <w:name w:val="Основной текст (12)"/>
    <w:basedOn w:val="120"/>
    <w:rsid w:val="008B267E"/>
    <w:rPr>
      <w:rFonts w:ascii="Arial" w:hAnsi="Arial" w:cs="Arial"/>
      <w:b/>
      <w:bCs/>
      <w:smallCaps/>
      <w:sz w:val="23"/>
      <w:szCs w:val="23"/>
      <w:shd w:val="clear" w:color="auto" w:fill="FFFFFF"/>
    </w:rPr>
  </w:style>
  <w:style w:type="character" w:customStyle="1" w:styleId="51">
    <w:name w:val="Основной текст (5)_"/>
    <w:link w:val="52"/>
    <w:rsid w:val="008B267E"/>
    <w:rPr>
      <w:rFonts w:ascii="Times New Roman" w:hAnsi="Times New Roman" w:cs="Times New Roman"/>
      <w:noProof/>
      <w:sz w:val="20"/>
      <w:szCs w:val="20"/>
      <w:shd w:val="clear" w:color="auto" w:fill="FFFFFF"/>
    </w:rPr>
  </w:style>
  <w:style w:type="character" w:customStyle="1" w:styleId="1210">
    <w:name w:val="Основной текст (12) + 10"/>
    <w:aliases w:val="5 pt8,Не полужирный3,Не малые прописные,Основной текст + 116,Курсив8"/>
    <w:uiPriority w:val="99"/>
    <w:rsid w:val="008B267E"/>
    <w:rPr>
      <w:rFonts w:ascii="Arial" w:hAnsi="Arial" w:cs="Arial"/>
      <w:b/>
      <w:bCs/>
      <w:smallCaps/>
      <w:spacing w:val="0"/>
      <w:sz w:val="21"/>
      <w:szCs w:val="21"/>
    </w:rPr>
  </w:style>
  <w:style w:type="character" w:customStyle="1" w:styleId="82">
    <w:name w:val="Основной текст (8) + Курсив"/>
    <w:rsid w:val="008B267E"/>
    <w:rPr>
      <w:rFonts w:ascii="Arial" w:hAnsi="Arial" w:cs="Arial"/>
      <w:i/>
      <w:iCs/>
      <w:spacing w:val="0"/>
      <w:sz w:val="20"/>
      <w:szCs w:val="20"/>
    </w:rPr>
  </w:style>
  <w:style w:type="character" w:customStyle="1" w:styleId="8-1pt">
    <w:name w:val="Основной текст (8) + Интервал -1 pt"/>
    <w:rsid w:val="008B267E"/>
    <w:rPr>
      <w:rFonts w:ascii="Arial" w:hAnsi="Arial" w:cs="Arial"/>
      <w:spacing w:val="-20"/>
      <w:sz w:val="20"/>
      <w:szCs w:val="20"/>
    </w:rPr>
  </w:style>
  <w:style w:type="character" w:customStyle="1" w:styleId="820">
    <w:name w:val="Основной текст (8)2"/>
    <w:rsid w:val="008B267E"/>
    <w:rPr>
      <w:rFonts w:ascii="Arial" w:hAnsi="Arial" w:cs="Arial"/>
      <w:spacing w:val="0"/>
      <w:sz w:val="20"/>
      <w:szCs w:val="20"/>
      <w:u w:val="single"/>
    </w:rPr>
  </w:style>
  <w:style w:type="character" w:customStyle="1" w:styleId="123">
    <w:name w:val="Заголовок №1 (2)_"/>
    <w:link w:val="1211"/>
    <w:rsid w:val="008B267E"/>
    <w:rPr>
      <w:rFonts w:ascii="Arial" w:hAnsi="Arial" w:cs="Arial"/>
      <w:b/>
      <w:bCs/>
      <w:smallCaps/>
      <w:sz w:val="23"/>
      <w:szCs w:val="23"/>
      <w:shd w:val="clear" w:color="auto" w:fill="FFFFFF"/>
    </w:rPr>
  </w:style>
  <w:style w:type="character" w:customStyle="1" w:styleId="1212pt">
    <w:name w:val="Заголовок №1 (2) + 12 pt"/>
    <w:aliases w:val="Не полужирный2"/>
    <w:rsid w:val="008B267E"/>
    <w:rPr>
      <w:rFonts w:ascii="Arial" w:hAnsi="Arial" w:cs="Arial"/>
      <w:b/>
      <w:bCs/>
      <w:smallCaps/>
      <w:spacing w:val="0"/>
      <w:sz w:val="24"/>
      <w:szCs w:val="24"/>
    </w:rPr>
  </w:style>
  <w:style w:type="character" w:customStyle="1" w:styleId="124">
    <w:name w:val="Заголовок №1 (2)"/>
    <w:basedOn w:val="123"/>
    <w:rsid w:val="008B267E"/>
    <w:rPr>
      <w:rFonts w:ascii="Arial" w:hAnsi="Arial" w:cs="Arial"/>
      <w:b/>
      <w:bCs/>
      <w:smallCaps/>
      <w:sz w:val="23"/>
      <w:szCs w:val="23"/>
      <w:shd w:val="clear" w:color="auto" w:fill="FFFFFF"/>
    </w:rPr>
  </w:style>
  <w:style w:type="character" w:customStyle="1" w:styleId="6">
    <w:name w:val="Основной текст (6)_"/>
    <w:link w:val="60"/>
    <w:rsid w:val="008B267E"/>
    <w:rPr>
      <w:rFonts w:ascii="Arial" w:hAnsi="Arial" w:cs="Arial"/>
      <w:b/>
      <w:bCs/>
      <w:sz w:val="20"/>
      <w:szCs w:val="20"/>
      <w:shd w:val="clear" w:color="auto" w:fill="FFFFFF"/>
    </w:rPr>
  </w:style>
  <w:style w:type="character" w:customStyle="1" w:styleId="610">
    <w:name w:val="Основной текст (6) + 10"/>
    <w:aliases w:val="5 pt5,Не полужирный1,Курсив2"/>
    <w:rsid w:val="008B267E"/>
    <w:rPr>
      <w:rFonts w:ascii="Arial" w:hAnsi="Arial" w:cs="Arial"/>
      <w:b/>
      <w:bCs/>
      <w:i/>
      <w:iCs/>
      <w:spacing w:val="0"/>
      <w:sz w:val="21"/>
      <w:szCs w:val="21"/>
    </w:rPr>
  </w:style>
  <w:style w:type="character" w:customStyle="1" w:styleId="103">
    <w:name w:val="Основной текст + 103"/>
    <w:aliases w:val="5 pt4,Полужирный2"/>
    <w:rsid w:val="008B267E"/>
    <w:rPr>
      <w:rFonts w:ascii="Arial" w:hAnsi="Arial" w:cs="Arial"/>
      <w:b/>
      <w:bCs/>
      <w:spacing w:val="0"/>
      <w:sz w:val="21"/>
      <w:szCs w:val="21"/>
    </w:rPr>
  </w:style>
  <w:style w:type="character" w:customStyle="1" w:styleId="1020">
    <w:name w:val="Основной текст + 102"/>
    <w:aliases w:val="5 pt3,Полужирный1"/>
    <w:rsid w:val="008B267E"/>
    <w:rPr>
      <w:rFonts w:ascii="Arial" w:hAnsi="Arial" w:cs="Arial"/>
      <w:b/>
      <w:bCs/>
      <w:spacing w:val="0"/>
      <w:sz w:val="21"/>
      <w:szCs w:val="21"/>
    </w:rPr>
  </w:style>
  <w:style w:type="character" w:customStyle="1" w:styleId="130">
    <w:name w:val="Заголовок №1 (3)_"/>
    <w:link w:val="131"/>
    <w:rsid w:val="008B267E"/>
    <w:rPr>
      <w:rFonts w:ascii="Arial" w:hAnsi="Arial" w:cs="Arial"/>
      <w:b/>
      <w:bCs/>
      <w:smallCaps/>
      <w:sz w:val="23"/>
      <w:szCs w:val="23"/>
      <w:shd w:val="clear" w:color="auto" w:fill="FFFFFF"/>
    </w:rPr>
  </w:style>
  <w:style w:type="character" w:customStyle="1" w:styleId="10pt3">
    <w:name w:val="Основной текст + 10 pt3"/>
    <w:rsid w:val="008B267E"/>
    <w:rPr>
      <w:rFonts w:ascii="Arial" w:hAnsi="Arial" w:cs="Arial"/>
      <w:spacing w:val="0"/>
      <w:sz w:val="20"/>
      <w:szCs w:val="20"/>
    </w:rPr>
  </w:style>
  <w:style w:type="character" w:customStyle="1" w:styleId="10pt2">
    <w:name w:val="Основной текст + 10 pt2"/>
    <w:aliases w:val="Курсив1"/>
    <w:rsid w:val="008B267E"/>
    <w:rPr>
      <w:rFonts w:ascii="Arial" w:hAnsi="Arial" w:cs="Arial"/>
      <w:i/>
      <w:iCs/>
      <w:spacing w:val="0"/>
      <w:sz w:val="20"/>
      <w:szCs w:val="20"/>
    </w:rPr>
  </w:style>
  <w:style w:type="character" w:customStyle="1" w:styleId="10pt1">
    <w:name w:val="Основной текст + 10 pt1"/>
    <w:rsid w:val="008B267E"/>
    <w:rPr>
      <w:rFonts w:ascii="Arial" w:hAnsi="Arial" w:cs="Arial"/>
      <w:spacing w:val="0"/>
      <w:sz w:val="20"/>
      <w:szCs w:val="20"/>
    </w:rPr>
  </w:style>
  <w:style w:type="character" w:customStyle="1" w:styleId="132">
    <w:name w:val="Основной текст (13)_"/>
    <w:link w:val="133"/>
    <w:rsid w:val="008B267E"/>
    <w:rPr>
      <w:rFonts w:ascii="Arial" w:hAnsi="Arial" w:cs="Arial"/>
      <w:sz w:val="20"/>
      <w:szCs w:val="20"/>
      <w:shd w:val="clear" w:color="auto" w:fill="FFFFFF"/>
    </w:rPr>
  </w:style>
  <w:style w:type="character" w:customStyle="1" w:styleId="140">
    <w:name w:val="Основной текст (14)_"/>
    <w:link w:val="141"/>
    <w:rsid w:val="008B267E"/>
    <w:rPr>
      <w:rFonts w:ascii="Arial" w:hAnsi="Arial" w:cs="Arial"/>
      <w:i/>
      <w:iCs/>
      <w:sz w:val="20"/>
      <w:szCs w:val="20"/>
      <w:shd w:val="clear" w:color="auto" w:fill="FFFFFF"/>
    </w:rPr>
  </w:style>
  <w:style w:type="character" w:customStyle="1" w:styleId="142">
    <w:name w:val="Основной текст (14)"/>
    <w:basedOn w:val="140"/>
    <w:rsid w:val="008B267E"/>
    <w:rPr>
      <w:rFonts w:ascii="Arial" w:hAnsi="Arial" w:cs="Arial"/>
      <w:i/>
      <w:iCs/>
      <w:sz w:val="20"/>
      <w:szCs w:val="20"/>
      <w:shd w:val="clear" w:color="auto" w:fill="FFFFFF"/>
    </w:rPr>
  </w:style>
  <w:style w:type="character" w:customStyle="1" w:styleId="23">
    <w:name w:val="Подпись к таблице (2)_"/>
    <w:link w:val="24"/>
    <w:rsid w:val="008B267E"/>
    <w:rPr>
      <w:rFonts w:ascii="Arial" w:hAnsi="Arial" w:cs="Arial"/>
      <w:sz w:val="21"/>
      <w:szCs w:val="21"/>
      <w:shd w:val="clear" w:color="auto" w:fill="FFFFFF"/>
    </w:rPr>
  </w:style>
  <w:style w:type="character" w:customStyle="1" w:styleId="25">
    <w:name w:val="Подпись к таблице (2) + Полужирный"/>
    <w:rsid w:val="008B267E"/>
    <w:rPr>
      <w:rFonts w:ascii="Arial" w:hAnsi="Arial" w:cs="Arial"/>
      <w:b/>
      <w:bCs/>
      <w:spacing w:val="0"/>
      <w:sz w:val="21"/>
      <w:szCs w:val="21"/>
    </w:rPr>
  </w:style>
  <w:style w:type="character" w:customStyle="1" w:styleId="31">
    <w:name w:val="Основной текст (3)_"/>
    <w:link w:val="32"/>
    <w:rsid w:val="008B267E"/>
    <w:rPr>
      <w:rFonts w:ascii="Batang" w:eastAsia="Batang" w:cs="Batang"/>
      <w:b/>
      <w:bCs/>
      <w:noProof/>
      <w:sz w:val="21"/>
      <w:szCs w:val="21"/>
      <w:shd w:val="clear" w:color="auto" w:fill="FFFFFF"/>
    </w:rPr>
  </w:style>
  <w:style w:type="character" w:customStyle="1" w:styleId="3Arial">
    <w:name w:val="Основной текст (3) + Arial"/>
    <w:aliases w:val="11,5 pt2,Малые прописные1"/>
    <w:rsid w:val="008B267E"/>
    <w:rPr>
      <w:rFonts w:ascii="Arial" w:eastAsia="Batang" w:hAnsi="Arial" w:cs="Arial"/>
      <w:b/>
      <w:bCs/>
      <w:smallCaps/>
      <w:noProof/>
      <w:spacing w:val="0"/>
      <w:sz w:val="23"/>
      <w:szCs w:val="23"/>
    </w:rPr>
  </w:style>
  <w:style w:type="character" w:customStyle="1" w:styleId="150">
    <w:name w:val="Основной текст (15)_"/>
    <w:link w:val="151"/>
    <w:rsid w:val="008B267E"/>
    <w:rPr>
      <w:rFonts w:ascii="Arial" w:hAnsi="Arial" w:cs="Arial"/>
      <w:noProof/>
      <w:sz w:val="18"/>
      <w:szCs w:val="18"/>
      <w:shd w:val="clear" w:color="auto" w:fill="FFFFFF"/>
    </w:rPr>
  </w:style>
  <w:style w:type="character" w:customStyle="1" w:styleId="811">
    <w:name w:val="Основной текст (8) + Курсив1"/>
    <w:rsid w:val="008B267E"/>
    <w:rPr>
      <w:rFonts w:ascii="Arial" w:hAnsi="Arial" w:cs="Arial"/>
      <w:i/>
      <w:iCs/>
      <w:spacing w:val="0"/>
      <w:sz w:val="20"/>
      <w:szCs w:val="20"/>
    </w:rPr>
  </w:style>
  <w:style w:type="character" w:customStyle="1" w:styleId="CenturySchoolbook1">
    <w:name w:val="Колонтитул + Century Schoolbook1"/>
    <w:aliases w:val="91"/>
    <w:rsid w:val="008B267E"/>
    <w:rPr>
      <w:rFonts w:ascii="Century Schoolbook" w:hAnsi="Century Schoolbook" w:cs="Century Schoolbook"/>
      <w:spacing w:val="0"/>
      <w:sz w:val="20"/>
      <w:szCs w:val="20"/>
    </w:rPr>
  </w:style>
  <w:style w:type="character" w:customStyle="1" w:styleId="16">
    <w:name w:val="Основной текст (16)_"/>
    <w:link w:val="160"/>
    <w:rsid w:val="008B267E"/>
    <w:rPr>
      <w:rFonts w:ascii="Arial" w:hAnsi="Arial" w:cs="Arial"/>
      <w:shd w:val="clear" w:color="auto" w:fill="FFFFFF"/>
    </w:rPr>
  </w:style>
  <w:style w:type="character" w:customStyle="1" w:styleId="1011">
    <w:name w:val="Основной текст + 101"/>
    <w:aliases w:val="5 pt1,Интервал 2 pt"/>
    <w:rsid w:val="008B267E"/>
    <w:rPr>
      <w:rFonts w:ascii="Arial" w:hAnsi="Arial" w:cs="Arial"/>
      <w:spacing w:val="50"/>
      <w:sz w:val="21"/>
      <w:szCs w:val="21"/>
    </w:rPr>
  </w:style>
  <w:style w:type="character" w:customStyle="1" w:styleId="17">
    <w:name w:val="Основной текст (17)_"/>
    <w:link w:val="170"/>
    <w:rsid w:val="008B267E"/>
    <w:rPr>
      <w:rFonts w:ascii="Arial" w:hAnsi="Arial" w:cs="Arial"/>
      <w:b/>
      <w:bCs/>
      <w:shd w:val="clear" w:color="auto" w:fill="FFFFFF"/>
    </w:rPr>
  </w:style>
  <w:style w:type="paragraph" w:customStyle="1" w:styleId="13">
    <w:name w:val="Сноска1"/>
    <w:basedOn w:val="a"/>
    <w:link w:val="a8"/>
    <w:rsid w:val="008B267E"/>
    <w:pPr>
      <w:shd w:val="clear" w:color="auto" w:fill="FFFFFF"/>
      <w:spacing w:after="0" w:line="240" w:lineRule="atLeast"/>
      <w:ind w:left="23" w:right="40"/>
      <w:jc w:val="both"/>
    </w:pPr>
    <w:rPr>
      <w:rFonts w:ascii="Arial" w:hAnsi="Arial" w:cs="Arial"/>
      <w:sz w:val="20"/>
      <w:szCs w:val="20"/>
    </w:rPr>
  </w:style>
  <w:style w:type="paragraph" w:customStyle="1" w:styleId="ab">
    <w:name w:val="Колонтитул"/>
    <w:basedOn w:val="a"/>
    <w:link w:val="aa"/>
    <w:rsid w:val="008B267E"/>
    <w:pPr>
      <w:shd w:val="clear" w:color="auto" w:fill="FFFFFF"/>
      <w:spacing w:after="0" w:line="240" w:lineRule="auto"/>
      <w:ind w:left="23" w:right="40"/>
      <w:jc w:val="both"/>
    </w:pPr>
    <w:rPr>
      <w:rFonts w:ascii="Times New Roman" w:hAnsi="Times New Roman" w:cs="Times New Roman"/>
      <w:sz w:val="20"/>
      <w:szCs w:val="20"/>
    </w:rPr>
  </w:style>
  <w:style w:type="paragraph" w:customStyle="1" w:styleId="15">
    <w:name w:val="Заголовок №1"/>
    <w:basedOn w:val="a"/>
    <w:link w:val="14"/>
    <w:rsid w:val="008B267E"/>
    <w:pPr>
      <w:shd w:val="clear" w:color="auto" w:fill="FFFFFF"/>
      <w:spacing w:after="540" w:line="240" w:lineRule="atLeast"/>
      <w:ind w:left="23" w:right="40"/>
      <w:jc w:val="both"/>
      <w:outlineLvl w:val="0"/>
    </w:pPr>
    <w:rPr>
      <w:rFonts w:ascii="Arial" w:hAnsi="Arial" w:cs="Arial"/>
      <w:b/>
      <w:bCs/>
      <w:smallCaps/>
    </w:rPr>
  </w:style>
  <w:style w:type="paragraph" w:customStyle="1" w:styleId="210">
    <w:name w:val="Заголовок №21"/>
    <w:basedOn w:val="a"/>
    <w:link w:val="21"/>
    <w:rsid w:val="008B267E"/>
    <w:pPr>
      <w:shd w:val="clear" w:color="auto" w:fill="FFFFFF"/>
      <w:spacing w:before="420" w:after="60" w:line="240" w:lineRule="atLeast"/>
      <w:ind w:left="23" w:right="40"/>
      <w:jc w:val="both"/>
      <w:outlineLvl w:val="1"/>
    </w:pPr>
    <w:rPr>
      <w:rFonts w:ascii="Arial" w:hAnsi="Arial" w:cs="Arial"/>
      <w:b/>
      <w:bCs/>
      <w:smallCaps/>
      <w:sz w:val="23"/>
      <w:szCs w:val="23"/>
    </w:rPr>
  </w:style>
  <w:style w:type="paragraph" w:customStyle="1" w:styleId="90">
    <w:name w:val="Основной текст (9)"/>
    <w:basedOn w:val="a"/>
    <w:link w:val="9"/>
    <w:rsid w:val="008B267E"/>
    <w:pPr>
      <w:shd w:val="clear" w:color="auto" w:fill="FFFFFF"/>
      <w:spacing w:after="0" w:line="240" w:lineRule="atLeast"/>
      <w:ind w:left="23" w:right="40"/>
      <w:jc w:val="both"/>
    </w:pPr>
    <w:rPr>
      <w:rFonts w:ascii="Batang" w:eastAsia="Batang" w:cs="Batang"/>
      <w:b/>
      <w:bCs/>
      <w:noProof/>
      <w:sz w:val="21"/>
      <w:szCs w:val="21"/>
    </w:rPr>
  </w:style>
  <w:style w:type="paragraph" w:customStyle="1" w:styleId="121">
    <w:name w:val="Основной текст (12)1"/>
    <w:basedOn w:val="a"/>
    <w:link w:val="120"/>
    <w:rsid w:val="008B267E"/>
    <w:pPr>
      <w:shd w:val="clear" w:color="auto" w:fill="FFFFFF"/>
      <w:spacing w:before="780" w:after="480" w:line="240" w:lineRule="atLeast"/>
      <w:ind w:left="23" w:right="40"/>
      <w:jc w:val="both"/>
    </w:pPr>
    <w:rPr>
      <w:rFonts w:ascii="Arial" w:hAnsi="Arial" w:cs="Arial"/>
      <w:b/>
      <w:bCs/>
      <w:smallCaps/>
      <w:sz w:val="23"/>
      <w:szCs w:val="23"/>
    </w:rPr>
  </w:style>
  <w:style w:type="paragraph" w:customStyle="1" w:styleId="52">
    <w:name w:val="Основной текст (5)"/>
    <w:basedOn w:val="a"/>
    <w:link w:val="51"/>
    <w:rsid w:val="008B267E"/>
    <w:pPr>
      <w:shd w:val="clear" w:color="auto" w:fill="FFFFFF"/>
      <w:spacing w:after="0" w:line="240" w:lineRule="atLeast"/>
      <w:ind w:left="23" w:right="40"/>
      <w:jc w:val="both"/>
    </w:pPr>
    <w:rPr>
      <w:rFonts w:ascii="Times New Roman" w:hAnsi="Times New Roman" w:cs="Times New Roman"/>
      <w:noProof/>
      <w:sz w:val="20"/>
      <w:szCs w:val="20"/>
    </w:rPr>
  </w:style>
  <w:style w:type="paragraph" w:customStyle="1" w:styleId="1211">
    <w:name w:val="Заголовок №1 (2)1"/>
    <w:basedOn w:val="a"/>
    <w:link w:val="123"/>
    <w:rsid w:val="008B267E"/>
    <w:pPr>
      <w:shd w:val="clear" w:color="auto" w:fill="FFFFFF"/>
      <w:spacing w:before="480" w:after="240" w:line="240" w:lineRule="atLeast"/>
      <w:ind w:left="23" w:right="40"/>
      <w:jc w:val="both"/>
      <w:outlineLvl w:val="0"/>
    </w:pPr>
    <w:rPr>
      <w:rFonts w:ascii="Arial" w:hAnsi="Arial" w:cs="Arial"/>
      <w:b/>
      <w:bCs/>
      <w:smallCaps/>
      <w:sz w:val="23"/>
      <w:szCs w:val="23"/>
    </w:rPr>
  </w:style>
  <w:style w:type="paragraph" w:customStyle="1" w:styleId="60">
    <w:name w:val="Основной текст (6)"/>
    <w:basedOn w:val="a"/>
    <w:link w:val="6"/>
    <w:rsid w:val="008B267E"/>
    <w:pPr>
      <w:shd w:val="clear" w:color="auto" w:fill="FFFFFF"/>
      <w:spacing w:after="0" w:line="240" w:lineRule="atLeast"/>
      <w:ind w:left="23" w:right="40"/>
      <w:jc w:val="both"/>
    </w:pPr>
    <w:rPr>
      <w:rFonts w:ascii="Arial" w:hAnsi="Arial" w:cs="Arial"/>
      <w:b/>
      <w:bCs/>
      <w:sz w:val="20"/>
      <w:szCs w:val="20"/>
    </w:rPr>
  </w:style>
  <w:style w:type="paragraph" w:customStyle="1" w:styleId="131">
    <w:name w:val="Заголовок №1 (3)"/>
    <w:basedOn w:val="a"/>
    <w:link w:val="130"/>
    <w:rsid w:val="008B267E"/>
    <w:pPr>
      <w:shd w:val="clear" w:color="auto" w:fill="FFFFFF"/>
      <w:spacing w:after="240" w:line="240" w:lineRule="atLeast"/>
      <w:ind w:left="23" w:right="40"/>
      <w:jc w:val="both"/>
      <w:outlineLvl w:val="0"/>
    </w:pPr>
    <w:rPr>
      <w:rFonts w:ascii="Arial" w:hAnsi="Arial" w:cs="Arial"/>
      <w:b/>
      <w:bCs/>
      <w:smallCaps/>
      <w:sz w:val="23"/>
      <w:szCs w:val="23"/>
    </w:rPr>
  </w:style>
  <w:style w:type="paragraph" w:customStyle="1" w:styleId="133">
    <w:name w:val="Основной текст (13)"/>
    <w:basedOn w:val="a"/>
    <w:link w:val="132"/>
    <w:rsid w:val="008B267E"/>
    <w:pPr>
      <w:shd w:val="clear" w:color="auto" w:fill="FFFFFF"/>
      <w:spacing w:after="0" w:line="230" w:lineRule="exact"/>
      <w:ind w:left="23" w:right="40"/>
      <w:jc w:val="center"/>
    </w:pPr>
    <w:rPr>
      <w:rFonts w:ascii="Arial" w:hAnsi="Arial" w:cs="Arial"/>
      <w:sz w:val="20"/>
      <w:szCs w:val="20"/>
    </w:rPr>
  </w:style>
  <w:style w:type="paragraph" w:customStyle="1" w:styleId="141">
    <w:name w:val="Основной текст (14)1"/>
    <w:basedOn w:val="a"/>
    <w:link w:val="140"/>
    <w:rsid w:val="008B267E"/>
    <w:pPr>
      <w:shd w:val="clear" w:color="auto" w:fill="FFFFFF"/>
      <w:spacing w:after="0" w:line="240" w:lineRule="atLeast"/>
      <w:ind w:left="23" w:right="40"/>
      <w:jc w:val="both"/>
    </w:pPr>
    <w:rPr>
      <w:rFonts w:ascii="Arial" w:hAnsi="Arial" w:cs="Arial"/>
      <w:i/>
      <w:iCs/>
      <w:sz w:val="20"/>
      <w:szCs w:val="20"/>
    </w:rPr>
  </w:style>
  <w:style w:type="paragraph" w:customStyle="1" w:styleId="24">
    <w:name w:val="Подпись к таблице (2)"/>
    <w:basedOn w:val="a"/>
    <w:link w:val="23"/>
    <w:rsid w:val="008B267E"/>
    <w:pPr>
      <w:shd w:val="clear" w:color="auto" w:fill="FFFFFF"/>
      <w:spacing w:after="0" w:line="240" w:lineRule="atLeast"/>
      <w:ind w:left="23" w:right="40"/>
      <w:jc w:val="both"/>
    </w:pPr>
    <w:rPr>
      <w:rFonts w:ascii="Arial" w:hAnsi="Arial" w:cs="Arial"/>
      <w:sz w:val="21"/>
      <w:szCs w:val="21"/>
    </w:rPr>
  </w:style>
  <w:style w:type="paragraph" w:customStyle="1" w:styleId="32">
    <w:name w:val="Основной текст (3)"/>
    <w:basedOn w:val="a"/>
    <w:link w:val="31"/>
    <w:rsid w:val="008B267E"/>
    <w:pPr>
      <w:shd w:val="clear" w:color="auto" w:fill="FFFFFF"/>
      <w:spacing w:after="0" w:line="240" w:lineRule="atLeast"/>
      <w:ind w:left="23" w:right="40"/>
      <w:jc w:val="both"/>
    </w:pPr>
    <w:rPr>
      <w:rFonts w:ascii="Batang" w:eastAsia="Batang" w:cs="Batang"/>
      <w:b/>
      <w:bCs/>
      <w:noProof/>
      <w:sz w:val="21"/>
      <w:szCs w:val="21"/>
    </w:rPr>
  </w:style>
  <w:style w:type="paragraph" w:customStyle="1" w:styleId="151">
    <w:name w:val="Основной текст (15)"/>
    <w:basedOn w:val="a"/>
    <w:link w:val="150"/>
    <w:rsid w:val="008B267E"/>
    <w:pPr>
      <w:shd w:val="clear" w:color="auto" w:fill="FFFFFF"/>
      <w:spacing w:after="0" w:line="240" w:lineRule="atLeast"/>
      <w:ind w:left="23" w:right="40"/>
      <w:jc w:val="both"/>
    </w:pPr>
    <w:rPr>
      <w:rFonts w:ascii="Arial" w:hAnsi="Arial" w:cs="Arial"/>
      <w:noProof/>
      <w:sz w:val="18"/>
      <w:szCs w:val="18"/>
    </w:rPr>
  </w:style>
  <w:style w:type="paragraph" w:customStyle="1" w:styleId="160">
    <w:name w:val="Основной текст (16)"/>
    <w:basedOn w:val="a"/>
    <w:link w:val="16"/>
    <w:rsid w:val="008B267E"/>
    <w:pPr>
      <w:shd w:val="clear" w:color="auto" w:fill="FFFFFF"/>
      <w:spacing w:before="480" w:after="120" w:line="250" w:lineRule="exact"/>
      <w:ind w:left="23" w:right="40" w:firstLine="540"/>
      <w:jc w:val="both"/>
    </w:pPr>
    <w:rPr>
      <w:rFonts w:ascii="Arial" w:hAnsi="Arial" w:cs="Arial"/>
    </w:rPr>
  </w:style>
  <w:style w:type="paragraph" w:customStyle="1" w:styleId="170">
    <w:name w:val="Основной текст (17)"/>
    <w:basedOn w:val="a"/>
    <w:link w:val="17"/>
    <w:rsid w:val="008B267E"/>
    <w:pPr>
      <w:shd w:val="clear" w:color="auto" w:fill="FFFFFF"/>
      <w:spacing w:before="180" w:after="180" w:line="240" w:lineRule="atLeast"/>
      <w:ind w:left="23" w:right="40" w:firstLine="540"/>
      <w:jc w:val="both"/>
    </w:pPr>
    <w:rPr>
      <w:rFonts w:ascii="Arial" w:hAnsi="Arial" w:cs="Arial"/>
      <w:b/>
      <w:bCs/>
    </w:rPr>
  </w:style>
  <w:style w:type="character" w:customStyle="1" w:styleId="WW8Num19z4">
    <w:name w:val="WW8Num19z4"/>
    <w:rsid w:val="008B267E"/>
    <w:rPr>
      <w:rFonts w:ascii="Courier New" w:hAnsi="Courier New" w:cs="Courier New"/>
    </w:rPr>
  </w:style>
  <w:style w:type="character" w:customStyle="1" w:styleId="10pt32">
    <w:name w:val="Основной текст + 10 pt32"/>
    <w:rsid w:val="008B267E"/>
    <w:rPr>
      <w:rFonts w:ascii="Arial" w:hAnsi="Arial" w:cs="Arial"/>
      <w:spacing w:val="0"/>
      <w:sz w:val="20"/>
      <w:szCs w:val="20"/>
    </w:rPr>
  </w:style>
  <w:style w:type="paragraph" w:styleId="ad">
    <w:name w:val="Normal (Web)"/>
    <w:basedOn w:val="a"/>
    <w:uiPriority w:val="99"/>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styleId="ae">
    <w:name w:val="header"/>
    <w:basedOn w:val="a"/>
    <w:link w:val="af"/>
    <w:rsid w:val="008B267E"/>
    <w:pPr>
      <w:tabs>
        <w:tab w:val="center" w:pos="4677"/>
        <w:tab w:val="right" w:pos="9355"/>
      </w:tabs>
      <w:spacing w:after="0" w:line="240" w:lineRule="auto"/>
      <w:ind w:left="23" w:right="40"/>
      <w:jc w:val="both"/>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0"/>
    <w:link w:val="ae"/>
    <w:rsid w:val="008B267E"/>
    <w:rPr>
      <w:rFonts w:ascii="Arial Unicode MS" w:eastAsia="Arial Unicode MS" w:hAnsi="Arial Unicode MS" w:cs="Times New Roman"/>
      <w:color w:val="000000"/>
      <w:sz w:val="24"/>
      <w:szCs w:val="24"/>
    </w:rPr>
  </w:style>
  <w:style w:type="paragraph" w:styleId="af0">
    <w:name w:val="footer"/>
    <w:basedOn w:val="a"/>
    <w:link w:val="af1"/>
    <w:rsid w:val="008B267E"/>
    <w:pPr>
      <w:tabs>
        <w:tab w:val="center" w:pos="4677"/>
        <w:tab w:val="right" w:pos="9355"/>
      </w:tabs>
      <w:spacing w:after="0" w:line="240" w:lineRule="auto"/>
      <w:ind w:left="23" w:right="40"/>
      <w:jc w:val="both"/>
    </w:pPr>
    <w:rPr>
      <w:rFonts w:ascii="Arial Unicode MS" w:eastAsia="Arial Unicode MS" w:hAnsi="Arial Unicode MS" w:cs="Times New Roman"/>
      <w:color w:val="000000"/>
      <w:sz w:val="24"/>
      <w:szCs w:val="24"/>
    </w:rPr>
  </w:style>
  <w:style w:type="character" w:customStyle="1" w:styleId="af1">
    <w:name w:val="Нижний колонтитул Знак"/>
    <w:basedOn w:val="a0"/>
    <w:link w:val="af0"/>
    <w:rsid w:val="008B267E"/>
    <w:rPr>
      <w:rFonts w:ascii="Arial Unicode MS" w:eastAsia="Arial Unicode MS" w:hAnsi="Arial Unicode MS" w:cs="Times New Roman"/>
      <w:color w:val="000000"/>
      <w:sz w:val="24"/>
      <w:szCs w:val="24"/>
    </w:rPr>
  </w:style>
  <w:style w:type="paragraph" w:styleId="26">
    <w:name w:val="Body Text Indent 2"/>
    <w:basedOn w:val="a"/>
    <w:link w:val="27"/>
    <w:rsid w:val="008B267E"/>
    <w:pPr>
      <w:spacing w:after="120" w:line="480" w:lineRule="auto"/>
      <w:ind w:left="283" w:right="40"/>
      <w:jc w:val="both"/>
    </w:pPr>
    <w:rPr>
      <w:rFonts w:ascii="Arial Unicode MS" w:eastAsia="Arial Unicode MS" w:hAnsi="Arial Unicode MS" w:cs="Times New Roman"/>
      <w:color w:val="000000"/>
      <w:sz w:val="24"/>
      <w:szCs w:val="24"/>
    </w:rPr>
  </w:style>
  <w:style w:type="character" w:customStyle="1" w:styleId="27">
    <w:name w:val="Основной текст с отступом 2 Знак"/>
    <w:basedOn w:val="a0"/>
    <w:link w:val="26"/>
    <w:rsid w:val="008B267E"/>
    <w:rPr>
      <w:rFonts w:ascii="Arial Unicode MS" w:eastAsia="Arial Unicode MS" w:hAnsi="Arial Unicode MS" w:cs="Times New Roman"/>
      <w:color w:val="000000"/>
      <w:sz w:val="24"/>
      <w:szCs w:val="24"/>
    </w:rPr>
  </w:style>
  <w:style w:type="table" w:styleId="af2">
    <w:name w:val="Table Grid"/>
    <w:basedOn w:val="a1"/>
    <w:rsid w:val="008B267E"/>
    <w:pPr>
      <w:spacing w:after="0" w:line="240" w:lineRule="auto"/>
      <w:ind w:left="23" w:right="40"/>
      <w:jc w:val="both"/>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1">
    <w:name w:val="Заголовок №1 (6)_"/>
    <w:link w:val="162"/>
    <w:rsid w:val="008B267E"/>
    <w:rPr>
      <w:rFonts w:ascii="Arial" w:hAnsi="Arial"/>
      <w:b/>
      <w:bCs/>
      <w:sz w:val="21"/>
      <w:szCs w:val="21"/>
      <w:shd w:val="clear" w:color="auto" w:fill="FFFFFF"/>
    </w:rPr>
  </w:style>
  <w:style w:type="character" w:customStyle="1" w:styleId="1610pt">
    <w:name w:val="Заголовок №1 (6) + 10 pt"/>
    <w:rsid w:val="008B267E"/>
    <w:rPr>
      <w:rFonts w:ascii="Arial" w:hAnsi="Arial"/>
      <w:b/>
      <w:bCs/>
      <w:sz w:val="20"/>
      <w:szCs w:val="20"/>
      <w:lang w:bidi="ar-SA"/>
    </w:rPr>
  </w:style>
  <w:style w:type="character" w:customStyle="1" w:styleId="171">
    <w:name w:val="Заголовок №1 (7)_"/>
    <w:link w:val="1710"/>
    <w:rsid w:val="008B267E"/>
    <w:rPr>
      <w:rFonts w:ascii="Arial" w:hAnsi="Arial"/>
      <w:shd w:val="clear" w:color="auto" w:fill="FFFFFF"/>
    </w:rPr>
  </w:style>
  <w:style w:type="character" w:customStyle="1" w:styleId="172">
    <w:name w:val="Заголовок №1 (7)"/>
    <w:basedOn w:val="171"/>
    <w:rsid w:val="008B267E"/>
    <w:rPr>
      <w:rFonts w:ascii="Arial" w:hAnsi="Arial"/>
      <w:shd w:val="clear" w:color="auto" w:fill="FFFFFF"/>
    </w:rPr>
  </w:style>
  <w:style w:type="character" w:customStyle="1" w:styleId="53">
    <w:name w:val="Основной текст (5)3"/>
    <w:rsid w:val="008B267E"/>
    <w:rPr>
      <w:rFonts w:ascii="Arial" w:hAnsi="Arial" w:cs="Arial"/>
      <w:b/>
      <w:bCs/>
      <w:noProof/>
      <w:spacing w:val="0"/>
      <w:sz w:val="20"/>
      <w:szCs w:val="20"/>
    </w:rPr>
  </w:style>
  <w:style w:type="paragraph" w:customStyle="1" w:styleId="510">
    <w:name w:val="Основной текст (5)1"/>
    <w:basedOn w:val="a"/>
    <w:rsid w:val="008B267E"/>
    <w:pPr>
      <w:shd w:val="clear" w:color="auto" w:fill="FFFFFF"/>
      <w:spacing w:before="60" w:after="0" w:line="240" w:lineRule="atLeast"/>
      <w:ind w:left="23" w:right="40"/>
      <w:jc w:val="both"/>
    </w:pPr>
    <w:rPr>
      <w:rFonts w:ascii="Arial" w:eastAsia="Arial Unicode MS" w:hAnsi="Arial" w:cs="Arial"/>
      <w:b/>
      <w:bCs/>
      <w:sz w:val="20"/>
      <w:szCs w:val="20"/>
      <w:lang w:eastAsia="ru-RU"/>
    </w:rPr>
  </w:style>
  <w:style w:type="paragraph" w:customStyle="1" w:styleId="162">
    <w:name w:val="Заголовок №1 (6)"/>
    <w:basedOn w:val="a"/>
    <w:link w:val="161"/>
    <w:rsid w:val="008B267E"/>
    <w:pPr>
      <w:shd w:val="clear" w:color="auto" w:fill="FFFFFF"/>
      <w:spacing w:before="840" w:after="60" w:line="269" w:lineRule="exact"/>
      <w:ind w:left="23" w:right="40" w:firstLine="560"/>
      <w:jc w:val="both"/>
      <w:outlineLvl w:val="0"/>
    </w:pPr>
    <w:rPr>
      <w:rFonts w:ascii="Arial" w:hAnsi="Arial"/>
      <w:b/>
      <w:bCs/>
      <w:sz w:val="21"/>
      <w:szCs w:val="21"/>
    </w:rPr>
  </w:style>
  <w:style w:type="paragraph" w:customStyle="1" w:styleId="1710">
    <w:name w:val="Заголовок №1 (7)1"/>
    <w:basedOn w:val="a"/>
    <w:link w:val="171"/>
    <w:rsid w:val="008B267E"/>
    <w:pPr>
      <w:shd w:val="clear" w:color="auto" w:fill="FFFFFF"/>
      <w:spacing w:before="60" w:after="0" w:line="259" w:lineRule="exact"/>
      <w:ind w:left="23" w:right="40" w:firstLine="560"/>
      <w:jc w:val="both"/>
      <w:outlineLvl w:val="0"/>
    </w:pPr>
    <w:rPr>
      <w:rFonts w:ascii="Arial" w:hAnsi="Arial"/>
    </w:rPr>
  </w:style>
  <w:style w:type="paragraph" w:customStyle="1" w:styleId="c3">
    <w:name w:val="c3"/>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character" w:customStyle="1" w:styleId="c0">
    <w:name w:val="c0"/>
    <w:rsid w:val="008B267E"/>
  </w:style>
  <w:style w:type="paragraph" w:customStyle="1" w:styleId="91">
    <w:name w:val="Основной текст (9)1"/>
    <w:basedOn w:val="a"/>
    <w:rsid w:val="008B267E"/>
    <w:pPr>
      <w:shd w:val="clear" w:color="auto" w:fill="FFFFFF"/>
      <w:spacing w:before="60" w:after="0" w:line="240" w:lineRule="atLeast"/>
      <w:ind w:left="23" w:right="40"/>
      <w:jc w:val="both"/>
    </w:pPr>
    <w:rPr>
      <w:rFonts w:ascii="Candara" w:eastAsia="Arial Unicode MS" w:hAnsi="Candara" w:cs="Candara"/>
      <w:b/>
      <w:bCs/>
      <w:sz w:val="21"/>
      <w:szCs w:val="21"/>
      <w:lang w:eastAsia="ru-RU"/>
    </w:rPr>
  </w:style>
  <w:style w:type="paragraph" w:styleId="af3">
    <w:name w:val="Balloon Text"/>
    <w:basedOn w:val="a"/>
    <w:link w:val="af4"/>
    <w:rsid w:val="008B267E"/>
    <w:pPr>
      <w:spacing w:after="0" w:line="240" w:lineRule="auto"/>
      <w:ind w:left="23" w:right="40"/>
      <w:jc w:val="both"/>
    </w:pPr>
    <w:rPr>
      <w:rFonts w:ascii="Segoe UI" w:eastAsia="Arial Unicode MS" w:hAnsi="Segoe UI" w:cs="Times New Roman"/>
      <w:color w:val="000000"/>
      <w:sz w:val="18"/>
      <w:szCs w:val="18"/>
    </w:rPr>
  </w:style>
  <w:style w:type="character" w:customStyle="1" w:styleId="af4">
    <w:name w:val="Текст выноски Знак"/>
    <w:basedOn w:val="a0"/>
    <w:link w:val="af3"/>
    <w:rsid w:val="008B267E"/>
    <w:rPr>
      <w:rFonts w:ascii="Segoe UI" w:eastAsia="Arial Unicode MS" w:hAnsi="Segoe UI" w:cs="Times New Roman"/>
      <w:color w:val="000000"/>
      <w:sz w:val="18"/>
      <w:szCs w:val="18"/>
    </w:rPr>
  </w:style>
  <w:style w:type="numbering" w:customStyle="1" w:styleId="111">
    <w:name w:val="Нет списка11"/>
    <w:next w:val="a2"/>
    <w:semiHidden/>
    <w:unhideWhenUsed/>
    <w:rsid w:val="008B267E"/>
  </w:style>
  <w:style w:type="table" w:customStyle="1" w:styleId="18">
    <w:name w:val="Сетка таблицы1"/>
    <w:basedOn w:val="a1"/>
    <w:next w:val="af2"/>
    <w:rsid w:val="008B267E"/>
    <w:pPr>
      <w:spacing w:after="0" w:line="240" w:lineRule="auto"/>
      <w:ind w:left="23" w:right="4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8B267E"/>
    <w:pPr>
      <w:spacing w:after="0" w:line="360" w:lineRule="auto"/>
      <w:ind w:left="23" w:right="40" w:firstLine="709"/>
      <w:jc w:val="both"/>
    </w:pPr>
    <w:rPr>
      <w:rFonts w:ascii="Times New Roman" w:eastAsia="Times New Roman" w:hAnsi="Times New Roman" w:cs="Times New Roman"/>
      <w:sz w:val="28"/>
      <w:szCs w:val="24"/>
    </w:rPr>
  </w:style>
  <w:style w:type="character" w:customStyle="1" w:styleId="af6">
    <w:name w:val="Основной текст с отступом Знак"/>
    <w:basedOn w:val="a0"/>
    <w:link w:val="af5"/>
    <w:rsid w:val="008B267E"/>
    <w:rPr>
      <w:rFonts w:ascii="Times New Roman" w:eastAsia="Times New Roman" w:hAnsi="Times New Roman" w:cs="Times New Roman"/>
      <w:sz w:val="28"/>
      <w:szCs w:val="24"/>
    </w:rPr>
  </w:style>
  <w:style w:type="character" w:styleId="af7">
    <w:name w:val="Strong"/>
    <w:qFormat/>
    <w:rsid w:val="008B267E"/>
    <w:rPr>
      <w:b/>
      <w:bCs/>
    </w:rPr>
  </w:style>
  <w:style w:type="paragraph" w:customStyle="1" w:styleId="Style1">
    <w:name w:val="Style1"/>
    <w:basedOn w:val="a"/>
    <w:rsid w:val="008B267E"/>
    <w:pPr>
      <w:widowControl w:val="0"/>
      <w:autoSpaceDE w:val="0"/>
      <w:autoSpaceDN w:val="0"/>
      <w:adjustRightInd w:val="0"/>
      <w:spacing w:after="0" w:line="854" w:lineRule="exact"/>
      <w:ind w:left="23" w:right="40"/>
      <w:jc w:val="both"/>
    </w:pPr>
    <w:rPr>
      <w:rFonts w:ascii="Palatino Linotype" w:eastAsia="Times New Roman" w:hAnsi="Palatino Linotype" w:cs="Times New Roman"/>
      <w:sz w:val="24"/>
      <w:szCs w:val="24"/>
      <w:lang w:eastAsia="ru-RU"/>
    </w:rPr>
  </w:style>
  <w:style w:type="paragraph" w:customStyle="1" w:styleId="Style2">
    <w:name w:val="Style2"/>
    <w:basedOn w:val="a"/>
    <w:rsid w:val="008B267E"/>
    <w:pPr>
      <w:widowControl w:val="0"/>
      <w:autoSpaceDE w:val="0"/>
      <w:autoSpaceDN w:val="0"/>
      <w:adjustRightInd w:val="0"/>
      <w:spacing w:after="0" w:line="239" w:lineRule="exact"/>
      <w:ind w:left="23" w:right="40" w:firstLine="341"/>
      <w:jc w:val="both"/>
    </w:pPr>
    <w:rPr>
      <w:rFonts w:ascii="Palatino Linotype" w:eastAsia="Times New Roman" w:hAnsi="Palatino Linotype" w:cs="Times New Roman"/>
      <w:sz w:val="24"/>
      <w:szCs w:val="24"/>
      <w:lang w:eastAsia="ru-RU"/>
    </w:rPr>
  </w:style>
  <w:style w:type="paragraph" w:customStyle="1" w:styleId="Style5">
    <w:name w:val="Style5"/>
    <w:basedOn w:val="a"/>
    <w:rsid w:val="008B267E"/>
    <w:pPr>
      <w:widowControl w:val="0"/>
      <w:autoSpaceDE w:val="0"/>
      <w:autoSpaceDN w:val="0"/>
      <w:adjustRightInd w:val="0"/>
      <w:spacing w:after="0" w:line="240" w:lineRule="auto"/>
      <w:ind w:left="23" w:right="40"/>
      <w:jc w:val="both"/>
    </w:pPr>
    <w:rPr>
      <w:rFonts w:ascii="Palatino Linotype" w:eastAsia="Times New Roman" w:hAnsi="Palatino Linotype" w:cs="Times New Roman"/>
      <w:sz w:val="24"/>
      <w:szCs w:val="24"/>
      <w:lang w:eastAsia="ru-RU"/>
    </w:rPr>
  </w:style>
  <w:style w:type="character" w:customStyle="1" w:styleId="FontStyle23">
    <w:name w:val="Font Style23"/>
    <w:rsid w:val="008B267E"/>
    <w:rPr>
      <w:rFonts w:ascii="Palatino Linotype" w:hAnsi="Palatino Linotype" w:cs="Palatino Linotype"/>
      <w:sz w:val="18"/>
      <w:szCs w:val="18"/>
    </w:rPr>
  </w:style>
  <w:style w:type="character" w:customStyle="1" w:styleId="FontStyle24">
    <w:name w:val="Font Style24"/>
    <w:rsid w:val="008B267E"/>
    <w:rPr>
      <w:rFonts w:ascii="Palatino Linotype" w:hAnsi="Palatino Linotype" w:cs="Palatino Linotype"/>
      <w:b/>
      <w:bCs/>
      <w:i/>
      <w:iCs/>
      <w:spacing w:val="30"/>
      <w:sz w:val="22"/>
      <w:szCs w:val="22"/>
    </w:rPr>
  </w:style>
  <w:style w:type="character" w:customStyle="1" w:styleId="FontStyle25">
    <w:name w:val="Font Style25"/>
    <w:rsid w:val="008B267E"/>
    <w:rPr>
      <w:rFonts w:ascii="Palatino Linotype" w:hAnsi="Palatino Linotype" w:cs="Palatino Linotype"/>
      <w:b/>
      <w:bCs/>
      <w:sz w:val="22"/>
      <w:szCs w:val="22"/>
    </w:rPr>
  </w:style>
  <w:style w:type="character" w:customStyle="1" w:styleId="FontStyle26">
    <w:name w:val="Font Style26"/>
    <w:rsid w:val="008B267E"/>
    <w:rPr>
      <w:rFonts w:ascii="Times New Roman" w:hAnsi="Times New Roman" w:cs="Times New Roman"/>
      <w:b/>
      <w:bCs/>
      <w:i/>
      <w:iCs/>
      <w:sz w:val="20"/>
      <w:szCs w:val="20"/>
    </w:rPr>
  </w:style>
  <w:style w:type="character" w:customStyle="1" w:styleId="FontStyle28">
    <w:name w:val="Font Style28"/>
    <w:rsid w:val="008B267E"/>
    <w:rPr>
      <w:rFonts w:ascii="Palatino Linotype" w:hAnsi="Palatino Linotype" w:cs="Palatino Linotype"/>
      <w:b/>
      <w:bCs/>
      <w:i/>
      <w:iCs/>
      <w:sz w:val="18"/>
      <w:szCs w:val="18"/>
    </w:rPr>
  </w:style>
  <w:style w:type="character" w:customStyle="1" w:styleId="FontStyle31">
    <w:name w:val="Font Style31"/>
    <w:rsid w:val="008B267E"/>
    <w:rPr>
      <w:rFonts w:ascii="Palatino Linotype" w:hAnsi="Palatino Linotype" w:cs="Palatino Linotype"/>
      <w:b/>
      <w:bCs/>
      <w:sz w:val="18"/>
      <w:szCs w:val="18"/>
    </w:rPr>
  </w:style>
  <w:style w:type="character" w:customStyle="1" w:styleId="FontStyle32">
    <w:name w:val="Font Style32"/>
    <w:rsid w:val="008B267E"/>
    <w:rPr>
      <w:rFonts w:ascii="Palatino Linotype" w:hAnsi="Palatino Linotype" w:cs="Palatino Linotype"/>
      <w:b/>
      <w:bCs/>
      <w:sz w:val="16"/>
      <w:szCs w:val="16"/>
    </w:rPr>
  </w:style>
  <w:style w:type="character" w:customStyle="1" w:styleId="FontStyle12">
    <w:name w:val="Font Style12"/>
    <w:rsid w:val="008B267E"/>
    <w:rPr>
      <w:rFonts w:ascii="Constantia" w:hAnsi="Constantia" w:cs="Constantia"/>
      <w:sz w:val="20"/>
      <w:szCs w:val="20"/>
    </w:rPr>
  </w:style>
  <w:style w:type="character" w:customStyle="1" w:styleId="FontStyle13">
    <w:name w:val="Font Style13"/>
    <w:rsid w:val="008B267E"/>
    <w:rPr>
      <w:rFonts w:ascii="Constantia" w:hAnsi="Constantia" w:cs="Constantia"/>
      <w:b/>
      <w:bCs/>
      <w:sz w:val="22"/>
      <w:szCs w:val="22"/>
    </w:rPr>
  </w:style>
  <w:style w:type="paragraph" w:customStyle="1" w:styleId="Style3">
    <w:name w:val="Style3"/>
    <w:basedOn w:val="a"/>
    <w:rsid w:val="008B267E"/>
    <w:pPr>
      <w:widowControl w:val="0"/>
      <w:autoSpaceDE w:val="0"/>
      <w:autoSpaceDN w:val="0"/>
      <w:adjustRightInd w:val="0"/>
      <w:spacing w:after="0" w:line="245" w:lineRule="exact"/>
      <w:ind w:left="23" w:right="40" w:firstLine="360"/>
      <w:jc w:val="both"/>
    </w:pPr>
    <w:rPr>
      <w:rFonts w:ascii="Constantia" w:eastAsia="Times New Roman" w:hAnsi="Constantia" w:cs="Times New Roman"/>
      <w:sz w:val="24"/>
      <w:szCs w:val="24"/>
      <w:lang w:eastAsia="ru-RU"/>
    </w:rPr>
  </w:style>
  <w:style w:type="character" w:customStyle="1" w:styleId="FontStyle30">
    <w:name w:val="Font Style30"/>
    <w:rsid w:val="008B267E"/>
    <w:rPr>
      <w:rFonts w:ascii="Palatino Linotype" w:hAnsi="Palatino Linotype" w:cs="Palatino Linotype"/>
      <w:sz w:val="16"/>
      <w:szCs w:val="16"/>
    </w:rPr>
  </w:style>
  <w:style w:type="paragraph" w:customStyle="1" w:styleId="Style8">
    <w:name w:val="Style8"/>
    <w:basedOn w:val="a"/>
    <w:rsid w:val="008B267E"/>
    <w:pPr>
      <w:widowControl w:val="0"/>
      <w:autoSpaceDE w:val="0"/>
      <w:autoSpaceDN w:val="0"/>
      <w:adjustRightInd w:val="0"/>
      <w:spacing w:after="0" w:line="240" w:lineRule="auto"/>
      <w:ind w:left="23" w:right="40"/>
      <w:jc w:val="both"/>
    </w:pPr>
    <w:rPr>
      <w:rFonts w:ascii="Palatino Linotype" w:eastAsia="Times New Roman" w:hAnsi="Palatino Linotype" w:cs="Times New Roman"/>
      <w:sz w:val="24"/>
      <w:szCs w:val="24"/>
      <w:lang w:eastAsia="ru-RU"/>
    </w:rPr>
  </w:style>
  <w:style w:type="paragraph" w:customStyle="1" w:styleId="Style6">
    <w:name w:val="Style6"/>
    <w:basedOn w:val="a"/>
    <w:rsid w:val="008B267E"/>
    <w:pPr>
      <w:widowControl w:val="0"/>
      <w:autoSpaceDE w:val="0"/>
      <w:autoSpaceDN w:val="0"/>
      <w:adjustRightInd w:val="0"/>
      <w:spacing w:after="0" w:line="222" w:lineRule="exact"/>
      <w:ind w:left="23" w:right="40"/>
      <w:jc w:val="both"/>
    </w:pPr>
    <w:rPr>
      <w:rFonts w:ascii="Palatino Linotype" w:eastAsia="Times New Roman" w:hAnsi="Palatino Linotype" w:cs="Times New Roman"/>
      <w:sz w:val="24"/>
      <w:szCs w:val="24"/>
      <w:lang w:eastAsia="ru-RU"/>
    </w:rPr>
  </w:style>
  <w:style w:type="paragraph" w:customStyle="1" w:styleId="Style11">
    <w:name w:val="Style11"/>
    <w:basedOn w:val="a"/>
    <w:rsid w:val="008B267E"/>
    <w:pPr>
      <w:widowControl w:val="0"/>
      <w:autoSpaceDE w:val="0"/>
      <w:autoSpaceDN w:val="0"/>
      <w:adjustRightInd w:val="0"/>
      <w:spacing w:after="0" w:line="240" w:lineRule="auto"/>
      <w:ind w:left="23" w:right="40"/>
      <w:jc w:val="both"/>
    </w:pPr>
    <w:rPr>
      <w:rFonts w:ascii="Palatino Linotype" w:eastAsia="Times New Roman" w:hAnsi="Palatino Linotype" w:cs="Times New Roman"/>
      <w:sz w:val="24"/>
      <w:szCs w:val="24"/>
      <w:lang w:eastAsia="ru-RU"/>
    </w:rPr>
  </w:style>
  <w:style w:type="paragraph" w:customStyle="1" w:styleId="Style18">
    <w:name w:val="Style18"/>
    <w:basedOn w:val="a"/>
    <w:rsid w:val="008B267E"/>
    <w:pPr>
      <w:widowControl w:val="0"/>
      <w:autoSpaceDE w:val="0"/>
      <w:autoSpaceDN w:val="0"/>
      <w:adjustRightInd w:val="0"/>
      <w:spacing w:after="0" w:line="240" w:lineRule="auto"/>
      <w:ind w:left="23" w:right="40"/>
      <w:jc w:val="both"/>
    </w:pPr>
    <w:rPr>
      <w:rFonts w:ascii="Palatino Linotype" w:eastAsia="Times New Roman" w:hAnsi="Palatino Linotype" w:cs="Times New Roman"/>
      <w:sz w:val="24"/>
      <w:szCs w:val="24"/>
      <w:lang w:eastAsia="ru-RU"/>
    </w:rPr>
  </w:style>
  <w:style w:type="character" w:customStyle="1" w:styleId="FontStyle173">
    <w:name w:val="Font Style173"/>
    <w:rsid w:val="008B267E"/>
    <w:rPr>
      <w:rFonts w:ascii="Century Schoolbook" w:hAnsi="Century Schoolbook" w:cs="Century Schoolbook"/>
      <w:sz w:val="18"/>
      <w:szCs w:val="18"/>
    </w:rPr>
  </w:style>
  <w:style w:type="paragraph" w:customStyle="1" w:styleId="Style36">
    <w:name w:val="Style36"/>
    <w:basedOn w:val="a"/>
    <w:rsid w:val="008B267E"/>
    <w:pPr>
      <w:widowControl w:val="0"/>
      <w:autoSpaceDE w:val="0"/>
      <w:autoSpaceDN w:val="0"/>
      <w:adjustRightInd w:val="0"/>
      <w:spacing w:after="0" w:line="222" w:lineRule="exact"/>
      <w:ind w:left="23" w:right="40"/>
      <w:jc w:val="both"/>
    </w:pPr>
    <w:rPr>
      <w:rFonts w:ascii="Century Schoolbook" w:eastAsia="Times New Roman" w:hAnsi="Century Schoolbook" w:cs="Times New Roman"/>
      <w:sz w:val="24"/>
      <w:szCs w:val="24"/>
      <w:lang w:eastAsia="ru-RU"/>
    </w:rPr>
  </w:style>
  <w:style w:type="paragraph" w:customStyle="1" w:styleId="Style4">
    <w:name w:val="Style4"/>
    <w:basedOn w:val="a"/>
    <w:rsid w:val="008B267E"/>
    <w:pPr>
      <w:widowControl w:val="0"/>
      <w:autoSpaceDE w:val="0"/>
      <w:autoSpaceDN w:val="0"/>
      <w:adjustRightInd w:val="0"/>
      <w:spacing w:after="0" w:line="218" w:lineRule="exact"/>
      <w:ind w:left="23" w:right="40"/>
      <w:jc w:val="both"/>
    </w:pPr>
    <w:rPr>
      <w:rFonts w:ascii="Century Schoolbook" w:eastAsia="Times New Roman" w:hAnsi="Century Schoolbook" w:cs="Times New Roman"/>
      <w:sz w:val="24"/>
      <w:szCs w:val="24"/>
      <w:lang w:eastAsia="ru-RU"/>
    </w:rPr>
  </w:style>
  <w:style w:type="character" w:customStyle="1" w:styleId="FontStyle165">
    <w:name w:val="Font Style165"/>
    <w:rsid w:val="008B267E"/>
    <w:rPr>
      <w:rFonts w:ascii="Century Schoolbook" w:hAnsi="Century Schoolbook" w:cs="Century Schoolbook"/>
      <w:i/>
      <w:iCs/>
      <w:sz w:val="18"/>
      <w:szCs w:val="18"/>
    </w:rPr>
  </w:style>
  <w:style w:type="paragraph" w:customStyle="1" w:styleId="Style91">
    <w:name w:val="Style91"/>
    <w:basedOn w:val="a"/>
    <w:rsid w:val="008B267E"/>
    <w:pPr>
      <w:widowControl w:val="0"/>
      <w:autoSpaceDE w:val="0"/>
      <w:autoSpaceDN w:val="0"/>
      <w:adjustRightInd w:val="0"/>
      <w:spacing w:after="0" w:line="269" w:lineRule="exact"/>
      <w:ind w:left="23" w:right="40"/>
      <w:jc w:val="both"/>
    </w:pPr>
    <w:rPr>
      <w:rFonts w:ascii="Century Schoolbook" w:eastAsia="Times New Roman" w:hAnsi="Century Schoolbook" w:cs="Times New Roman"/>
      <w:sz w:val="24"/>
      <w:szCs w:val="24"/>
      <w:lang w:eastAsia="ru-RU"/>
    </w:rPr>
  </w:style>
  <w:style w:type="character" w:customStyle="1" w:styleId="FontStyle174">
    <w:name w:val="Font Style174"/>
    <w:rsid w:val="008B267E"/>
    <w:rPr>
      <w:rFonts w:ascii="Century Schoolbook" w:hAnsi="Century Schoolbook" w:cs="Century Schoolbook"/>
      <w:b/>
      <w:bCs/>
      <w:i/>
      <w:iCs/>
      <w:spacing w:val="20"/>
      <w:sz w:val="18"/>
      <w:szCs w:val="18"/>
    </w:rPr>
  </w:style>
  <w:style w:type="character" w:customStyle="1" w:styleId="FontStyle138">
    <w:name w:val="Font Style138"/>
    <w:rsid w:val="008B267E"/>
    <w:rPr>
      <w:rFonts w:ascii="Century Schoolbook" w:hAnsi="Century Schoolbook" w:cs="Century Schoolbook"/>
      <w:i/>
      <w:iCs/>
      <w:sz w:val="14"/>
      <w:szCs w:val="14"/>
    </w:rPr>
  </w:style>
  <w:style w:type="character" w:customStyle="1" w:styleId="FontStyle16">
    <w:name w:val="Font Style16"/>
    <w:rsid w:val="008B267E"/>
    <w:rPr>
      <w:rFonts w:ascii="Times New Roman" w:hAnsi="Times New Roman" w:cs="Times New Roman"/>
      <w:sz w:val="20"/>
      <w:szCs w:val="20"/>
    </w:rPr>
  </w:style>
  <w:style w:type="paragraph" w:customStyle="1" w:styleId="Style9">
    <w:name w:val="Style9"/>
    <w:basedOn w:val="a"/>
    <w:rsid w:val="008B267E"/>
    <w:pPr>
      <w:widowControl w:val="0"/>
      <w:autoSpaceDE w:val="0"/>
      <w:autoSpaceDN w:val="0"/>
      <w:adjustRightInd w:val="0"/>
      <w:spacing w:after="0" w:line="240" w:lineRule="auto"/>
      <w:ind w:left="23" w:right="40"/>
      <w:jc w:val="both"/>
    </w:pPr>
    <w:rPr>
      <w:rFonts w:ascii="Century Schoolbook" w:eastAsia="Times New Roman" w:hAnsi="Century Schoolbook" w:cs="Times New Roman"/>
      <w:sz w:val="24"/>
      <w:szCs w:val="24"/>
      <w:lang w:eastAsia="ru-RU"/>
    </w:rPr>
  </w:style>
  <w:style w:type="character" w:customStyle="1" w:styleId="FontStyle14">
    <w:name w:val="Font Style14"/>
    <w:rsid w:val="008B267E"/>
    <w:rPr>
      <w:rFonts w:ascii="Times New Roman" w:hAnsi="Times New Roman" w:cs="Times New Roman"/>
      <w:b/>
      <w:bCs/>
      <w:i/>
      <w:iCs/>
      <w:sz w:val="20"/>
      <w:szCs w:val="20"/>
    </w:rPr>
  </w:style>
  <w:style w:type="character" w:customStyle="1" w:styleId="FontStyle15">
    <w:name w:val="Font Style15"/>
    <w:rsid w:val="008B267E"/>
    <w:rPr>
      <w:rFonts w:ascii="Times New Roman" w:hAnsi="Times New Roman" w:cs="Times New Roman"/>
      <w:i/>
      <w:iCs/>
      <w:sz w:val="20"/>
      <w:szCs w:val="20"/>
    </w:rPr>
  </w:style>
  <w:style w:type="character" w:customStyle="1" w:styleId="FontStyle21">
    <w:name w:val="Font Style21"/>
    <w:rsid w:val="008B267E"/>
    <w:rPr>
      <w:rFonts w:ascii="Times New Roman" w:hAnsi="Times New Roman" w:cs="Times New Roman"/>
      <w:b/>
      <w:bCs/>
      <w:i/>
      <w:iCs/>
      <w:spacing w:val="20"/>
      <w:sz w:val="20"/>
      <w:szCs w:val="20"/>
    </w:rPr>
  </w:style>
  <w:style w:type="character" w:customStyle="1" w:styleId="FontStyle22">
    <w:name w:val="Font Style22"/>
    <w:rsid w:val="008B267E"/>
    <w:rPr>
      <w:rFonts w:ascii="Times New Roman" w:hAnsi="Times New Roman" w:cs="Times New Roman"/>
      <w:i/>
      <w:iCs/>
      <w:sz w:val="20"/>
      <w:szCs w:val="20"/>
    </w:rPr>
  </w:style>
  <w:style w:type="paragraph" w:customStyle="1" w:styleId="Style10">
    <w:name w:val="Style10"/>
    <w:basedOn w:val="a"/>
    <w:rsid w:val="008B267E"/>
    <w:pPr>
      <w:widowControl w:val="0"/>
      <w:autoSpaceDE w:val="0"/>
      <w:autoSpaceDN w:val="0"/>
      <w:adjustRightInd w:val="0"/>
      <w:spacing w:after="0" w:line="215" w:lineRule="exact"/>
      <w:ind w:left="23" w:right="40"/>
      <w:jc w:val="both"/>
    </w:pPr>
    <w:rPr>
      <w:rFonts w:ascii="Times New Roman" w:eastAsia="Times New Roman" w:hAnsi="Times New Roman" w:cs="Times New Roman"/>
      <w:sz w:val="24"/>
      <w:szCs w:val="24"/>
      <w:lang w:eastAsia="ru-RU"/>
    </w:rPr>
  </w:style>
  <w:style w:type="character" w:customStyle="1" w:styleId="FontStyle27">
    <w:name w:val="Font Style27"/>
    <w:rsid w:val="008B267E"/>
    <w:rPr>
      <w:rFonts w:ascii="Palatino Linotype" w:hAnsi="Palatino Linotype" w:cs="Palatino Linotype"/>
      <w:b/>
      <w:bCs/>
      <w:sz w:val="18"/>
      <w:szCs w:val="18"/>
    </w:rPr>
  </w:style>
  <w:style w:type="paragraph" w:customStyle="1" w:styleId="Style17">
    <w:name w:val="Style17"/>
    <w:basedOn w:val="a"/>
    <w:rsid w:val="008B267E"/>
    <w:pPr>
      <w:widowControl w:val="0"/>
      <w:autoSpaceDE w:val="0"/>
      <w:autoSpaceDN w:val="0"/>
      <w:adjustRightInd w:val="0"/>
      <w:spacing w:after="0" w:line="230" w:lineRule="exact"/>
      <w:ind w:left="23" w:right="40"/>
      <w:jc w:val="both"/>
    </w:pPr>
    <w:rPr>
      <w:rFonts w:ascii="Times New Roman" w:eastAsia="Times New Roman" w:hAnsi="Times New Roman" w:cs="Times New Roman"/>
      <w:sz w:val="24"/>
      <w:szCs w:val="24"/>
      <w:lang w:eastAsia="ru-RU"/>
    </w:rPr>
  </w:style>
  <w:style w:type="paragraph" w:customStyle="1" w:styleId="Style19">
    <w:name w:val="Style19"/>
    <w:basedOn w:val="a"/>
    <w:rsid w:val="008B267E"/>
    <w:pPr>
      <w:widowControl w:val="0"/>
      <w:autoSpaceDE w:val="0"/>
      <w:autoSpaceDN w:val="0"/>
      <w:adjustRightInd w:val="0"/>
      <w:spacing w:after="0" w:line="221" w:lineRule="exact"/>
      <w:ind w:left="23" w:right="40"/>
      <w:jc w:val="both"/>
    </w:pPr>
    <w:rPr>
      <w:rFonts w:ascii="Times New Roman" w:eastAsia="Times New Roman" w:hAnsi="Times New Roman" w:cs="Times New Roman"/>
      <w:sz w:val="24"/>
      <w:szCs w:val="24"/>
      <w:lang w:eastAsia="ru-RU"/>
    </w:rPr>
  </w:style>
  <w:style w:type="character" w:customStyle="1" w:styleId="FontStyle33">
    <w:name w:val="Font Style33"/>
    <w:rsid w:val="008B267E"/>
    <w:rPr>
      <w:rFonts w:ascii="Times New Roman" w:hAnsi="Times New Roman" w:cs="Times New Roman"/>
      <w:smallCaps/>
      <w:sz w:val="12"/>
      <w:szCs w:val="12"/>
    </w:rPr>
  </w:style>
  <w:style w:type="character" w:customStyle="1" w:styleId="FontStyle35">
    <w:name w:val="Font Style35"/>
    <w:rsid w:val="008B267E"/>
    <w:rPr>
      <w:rFonts w:ascii="Times New Roman" w:hAnsi="Times New Roman" w:cs="Times New Roman"/>
      <w:b/>
      <w:bCs/>
      <w:i/>
      <w:iCs/>
      <w:spacing w:val="20"/>
      <w:sz w:val="20"/>
      <w:szCs w:val="20"/>
    </w:rPr>
  </w:style>
  <w:style w:type="character" w:customStyle="1" w:styleId="FontStyle37">
    <w:name w:val="Font Style37"/>
    <w:rsid w:val="008B267E"/>
    <w:rPr>
      <w:rFonts w:ascii="Garamond" w:hAnsi="Garamond" w:cs="Garamond"/>
      <w:b/>
      <w:bCs/>
      <w:sz w:val="14"/>
      <w:szCs w:val="14"/>
    </w:rPr>
  </w:style>
  <w:style w:type="character" w:customStyle="1" w:styleId="FontStyle38">
    <w:name w:val="Font Style38"/>
    <w:rsid w:val="008B267E"/>
    <w:rPr>
      <w:rFonts w:ascii="Calibri" w:hAnsi="Calibri" w:cs="Calibri"/>
      <w:i/>
      <w:iCs/>
      <w:sz w:val="18"/>
      <w:szCs w:val="18"/>
    </w:rPr>
  </w:style>
  <w:style w:type="character" w:customStyle="1" w:styleId="FontStyle39">
    <w:name w:val="Font Style39"/>
    <w:rsid w:val="008B267E"/>
    <w:rPr>
      <w:rFonts w:ascii="Calibri" w:hAnsi="Calibri" w:cs="Calibri"/>
      <w:i/>
      <w:iCs/>
      <w:sz w:val="18"/>
      <w:szCs w:val="18"/>
    </w:rPr>
  </w:style>
  <w:style w:type="character" w:customStyle="1" w:styleId="Zag11">
    <w:name w:val="Zag_11"/>
    <w:rsid w:val="008B267E"/>
  </w:style>
  <w:style w:type="character" w:customStyle="1" w:styleId="FontStyle57">
    <w:name w:val="Font Style57"/>
    <w:rsid w:val="008B267E"/>
    <w:rPr>
      <w:rFonts w:ascii="Times New Roman" w:hAnsi="Times New Roman" w:cs="Times New Roman"/>
      <w:b/>
      <w:bCs/>
      <w:sz w:val="22"/>
      <w:szCs w:val="22"/>
    </w:rPr>
  </w:style>
  <w:style w:type="character" w:styleId="af8">
    <w:name w:val="footnote reference"/>
    <w:rsid w:val="008B267E"/>
    <w:rPr>
      <w:vertAlign w:val="superscript"/>
    </w:rPr>
  </w:style>
  <w:style w:type="character" w:customStyle="1" w:styleId="FontStyle178">
    <w:name w:val="Font Style178"/>
    <w:rsid w:val="008B267E"/>
    <w:rPr>
      <w:rFonts w:ascii="Bookman Old Style" w:hAnsi="Bookman Old Style" w:cs="Bookman Old Style"/>
      <w:sz w:val="18"/>
      <w:szCs w:val="18"/>
    </w:rPr>
  </w:style>
  <w:style w:type="paragraph" w:customStyle="1" w:styleId="Zag3">
    <w:name w:val="Zag_3"/>
    <w:basedOn w:val="a"/>
    <w:rsid w:val="008B267E"/>
    <w:pPr>
      <w:widowControl w:val="0"/>
      <w:autoSpaceDE w:val="0"/>
      <w:autoSpaceDN w:val="0"/>
      <w:adjustRightInd w:val="0"/>
      <w:spacing w:after="68" w:line="282" w:lineRule="exact"/>
      <w:ind w:left="23" w:right="40"/>
      <w:jc w:val="center"/>
    </w:pPr>
    <w:rPr>
      <w:rFonts w:ascii="Times New Roman" w:eastAsia="Times New Roman" w:hAnsi="Times New Roman" w:cs="Times New Roman"/>
      <w:i/>
      <w:iCs/>
      <w:color w:val="000000"/>
      <w:sz w:val="24"/>
      <w:szCs w:val="24"/>
      <w:lang w:val="en-US" w:eastAsia="ru-RU"/>
    </w:rPr>
  </w:style>
  <w:style w:type="paragraph" w:customStyle="1" w:styleId="c6c4">
    <w:name w:val="c6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4c6">
    <w:name w:val="c4 c6"/>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8c38c21c4">
    <w:name w:val="c28 c38 c21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38c21c4">
    <w:name w:val="c38 c21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4c18">
    <w:name w:val="c4 c18"/>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4c21">
    <w:name w:val="c4 c21"/>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1c4">
    <w:name w:val="c21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1c4c39">
    <w:name w:val="c21 c4 c39"/>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3c21c4">
    <w:name w:val="c23 c21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1c4c23">
    <w:name w:val="c21 c4 c23"/>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4">
    <w:name w:val="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28c4">
    <w:name w:val="c28 c4"/>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33">
    <w:name w:val="3"/>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Style12">
    <w:name w:val="Style12"/>
    <w:basedOn w:val="a"/>
    <w:rsid w:val="008B267E"/>
    <w:pPr>
      <w:widowControl w:val="0"/>
      <w:autoSpaceDE w:val="0"/>
      <w:autoSpaceDN w:val="0"/>
      <w:adjustRightInd w:val="0"/>
      <w:spacing w:after="0" w:line="240" w:lineRule="auto"/>
      <w:ind w:left="23" w:right="40"/>
      <w:jc w:val="both"/>
    </w:pPr>
    <w:rPr>
      <w:rFonts w:ascii="Trebuchet MS" w:eastAsia="Times New Roman" w:hAnsi="Trebuchet MS" w:cs="Times New Roman"/>
      <w:sz w:val="24"/>
      <w:szCs w:val="24"/>
      <w:lang w:eastAsia="ru-RU"/>
    </w:rPr>
  </w:style>
  <w:style w:type="paragraph" w:customStyle="1" w:styleId="Style20">
    <w:name w:val="Style20"/>
    <w:basedOn w:val="a"/>
    <w:rsid w:val="008B267E"/>
    <w:pPr>
      <w:widowControl w:val="0"/>
      <w:autoSpaceDE w:val="0"/>
      <w:autoSpaceDN w:val="0"/>
      <w:adjustRightInd w:val="0"/>
      <w:spacing w:after="0" w:line="240" w:lineRule="auto"/>
      <w:ind w:left="23" w:right="40"/>
      <w:jc w:val="both"/>
    </w:pPr>
    <w:rPr>
      <w:rFonts w:ascii="Trebuchet MS" w:eastAsia="Times New Roman" w:hAnsi="Trebuchet MS" w:cs="Times New Roman"/>
      <w:sz w:val="24"/>
      <w:szCs w:val="24"/>
      <w:lang w:eastAsia="ru-RU"/>
    </w:rPr>
  </w:style>
  <w:style w:type="paragraph" w:customStyle="1" w:styleId="Style23">
    <w:name w:val="Style23"/>
    <w:basedOn w:val="a"/>
    <w:rsid w:val="008B267E"/>
    <w:pPr>
      <w:widowControl w:val="0"/>
      <w:autoSpaceDE w:val="0"/>
      <w:autoSpaceDN w:val="0"/>
      <w:adjustRightInd w:val="0"/>
      <w:spacing w:after="0" w:line="226" w:lineRule="exact"/>
      <w:ind w:left="23" w:right="40"/>
      <w:jc w:val="both"/>
    </w:pPr>
    <w:rPr>
      <w:rFonts w:ascii="Trebuchet MS" w:eastAsia="Times New Roman" w:hAnsi="Trebuchet MS" w:cs="Times New Roman"/>
      <w:sz w:val="24"/>
      <w:szCs w:val="24"/>
      <w:lang w:eastAsia="ru-RU"/>
    </w:rPr>
  </w:style>
  <w:style w:type="paragraph" w:customStyle="1" w:styleId="Style26">
    <w:name w:val="Style26"/>
    <w:basedOn w:val="a"/>
    <w:rsid w:val="008B267E"/>
    <w:pPr>
      <w:widowControl w:val="0"/>
      <w:autoSpaceDE w:val="0"/>
      <w:autoSpaceDN w:val="0"/>
      <w:adjustRightInd w:val="0"/>
      <w:spacing w:after="0" w:line="240" w:lineRule="auto"/>
      <w:ind w:left="23" w:right="40"/>
      <w:jc w:val="both"/>
    </w:pPr>
    <w:rPr>
      <w:rFonts w:ascii="Trebuchet MS" w:eastAsia="Times New Roman" w:hAnsi="Trebuchet MS" w:cs="Times New Roman"/>
      <w:sz w:val="24"/>
      <w:szCs w:val="24"/>
      <w:lang w:eastAsia="ru-RU"/>
    </w:rPr>
  </w:style>
  <w:style w:type="paragraph" w:customStyle="1" w:styleId="Style34">
    <w:name w:val="Style34"/>
    <w:basedOn w:val="a"/>
    <w:rsid w:val="008B267E"/>
    <w:pPr>
      <w:widowControl w:val="0"/>
      <w:autoSpaceDE w:val="0"/>
      <w:autoSpaceDN w:val="0"/>
      <w:adjustRightInd w:val="0"/>
      <w:spacing w:after="0" w:line="238" w:lineRule="exact"/>
      <w:ind w:left="23" w:right="40"/>
      <w:jc w:val="both"/>
    </w:pPr>
    <w:rPr>
      <w:rFonts w:ascii="Trebuchet MS" w:eastAsia="Times New Roman" w:hAnsi="Trebuchet MS" w:cs="Times New Roman"/>
      <w:sz w:val="24"/>
      <w:szCs w:val="24"/>
      <w:lang w:eastAsia="ru-RU"/>
    </w:rPr>
  </w:style>
  <w:style w:type="character" w:customStyle="1" w:styleId="FontStyle81">
    <w:name w:val="Font Style81"/>
    <w:rsid w:val="008B267E"/>
    <w:rPr>
      <w:rFonts w:ascii="Times New Roman" w:hAnsi="Times New Roman" w:cs="Times New Roman"/>
      <w:sz w:val="22"/>
      <w:szCs w:val="22"/>
    </w:rPr>
  </w:style>
  <w:style w:type="character" w:customStyle="1" w:styleId="FontStyle89">
    <w:name w:val="Font Style89"/>
    <w:rsid w:val="008B267E"/>
    <w:rPr>
      <w:rFonts w:ascii="Sylfaen" w:hAnsi="Sylfaen" w:cs="Sylfaen"/>
      <w:b/>
      <w:bCs/>
      <w:sz w:val="22"/>
      <w:szCs w:val="22"/>
    </w:rPr>
  </w:style>
  <w:style w:type="character" w:customStyle="1" w:styleId="FontStyle92">
    <w:name w:val="Font Style92"/>
    <w:rsid w:val="008B267E"/>
    <w:rPr>
      <w:rFonts w:ascii="Trebuchet MS" w:hAnsi="Trebuchet MS" w:cs="Trebuchet MS"/>
      <w:b/>
      <w:bCs/>
      <w:sz w:val="16"/>
      <w:szCs w:val="16"/>
    </w:rPr>
  </w:style>
  <w:style w:type="paragraph" w:customStyle="1" w:styleId="Style7">
    <w:name w:val="Style7"/>
    <w:basedOn w:val="a"/>
    <w:rsid w:val="008B267E"/>
    <w:pPr>
      <w:widowControl w:val="0"/>
      <w:autoSpaceDE w:val="0"/>
      <w:autoSpaceDN w:val="0"/>
      <w:adjustRightInd w:val="0"/>
      <w:spacing w:after="0" w:line="210" w:lineRule="exact"/>
      <w:ind w:left="23" w:right="40" w:firstLine="182"/>
      <w:jc w:val="both"/>
    </w:pPr>
    <w:rPr>
      <w:rFonts w:ascii="Trebuchet MS" w:eastAsia="Times New Roman" w:hAnsi="Trebuchet MS" w:cs="Times New Roman"/>
      <w:sz w:val="24"/>
      <w:szCs w:val="24"/>
      <w:lang w:eastAsia="ru-RU"/>
    </w:rPr>
  </w:style>
  <w:style w:type="paragraph" w:customStyle="1" w:styleId="Style55">
    <w:name w:val="Style55"/>
    <w:basedOn w:val="a"/>
    <w:rsid w:val="008B267E"/>
    <w:pPr>
      <w:widowControl w:val="0"/>
      <w:autoSpaceDE w:val="0"/>
      <w:autoSpaceDN w:val="0"/>
      <w:adjustRightInd w:val="0"/>
      <w:spacing w:after="0" w:line="240" w:lineRule="auto"/>
      <w:ind w:left="23" w:right="40"/>
      <w:jc w:val="center"/>
    </w:pPr>
    <w:rPr>
      <w:rFonts w:ascii="Trebuchet MS" w:eastAsia="Times New Roman" w:hAnsi="Trebuchet MS" w:cs="Times New Roman"/>
      <w:sz w:val="24"/>
      <w:szCs w:val="24"/>
      <w:lang w:eastAsia="ru-RU"/>
    </w:rPr>
  </w:style>
  <w:style w:type="character" w:customStyle="1" w:styleId="FontStyle121">
    <w:name w:val="Font Style121"/>
    <w:rsid w:val="008B267E"/>
    <w:rPr>
      <w:rFonts w:ascii="Times New Roman" w:hAnsi="Times New Roman" w:cs="Times New Roman"/>
      <w:b/>
      <w:bCs/>
      <w:i/>
      <w:iCs/>
      <w:sz w:val="18"/>
      <w:szCs w:val="18"/>
    </w:rPr>
  </w:style>
  <w:style w:type="paragraph" w:customStyle="1" w:styleId="Style40">
    <w:name w:val="Style40"/>
    <w:basedOn w:val="a"/>
    <w:rsid w:val="008B267E"/>
    <w:pPr>
      <w:widowControl w:val="0"/>
      <w:autoSpaceDE w:val="0"/>
      <w:autoSpaceDN w:val="0"/>
      <w:adjustRightInd w:val="0"/>
      <w:spacing w:after="0" w:line="211" w:lineRule="exact"/>
      <w:ind w:left="23" w:right="40"/>
      <w:jc w:val="both"/>
    </w:pPr>
    <w:rPr>
      <w:rFonts w:ascii="Trebuchet MS" w:eastAsia="Times New Roman" w:hAnsi="Trebuchet MS" w:cs="Times New Roman"/>
      <w:sz w:val="24"/>
      <w:szCs w:val="24"/>
      <w:lang w:eastAsia="ru-RU"/>
    </w:rPr>
  </w:style>
  <w:style w:type="character" w:customStyle="1" w:styleId="FontStyle93">
    <w:name w:val="Font Style93"/>
    <w:rsid w:val="008B267E"/>
    <w:rPr>
      <w:rFonts w:ascii="Times New Roman" w:hAnsi="Times New Roman" w:cs="Times New Roman"/>
      <w:i/>
      <w:iCs/>
      <w:sz w:val="18"/>
      <w:szCs w:val="18"/>
    </w:rPr>
  </w:style>
  <w:style w:type="character" w:styleId="af9">
    <w:name w:val="Emphasis"/>
    <w:qFormat/>
    <w:rsid w:val="008B267E"/>
    <w:rPr>
      <w:i/>
      <w:iCs/>
    </w:rPr>
  </w:style>
  <w:style w:type="character" w:customStyle="1" w:styleId="FontStyle160">
    <w:name w:val="Font Style160"/>
    <w:rsid w:val="008B267E"/>
    <w:rPr>
      <w:rFonts w:ascii="Bookman Old Style" w:hAnsi="Bookman Old Style" w:cs="Bookman Old Style"/>
      <w:b/>
      <w:bCs/>
      <w:sz w:val="18"/>
      <w:szCs w:val="18"/>
    </w:rPr>
  </w:style>
  <w:style w:type="character" w:customStyle="1" w:styleId="FontStyle188">
    <w:name w:val="Font Style188"/>
    <w:rsid w:val="008B267E"/>
    <w:rPr>
      <w:rFonts w:ascii="Arial" w:hAnsi="Arial" w:cs="Arial"/>
      <w:b/>
      <w:bCs/>
      <w:sz w:val="16"/>
      <w:szCs w:val="16"/>
    </w:rPr>
  </w:style>
  <w:style w:type="paragraph" w:customStyle="1" w:styleId="Style16">
    <w:name w:val="Style16"/>
    <w:basedOn w:val="a"/>
    <w:rsid w:val="008B267E"/>
    <w:pPr>
      <w:widowControl w:val="0"/>
      <w:autoSpaceDE w:val="0"/>
      <w:autoSpaceDN w:val="0"/>
      <w:adjustRightInd w:val="0"/>
      <w:spacing w:after="0" w:line="240" w:lineRule="exact"/>
      <w:ind w:left="23" w:right="40" w:firstLine="350"/>
      <w:jc w:val="both"/>
    </w:pPr>
    <w:rPr>
      <w:rFonts w:ascii="Bookman Old Style" w:eastAsia="Times New Roman" w:hAnsi="Bookman Old Style" w:cs="Times New Roman"/>
      <w:sz w:val="24"/>
      <w:szCs w:val="24"/>
      <w:lang w:eastAsia="ru-RU"/>
    </w:rPr>
  </w:style>
  <w:style w:type="paragraph" w:customStyle="1" w:styleId="Style27">
    <w:name w:val="Style27"/>
    <w:basedOn w:val="a"/>
    <w:rsid w:val="008B267E"/>
    <w:pPr>
      <w:widowControl w:val="0"/>
      <w:autoSpaceDE w:val="0"/>
      <w:autoSpaceDN w:val="0"/>
      <w:adjustRightInd w:val="0"/>
      <w:spacing w:after="0" w:line="317" w:lineRule="exact"/>
      <w:ind w:left="23" w:right="40"/>
      <w:jc w:val="both"/>
    </w:pPr>
    <w:rPr>
      <w:rFonts w:ascii="Bookman Old Style" w:eastAsia="Times New Roman" w:hAnsi="Bookman Old Style" w:cs="Times New Roman"/>
      <w:sz w:val="24"/>
      <w:szCs w:val="24"/>
      <w:lang w:eastAsia="ru-RU"/>
    </w:rPr>
  </w:style>
  <w:style w:type="paragraph" w:customStyle="1" w:styleId="Style33">
    <w:name w:val="Style33"/>
    <w:basedOn w:val="a"/>
    <w:rsid w:val="008B267E"/>
    <w:pPr>
      <w:widowControl w:val="0"/>
      <w:autoSpaceDE w:val="0"/>
      <w:autoSpaceDN w:val="0"/>
      <w:adjustRightInd w:val="0"/>
      <w:spacing w:after="0" w:line="206" w:lineRule="exact"/>
      <w:ind w:left="23" w:right="40" w:firstLine="163"/>
      <w:jc w:val="both"/>
    </w:pPr>
    <w:rPr>
      <w:rFonts w:ascii="Bookman Old Style" w:eastAsia="Times New Roman" w:hAnsi="Bookman Old Style" w:cs="Times New Roman"/>
      <w:sz w:val="24"/>
      <w:szCs w:val="24"/>
      <w:lang w:eastAsia="ru-RU"/>
    </w:rPr>
  </w:style>
  <w:style w:type="character" w:customStyle="1" w:styleId="FontStyle154">
    <w:name w:val="Font Style154"/>
    <w:rsid w:val="008B267E"/>
    <w:rPr>
      <w:rFonts w:ascii="Bookman Old Style" w:hAnsi="Bookman Old Style" w:cs="Bookman Old Style"/>
      <w:sz w:val="24"/>
      <w:szCs w:val="24"/>
    </w:rPr>
  </w:style>
  <w:style w:type="character" w:customStyle="1" w:styleId="FontStyle155">
    <w:name w:val="Font Style155"/>
    <w:rsid w:val="008B267E"/>
    <w:rPr>
      <w:rFonts w:ascii="Bookman Old Style" w:hAnsi="Bookman Old Style" w:cs="Bookman Old Style"/>
      <w:i/>
      <w:iCs/>
      <w:sz w:val="18"/>
      <w:szCs w:val="18"/>
    </w:rPr>
  </w:style>
  <w:style w:type="paragraph" w:customStyle="1" w:styleId="Style13">
    <w:name w:val="Style13"/>
    <w:basedOn w:val="a"/>
    <w:rsid w:val="008B267E"/>
    <w:pPr>
      <w:widowControl w:val="0"/>
      <w:autoSpaceDE w:val="0"/>
      <w:autoSpaceDN w:val="0"/>
      <w:adjustRightInd w:val="0"/>
      <w:spacing w:after="0" w:line="240" w:lineRule="auto"/>
      <w:ind w:left="23" w:right="40"/>
      <w:jc w:val="both"/>
    </w:pPr>
    <w:rPr>
      <w:rFonts w:ascii="Bookman Old Style" w:eastAsia="Times New Roman" w:hAnsi="Bookman Old Style" w:cs="Times New Roman"/>
      <w:sz w:val="24"/>
      <w:szCs w:val="24"/>
      <w:lang w:eastAsia="ru-RU"/>
    </w:rPr>
  </w:style>
  <w:style w:type="character" w:customStyle="1" w:styleId="FontStyle11">
    <w:name w:val="Font Style11"/>
    <w:rsid w:val="008B267E"/>
    <w:rPr>
      <w:rFonts w:ascii="Times New Roman" w:hAnsi="Times New Roman" w:cs="Times New Roman"/>
      <w:sz w:val="20"/>
      <w:szCs w:val="20"/>
    </w:rPr>
  </w:style>
  <w:style w:type="character" w:styleId="afa">
    <w:name w:val="page number"/>
    <w:rsid w:val="008B267E"/>
  </w:style>
  <w:style w:type="character" w:customStyle="1" w:styleId="FontStyle175">
    <w:name w:val="Font Style175"/>
    <w:rsid w:val="008B267E"/>
    <w:rPr>
      <w:rFonts w:ascii="Century Schoolbook" w:hAnsi="Century Schoolbook" w:cs="Century Schoolbook"/>
      <w:b/>
      <w:bCs/>
      <w:spacing w:val="-10"/>
      <w:sz w:val="18"/>
      <w:szCs w:val="18"/>
    </w:rPr>
  </w:style>
  <w:style w:type="paragraph" w:customStyle="1" w:styleId="Style14">
    <w:name w:val="Style14"/>
    <w:basedOn w:val="a"/>
    <w:rsid w:val="008B267E"/>
    <w:pPr>
      <w:widowControl w:val="0"/>
      <w:autoSpaceDE w:val="0"/>
      <w:autoSpaceDN w:val="0"/>
      <w:adjustRightInd w:val="0"/>
      <w:spacing w:after="0" w:line="250" w:lineRule="exact"/>
      <w:ind w:left="23" w:right="40"/>
      <w:jc w:val="both"/>
    </w:pPr>
    <w:rPr>
      <w:rFonts w:ascii="Times New Roman" w:eastAsia="Times New Roman" w:hAnsi="Times New Roman" w:cs="Times New Roman"/>
      <w:sz w:val="24"/>
      <w:szCs w:val="24"/>
      <w:lang w:eastAsia="ru-RU"/>
    </w:rPr>
  </w:style>
  <w:style w:type="paragraph" w:customStyle="1" w:styleId="Style15">
    <w:name w:val="Style15"/>
    <w:basedOn w:val="a"/>
    <w:rsid w:val="008B267E"/>
    <w:pPr>
      <w:widowControl w:val="0"/>
      <w:autoSpaceDE w:val="0"/>
      <w:autoSpaceDN w:val="0"/>
      <w:adjustRightInd w:val="0"/>
      <w:spacing w:after="0" w:line="221" w:lineRule="exact"/>
      <w:ind w:left="23" w:right="40"/>
      <w:jc w:val="both"/>
    </w:pPr>
    <w:rPr>
      <w:rFonts w:ascii="Times New Roman" w:eastAsia="Times New Roman" w:hAnsi="Times New Roman" w:cs="Times New Roman"/>
      <w:sz w:val="24"/>
      <w:szCs w:val="24"/>
      <w:lang w:eastAsia="ru-RU"/>
    </w:rPr>
  </w:style>
  <w:style w:type="paragraph" w:customStyle="1" w:styleId="afb">
    <w:name w:val="Стиль"/>
    <w:rsid w:val="008B267E"/>
    <w:pPr>
      <w:widowControl w:val="0"/>
      <w:autoSpaceDE w:val="0"/>
      <w:autoSpaceDN w:val="0"/>
      <w:adjustRightInd w:val="0"/>
      <w:spacing w:after="0" w:line="240" w:lineRule="auto"/>
      <w:ind w:left="23" w:right="40"/>
      <w:jc w:val="both"/>
    </w:pPr>
    <w:rPr>
      <w:rFonts w:ascii="Times New Roman" w:eastAsia="Times New Roman" w:hAnsi="Times New Roman" w:cs="Times New Roman"/>
      <w:sz w:val="24"/>
      <w:szCs w:val="24"/>
      <w:lang w:eastAsia="ru-RU"/>
    </w:rPr>
  </w:style>
  <w:style w:type="paragraph" w:customStyle="1" w:styleId="c15c0">
    <w:name w:val="c15 c0"/>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8B267E"/>
  </w:style>
  <w:style w:type="character" w:customStyle="1" w:styleId="c17">
    <w:name w:val="c17"/>
    <w:rsid w:val="008B267E"/>
  </w:style>
  <w:style w:type="character" w:customStyle="1" w:styleId="c16">
    <w:name w:val="c16"/>
    <w:rsid w:val="008B267E"/>
  </w:style>
  <w:style w:type="paragraph" w:customStyle="1" w:styleId="c36">
    <w:name w:val="c36"/>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c48">
    <w:name w:val="c48"/>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character" w:customStyle="1" w:styleId="c1">
    <w:name w:val="c1"/>
    <w:rsid w:val="008B267E"/>
  </w:style>
  <w:style w:type="numbering" w:customStyle="1" w:styleId="28">
    <w:name w:val="Нет списка2"/>
    <w:next w:val="a2"/>
    <w:uiPriority w:val="99"/>
    <w:semiHidden/>
    <w:unhideWhenUsed/>
    <w:rsid w:val="008B267E"/>
  </w:style>
  <w:style w:type="character" w:customStyle="1" w:styleId="19">
    <w:name w:val="Заголовок №1 + Полужирный"/>
    <w:rsid w:val="008B267E"/>
    <w:rPr>
      <w:rFonts w:ascii="Arial" w:hAnsi="Arial" w:cs="Arial"/>
      <w:b/>
      <w:bCs/>
      <w:smallCaps/>
      <w:spacing w:val="0"/>
      <w:sz w:val="23"/>
      <w:szCs w:val="23"/>
    </w:rPr>
  </w:style>
  <w:style w:type="paragraph" w:styleId="afc">
    <w:name w:val="List Paragraph"/>
    <w:basedOn w:val="a"/>
    <w:uiPriority w:val="34"/>
    <w:qFormat/>
    <w:rsid w:val="008B267E"/>
    <w:pPr>
      <w:spacing w:after="0" w:line="240" w:lineRule="auto"/>
      <w:ind w:left="720" w:right="40"/>
      <w:contextualSpacing/>
      <w:jc w:val="both"/>
    </w:pPr>
    <w:rPr>
      <w:rFonts w:ascii="Times New Roman" w:eastAsia="Times New Roman" w:hAnsi="Times New Roman" w:cs="Times New Roman"/>
      <w:sz w:val="24"/>
      <w:szCs w:val="24"/>
      <w:lang w:eastAsia="ru-RU"/>
    </w:rPr>
  </w:style>
  <w:style w:type="table" w:customStyle="1" w:styleId="29">
    <w:name w:val="Сетка таблицы2"/>
    <w:basedOn w:val="a1"/>
    <w:next w:val="af2"/>
    <w:uiPriority w:val="59"/>
    <w:rsid w:val="008B267E"/>
    <w:pPr>
      <w:spacing w:after="0" w:line="240" w:lineRule="auto"/>
      <w:ind w:left="23" w:right="4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8B267E"/>
  </w:style>
  <w:style w:type="table" w:customStyle="1" w:styleId="35">
    <w:name w:val="Сетка таблицы3"/>
    <w:basedOn w:val="a1"/>
    <w:next w:val="af2"/>
    <w:rsid w:val="008B267E"/>
    <w:pPr>
      <w:spacing w:after="0" w:line="240" w:lineRule="auto"/>
      <w:ind w:left="23" w:right="4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a"/>
    <w:rsid w:val="008B267E"/>
    <w:pPr>
      <w:widowControl w:val="0"/>
      <w:autoSpaceDE w:val="0"/>
      <w:autoSpaceDN w:val="0"/>
      <w:adjustRightInd w:val="0"/>
      <w:spacing w:after="0" w:line="319" w:lineRule="exact"/>
      <w:ind w:left="23" w:right="40"/>
      <w:jc w:val="both"/>
    </w:pPr>
    <w:rPr>
      <w:rFonts w:ascii="Times New Roman" w:eastAsia="Times New Roman" w:hAnsi="Times New Roman" w:cs="Times New Roman"/>
      <w:sz w:val="24"/>
      <w:szCs w:val="24"/>
      <w:lang w:eastAsia="ru-RU"/>
    </w:rPr>
  </w:style>
  <w:style w:type="paragraph" w:styleId="36">
    <w:name w:val="Body Text Indent 3"/>
    <w:basedOn w:val="a"/>
    <w:link w:val="37"/>
    <w:rsid w:val="008B267E"/>
    <w:pPr>
      <w:spacing w:after="120" w:line="240" w:lineRule="auto"/>
      <w:ind w:left="283" w:right="40"/>
      <w:jc w:val="both"/>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8B267E"/>
    <w:rPr>
      <w:rFonts w:ascii="Times New Roman" w:eastAsia="Times New Roman" w:hAnsi="Times New Roman" w:cs="Times New Roman"/>
      <w:sz w:val="16"/>
      <w:szCs w:val="16"/>
      <w:lang w:eastAsia="ru-RU"/>
    </w:rPr>
  </w:style>
  <w:style w:type="paragraph" w:customStyle="1" w:styleId="Zag2">
    <w:name w:val="Zag_2"/>
    <w:basedOn w:val="a"/>
    <w:rsid w:val="008B267E"/>
    <w:pPr>
      <w:widowControl w:val="0"/>
      <w:autoSpaceDE w:val="0"/>
      <w:autoSpaceDN w:val="0"/>
      <w:adjustRightInd w:val="0"/>
      <w:spacing w:after="129" w:line="291" w:lineRule="exact"/>
      <w:ind w:left="23" w:right="40"/>
      <w:jc w:val="center"/>
    </w:pPr>
    <w:rPr>
      <w:rFonts w:ascii="Times New Roman" w:eastAsia="Times New Roman" w:hAnsi="Times New Roman" w:cs="Times New Roman"/>
      <w:b/>
      <w:bCs/>
      <w:color w:val="000000"/>
      <w:sz w:val="24"/>
      <w:szCs w:val="24"/>
      <w:lang w:val="en-US" w:eastAsia="ru-RU"/>
    </w:rPr>
  </w:style>
  <w:style w:type="paragraph" w:customStyle="1" w:styleId="Style25">
    <w:name w:val="Style25"/>
    <w:basedOn w:val="a"/>
    <w:rsid w:val="008B267E"/>
    <w:pPr>
      <w:widowControl w:val="0"/>
      <w:autoSpaceDE w:val="0"/>
      <w:autoSpaceDN w:val="0"/>
      <w:adjustRightInd w:val="0"/>
      <w:spacing w:after="0" w:line="251" w:lineRule="exact"/>
      <w:ind w:left="23" w:right="40"/>
      <w:jc w:val="both"/>
    </w:pPr>
    <w:rPr>
      <w:rFonts w:ascii="Sylfaen" w:eastAsia="Times New Roman" w:hAnsi="Sylfaen" w:cs="Times New Roman"/>
      <w:sz w:val="24"/>
      <w:szCs w:val="24"/>
      <w:lang w:eastAsia="ru-RU"/>
    </w:rPr>
  </w:style>
  <w:style w:type="paragraph" w:customStyle="1" w:styleId="Style35">
    <w:name w:val="Style35"/>
    <w:basedOn w:val="a"/>
    <w:rsid w:val="008B267E"/>
    <w:pPr>
      <w:widowControl w:val="0"/>
      <w:autoSpaceDE w:val="0"/>
      <w:autoSpaceDN w:val="0"/>
      <w:adjustRightInd w:val="0"/>
      <w:spacing w:after="0" w:line="240" w:lineRule="auto"/>
      <w:ind w:left="23" w:right="40"/>
      <w:jc w:val="both"/>
    </w:pPr>
    <w:rPr>
      <w:rFonts w:ascii="Sylfaen" w:eastAsia="Times New Roman" w:hAnsi="Sylfaen" w:cs="Times New Roman"/>
      <w:sz w:val="24"/>
      <w:szCs w:val="24"/>
      <w:lang w:eastAsia="ru-RU"/>
    </w:rPr>
  </w:style>
  <w:style w:type="paragraph" w:customStyle="1" w:styleId="bkmisc">
    <w:name w:val="bk_misc"/>
    <w:basedOn w:val="a"/>
    <w:rsid w:val="008B267E"/>
    <w:pPr>
      <w:spacing w:before="100" w:beforeAutospacing="1" w:after="100" w:afterAutospacing="1" w:line="240" w:lineRule="auto"/>
      <w:ind w:left="23" w:right="40"/>
      <w:jc w:val="both"/>
    </w:pPr>
    <w:rPr>
      <w:rFonts w:ascii="Times New Roman" w:eastAsia="Times New Roman" w:hAnsi="Times New Roman" w:cs="Times New Roman"/>
      <w:sz w:val="24"/>
      <w:szCs w:val="24"/>
      <w:lang w:eastAsia="ru-RU"/>
    </w:rPr>
  </w:style>
  <w:style w:type="paragraph" w:customStyle="1" w:styleId="afd">
    <w:name w:val="Знак"/>
    <w:basedOn w:val="a"/>
    <w:rsid w:val="008B267E"/>
    <w:pPr>
      <w:spacing w:after="0" w:line="240" w:lineRule="exact"/>
      <w:ind w:left="23" w:right="40"/>
      <w:jc w:val="both"/>
    </w:pPr>
    <w:rPr>
      <w:rFonts w:ascii="Verdana" w:eastAsia="Times New Roman" w:hAnsi="Verdana" w:cs="Times New Roman"/>
      <w:sz w:val="20"/>
      <w:szCs w:val="20"/>
      <w:lang w:val="en-US"/>
    </w:rPr>
  </w:style>
  <w:style w:type="paragraph" w:customStyle="1" w:styleId="Style24">
    <w:name w:val="Style24"/>
    <w:basedOn w:val="a"/>
    <w:rsid w:val="008B267E"/>
    <w:pPr>
      <w:widowControl w:val="0"/>
      <w:autoSpaceDE w:val="0"/>
      <w:autoSpaceDN w:val="0"/>
      <w:adjustRightInd w:val="0"/>
      <w:spacing w:after="0" w:line="240" w:lineRule="auto"/>
      <w:ind w:left="23" w:right="40"/>
      <w:jc w:val="both"/>
    </w:pPr>
    <w:rPr>
      <w:rFonts w:ascii="Times New Roman" w:eastAsia="Times New Roman" w:hAnsi="Times New Roman" w:cs="Times New Roman"/>
      <w:sz w:val="24"/>
      <w:szCs w:val="24"/>
      <w:lang w:eastAsia="ru-RU"/>
    </w:rPr>
  </w:style>
  <w:style w:type="paragraph" w:customStyle="1" w:styleId="Style30">
    <w:name w:val="Style30"/>
    <w:basedOn w:val="a"/>
    <w:rsid w:val="008B267E"/>
    <w:pPr>
      <w:widowControl w:val="0"/>
      <w:autoSpaceDE w:val="0"/>
      <w:autoSpaceDN w:val="0"/>
      <w:adjustRightInd w:val="0"/>
      <w:spacing w:after="0" w:line="240" w:lineRule="auto"/>
      <w:ind w:left="23" w:right="40"/>
      <w:jc w:val="both"/>
    </w:pPr>
    <w:rPr>
      <w:rFonts w:ascii="Times New Roman" w:eastAsia="Times New Roman" w:hAnsi="Times New Roman" w:cs="Times New Roman"/>
      <w:sz w:val="24"/>
      <w:szCs w:val="24"/>
      <w:lang w:eastAsia="ru-RU"/>
    </w:rPr>
  </w:style>
  <w:style w:type="paragraph" w:customStyle="1" w:styleId="Style31">
    <w:name w:val="Style31"/>
    <w:basedOn w:val="a"/>
    <w:rsid w:val="008B267E"/>
    <w:pPr>
      <w:widowControl w:val="0"/>
      <w:autoSpaceDE w:val="0"/>
      <w:autoSpaceDN w:val="0"/>
      <w:adjustRightInd w:val="0"/>
      <w:spacing w:after="0" w:line="293" w:lineRule="exact"/>
      <w:ind w:left="23" w:right="40"/>
      <w:jc w:val="both"/>
    </w:pPr>
    <w:rPr>
      <w:rFonts w:ascii="Times New Roman" w:eastAsia="Times New Roman" w:hAnsi="Times New Roman" w:cs="Times New Roman"/>
      <w:sz w:val="24"/>
      <w:szCs w:val="24"/>
      <w:lang w:eastAsia="ru-RU"/>
    </w:rPr>
  </w:style>
  <w:style w:type="paragraph" w:customStyle="1" w:styleId="Style22">
    <w:name w:val="Style22"/>
    <w:basedOn w:val="a"/>
    <w:rsid w:val="008B267E"/>
    <w:pPr>
      <w:widowControl w:val="0"/>
      <w:autoSpaceDE w:val="0"/>
      <w:autoSpaceDN w:val="0"/>
      <w:adjustRightInd w:val="0"/>
      <w:spacing w:after="0" w:line="221" w:lineRule="exact"/>
      <w:ind w:left="23" w:right="40"/>
      <w:jc w:val="both"/>
    </w:pPr>
    <w:rPr>
      <w:rFonts w:ascii="Times New Roman" w:eastAsia="Times New Roman" w:hAnsi="Times New Roman" w:cs="Times New Roman"/>
      <w:sz w:val="24"/>
      <w:szCs w:val="24"/>
      <w:lang w:eastAsia="ru-RU"/>
    </w:rPr>
  </w:style>
  <w:style w:type="paragraph" w:customStyle="1" w:styleId="Style28">
    <w:name w:val="Style28"/>
    <w:basedOn w:val="a"/>
    <w:rsid w:val="008B267E"/>
    <w:pPr>
      <w:widowControl w:val="0"/>
      <w:autoSpaceDE w:val="0"/>
      <w:autoSpaceDN w:val="0"/>
      <w:adjustRightInd w:val="0"/>
      <w:spacing w:after="0" w:line="240" w:lineRule="auto"/>
      <w:ind w:left="23" w:right="40"/>
      <w:jc w:val="both"/>
    </w:pPr>
    <w:rPr>
      <w:rFonts w:ascii="Times New Roman" w:eastAsia="Times New Roman" w:hAnsi="Times New Roman" w:cs="Times New Roman"/>
      <w:sz w:val="24"/>
      <w:szCs w:val="24"/>
      <w:lang w:eastAsia="ru-RU"/>
    </w:rPr>
  </w:style>
  <w:style w:type="paragraph" w:customStyle="1" w:styleId="Style29">
    <w:name w:val="Style29"/>
    <w:basedOn w:val="a"/>
    <w:rsid w:val="008B267E"/>
    <w:pPr>
      <w:widowControl w:val="0"/>
      <w:autoSpaceDE w:val="0"/>
      <w:autoSpaceDN w:val="0"/>
      <w:adjustRightInd w:val="0"/>
      <w:spacing w:after="0" w:line="222" w:lineRule="exact"/>
      <w:ind w:left="23" w:right="40"/>
      <w:jc w:val="both"/>
    </w:pPr>
    <w:rPr>
      <w:rFonts w:ascii="Times New Roman" w:eastAsia="Times New Roman" w:hAnsi="Times New Roman" w:cs="Times New Roman"/>
      <w:sz w:val="24"/>
      <w:szCs w:val="24"/>
      <w:lang w:eastAsia="ru-RU"/>
    </w:rPr>
  </w:style>
  <w:style w:type="paragraph" w:customStyle="1" w:styleId="Style32">
    <w:name w:val="Style32"/>
    <w:basedOn w:val="a"/>
    <w:rsid w:val="008B267E"/>
    <w:pPr>
      <w:widowControl w:val="0"/>
      <w:autoSpaceDE w:val="0"/>
      <w:autoSpaceDN w:val="0"/>
      <w:adjustRightInd w:val="0"/>
      <w:spacing w:after="0" w:line="224" w:lineRule="exact"/>
      <w:ind w:left="23" w:right="40" w:hanging="590"/>
      <w:jc w:val="both"/>
    </w:pPr>
    <w:rPr>
      <w:rFonts w:ascii="Times New Roman" w:eastAsia="Times New Roman" w:hAnsi="Times New Roman" w:cs="Times New Roman"/>
      <w:sz w:val="24"/>
      <w:szCs w:val="24"/>
      <w:lang w:eastAsia="ru-RU"/>
    </w:rPr>
  </w:style>
  <w:style w:type="paragraph" w:styleId="38">
    <w:name w:val="Body Text 3"/>
    <w:basedOn w:val="a"/>
    <w:link w:val="39"/>
    <w:rsid w:val="008B267E"/>
    <w:pPr>
      <w:spacing w:after="120" w:line="240" w:lineRule="auto"/>
      <w:ind w:left="23" w:right="40"/>
      <w:jc w:val="both"/>
    </w:pPr>
    <w:rPr>
      <w:rFonts w:ascii="Times New Roman" w:eastAsia="Times New Roman" w:hAnsi="Times New Roman" w:cs="Times New Roman"/>
      <w:sz w:val="16"/>
      <w:szCs w:val="16"/>
      <w:lang w:eastAsia="ru-RU"/>
    </w:rPr>
  </w:style>
  <w:style w:type="character" w:customStyle="1" w:styleId="39">
    <w:name w:val="Основной текст 3 Знак"/>
    <w:basedOn w:val="a0"/>
    <w:link w:val="38"/>
    <w:rsid w:val="008B267E"/>
    <w:rPr>
      <w:rFonts w:ascii="Times New Roman" w:eastAsia="Times New Roman" w:hAnsi="Times New Roman" w:cs="Times New Roman"/>
      <w:sz w:val="16"/>
      <w:szCs w:val="16"/>
      <w:lang w:eastAsia="ru-RU"/>
    </w:rPr>
  </w:style>
  <w:style w:type="paragraph" w:customStyle="1" w:styleId="Standard">
    <w:name w:val="Standard"/>
    <w:rsid w:val="008B267E"/>
    <w:pPr>
      <w:widowControl w:val="0"/>
      <w:suppressAutoHyphens/>
      <w:autoSpaceDN w:val="0"/>
      <w:spacing w:after="0" w:line="240" w:lineRule="auto"/>
      <w:ind w:left="23" w:right="40"/>
      <w:jc w:val="both"/>
      <w:textAlignment w:val="baseline"/>
    </w:pPr>
    <w:rPr>
      <w:rFonts w:ascii="Times New Roman" w:eastAsia="Arial" w:hAnsi="Times New Roman" w:cs="Tahoma"/>
      <w:kern w:val="3"/>
      <w:sz w:val="24"/>
      <w:szCs w:val="24"/>
      <w:lang w:eastAsia="ru-RU"/>
    </w:rPr>
  </w:style>
  <w:style w:type="paragraph" w:customStyle="1" w:styleId="Style38">
    <w:name w:val="Style38"/>
    <w:basedOn w:val="a"/>
    <w:rsid w:val="008B267E"/>
    <w:pPr>
      <w:widowControl w:val="0"/>
      <w:autoSpaceDE w:val="0"/>
      <w:autoSpaceDN w:val="0"/>
      <w:adjustRightInd w:val="0"/>
      <w:spacing w:after="0" w:line="240" w:lineRule="auto"/>
      <w:ind w:left="23" w:right="40"/>
      <w:jc w:val="both"/>
    </w:pPr>
    <w:rPr>
      <w:rFonts w:ascii="Century Schoolbook" w:eastAsia="Times New Roman" w:hAnsi="Century Schoolbook" w:cs="Times New Roman"/>
      <w:sz w:val="24"/>
      <w:szCs w:val="24"/>
      <w:lang w:eastAsia="ru-RU"/>
    </w:rPr>
  </w:style>
  <w:style w:type="paragraph" w:customStyle="1" w:styleId="Style45">
    <w:name w:val="Style45"/>
    <w:basedOn w:val="a"/>
    <w:rsid w:val="008B267E"/>
    <w:pPr>
      <w:widowControl w:val="0"/>
      <w:autoSpaceDE w:val="0"/>
      <w:autoSpaceDN w:val="0"/>
      <w:adjustRightInd w:val="0"/>
      <w:spacing w:after="0" w:line="259" w:lineRule="exact"/>
      <w:ind w:left="23" w:right="40" w:hanging="67"/>
      <w:jc w:val="both"/>
    </w:pPr>
    <w:rPr>
      <w:rFonts w:ascii="Century Schoolbook" w:eastAsia="Times New Roman" w:hAnsi="Century Schoolbook" w:cs="Times New Roman"/>
      <w:sz w:val="24"/>
      <w:szCs w:val="24"/>
      <w:lang w:eastAsia="ru-RU"/>
    </w:rPr>
  </w:style>
  <w:style w:type="paragraph" w:customStyle="1" w:styleId="Style43">
    <w:name w:val="Style43"/>
    <w:basedOn w:val="a"/>
    <w:rsid w:val="008B267E"/>
    <w:pPr>
      <w:widowControl w:val="0"/>
      <w:autoSpaceDE w:val="0"/>
      <w:autoSpaceDN w:val="0"/>
      <w:adjustRightInd w:val="0"/>
      <w:spacing w:after="0" w:line="240" w:lineRule="auto"/>
      <w:ind w:left="23" w:right="40"/>
      <w:jc w:val="both"/>
    </w:pPr>
    <w:rPr>
      <w:rFonts w:ascii="Century Schoolbook" w:eastAsia="Times New Roman" w:hAnsi="Century Schoolbook" w:cs="Times New Roman"/>
      <w:sz w:val="24"/>
      <w:szCs w:val="24"/>
      <w:lang w:eastAsia="ru-RU"/>
    </w:rPr>
  </w:style>
  <w:style w:type="paragraph" w:customStyle="1" w:styleId="Style44">
    <w:name w:val="Style44"/>
    <w:basedOn w:val="a"/>
    <w:rsid w:val="008B267E"/>
    <w:pPr>
      <w:widowControl w:val="0"/>
      <w:autoSpaceDE w:val="0"/>
      <w:autoSpaceDN w:val="0"/>
      <w:adjustRightInd w:val="0"/>
      <w:spacing w:after="0" w:line="240" w:lineRule="auto"/>
      <w:ind w:left="23" w:right="40"/>
      <w:jc w:val="both"/>
    </w:pPr>
    <w:rPr>
      <w:rFonts w:ascii="Century Schoolbook" w:eastAsia="Times New Roman" w:hAnsi="Century Schoolbook" w:cs="Times New Roman"/>
      <w:sz w:val="24"/>
      <w:szCs w:val="24"/>
      <w:lang w:eastAsia="ru-RU"/>
    </w:rPr>
  </w:style>
  <w:style w:type="paragraph" w:customStyle="1" w:styleId="Style41">
    <w:name w:val="Style41"/>
    <w:basedOn w:val="a"/>
    <w:rsid w:val="008B267E"/>
    <w:pPr>
      <w:widowControl w:val="0"/>
      <w:autoSpaceDE w:val="0"/>
      <w:autoSpaceDN w:val="0"/>
      <w:adjustRightInd w:val="0"/>
      <w:spacing w:after="0" w:line="240" w:lineRule="auto"/>
      <w:ind w:left="23" w:right="40"/>
      <w:jc w:val="both"/>
    </w:pPr>
    <w:rPr>
      <w:rFonts w:ascii="Century Schoolbook" w:eastAsia="Times New Roman" w:hAnsi="Century Schoolbook" w:cs="Times New Roman"/>
      <w:sz w:val="24"/>
      <w:szCs w:val="24"/>
      <w:lang w:eastAsia="ru-RU"/>
    </w:rPr>
  </w:style>
  <w:style w:type="paragraph" w:customStyle="1" w:styleId="3a">
    <w:name w:val="Стиль3"/>
    <w:basedOn w:val="a"/>
    <w:link w:val="3b"/>
    <w:rsid w:val="008B267E"/>
    <w:pPr>
      <w:spacing w:after="0" w:line="240" w:lineRule="auto"/>
      <w:ind w:left="23" w:right="40"/>
      <w:jc w:val="both"/>
    </w:pPr>
    <w:rPr>
      <w:rFonts w:ascii="Arial" w:eastAsia="Times New Roman" w:hAnsi="Arial" w:cs="Times New Roman"/>
      <w:bCs/>
      <w:iCs/>
      <w:sz w:val="20"/>
      <w:szCs w:val="20"/>
      <w:lang w:eastAsia="ru-RU"/>
    </w:rPr>
  </w:style>
  <w:style w:type="character" w:customStyle="1" w:styleId="3b">
    <w:name w:val="Стиль3 Знак"/>
    <w:link w:val="3a"/>
    <w:rsid w:val="008B267E"/>
    <w:rPr>
      <w:rFonts w:ascii="Arial" w:eastAsia="Times New Roman" w:hAnsi="Arial" w:cs="Times New Roman"/>
      <w:bCs/>
      <w:iCs/>
      <w:sz w:val="20"/>
      <w:szCs w:val="20"/>
      <w:lang w:eastAsia="ru-RU"/>
    </w:rPr>
  </w:style>
  <w:style w:type="character" w:customStyle="1" w:styleId="FontStyle40">
    <w:name w:val="Font Style40"/>
    <w:rsid w:val="008B267E"/>
    <w:rPr>
      <w:rFonts w:ascii="Times New Roman" w:hAnsi="Times New Roman" w:cs="Times New Roman"/>
      <w:b/>
      <w:bCs/>
      <w:smallCaps/>
      <w:spacing w:val="10"/>
      <w:sz w:val="16"/>
      <w:szCs w:val="16"/>
    </w:rPr>
  </w:style>
  <w:style w:type="character" w:customStyle="1" w:styleId="FontStyle42">
    <w:name w:val="Font Style42"/>
    <w:rsid w:val="008B267E"/>
    <w:rPr>
      <w:rFonts w:ascii="Microsoft Sans Serif" w:hAnsi="Microsoft Sans Serif" w:cs="Microsoft Sans Serif"/>
      <w:sz w:val="20"/>
      <w:szCs w:val="20"/>
    </w:rPr>
  </w:style>
  <w:style w:type="character" w:customStyle="1" w:styleId="FontStyle60">
    <w:name w:val="Font Style60"/>
    <w:rsid w:val="008B267E"/>
    <w:rPr>
      <w:rFonts w:ascii="Arial" w:hAnsi="Arial" w:cs="Arial"/>
      <w:sz w:val="26"/>
      <w:szCs w:val="26"/>
    </w:rPr>
  </w:style>
  <w:style w:type="character" w:customStyle="1" w:styleId="FontStyle43">
    <w:name w:val="Font Style43"/>
    <w:rsid w:val="008B267E"/>
    <w:rPr>
      <w:rFonts w:ascii="Microsoft Sans Serif" w:hAnsi="Microsoft Sans Serif" w:cs="Microsoft Sans Serif"/>
      <w:sz w:val="16"/>
      <w:szCs w:val="16"/>
    </w:rPr>
  </w:style>
  <w:style w:type="character" w:customStyle="1" w:styleId="FontStyle41">
    <w:name w:val="Font Style41"/>
    <w:rsid w:val="008B267E"/>
    <w:rPr>
      <w:rFonts w:ascii="Times New Roman" w:hAnsi="Times New Roman" w:cs="Times New Roman"/>
      <w:sz w:val="20"/>
      <w:szCs w:val="20"/>
    </w:rPr>
  </w:style>
  <w:style w:type="character" w:customStyle="1" w:styleId="FontStyle56">
    <w:name w:val="Font Style56"/>
    <w:rsid w:val="008B267E"/>
    <w:rPr>
      <w:rFonts w:ascii="Palatino Linotype" w:hAnsi="Palatino Linotype" w:cs="Palatino Linotype"/>
      <w:sz w:val="20"/>
      <w:szCs w:val="20"/>
    </w:rPr>
  </w:style>
  <w:style w:type="character" w:customStyle="1" w:styleId="FontStyle44">
    <w:name w:val="Font Style44"/>
    <w:rsid w:val="008B267E"/>
    <w:rPr>
      <w:rFonts w:ascii="Sylfaen" w:hAnsi="Sylfaen" w:cs="Sylfaen"/>
      <w:b/>
      <w:bCs/>
      <w:sz w:val="26"/>
      <w:szCs w:val="26"/>
    </w:rPr>
  </w:style>
  <w:style w:type="character" w:customStyle="1" w:styleId="FontStyle50">
    <w:name w:val="Font Style50"/>
    <w:rsid w:val="008B267E"/>
    <w:rPr>
      <w:rFonts w:ascii="Constantia" w:hAnsi="Constantia" w:cs="Constantia"/>
      <w:sz w:val="20"/>
      <w:szCs w:val="20"/>
    </w:rPr>
  </w:style>
  <w:style w:type="character" w:customStyle="1" w:styleId="FontStyle49">
    <w:name w:val="Font Style49"/>
    <w:rsid w:val="008B267E"/>
    <w:rPr>
      <w:rFonts w:ascii="Sylfaen" w:hAnsi="Sylfaen" w:cs="Sylfaen"/>
      <w:sz w:val="32"/>
      <w:szCs w:val="32"/>
    </w:rPr>
  </w:style>
  <w:style w:type="character" w:customStyle="1" w:styleId="FontStyle54">
    <w:name w:val="Font Style54"/>
    <w:rsid w:val="008B267E"/>
    <w:rPr>
      <w:rFonts w:ascii="Sylfaen" w:hAnsi="Sylfaen" w:cs="Sylfaen"/>
      <w:b/>
      <w:bCs/>
      <w:sz w:val="28"/>
      <w:szCs w:val="28"/>
    </w:rPr>
  </w:style>
  <w:style w:type="character" w:styleId="afe">
    <w:name w:val="FollowedHyperlink"/>
    <w:rsid w:val="008B267E"/>
    <w:rPr>
      <w:color w:val="800080"/>
      <w:u w:val="single"/>
    </w:rPr>
  </w:style>
  <w:style w:type="character" w:customStyle="1" w:styleId="FontStyle45">
    <w:name w:val="Font Style45"/>
    <w:rsid w:val="008B267E"/>
    <w:rPr>
      <w:rFonts w:ascii="Microsoft Sans Serif" w:hAnsi="Microsoft Sans Serif" w:cs="Microsoft Sans Serif"/>
      <w:i/>
      <w:iCs/>
      <w:spacing w:val="10"/>
      <w:sz w:val="16"/>
      <w:szCs w:val="16"/>
    </w:rPr>
  </w:style>
  <w:style w:type="character" w:customStyle="1" w:styleId="FontStyle46">
    <w:name w:val="Font Style46"/>
    <w:rsid w:val="008B267E"/>
    <w:rPr>
      <w:rFonts w:ascii="Microsoft Sans Serif" w:hAnsi="Microsoft Sans Serif" w:cs="Microsoft Sans Serif"/>
      <w:b/>
      <w:bCs/>
      <w:sz w:val="16"/>
      <w:szCs w:val="16"/>
    </w:rPr>
  </w:style>
  <w:style w:type="character" w:customStyle="1" w:styleId="FontStyle47">
    <w:name w:val="Font Style47"/>
    <w:rsid w:val="008B267E"/>
    <w:rPr>
      <w:rFonts w:ascii="Microsoft Sans Serif" w:hAnsi="Microsoft Sans Serif" w:cs="Microsoft Sans Serif"/>
      <w:sz w:val="14"/>
      <w:szCs w:val="14"/>
    </w:rPr>
  </w:style>
  <w:style w:type="character" w:customStyle="1" w:styleId="FontStyle48">
    <w:name w:val="Font Style48"/>
    <w:rsid w:val="008B267E"/>
    <w:rPr>
      <w:rFonts w:ascii="Sylfaen" w:hAnsi="Sylfaen" w:cs="Sylfaen"/>
      <w:spacing w:val="20"/>
      <w:sz w:val="18"/>
      <w:szCs w:val="18"/>
    </w:rPr>
  </w:style>
  <w:style w:type="character" w:customStyle="1" w:styleId="FontStyle51">
    <w:name w:val="Font Style51"/>
    <w:rsid w:val="008B267E"/>
    <w:rPr>
      <w:rFonts w:ascii="Sylfaen" w:hAnsi="Sylfaen" w:cs="Sylfaen"/>
      <w:b/>
      <w:bCs/>
      <w:sz w:val="64"/>
      <w:szCs w:val="64"/>
    </w:rPr>
  </w:style>
  <w:style w:type="character" w:customStyle="1" w:styleId="FontStyle55">
    <w:name w:val="Font Style55"/>
    <w:rsid w:val="008B267E"/>
    <w:rPr>
      <w:rFonts w:ascii="Sylfaen" w:hAnsi="Sylfaen" w:cs="Sylfaen"/>
      <w:i/>
      <w:iCs/>
      <w:sz w:val="14"/>
      <w:szCs w:val="14"/>
    </w:rPr>
  </w:style>
  <w:style w:type="character" w:customStyle="1" w:styleId="FontStyle36">
    <w:name w:val="Font Style36"/>
    <w:rsid w:val="008B267E"/>
    <w:rPr>
      <w:rFonts w:ascii="Sylfaen" w:hAnsi="Sylfaen" w:cs="Sylfaen"/>
      <w:sz w:val="22"/>
      <w:szCs w:val="22"/>
    </w:rPr>
  </w:style>
  <w:style w:type="character" w:customStyle="1" w:styleId="FontStyle52">
    <w:name w:val="Font Style52"/>
    <w:rsid w:val="008B267E"/>
    <w:rPr>
      <w:rFonts w:ascii="Arial" w:hAnsi="Arial" w:cs="Arial"/>
      <w:sz w:val="16"/>
      <w:szCs w:val="16"/>
    </w:rPr>
  </w:style>
  <w:style w:type="character" w:customStyle="1" w:styleId="FontStyle63">
    <w:name w:val="Font Style63"/>
    <w:rsid w:val="008B267E"/>
    <w:rPr>
      <w:rFonts w:ascii="Century Schoolbook" w:hAnsi="Century Schoolbook" w:cs="Century Schoolbook"/>
      <w:i/>
      <w:iCs/>
      <w:sz w:val="18"/>
      <w:szCs w:val="18"/>
    </w:rPr>
  </w:style>
  <w:style w:type="character" w:customStyle="1" w:styleId="FontStyle65">
    <w:name w:val="Font Style65"/>
    <w:rsid w:val="008B267E"/>
    <w:rPr>
      <w:rFonts w:ascii="Century Schoolbook" w:hAnsi="Century Schoolbook" w:cs="Century Schoolbook"/>
      <w:b/>
      <w:bCs/>
      <w:i/>
      <w:iCs/>
      <w:smallCaps/>
      <w:sz w:val="24"/>
      <w:szCs w:val="24"/>
    </w:rPr>
  </w:style>
  <w:style w:type="character" w:customStyle="1" w:styleId="FontStyle53">
    <w:name w:val="Font Style53"/>
    <w:rsid w:val="008B267E"/>
    <w:rPr>
      <w:rFonts w:ascii="Century Schoolbook" w:hAnsi="Century Schoolbook" w:cs="Century Schoolbook"/>
      <w:b/>
      <w:bCs/>
      <w:sz w:val="30"/>
      <w:szCs w:val="30"/>
    </w:rPr>
  </w:style>
  <w:style w:type="character" w:customStyle="1" w:styleId="FontStyle58">
    <w:name w:val="Font Style58"/>
    <w:rsid w:val="008B267E"/>
    <w:rPr>
      <w:rFonts w:ascii="Arial" w:hAnsi="Arial" w:cs="Arial"/>
      <w:b/>
      <w:bCs/>
      <w:sz w:val="18"/>
      <w:szCs w:val="18"/>
    </w:rPr>
  </w:style>
  <w:style w:type="character" w:customStyle="1" w:styleId="FontStyle62">
    <w:name w:val="Font Style62"/>
    <w:rsid w:val="008B267E"/>
    <w:rPr>
      <w:rFonts w:ascii="Century Schoolbook" w:hAnsi="Century Schoolbook" w:cs="Century Schoolbook"/>
      <w:b/>
      <w:bCs/>
      <w:sz w:val="66"/>
      <w:szCs w:val="66"/>
    </w:rPr>
  </w:style>
  <w:style w:type="character" w:customStyle="1" w:styleId="FontStyle72">
    <w:name w:val="Font Style72"/>
    <w:rsid w:val="008B267E"/>
    <w:rPr>
      <w:rFonts w:ascii="Arial" w:hAnsi="Arial" w:cs="Arial"/>
      <w:sz w:val="20"/>
      <w:szCs w:val="20"/>
    </w:rPr>
  </w:style>
  <w:style w:type="character" w:customStyle="1" w:styleId="FontStyle64">
    <w:name w:val="Font Style64"/>
    <w:rsid w:val="008B267E"/>
    <w:rPr>
      <w:rFonts w:ascii="Century Schoolbook" w:hAnsi="Century Schoolbook" w:cs="Century Schoolbook"/>
      <w:b/>
      <w:bCs/>
      <w:sz w:val="28"/>
      <w:szCs w:val="28"/>
    </w:rPr>
  </w:style>
  <w:style w:type="character" w:customStyle="1" w:styleId="FontStyle67">
    <w:name w:val="Font Style67"/>
    <w:rsid w:val="008B267E"/>
    <w:rPr>
      <w:rFonts w:ascii="Century Schoolbook" w:hAnsi="Century Schoolbook" w:cs="Century Schoolbook"/>
      <w:sz w:val="18"/>
      <w:szCs w:val="18"/>
    </w:rPr>
  </w:style>
  <w:style w:type="character" w:customStyle="1" w:styleId="FontStyle68">
    <w:name w:val="Font Style68"/>
    <w:rsid w:val="008B267E"/>
    <w:rPr>
      <w:rFonts w:ascii="Bookman Old Style" w:hAnsi="Bookman Old Style" w:cs="Bookman Old Style"/>
      <w:b/>
      <w:bCs/>
      <w:sz w:val="12"/>
      <w:szCs w:val="12"/>
    </w:rPr>
  </w:style>
  <w:style w:type="character" w:customStyle="1" w:styleId="FontStyle69">
    <w:name w:val="Font Style69"/>
    <w:rsid w:val="008B267E"/>
    <w:rPr>
      <w:rFonts w:ascii="Arial Narrow" w:hAnsi="Arial Narrow" w:cs="Arial Narrow"/>
      <w:sz w:val="18"/>
      <w:szCs w:val="18"/>
    </w:rPr>
  </w:style>
  <w:style w:type="character" w:customStyle="1" w:styleId="FontStyle70">
    <w:name w:val="Font Style70"/>
    <w:rsid w:val="008B267E"/>
    <w:rPr>
      <w:rFonts w:ascii="Arial Narrow" w:hAnsi="Arial Narrow" w:cs="Arial Narrow"/>
      <w:i/>
      <w:iCs/>
      <w:sz w:val="22"/>
      <w:szCs w:val="22"/>
    </w:rPr>
  </w:style>
  <w:style w:type="character" w:customStyle="1" w:styleId="FontStyle61">
    <w:name w:val="Font Style61"/>
    <w:rsid w:val="008B267E"/>
    <w:rPr>
      <w:rFonts w:ascii="Century Schoolbook" w:hAnsi="Century Schoolbook" w:cs="Century Schoolbook"/>
      <w:spacing w:val="-10"/>
      <w:sz w:val="22"/>
      <w:szCs w:val="22"/>
    </w:rPr>
  </w:style>
  <w:style w:type="character" w:customStyle="1" w:styleId="FontStyle17">
    <w:name w:val="Font Style17"/>
    <w:rsid w:val="008B267E"/>
    <w:rPr>
      <w:rFonts w:ascii="Palatino Linotype" w:hAnsi="Palatino Linotype" w:cs="Palatino Linotype"/>
      <w:b/>
      <w:bCs/>
      <w:i/>
      <w:iCs/>
      <w:sz w:val="20"/>
      <w:szCs w:val="20"/>
    </w:rPr>
  </w:style>
  <w:style w:type="character" w:customStyle="1" w:styleId="FontStyle19">
    <w:name w:val="Font Style19"/>
    <w:rsid w:val="008B267E"/>
    <w:rPr>
      <w:rFonts w:ascii="Sylfaen" w:hAnsi="Sylfaen" w:cs="Sylfaen"/>
      <w:sz w:val="20"/>
      <w:szCs w:val="20"/>
    </w:rPr>
  </w:style>
  <w:style w:type="character" w:customStyle="1" w:styleId="FontStyle18">
    <w:name w:val="Font Style18"/>
    <w:rsid w:val="008B267E"/>
    <w:rPr>
      <w:rFonts w:ascii="Sylfaen" w:hAnsi="Sylfaen" w:cs="Sylfaen"/>
      <w:b/>
      <w:bCs/>
      <w:sz w:val="20"/>
      <w:szCs w:val="20"/>
    </w:rPr>
  </w:style>
  <w:style w:type="character" w:customStyle="1" w:styleId="FontStyle20">
    <w:name w:val="Font Style20"/>
    <w:rsid w:val="008B267E"/>
    <w:rPr>
      <w:rFonts w:ascii="Sylfaen" w:hAnsi="Sylfaen" w:cs="Sylfaen"/>
      <w:b/>
      <w:bCs/>
      <w:i/>
      <w:iCs/>
      <w:spacing w:val="20"/>
      <w:sz w:val="20"/>
      <w:szCs w:val="20"/>
    </w:rPr>
  </w:style>
  <w:style w:type="paragraph" w:customStyle="1" w:styleId="1a">
    <w:name w:val="Без интервала1"/>
    <w:rsid w:val="008B267E"/>
    <w:pPr>
      <w:spacing w:after="0" w:line="240" w:lineRule="auto"/>
      <w:ind w:left="23" w:right="40"/>
      <w:jc w:val="both"/>
    </w:pPr>
    <w:rPr>
      <w:rFonts w:ascii="Calibri" w:eastAsia="Times New Roman" w:hAnsi="Calibri" w:cs="Times New Roman"/>
    </w:rPr>
  </w:style>
  <w:style w:type="character" w:customStyle="1" w:styleId="8Candara">
    <w:name w:val="Основной текст (8) + Candara"/>
    <w:aliases w:val="10,5 pt20,Полужирный5"/>
    <w:rsid w:val="008B267E"/>
    <w:rPr>
      <w:rFonts w:ascii="Candara" w:hAnsi="Candara" w:cs="Candara"/>
      <w:b/>
      <w:bCs/>
      <w:spacing w:val="0"/>
      <w:sz w:val="21"/>
      <w:szCs w:val="21"/>
    </w:rPr>
  </w:style>
  <w:style w:type="character" w:customStyle="1" w:styleId="84">
    <w:name w:val="Основной текст (8) + Курсив4"/>
    <w:rsid w:val="008B267E"/>
    <w:rPr>
      <w:rFonts w:ascii="Arial" w:hAnsi="Arial" w:cs="Arial"/>
      <w:i/>
      <w:iCs/>
      <w:spacing w:val="0"/>
      <w:sz w:val="19"/>
      <w:szCs w:val="19"/>
    </w:rPr>
  </w:style>
  <w:style w:type="character" w:customStyle="1" w:styleId="83">
    <w:name w:val="Основной текст (8)3"/>
    <w:basedOn w:val="8"/>
    <w:rsid w:val="008B267E"/>
    <w:rPr>
      <w:rFonts w:ascii="Arial" w:hAnsi="Arial" w:cs="Arial"/>
      <w:spacing w:val="0"/>
      <w:sz w:val="19"/>
      <w:szCs w:val="19"/>
      <w:shd w:val="clear" w:color="auto" w:fill="FFFFFF"/>
    </w:rPr>
  </w:style>
  <w:style w:type="character" w:customStyle="1" w:styleId="aff">
    <w:name w:val="Подпись к таблице_"/>
    <w:link w:val="aff0"/>
    <w:rsid w:val="008B267E"/>
    <w:rPr>
      <w:rFonts w:ascii="Arial" w:hAnsi="Arial" w:cs="Arial"/>
      <w:b/>
      <w:bCs/>
      <w:smallCaps/>
      <w:sz w:val="23"/>
      <w:szCs w:val="23"/>
      <w:shd w:val="clear" w:color="auto" w:fill="FFFFFF"/>
    </w:rPr>
  </w:style>
  <w:style w:type="character" w:customStyle="1" w:styleId="112">
    <w:name w:val="Основной текст (11)_"/>
    <w:link w:val="113"/>
    <w:rsid w:val="008B267E"/>
    <w:rPr>
      <w:rFonts w:ascii="Arial" w:hAnsi="Arial" w:cs="Arial"/>
      <w:b/>
      <w:bCs/>
      <w:smallCaps/>
      <w:shd w:val="clear" w:color="auto" w:fill="FFFFFF"/>
    </w:rPr>
  </w:style>
  <w:style w:type="character" w:customStyle="1" w:styleId="114">
    <w:name w:val="Основной текст (11) + Не полужирный"/>
    <w:rsid w:val="008B267E"/>
    <w:rPr>
      <w:rFonts w:ascii="Arial" w:hAnsi="Arial" w:cs="Arial"/>
      <w:b/>
      <w:bCs/>
      <w:smallCaps/>
      <w:noProof/>
      <w:spacing w:val="0"/>
      <w:sz w:val="22"/>
      <w:szCs w:val="22"/>
    </w:rPr>
  </w:style>
  <w:style w:type="paragraph" w:customStyle="1" w:styleId="aff0">
    <w:name w:val="Подпись к таблице"/>
    <w:basedOn w:val="a"/>
    <w:link w:val="aff"/>
    <w:rsid w:val="008B267E"/>
    <w:pPr>
      <w:shd w:val="clear" w:color="auto" w:fill="FFFFFF"/>
      <w:spacing w:after="0" w:line="240" w:lineRule="atLeast"/>
      <w:ind w:left="23" w:right="40"/>
      <w:jc w:val="both"/>
    </w:pPr>
    <w:rPr>
      <w:rFonts w:ascii="Arial" w:hAnsi="Arial" w:cs="Arial"/>
      <w:b/>
      <w:bCs/>
      <w:smallCaps/>
      <w:sz w:val="23"/>
      <w:szCs w:val="23"/>
    </w:rPr>
  </w:style>
  <w:style w:type="paragraph" w:customStyle="1" w:styleId="113">
    <w:name w:val="Основной текст (11)"/>
    <w:basedOn w:val="a"/>
    <w:link w:val="112"/>
    <w:rsid w:val="008B267E"/>
    <w:pPr>
      <w:shd w:val="clear" w:color="auto" w:fill="FFFFFF"/>
      <w:spacing w:after="60" w:line="240" w:lineRule="atLeast"/>
      <w:ind w:left="23" w:right="40"/>
      <w:jc w:val="both"/>
    </w:pPr>
    <w:rPr>
      <w:rFonts w:ascii="Arial" w:hAnsi="Arial" w:cs="Arial"/>
      <w:b/>
      <w:bCs/>
      <w:smallCaps/>
    </w:rPr>
  </w:style>
  <w:style w:type="character" w:customStyle="1" w:styleId="10pt28">
    <w:name w:val="Основной текст + 10 pt28"/>
    <w:aliases w:val="Интервал 4 pt"/>
    <w:rsid w:val="008B267E"/>
    <w:rPr>
      <w:rFonts w:ascii="Arial" w:hAnsi="Arial" w:cs="Arial"/>
      <w:spacing w:val="80"/>
      <w:sz w:val="20"/>
      <w:szCs w:val="20"/>
    </w:rPr>
  </w:style>
  <w:style w:type="paragraph" w:styleId="aff1">
    <w:name w:val="No Spacing"/>
    <w:link w:val="aff2"/>
    <w:uiPriority w:val="1"/>
    <w:qFormat/>
    <w:rsid w:val="008B267E"/>
    <w:pPr>
      <w:spacing w:after="0" w:line="240" w:lineRule="auto"/>
      <w:ind w:left="23" w:right="40"/>
      <w:jc w:val="both"/>
    </w:pPr>
  </w:style>
  <w:style w:type="character" w:customStyle="1" w:styleId="1b">
    <w:name w:val="Нижний колонтитул Знак1"/>
    <w:basedOn w:val="a0"/>
    <w:uiPriority w:val="99"/>
    <w:semiHidden/>
    <w:rsid w:val="008B267E"/>
    <w:rPr>
      <w:rFonts w:ascii="Arial Unicode MS" w:eastAsia="Arial Unicode MS" w:hAnsi="Arial Unicode MS" w:cs="Arial Unicode MS"/>
      <w:color w:val="000000"/>
      <w:sz w:val="24"/>
      <w:szCs w:val="24"/>
      <w:lang w:eastAsia="ru-RU"/>
    </w:rPr>
  </w:style>
  <w:style w:type="paragraph" w:customStyle="1" w:styleId="Osnova">
    <w:name w:val="Osnova"/>
    <w:basedOn w:val="a"/>
    <w:rsid w:val="008B267E"/>
    <w:pPr>
      <w:widowControl w:val="0"/>
      <w:autoSpaceDE w:val="0"/>
      <w:autoSpaceDN w:val="0"/>
      <w:adjustRightInd w:val="0"/>
      <w:spacing w:after="0" w:line="213" w:lineRule="exact"/>
      <w:ind w:left="23" w:right="40" w:firstLine="339"/>
      <w:jc w:val="both"/>
    </w:pPr>
    <w:rPr>
      <w:rFonts w:ascii="NewtonCSanPin" w:eastAsia="Times New Roman" w:hAnsi="NewtonCSanPin" w:cs="NewtonCSanPin"/>
      <w:color w:val="000000"/>
      <w:sz w:val="21"/>
      <w:szCs w:val="21"/>
      <w:lang w:val="en-US" w:eastAsia="ru-RU"/>
    </w:rPr>
  </w:style>
  <w:style w:type="paragraph" w:customStyle="1" w:styleId="1c">
    <w:name w:val="Выделенная цитата1"/>
    <w:basedOn w:val="a"/>
    <w:next w:val="a"/>
    <w:uiPriority w:val="30"/>
    <w:qFormat/>
    <w:rsid w:val="008B267E"/>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lang w:eastAsia="ru-RU"/>
    </w:rPr>
  </w:style>
  <w:style w:type="character" w:customStyle="1" w:styleId="aff3">
    <w:name w:val="Выделенная цитата Знак"/>
    <w:basedOn w:val="a0"/>
    <w:link w:val="aff4"/>
    <w:uiPriority w:val="30"/>
    <w:rsid w:val="008B267E"/>
    <w:rPr>
      <w:rFonts w:ascii="Times New Roman" w:eastAsia="Times New Roman" w:hAnsi="Times New Roman" w:cs="Times New Roman"/>
      <w:i/>
      <w:iCs/>
      <w:color w:val="5B9BD5"/>
      <w:sz w:val="24"/>
      <w:szCs w:val="24"/>
      <w:lang w:eastAsia="ru-RU"/>
    </w:rPr>
  </w:style>
  <w:style w:type="character" w:customStyle="1" w:styleId="2a">
    <w:name w:val="Основной текст (2)_"/>
    <w:link w:val="211"/>
    <w:rsid w:val="008B267E"/>
    <w:rPr>
      <w:rFonts w:ascii="Arial" w:hAnsi="Arial" w:cs="Arial"/>
      <w:b/>
      <w:bCs/>
      <w:sz w:val="19"/>
      <w:szCs w:val="19"/>
      <w:shd w:val="clear" w:color="auto" w:fill="FFFFFF"/>
    </w:rPr>
  </w:style>
  <w:style w:type="character" w:customStyle="1" w:styleId="2b">
    <w:name w:val="Основной текст (2)"/>
    <w:basedOn w:val="2a"/>
    <w:rsid w:val="008B267E"/>
    <w:rPr>
      <w:rFonts w:ascii="Arial" w:hAnsi="Arial" w:cs="Arial"/>
      <w:b/>
      <w:bCs/>
      <w:sz w:val="19"/>
      <w:szCs w:val="19"/>
      <w:shd w:val="clear" w:color="auto" w:fill="FFFFFF"/>
    </w:rPr>
  </w:style>
  <w:style w:type="paragraph" w:customStyle="1" w:styleId="211">
    <w:name w:val="Основной текст (2)1"/>
    <w:basedOn w:val="a"/>
    <w:link w:val="2a"/>
    <w:rsid w:val="008B267E"/>
    <w:pPr>
      <w:shd w:val="clear" w:color="auto" w:fill="FFFFFF"/>
      <w:spacing w:after="0" w:line="226" w:lineRule="exact"/>
      <w:ind w:left="23" w:right="40"/>
      <w:jc w:val="right"/>
    </w:pPr>
    <w:rPr>
      <w:rFonts w:ascii="Arial" w:hAnsi="Arial" w:cs="Arial"/>
      <w:b/>
      <w:bCs/>
      <w:sz w:val="19"/>
      <w:szCs w:val="19"/>
    </w:rPr>
  </w:style>
  <w:style w:type="paragraph" w:customStyle="1" w:styleId="2c">
    <w:name w:val="Без интервала2"/>
    <w:rsid w:val="008B267E"/>
    <w:pPr>
      <w:spacing w:after="0" w:line="240" w:lineRule="auto"/>
      <w:ind w:left="23" w:right="40"/>
      <w:jc w:val="both"/>
    </w:pPr>
    <w:rPr>
      <w:rFonts w:ascii="Calibri" w:eastAsia="Times New Roman" w:hAnsi="Calibri" w:cs="Times New Roman"/>
    </w:rPr>
  </w:style>
  <w:style w:type="paragraph" w:customStyle="1" w:styleId="s16">
    <w:name w:val="s_16"/>
    <w:basedOn w:val="a"/>
    <w:rsid w:val="008B2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Без интервала Знак"/>
    <w:link w:val="aff1"/>
    <w:uiPriority w:val="1"/>
    <w:rsid w:val="008B267E"/>
  </w:style>
  <w:style w:type="paragraph" w:customStyle="1" w:styleId="ParagraphStyle">
    <w:name w:val="Paragraph Style"/>
    <w:rsid w:val="008B267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4">
    <w:name w:val="Intense Quote"/>
    <w:basedOn w:val="a"/>
    <w:next w:val="a"/>
    <w:link w:val="aff3"/>
    <w:uiPriority w:val="30"/>
    <w:qFormat/>
    <w:rsid w:val="008B267E"/>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ru-RU"/>
    </w:rPr>
  </w:style>
  <w:style w:type="character" w:customStyle="1" w:styleId="1d">
    <w:name w:val="Выделенная цитата Знак1"/>
    <w:basedOn w:val="a0"/>
    <w:uiPriority w:val="30"/>
    <w:rsid w:val="008B267E"/>
    <w:rPr>
      <w:i/>
      <w:iCs/>
      <w:color w:val="5B9BD5" w:themeColor="accent1"/>
    </w:rPr>
  </w:style>
  <w:style w:type="table" w:customStyle="1" w:styleId="41">
    <w:name w:val="Сетка таблицы4"/>
    <w:basedOn w:val="a1"/>
    <w:next w:val="af2"/>
    <w:rsid w:val="00ED32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E60F2E"/>
  </w:style>
  <w:style w:type="table" w:customStyle="1" w:styleId="54">
    <w:name w:val="Сетка таблицы5"/>
    <w:basedOn w:val="a1"/>
    <w:next w:val="af2"/>
    <w:rsid w:val="00E60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9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220">
      <w:bodyDiv w:val="1"/>
      <w:marLeft w:val="0"/>
      <w:marRight w:val="0"/>
      <w:marTop w:val="0"/>
      <w:marBottom w:val="0"/>
      <w:divBdr>
        <w:top w:val="none" w:sz="0" w:space="0" w:color="auto"/>
        <w:left w:val="none" w:sz="0" w:space="0" w:color="auto"/>
        <w:bottom w:val="none" w:sz="0" w:space="0" w:color="auto"/>
        <w:right w:val="none" w:sz="0" w:space="0" w:color="auto"/>
      </w:divBdr>
    </w:div>
    <w:div w:id="12251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31</Pages>
  <Words>10502</Words>
  <Characters>59864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Ольга Магжанова</cp:lastModifiedBy>
  <cp:revision>6</cp:revision>
  <dcterms:created xsi:type="dcterms:W3CDTF">2020-10-28T03:58:00Z</dcterms:created>
  <dcterms:modified xsi:type="dcterms:W3CDTF">2020-10-28T14:55:00Z</dcterms:modified>
</cp:coreProperties>
</file>