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20" w:rsidRDefault="00F45050" w:rsidP="00F45050">
      <w:pPr>
        <w:jc w:val="center"/>
        <w:rPr>
          <w:rFonts w:ascii="Times New Roman" w:eastAsia="Times New Roman" w:hAnsi="Times New Roman" w:cs="Times New Roman"/>
          <w:b/>
          <w:color w:val="000000"/>
          <w:sz w:val="28"/>
          <w:szCs w:val="28"/>
          <w:lang w:eastAsia="ru-RU"/>
        </w:rPr>
      </w:pPr>
      <w:bookmarkStart w:id="0" w:name="_GoBack"/>
      <w:r w:rsidRPr="00FA06A2">
        <w:rPr>
          <w:rFonts w:ascii="Times New Roman" w:eastAsia="Times New Roman" w:hAnsi="Times New Roman" w:cs="Times New Roman"/>
          <w:noProof/>
          <w:sz w:val="24"/>
          <w:szCs w:val="24"/>
          <w:lang w:eastAsia="ru-RU"/>
        </w:rPr>
        <w:drawing>
          <wp:inline distT="0" distB="0" distL="0" distR="0" wp14:anchorId="4982F32B" wp14:editId="3FB7830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905F20" w:rsidP="00905F20">
      <w:pPr>
        <w:jc w:val="center"/>
        <w:rPr>
          <w:rFonts w:ascii="Times New Roman" w:eastAsia="Times New Roman" w:hAnsi="Times New Roman" w:cs="Times New Roman"/>
          <w:b/>
          <w:color w:val="000000"/>
          <w:sz w:val="28"/>
          <w:szCs w:val="28"/>
          <w:lang w:eastAsia="ru-RU"/>
        </w:rPr>
      </w:pPr>
    </w:p>
    <w:p w:rsidR="00905F20" w:rsidRDefault="002B7A69" w:rsidP="00905F20">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Адаптированная р</w:t>
      </w:r>
      <w:r w:rsidR="00905F20" w:rsidRPr="00A76090">
        <w:rPr>
          <w:rFonts w:ascii="Times New Roman" w:eastAsia="Times New Roman" w:hAnsi="Times New Roman" w:cs="Times New Roman"/>
          <w:b/>
          <w:bCs/>
          <w:color w:val="000000"/>
          <w:sz w:val="40"/>
          <w:szCs w:val="40"/>
          <w:lang w:eastAsia="ru-RU"/>
        </w:rPr>
        <w:t>абочая программа</w:t>
      </w:r>
    </w:p>
    <w:p w:rsidR="002B7A69" w:rsidRPr="00A76090" w:rsidRDefault="002B7A69" w:rsidP="00905F20">
      <w:pPr>
        <w:tabs>
          <w:tab w:val="left" w:pos="9288"/>
        </w:tabs>
        <w:spacing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для учащихся с ЗПР (вариант 7.2)</w:t>
      </w:r>
    </w:p>
    <w:p w:rsidR="00905F20" w:rsidRPr="00A76090" w:rsidRDefault="00905F20" w:rsidP="00905F20">
      <w:pPr>
        <w:tabs>
          <w:tab w:val="left" w:pos="9288"/>
        </w:tabs>
        <w:spacing w:line="240" w:lineRule="auto"/>
        <w:rPr>
          <w:rFonts w:ascii="Times New Roman" w:eastAsia="Times New Roman" w:hAnsi="Times New Roman" w:cs="Times New Roman"/>
          <w:b/>
          <w:sz w:val="28"/>
          <w:szCs w:val="28"/>
          <w:lang w:eastAsia="ru-RU"/>
        </w:rPr>
      </w:pPr>
    </w:p>
    <w:p w:rsidR="00905F20" w:rsidRDefault="00905F20"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r w:rsidRPr="00A76090">
        <w:rPr>
          <w:rFonts w:ascii="Times New Roman" w:eastAsia="Times New Roman" w:hAnsi="Times New Roman" w:cs="Times New Roman"/>
          <w:color w:val="000000"/>
          <w:sz w:val="28"/>
          <w:szCs w:val="28"/>
          <w:lang w:eastAsia="ru-RU"/>
        </w:rPr>
        <w:t>по учебному предмету</w:t>
      </w:r>
    </w:p>
    <w:p w:rsidR="00905F20" w:rsidRDefault="00905F20"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8"/>
          <w:szCs w:val="28"/>
          <w:lang w:eastAsia="ru-RU"/>
        </w:rPr>
      </w:pPr>
    </w:p>
    <w:p w:rsidR="00905F20" w:rsidRPr="00A76090" w:rsidRDefault="00F8441A" w:rsidP="00905F20">
      <w:pPr>
        <w:kinsoku w:val="0"/>
        <w:overflowPunct w:val="0"/>
        <w:spacing w:before="58" w:line="240" w:lineRule="auto"/>
        <w:ind w:left="547" w:hanging="547"/>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ЛИЬЕРАТУРНОЕ ЧТЕНИЕ</w:t>
      </w:r>
    </w:p>
    <w:p w:rsidR="00905F20" w:rsidRPr="00A76090" w:rsidRDefault="00905F20" w:rsidP="00905F20">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32"/>
          <w:szCs w:val="32"/>
          <w:vertAlign w:val="superscript"/>
          <w:lang w:eastAsia="ru-RU"/>
        </w:rPr>
      </w:pPr>
    </w:p>
    <w:p w:rsidR="00905F20" w:rsidRPr="00B55149" w:rsidRDefault="002B7A69" w:rsidP="00905F20">
      <w:pPr>
        <w:kinsoku w:val="0"/>
        <w:overflowPunct w:val="0"/>
        <w:spacing w:before="77" w:line="240" w:lineRule="auto"/>
        <w:ind w:left="547" w:hanging="547"/>
        <w:jc w:val="center"/>
        <w:textAlignment w:val="baseline"/>
        <w:rPr>
          <w:rFonts w:ascii="Times New Roman" w:eastAsia="Times New Roman" w:hAnsi="Times New Roman" w:cs="Times New Roman"/>
          <w:color w:val="000000"/>
          <w:position w:val="10"/>
          <w:sz w:val="28"/>
          <w:szCs w:val="28"/>
          <w:lang w:eastAsia="ru-RU"/>
        </w:rPr>
      </w:pPr>
      <w:r>
        <w:rPr>
          <w:rFonts w:ascii="Times New Roman" w:eastAsia="Times New Roman" w:hAnsi="Times New Roman" w:cs="Times New Roman"/>
          <w:color w:val="000000"/>
          <w:position w:val="10"/>
          <w:sz w:val="28"/>
          <w:szCs w:val="28"/>
          <w:lang w:eastAsia="ru-RU"/>
        </w:rPr>
        <w:t>2 класс</w:t>
      </w:r>
    </w:p>
    <w:p w:rsidR="00905F20" w:rsidRDefault="00905F20" w:rsidP="00905F20">
      <w:pPr>
        <w:jc w:val="center"/>
        <w:rPr>
          <w:rFonts w:ascii="Times New Roman" w:eastAsia="Times New Roman" w:hAnsi="Times New Roman" w:cs="Times New Roman"/>
          <w:b/>
          <w:color w:val="000000"/>
          <w:sz w:val="24"/>
          <w:szCs w:val="24"/>
          <w:lang w:eastAsia="ru-RU"/>
        </w:rPr>
      </w:pPr>
    </w:p>
    <w:p w:rsidR="00B634BE" w:rsidRDefault="00B634BE" w:rsidP="00905F20">
      <w:pPr>
        <w:jc w:val="center"/>
        <w:rPr>
          <w:rFonts w:ascii="Times New Roman" w:eastAsia="Times New Roman" w:hAnsi="Times New Roman" w:cs="Times New Roman"/>
          <w:b/>
          <w:color w:val="000000"/>
          <w:sz w:val="24"/>
          <w:szCs w:val="24"/>
          <w:lang w:eastAsia="ru-RU"/>
        </w:rPr>
      </w:pPr>
    </w:p>
    <w:p w:rsidR="00B634BE" w:rsidRDefault="00B634BE" w:rsidP="00905F20">
      <w:pPr>
        <w:jc w:val="center"/>
        <w:rPr>
          <w:rFonts w:ascii="Times New Roman" w:eastAsia="Times New Roman" w:hAnsi="Times New Roman" w:cs="Times New Roman"/>
          <w:b/>
          <w:color w:val="000000"/>
          <w:sz w:val="24"/>
          <w:szCs w:val="24"/>
          <w:lang w:eastAsia="ru-RU"/>
        </w:rPr>
      </w:pPr>
    </w:p>
    <w:p w:rsidR="00B634BE" w:rsidRDefault="00B634BE" w:rsidP="00905F20">
      <w:pPr>
        <w:jc w:val="center"/>
        <w:rPr>
          <w:rFonts w:ascii="Times New Roman" w:eastAsia="Times New Roman" w:hAnsi="Times New Roman" w:cs="Times New Roman"/>
          <w:b/>
          <w:color w:val="000000"/>
          <w:sz w:val="24"/>
          <w:szCs w:val="24"/>
          <w:lang w:eastAsia="ru-RU"/>
        </w:rPr>
      </w:pPr>
    </w:p>
    <w:p w:rsidR="00B634BE" w:rsidRDefault="00B634BE" w:rsidP="00905F20">
      <w:pPr>
        <w:jc w:val="center"/>
        <w:rPr>
          <w:rFonts w:ascii="Times New Roman" w:eastAsia="Times New Roman" w:hAnsi="Times New Roman" w:cs="Times New Roman"/>
          <w:b/>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905F20" w:rsidRDefault="00B634BE"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Разработчик:</w:t>
      </w:r>
    </w:p>
    <w:p w:rsidR="00905F20" w:rsidRDefault="002B7A69"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00905F20">
        <w:rPr>
          <w:rFonts w:ascii="Times New Roman" w:eastAsia="Times New Roman" w:hAnsi="Times New Roman" w:cs="Times New Roman"/>
          <w:color w:val="000000"/>
          <w:sz w:val="24"/>
          <w:szCs w:val="24"/>
          <w:lang w:eastAsia="ru-RU"/>
        </w:rPr>
        <w:t xml:space="preserve"> начальных классов филиала</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МАОУ «Киевская СОШ»</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«Памятнинская СОШ имени</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Героя Советского Союза Н.И.Кузнецова»</w:t>
      </w:r>
    </w:p>
    <w:p w:rsidR="00905F20" w:rsidRDefault="002B7A69" w:rsidP="00905F20">
      <w:pPr>
        <w:spacing w:line="257"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Устюгова Е.И.</w:t>
      </w:r>
    </w:p>
    <w:p w:rsidR="00905F20" w:rsidRDefault="00905F20" w:rsidP="00905F20">
      <w:pPr>
        <w:spacing w:line="257" w:lineRule="auto"/>
        <w:jc w:val="right"/>
        <w:rPr>
          <w:rFonts w:ascii="Times New Roman" w:eastAsia="Times New Roman" w:hAnsi="Times New Roman" w:cs="Times New Roman"/>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905F20" w:rsidRDefault="00905F20" w:rsidP="00905F20">
      <w:pPr>
        <w:rPr>
          <w:rFonts w:ascii="Times New Roman" w:eastAsia="Times New Roman" w:hAnsi="Times New Roman" w:cs="Times New Roman"/>
          <w:color w:val="000000"/>
          <w:sz w:val="24"/>
          <w:szCs w:val="24"/>
          <w:lang w:eastAsia="ru-RU"/>
        </w:rPr>
      </w:pPr>
    </w:p>
    <w:p w:rsidR="00B634BE" w:rsidRDefault="00B634BE" w:rsidP="00905F20">
      <w:pPr>
        <w:rPr>
          <w:rFonts w:ascii="Times New Roman" w:eastAsia="Times New Roman" w:hAnsi="Times New Roman" w:cs="Times New Roman"/>
          <w:color w:val="000000"/>
          <w:sz w:val="24"/>
          <w:szCs w:val="24"/>
          <w:lang w:eastAsia="ru-RU"/>
        </w:rPr>
      </w:pPr>
    </w:p>
    <w:p w:rsidR="00B634BE" w:rsidRDefault="00B634BE" w:rsidP="00905F20">
      <w:pPr>
        <w:rPr>
          <w:rFonts w:ascii="Times New Roman" w:eastAsia="Times New Roman" w:hAnsi="Times New Roman" w:cs="Times New Roman"/>
          <w:color w:val="000000"/>
          <w:sz w:val="24"/>
          <w:szCs w:val="24"/>
          <w:lang w:eastAsia="ru-RU"/>
        </w:rPr>
      </w:pPr>
    </w:p>
    <w:p w:rsidR="00B634BE" w:rsidRDefault="00B634BE" w:rsidP="00905F20">
      <w:pPr>
        <w:rPr>
          <w:rFonts w:ascii="Times New Roman" w:eastAsia="Times New Roman" w:hAnsi="Times New Roman" w:cs="Times New Roman"/>
          <w:color w:val="000000"/>
          <w:sz w:val="24"/>
          <w:szCs w:val="24"/>
          <w:lang w:eastAsia="ru-RU"/>
        </w:rPr>
      </w:pPr>
    </w:p>
    <w:p w:rsidR="002B7A69" w:rsidRDefault="002B7A69" w:rsidP="00905F20">
      <w:pPr>
        <w:rPr>
          <w:rFonts w:ascii="Times New Roman" w:eastAsia="Times New Roman" w:hAnsi="Times New Roman" w:cs="Times New Roman"/>
          <w:color w:val="000000"/>
          <w:sz w:val="24"/>
          <w:szCs w:val="24"/>
          <w:lang w:eastAsia="ru-RU"/>
        </w:rPr>
      </w:pPr>
    </w:p>
    <w:p w:rsidR="00905F20" w:rsidRDefault="00905F20" w:rsidP="00905F20">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2020 - 2021 учебный год</w:t>
      </w:r>
    </w:p>
    <w:p w:rsidR="00905F20" w:rsidRDefault="00905F20" w:rsidP="00905F2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с. Киева</w:t>
      </w:r>
      <w:r>
        <w:rPr>
          <w:rFonts w:ascii="Times New Roman" w:eastAsia="Times New Roman" w:hAnsi="Times New Roman" w:cs="Times New Roman"/>
          <w:color w:val="000000"/>
          <w:sz w:val="24"/>
          <w:szCs w:val="24"/>
          <w:lang w:eastAsia="ru-RU"/>
        </w:rPr>
        <w:br w:type="page"/>
      </w:r>
    </w:p>
    <w:p w:rsidR="00227BC1" w:rsidRPr="00227BC1" w:rsidRDefault="00227BC1" w:rsidP="00227BC1">
      <w:pPr>
        <w:spacing w:line="240" w:lineRule="auto"/>
        <w:jc w:val="center"/>
        <w:rPr>
          <w:rFonts w:ascii="Times New Roman" w:eastAsia="Times New Roman" w:hAnsi="Times New Roman" w:cs="Times New Roman"/>
          <w:b/>
          <w:sz w:val="24"/>
          <w:szCs w:val="24"/>
          <w:lang w:eastAsia="ru-RU"/>
        </w:rPr>
      </w:pPr>
      <w:r w:rsidRPr="00227BC1">
        <w:rPr>
          <w:rFonts w:ascii="Times New Roman" w:eastAsia="Times New Roman" w:hAnsi="Times New Roman" w:cs="Times New Roman"/>
          <w:b/>
          <w:sz w:val="24"/>
          <w:szCs w:val="24"/>
          <w:lang w:eastAsia="ru-RU"/>
        </w:rPr>
        <w:lastRenderedPageBreak/>
        <w:t>ПОЯСНИТЕЛЬНАЯ ЗАПИСКА</w:t>
      </w:r>
    </w:p>
    <w:p w:rsidR="00E4453C" w:rsidRDefault="00B634BE" w:rsidP="00227BC1">
      <w:pPr>
        <w:spacing w:line="240" w:lineRule="auto"/>
        <w:ind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00F70B62" w:rsidRPr="00F70B62">
        <w:rPr>
          <w:rFonts w:ascii="Times New Roman" w:eastAsia="Times New Roman" w:hAnsi="Times New Roman" w:cs="Times New Roman"/>
          <w:sz w:val="24"/>
          <w:szCs w:val="24"/>
          <w:lang w:eastAsia="ru-RU"/>
        </w:rPr>
        <w:t>Адаптированная рабочая программа для обучающихся с задержкой психического развития   учебного предмета «</w:t>
      </w:r>
      <w:r w:rsidR="00F8441A">
        <w:rPr>
          <w:rFonts w:ascii="Times New Roman" w:eastAsia="Times New Roman" w:hAnsi="Times New Roman" w:cs="Times New Roman"/>
          <w:sz w:val="24"/>
          <w:szCs w:val="24"/>
          <w:lang w:eastAsia="ru-RU"/>
        </w:rPr>
        <w:t>литературное чтение</w:t>
      </w:r>
      <w:r w:rsidR="00F70B62" w:rsidRPr="00F70B62">
        <w:rPr>
          <w:rFonts w:ascii="Times New Roman" w:eastAsia="Times New Roman" w:hAnsi="Times New Roman" w:cs="Times New Roman"/>
          <w:sz w:val="24"/>
          <w:szCs w:val="24"/>
          <w:lang w:eastAsia="ru-RU"/>
        </w:rPr>
        <w:t>»</w:t>
      </w:r>
      <w:r w:rsidR="00F8441A">
        <w:rPr>
          <w:rFonts w:ascii="Times New Roman" w:eastAsia="Times New Roman" w:hAnsi="Times New Roman" w:cs="Times New Roman"/>
          <w:sz w:val="24"/>
          <w:szCs w:val="24"/>
          <w:lang w:eastAsia="ru-RU"/>
        </w:rPr>
        <w:t xml:space="preserve"> </w:t>
      </w:r>
      <w:r w:rsidR="00F70B62" w:rsidRPr="00F70B62">
        <w:rPr>
          <w:rFonts w:ascii="Times New Roman" w:eastAsia="Times New Roman" w:hAnsi="Times New Roman" w:cs="Times New Roman"/>
          <w:sz w:val="24"/>
          <w:szCs w:val="24"/>
          <w:lang w:eastAsia="ru-RU"/>
        </w:rPr>
        <w:t>составлена в соответствии с требованиями Федерального государственного</w:t>
      </w:r>
      <w:r w:rsidR="00E4453C">
        <w:rPr>
          <w:rFonts w:ascii="Times New Roman" w:eastAsia="Times New Roman" w:hAnsi="Times New Roman" w:cs="Times New Roman"/>
          <w:sz w:val="24"/>
          <w:szCs w:val="24"/>
          <w:lang w:eastAsia="ru-RU"/>
        </w:rPr>
        <w:t xml:space="preserve"> </w:t>
      </w:r>
      <w:r w:rsidR="00F70B62" w:rsidRPr="00F70B62">
        <w:rPr>
          <w:rFonts w:ascii="Times New Roman" w:eastAsia="Times New Roman" w:hAnsi="Times New Roman" w:cs="Times New Roman"/>
          <w:sz w:val="24"/>
          <w:szCs w:val="24"/>
          <w:lang w:eastAsia="ru-RU"/>
        </w:rPr>
        <w:t>образовательного стандарта начального общего образования обучающихся с</w:t>
      </w:r>
      <w:r w:rsidR="00E4453C">
        <w:rPr>
          <w:rFonts w:ascii="Times New Roman" w:eastAsia="Times New Roman" w:hAnsi="Times New Roman" w:cs="Times New Roman"/>
          <w:sz w:val="24"/>
          <w:szCs w:val="24"/>
          <w:lang w:eastAsia="ru-RU"/>
        </w:rPr>
        <w:t xml:space="preserve"> </w:t>
      </w:r>
      <w:r w:rsidR="00F70B62" w:rsidRPr="00F70B62">
        <w:rPr>
          <w:rFonts w:ascii="Times New Roman" w:eastAsia="Times New Roman" w:hAnsi="Times New Roman" w:cs="Times New Roman"/>
          <w:sz w:val="24"/>
          <w:szCs w:val="24"/>
          <w:lang w:eastAsia="ru-RU"/>
        </w:rPr>
        <w:t>ограниченными  возможностями  здоровья,  разработанная  с  ориентировкой  на содержание  Примерной  АООП   7.2.  с  учетом  особенностей  психофизического развития и специфических условий получения образования.</w:t>
      </w:r>
    </w:p>
    <w:p w:rsidR="00F70B62" w:rsidRPr="00F70B62" w:rsidRDefault="00E4453C" w:rsidP="00F70B6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F70B62" w:rsidRPr="00F70B62">
        <w:rPr>
          <w:rFonts w:ascii="Times New Roman" w:eastAsia="Times New Roman" w:hAnsi="Times New Roman" w:cs="Times New Roman"/>
          <w:sz w:val="24"/>
          <w:szCs w:val="24"/>
          <w:lang w:eastAsia="ru-RU"/>
        </w:rPr>
        <w:t>Нормативно-правовую базу разработки адаптированной рабочей программы</w:t>
      </w:r>
      <w:r>
        <w:rPr>
          <w:rFonts w:ascii="Times New Roman" w:eastAsia="Times New Roman" w:hAnsi="Times New Roman" w:cs="Times New Roman"/>
          <w:sz w:val="24"/>
          <w:szCs w:val="24"/>
          <w:lang w:eastAsia="ru-RU"/>
        </w:rPr>
        <w:t xml:space="preserve"> </w:t>
      </w:r>
      <w:r w:rsidR="00F70B62" w:rsidRPr="00F70B62">
        <w:rPr>
          <w:rFonts w:ascii="Times New Roman" w:eastAsia="Times New Roman" w:hAnsi="Times New Roman" w:cs="Times New Roman"/>
          <w:sz w:val="24"/>
          <w:szCs w:val="24"/>
          <w:lang w:eastAsia="ru-RU"/>
        </w:rPr>
        <w:t>учебного предмета «Математика»  составляют:</w:t>
      </w:r>
    </w:p>
    <w:p w:rsidR="00F70B62" w:rsidRPr="00F70B62"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закон от 29 декабря 2012 года №273-ФЗ «Об образовании в</w:t>
      </w:r>
      <w:r w:rsidR="00E4453C">
        <w:rPr>
          <w:rFonts w:ascii="Times New Roman" w:eastAsia="Times New Roman" w:hAnsi="Times New Roman" w:cs="Times New Roman"/>
          <w:sz w:val="24"/>
          <w:szCs w:val="24"/>
          <w:lang w:eastAsia="ru-RU"/>
        </w:rPr>
        <w:t xml:space="preserve"> </w:t>
      </w:r>
      <w:r w:rsidRPr="00F70B62">
        <w:rPr>
          <w:rFonts w:ascii="Times New Roman" w:eastAsia="Times New Roman" w:hAnsi="Times New Roman" w:cs="Times New Roman"/>
          <w:sz w:val="24"/>
          <w:szCs w:val="24"/>
          <w:lang w:eastAsia="ru-RU"/>
        </w:rPr>
        <w:t>Российской Федерации»;</w:t>
      </w:r>
    </w:p>
    <w:p w:rsidR="00F70B62" w:rsidRPr="00F70B62"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19.12.2014г. № 1598);</w:t>
      </w:r>
    </w:p>
    <w:p w:rsidR="00E4453C" w:rsidRDefault="00F70B62" w:rsidP="00F70B62">
      <w:pPr>
        <w:spacing w:line="240" w:lineRule="auto"/>
        <w:rPr>
          <w:rFonts w:ascii="Times New Roman" w:eastAsia="Times New Roman" w:hAnsi="Times New Roman" w:cs="Times New Roman"/>
          <w:sz w:val="24"/>
          <w:szCs w:val="24"/>
          <w:lang w:eastAsia="ru-RU"/>
        </w:rPr>
      </w:pPr>
      <w:r w:rsidRPr="00F70B62">
        <w:rPr>
          <w:rFonts w:ascii="Times New Roman" w:eastAsia="Times New Roman" w:hAnsi="Times New Roman" w:cs="Times New Roman"/>
          <w:sz w:val="24"/>
          <w:szCs w:val="24"/>
          <w:lang w:eastAsia="ru-RU"/>
        </w:rPr>
        <w:t>˗ Адаптированная основная общеобразовательная программа НОО для обучающихся с задержкой психического развития  (вариант 7.2)  МАОУ «</w:t>
      </w:r>
      <w:r w:rsidR="00E4453C">
        <w:rPr>
          <w:rFonts w:ascii="Times New Roman" w:eastAsia="Times New Roman" w:hAnsi="Times New Roman" w:cs="Times New Roman"/>
          <w:sz w:val="24"/>
          <w:szCs w:val="24"/>
          <w:lang w:eastAsia="ru-RU"/>
        </w:rPr>
        <w:t>Киевская</w:t>
      </w:r>
      <w:r w:rsidRPr="00F70B62">
        <w:rPr>
          <w:rFonts w:ascii="Times New Roman" w:eastAsia="Times New Roman" w:hAnsi="Times New Roman" w:cs="Times New Roman"/>
          <w:sz w:val="24"/>
          <w:szCs w:val="24"/>
          <w:lang w:eastAsia="ru-RU"/>
        </w:rPr>
        <w:t xml:space="preserve"> СОШ» </w:t>
      </w:r>
    </w:p>
    <w:p w:rsidR="00E4453C" w:rsidRPr="00E4453C" w:rsidRDefault="00E4453C" w:rsidP="00F70B62">
      <w:pPr>
        <w:spacing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E4453C">
        <w:rPr>
          <w:rFonts w:ascii="Times New Roman" w:hAnsi="Times New Roman" w:cs="Times New Roman"/>
          <w:sz w:val="24"/>
          <w:szCs w:val="24"/>
        </w:rPr>
        <w:t>Программа отражает содержание обучения предмету «</w:t>
      </w:r>
      <w:r w:rsidR="00F8441A">
        <w:rPr>
          <w:rFonts w:ascii="Times New Roman" w:hAnsi="Times New Roman" w:cs="Times New Roman"/>
          <w:sz w:val="24"/>
          <w:szCs w:val="24"/>
        </w:rPr>
        <w:t>литературное чтение</w:t>
      </w:r>
      <w:r w:rsidRPr="00E4453C">
        <w:rPr>
          <w:rFonts w:ascii="Times New Roman" w:hAnsi="Times New Roman" w:cs="Times New Roman"/>
          <w:sz w:val="24"/>
          <w:szCs w:val="24"/>
        </w:rPr>
        <w:t>» с учетом особых образовательных потребностей обучающихся с ЗПР. Сущность специфических для варианта 7.2 образовательных потребностей учитывается в распределении учебного содержания по годам обучения и в механизмах адаптации содержания программы</w:t>
      </w:r>
    </w:p>
    <w:p w:rsidR="00F8441A" w:rsidRPr="005112D5" w:rsidRDefault="00F8441A" w:rsidP="00F8441A">
      <w:pPr>
        <w:pStyle w:val="aff1"/>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
    <w:p w:rsidR="00F8441A" w:rsidRPr="00F8441A" w:rsidRDefault="00F8441A" w:rsidP="00F8441A">
      <w:pPr>
        <w:pStyle w:val="aff1"/>
        <w:rPr>
          <w:rFonts w:ascii="Times New Roman" w:eastAsia="Times New Roman" w:hAnsi="Times New Roman" w:cs="Times New Roman"/>
          <w:sz w:val="24"/>
          <w:szCs w:val="24"/>
          <w:lang w:eastAsia="ru-RU"/>
        </w:rPr>
      </w:pPr>
      <w:r w:rsidRPr="00F8441A">
        <w:rPr>
          <w:rFonts w:ascii="Times New Roman" w:eastAsia="Times New Roman" w:hAnsi="Times New Roman" w:cs="Times New Roman"/>
          <w:b/>
          <w:bCs/>
          <w:i/>
          <w:iCs/>
          <w:sz w:val="24"/>
          <w:szCs w:val="24"/>
          <w:lang w:eastAsia="ru-RU"/>
        </w:rPr>
        <w:t xml:space="preserve">Общей целью </w:t>
      </w:r>
      <w:r w:rsidRPr="00F8441A">
        <w:rPr>
          <w:rFonts w:ascii="Times New Roman" w:eastAsia="Times New Roman" w:hAnsi="Times New Roman" w:cs="Times New Roman"/>
          <w:sz w:val="24"/>
          <w:szCs w:val="24"/>
          <w:lang w:eastAsia="ru-RU"/>
        </w:rP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F8441A" w:rsidRPr="00F8441A" w:rsidRDefault="00F8441A" w:rsidP="00F8441A">
      <w:pPr>
        <w:pStyle w:val="aff1"/>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Овладение учебным предметом «Литературное чтение» представляет сложность для учащихся с ЗПР. Это связано с недостатками фонематического восприятия, непониманием содержания звучащей речи, бедностью словаря, трудностями порождения связного высказывания, несовершенством навыков чтения, несформированностью основных мыслительных операций.</w:t>
      </w:r>
    </w:p>
    <w:p w:rsidR="00F8441A" w:rsidRPr="00F8441A" w:rsidRDefault="00F8441A" w:rsidP="00F8441A">
      <w:pPr>
        <w:pStyle w:val="aff1"/>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В соответствии перечисленными трудностями и обозначенными во ФГОС НОО учащихся с ЗПР особыми образовательными потребностями определяются </w:t>
      </w:r>
      <w:r w:rsidRPr="00F8441A">
        <w:rPr>
          <w:rFonts w:ascii="Times New Roman" w:eastAsia="Times New Roman" w:hAnsi="Times New Roman" w:cs="Times New Roman"/>
          <w:b/>
          <w:bCs/>
          <w:i/>
          <w:iCs/>
          <w:sz w:val="24"/>
          <w:szCs w:val="24"/>
          <w:lang w:eastAsia="ru-RU"/>
        </w:rPr>
        <w:t>общие задачи учебного предмета</w:t>
      </w:r>
      <w:r w:rsidRPr="00F8441A">
        <w:rPr>
          <w:rFonts w:ascii="Times New Roman" w:eastAsia="Times New Roman" w:hAnsi="Times New Roman" w:cs="Times New Roman"/>
          <w:sz w:val="24"/>
          <w:szCs w:val="24"/>
          <w:lang w:eastAsia="ru-RU"/>
        </w:rPr>
        <w:t>:</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формировать фонематическое восприятие, звуковой анализ и синтез;</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формировать, закреплять и постепенно совершенствовать навыки чтения (сознательного, правильного, беглого и выразительного чтения вслух и про себя);</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уточнять и обогащать словарный запас путем расширения и дифференциации непосредственных впечатлений и представлений, полученных при чтении;</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формировать умение полноценно воспринимать литературное произведение в его эмоциональном, образном и логическом единстве, преодолевать недостатки в развитии эмоционально-волевой сферы детей;</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развивать нравственные и эстетические представления и чувства, художественный вкус, творческое и воссоздающее воображение, корригировать отклонения личностного развития ребенка;</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преодолевать недостатки в развитии речи учащихся, формировать речевые умения и навыки;</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развивать и расширять представления об окружающем мире, обогащать чувственный опыт, развивать мыслительную деятельность и познавательную активность;</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прививать интерес к книге, к самостоятельному чтению;</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формировать приемы умственной деятельности, необходимые для овладения навыком чтения (наблюдения, сравнения и обобщения);</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способствовать совершенствованию познавательной деятельности и речевой коммуникации, обеспечивающих преодоление типичных для младших школьников с ЗПР недостатков сферы жизненной компетенции;</w:t>
      </w:r>
    </w:p>
    <w:p w:rsidR="00F8441A" w:rsidRPr="00F8441A" w:rsidRDefault="00F8441A" w:rsidP="00F8441A">
      <w:pPr>
        <w:pStyle w:val="aff1"/>
        <w:numPr>
          <w:ilvl w:val="0"/>
          <w:numId w:val="14"/>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содействовать достижению личностных, метапредметных и предметных результатов образования.</w:t>
      </w:r>
    </w:p>
    <w:p w:rsidR="00F8441A" w:rsidRPr="00F8441A" w:rsidRDefault="00F8441A" w:rsidP="00F8441A">
      <w:pPr>
        <w:pStyle w:val="aff1"/>
        <w:tabs>
          <w:tab w:val="num" w:pos="0"/>
        </w:tabs>
        <w:rPr>
          <w:rFonts w:ascii="Times New Roman" w:eastAsia="Times New Roman" w:hAnsi="Times New Roman" w:cs="Times New Roman"/>
          <w:sz w:val="24"/>
          <w:szCs w:val="24"/>
          <w:lang w:eastAsia="ru-RU"/>
        </w:rPr>
      </w:pPr>
    </w:p>
    <w:p w:rsidR="00F8441A" w:rsidRPr="00F8441A" w:rsidRDefault="00F8441A" w:rsidP="00F8441A">
      <w:pPr>
        <w:pStyle w:val="aff1"/>
        <w:tabs>
          <w:tab w:val="num" w:pos="0"/>
        </w:tabs>
        <w:rPr>
          <w:rFonts w:ascii="Times New Roman" w:eastAsia="Times New Roman" w:hAnsi="Times New Roman" w:cs="Times New Roman"/>
          <w:sz w:val="24"/>
          <w:szCs w:val="24"/>
          <w:lang w:eastAsia="ru-RU"/>
        </w:rPr>
      </w:pPr>
      <w:r w:rsidRPr="00F8441A">
        <w:rPr>
          <w:rFonts w:ascii="Times New Roman" w:eastAsia="Times New Roman" w:hAnsi="Times New Roman" w:cs="Times New Roman"/>
          <w:b/>
          <w:bCs/>
          <w:i/>
          <w:iCs/>
          <w:sz w:val="24"/>
          <w:szCs w:val="24"/>
          <w:lang w:eastAsia="ru-RU"/>
        </w:rPr>
        <w:t>С учетом особых образовательных потребностей детей с ЗПР обозначенные задачи конкретизируются следующим образом:</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lastRenderedPageBreak/>
        <w:t>учить выделять последовательность звуков и слогов в словах, использовать знаково-символические средства (при составлении звуковых схем, схем предложения);</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формировать умение слитного послогового чтения слов с разной слоговой структурой, умение правильно понимать читаемые слова, предложения, небольшие тексты;</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учить элементам выразительного чтения;</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учить понимать звучащую речь, отвечать на вопросы по содержанию услышанного произведения, передавать содержание прослушанного;</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учить использовать формы речевого этикета;</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познакомить с произведениями устного народного творчества и детской литературы, доступными для восприятия младших школьников с ЗПР, развивать нравственные и эстетические представления и чувства;</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учить создавать собственный текст по серии иллюстраций к произведению, на основе личного опыта или впечатлений;</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развивать и расширять представления об окружающем мире, обогащать чувственный опыт и словарь, развивать мыслительную деятельность и познавательную активность;</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воспитывать интерес к книгам и чтению;</w:t>
      </w:r>
    </w:p>
    <w:p w:rsidR="00F8441A" w:rsidRPr="00F8441A" w:rsidRDefault="00F8441A" w:rsidP="00F8441A">
      <w:pPr>
        <w:pStyle w:val="aff1"/>
        <w:numPr>
          <w:ilvl w:val="0"/>
          <w:numId w:val="15"/>
        </w:numPr>
        <w:tabs>
          <w:tab w:val="clear" w:pos="720"/>
          <w:tab w:val="num" w:pos="0"/>
        </w:tabs>
        <w:ind w:left="0" w:right="0" w:firstLine="0"/>
        <w:rPr>
          <w:rFonts w:ascii="Times New Roman" w:eastAsia="Times New Roman" w:hAnsi="Times New Roman" w:cs="Times New Roman"/>
          <w:sz w:val="24"/>
          <w:szCs w:val="24"/>
          <w:lang w:eastAsia="ru-RU"/>
        </w:rPr>
      </w:pPr>
      <w:r w:rsidRPr="00F8441A">
        <w:rPr>
          <w:rFonts w:ascii="Times New Roman" w:eastAsia="Times New Roman" w:hAnsi="Times New Roman" w:cs="Times New Roman"/>
          <w:sz w:val="24"/>
          <w:szCs w:val="24"/>
          <w:lang w:eastAsia="ru-RU"/>
        </w:rPr>
        <w:t>содействовать достижению личностных, метапредметных и предметных результатов образования.</w:t>
      </w:r>
    </w:p>
    <w:p w:rsidR="00B634BE" w:rsidRDefault="00B634BE" w:rsidP="00B634BE">
      <w:pPr>
        <w:spacing w:line="240" w:lineRule="auto"/>
        <w:ind w:firstLine="180"/>
        <w:rPr>
          <w:rFonts w:ascii="Times New Roman" w:eastAsia="Times New Roman" w:hAnsi="Times New Roman" w:cs="Times New Roman"/>
          <w:b/>
          <w:sz w:val="24"/>
          <w:szCs w:val="24"/>
        </w:rPr>
      </w:pPr>
    </w:p>
    <w:p w:rsidR="00B634BE" w:rsidRPr="00F8441A" w:rsidRDefault="00F8441A" w:rsidP="00F8441A">
      <w:pPr>
        <w:spacing w:line="240" w:lineRule="auto"/>
        <w:ind w:firstLine="180"/>
        <w:rPr>
          <w:rStyle w:val="10pt"/>
          <w:rFonts w:ascii="Times New Roman" w:eastAsia="Times New Roman" w:hAnsi="Times New Roman" w:cs="Times New Roman"/>
          <w:b/>
          <w:i w:val="0"/>
          <w:iCs w:val="0"/>
          <w:sz w:val="24"/>
          <w:szCs w:val="24"/>
        </w:rPr>
      </w:pPr>
      <w:r>
        <w:rPr>
          <w:rFonts w:ascii="Times New Roman" w:eastAsia="Times New Roman" w:hAnsi="Times New Roman" w:cs="Times New Roman"/>
          <w:b/>
          <w:sz w:val="24"/>
          <w:szCs w:val="24"/>
        </w:rPr>
        <w:t>Учебник</w:t>
      </w:r>
      <w:r w:rsidR="00B634B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D541F">
        <w:rPr>
          <w:rFonts w:ascii="Times New Roman" w:eastAsia="Times New Roman" w:hAnsi="Times New Roman" w:cs="Times New Roman"/>
          <w:sz w:val="24"/>
          <w:szCs w:val="24"/>
        </w:rPr>
        <w:t>Климанова Л.Ф., Горецкий В.Г., Голованова М.В.,и др. Литературное чтение: 2 класс: учебник для общеобразовательных организаций:  в 2 ч.– М.: Просвещение, 2020</w:t>
      </w:r>
    </w:p>
    <w:p w:rsidR="00F8441A" w:rsidRDefault="00F8441A" w:rsidP="00B634BE">
      <w:pPr>
        <w:pStyle w:val="a6"/>
        <w:shd w:val="clear" w:color="auto" w:fill="auto"/>
        <w:spacing w:before="0" w:after="0" w:line="240" w:lineRule="auto"/>
        <w:ind w:left="20" w:right="20"/>
        <w:jc w:val="center"/>
        <w:rPr>
          <w:rStyle w:val="10pt"/>
          <w:rFonts w:ascii="Times New Roman" w:hAnsi="Times New Roman" w:cs="Times New Roman"/>
          <w:b/>
          <w:sz w:val="24"/>
          <w:szCs w:val="24"/>
        </w:rPr>
      </w:pPr>
    </w:p>
    <w:p w:rsidR="00B634BE" w:rsidRPr="00B634BE" w:rsidRDefault="00B634BE" w:rsidP="00B634BE">
      <w:pPr>
        <w:pStyle w:val="a6"/>
        <w:shd w:val="clear" w:color="auto" w:fill="auto"/>
        <w:spacing w:before="0" w:after="0" w:line="240" w:lineRule="auto"/>
        <w:ind w:left="20" w:right="20"/>
        <w:jc w:val="center"/>
        <w:rPr>
          <w:rStyle w:val="10pt"/>
          <w:rFonts w:ascii="Times New Roman" w:hAnsi="Times New Roman" w:cs="Times New Roman"/>
          <w:b/>
          <w:sz w:val="24"/>
          <w:szCs w:val="24"/>
        </w:rPr>
      </w:pPr>
      <w:r w:rsidRPr="00B634BE">
        <w:rPr>
          <w:rStyle w:val="10pt"/>
          <w:rFonts w:ascii="Times New Roman" w:hAnsi="Times New Roman" w:cs="Times New Roman"/>
          <w:b/>
          <w:sz w:val="24"/>
          <w:szCs w:val="24"/>
        </w:rPr>
        <w:t>ОБЩАЯ ХАРАКТЕРИСТИКА УЧЕБНОГО ПРЕДМЕТА</w:t>
      </w:r>
    </w:p>
    <w:p w:rsidR="00B634BE" w:rsidRPr="00B634BE" w:rsidRDefault="00B634BE" w:rsidP="00B634BE">
      <w:pPr>
        <w:pStyle w:val="a6"/>
        <w:shd w:val="clear" w:color="auto" w:fill="auto"/>
        <w:spacing w:before="0" w:after="0" w:line="240" w:lineRule="auto"/>
        <w:ind w:left="20" w:right="20"/>
        <w:jc w:val="center"/>
        <w:rPr>
          <w:rStyle w:val="10pt"/>
          <w:rFonts w:ascii="Times New Roman" w:hAnsi="Times New Roman" w:cs="Times New Roman"/>
          <w:b/>
          <w:sz w:val="24"/>
          <w:szCs w:val="24"/>
        </w:rPr>
      </w:pPr>
      <w:r w:rsidRPr="00B634BE">
        <w:rPr>
          <w:rStyle w:val="10pt"/>
          <w:rFonts w:ascii="Times New Roman" w:hAnsi="Times New Roman" w:cs="Times New Roman"/>
          <w:b/>
          <w:sz w:val="24"/>
          <w:szCs w:val="24"/>
        </w:rPr>
        <w:t xml:space="preserve"> «</w:t>
      </w:r>
      <w:r w:rsidR="00F8441A">
        <w:rPr>
          <w:rStyle w:val="10pt"/>
          <w:rFonts w:ascii="Times New Roman" w:hAnsi="Times New Roman" w:cs="Times New Roman"/>
          <w:b/>
          <w:sz w:val="24"/>
          <w:szCs w:val="24"/>
        </w:rPr>
        <w:t>ЛИТЕРАТУРНОЕ ЧТЕНИЕ</w:t>
      </w:r>
      <w:r w:rsidRPr="00B634BE">
        <w:rPr>
          <w:rStyle w:val="10pt"/>
          <w:rFonts w:ascii="Times New Roman" w:hAnsi="Times New Roman" w:cs="Times New Roman"/>
          <w:b/>
          <w:sz w:val="24"/>
          <w:szCs w:val="24"/>
        </w:rPr>
        <w:t>»</w:t>
      </w:r>
    </w:p>
    <w:p w:rsidR="00F8441A" w:rsidRPr="007A3867" w:rsidRDefault="00B634BE" w:rsidP="00F8441A">
      <w:pPr>
        <w:pStyle w:val="afc"/>
        <w:suppressAutoHyphens/>
        <w:ind w:left="0"/>
        <w:rPr>
          <w:b/>
          <w:shd w:val="clear" w:color="auto" w:fill="B3B3B3"/>
        </w:rPr>
      </w:pPr>
      <w:r>
        <w:rPr>
          <w:rStyle w:val="10pt"/>
          <w:rFonts w:ascii="Times New Roman" w:hAnsi="Times New Roman" w:cs="Times New Roman"/>
          <w:i w:val="0"/>
          <w:sz w:val="24"/>
          <w:szCs w:val="24"/>
        </w:rPr>
        <w:tab/>
      </w:r>
      <w:r w:rsidR="00F8441A" w:rsidRPr="007A3867">
        <w:t xml:space="preserve"> </w:t>
      </w:r>
    </w:p>
    <w:p w:rsidR="009957FB" w:rsidRPr="00133CE4" w:rsidRDefault="009957FB" w:rsidP="009957FB">
      <w:pPr>
        <w:contextualSpacing/>
        <w:rPr>
          <w:rFonts w:ascii="Times New Roman" w:hAnsi="Times New Roman" w:cs="Times New Roman"/>
          <w:sz w:val="24"/>
          <w:szCs w:val="24"/>
        </w:rPr>
      </w:pPr>
      <w:r w:rsidRPr="00133CE4">
        <w:rPr>
          <w:rFonts w:ascii="Times New Roman" w:hAnsi="Times New Roman" w:cs="Times New Roman"/>
          <w:sz w:val="24"/>
          <w:szCs w:val="24"/>
        </w:rPr>
        <w:t>«Литературное чтение» (авт. Л. Ф. Климановой и др.) как систематический курс начинается с 1 класс</w:t>
      </w:r>
      <w:r>
        <w:rPr>
          <w:rFonts w:ascii="Times New Roman" w:hAnsi="Times New Roman" w:cs="Times New Roman"/>
          <w:sz w:val="24"/>
          <w:szCs w:val="24"/>
        </w:rPr>
        <w:t>а сразу после обучения грамоте.</w:t>
      </w: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sz w:val="24"/>
          <w:szCs w:val="24"/>
        </w:rPr>
        <w:t>Основными задачами курса являются:</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w:t>
      </w:r>
      <w:r w:rsidRPr="00133CE4">
        <w:rPr>
          <w:rFonts w:ascii="Times New Roman" w:hAnsi="Times New Roman" w:cs="Times New Roman"/>
          <w:sz w:val="24"/>
          <w:szCs w:val="24"/>
        </w:rPr>
        <w:t xml:space="preserve"> развивать у учащихся способность воспринимать художественное произведение, сопереживать героям, эмоционально откликаться на прочитанное;</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w:t>
      </w:r>
      <w:r w:rsidRPr="00133CE4">
        <w:rPr>
          <w:rFonts w:ascii="Times New Roman" w:hAnsi="Times New Roman" w:cs="Times New Roman"/>
          <w:sz w:val="24"/>
          <w:szCs w:val="24"/>
        </w:rPr>
        <w:t xml:space="preserve"> учить школьников чувствовать и понимать образный язык художественного произведения, выразительные средства языка, развивать образное мышление; </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w:t>
      </w:r>
      <w:r w:rsidRPr="00133CE4">
        <w:rPr>
          <w:rFonts w:ascii="Times New Roman" w:hAnsi="Times New Roman" w:cs="Times New Roman"/>
          <w:sz w:val="24"/>
          <w:szCs w:val="24"/>
        </w:rPr>
        <w:t xml:space="preserve"> развивать поэтический слух детей, накапливать эстетический опыт слушания произведений, воспитывать художественный вкус; </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формировать нравственные представления, суждения и оценки через анализ произведения, осмысление мотивов поступков героев, идентификацию себя с героями литературных произведений; </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 обогащать чувственный опыт ребёнка, его реальные представления об окружающем мире и природе;</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 формировать эстетическое отношение ребёнка к жизни, приобщая его к чтению художественной литературы; </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формировать потребность в постоянном чтении книг, развивать интерес к самостоятел</w:t>
      </w:r>
      <w:r>
        <w:rPr>
          <w:rFonts w:ascii="Times New Roman" w:hAnsi="Times New Roman" w:cs="Times New Roman"/>
          <w:sz w:val="24"/>
          <w:szCs w:val="24"/>
        </w:rPr>
        <w:t>ьному литературному творчеству;</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w:t>
      </w:r>
      <w:r w:rsidRPr="00133CE4">
        <w:rPr>
          <w:rFonts w:ascii="Times New Roman" w:hAnsi="Times New Roman" w:cs="Times New Roman"/>
          <w:sz w:val="24"/>
          <w:szCs w:val="24"/>
        </w:rPr>
        <w:t xml:space="preserve"> создавать условия для формирования потребности в самостоятельном чтении художественных произведений, формировать читательскую самостоятельность; </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w:t>
      </w:r>
      <w:r w:rsidRPr="00133CE4">
        <w:rPr>
          <w:rFonts w:ascii="Times New Roman" w:hAnsi="Times New Roman" w:cs="Times New Roman"/>
          <w:sz w:val="24"/>
          <w:szCs w:val="24"/>
        </w:rPr>
        <w:t xml:space="preserve">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9957FB"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 обеспечивать развитие речи школьников, формировать навык чтения и речевые умения;</w:t>
      </w:r>
    </w:p>
    <w:p w:rsidR="009957FB" w:rsidRPr="00133CE4" w:rsidRDefault="009957FB" w:rsidP="009957FB">
      <w:pPr>
        <w:contextualSpacing/>
        <w:rPr>
          <w:rFonts w:ascii="Times New Roman" w:hAnsi="Times New Roman" w:cs="Times New Roman"/>
          <w:sz w:val="24"/>
          <w:szCs w:val="24"/>
        </w:rPr>
      </w:pPr>
      <w:r>
        <w:rPr>
          <w:rFonts w:ascii="Times New Roman" w:hAnsi="Times New Roman" w:cs="Times New Roman"/>
          <w:sz w:val="24"/>
          <w:szCs w:val="24"/>
        </w:rPr>
        <w:t xml:space="preserve"> -</w:t>
      </w:r>
      <w:r w:rsidRPr="00133CE4">
        <w:rPr>
          <w:rFonts w:ascii="Times New Roman" w:hAnsi="Times New Roman" w:cs="Times New Roman"/>
          <w:sz w:val="24"/>
          <w:szCs w:val="24"/>
        </w:rPr>
        <w:t xml:space="preserve"> работать с различными типами текстов, в то</w:t>
      </w:r>
      <w:r>
        <w:rPr>
          <w:rFonts w:ascii="Times New Roman" w:hAnsi="Times New Roman" w:cs="Times New Roman"/>
          <w:sz w:val="24"/>
          <w:szCs w:val="24"/>
        </w:rPr>
        <w:t>м числе научно-познавательными.</w:t>
      </w: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b/>
          <w:sz w:val="24"/>
          <w:szCs w:val="24"/>
        </w:rPr>
        <w:t>Раздел «Круг детского чтения»</w:t>
      </w:r>
      <w:r w:rsidRPr="00133CE4">
        <w:rPr>
          <w:rFonts w:ascii="Times New Roman" w:hAnsi="Times New Roman" w:cs="Times New Roman"/>
          <w:sz w:val="24"/>
          <w:szCs w:val="24"/>
        </w:rPr>
        <w:t xml:space="preserve">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w:t>
      </w:r>
      <w:r w:rsidRPr="00133CE4">
        <w:rPr>
          <w:rFonts w:ascii="Times New Roman" w:hAnsi="Times New Roman" w:cs="Times New Roman"/>
          <w:sz w:val="24"/>
          <w:szCs w:val="24"/>
        </w:rPr>
        <w:lastRenderedPageBreak/>
        <w:t>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 Изучая материал раздела,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Родине. В процессе обучения обогащается социаль</w:t>
      </w:r>
      <w:r>
        <w:rPr>
          <w:rFonts w:ascii="Times New Roman" w:hAnsi="Times New Roman" w:cs="Times New Roman"/>
          <w:sz w:val="24"/>
          <w:szCs w:val="24"/>
        </w:rPr>
        <w:t xml:space="preserve">но-нравственный и эстетический </w:t>
      </w:r>
      <w:r w:rsidRPr="00133CE4">
        <w:rPr>
          <w:rFonts w:ascii="Times New Roman" w:hAnsi="Times New Roman" w:cs="Times New Roman"/>
          <w:sz w:val="24"/>
          <w:szCs w:val="24"/>
        </w:rPr>
        <w:t>опыт ребёнка, который формирует у школьников читательскую самостоятельность. Программа курса предусматривает знакомство с книгой как источником различного вида информации и формирование библиографических умений.</w:t>
      </w:r>
    </w:p>
    <w:p w:rsidR="009957FB" w:rsidRPr="00133CE4"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b/>
          <w:sz w:val="24"/>
          <w:szCs w:val="24"/>
        </w:rPr>
        <w:t>Раздел «Виды речевой и читательской деятельности»</w:t>
      </w:r>
      <w:r w:rsidRPr="00133CE4">
        <w:rPr>
          <w:rFonts w:ascii="Times New Roman" w:hAnsi="Times New Roman" w:cs="Times New Roman"/>
          <w:sz w:val="24"/>
          <w:szCs w:val="24"/>
        </w:rPr>
        <w:t xml:space="preserve">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w:t>
      </w:r>
    </w:p>
    <w:p w:rsidR="009957FB"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b/>
          <w:sz w:val="24"/>
          <w:szCs w:val="24"/>
        </w:rPr>
        <w:t>Навык чтения</w:t>
      </w:r>
      <w:r w:rsidRPr="00133CE4">
        <w:rPr>
          <w:rFonts w:ascii="Times New Roman" w:hAnsi="Times New Roman" w:cs="Times New Roman"/>
          <w:sz w:val="24"/>
          <w:szCs w:val="24"/>
        </w:rPr>
        <w:t>. На протяжении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 Параллельно с формированием навыка беглого чтения ведётся целенаправленная работа по развитию навыка осознанного чтения, умения постигать смысл прочитанного, обобщать и выделять главное. Учащиеся овладевают приёмами выразительного чтения.</w:t>
      </w:r>
    </w:p>
    <w:p w:rsidR="009957FB"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2B0BA8">
        <w:rPr>
          <w:rFonts w:ascii="Times New Roman" w:hAnsi="Times New Roman" w:cs="Times New Roman"/>
          <w:b/>
          <w:sz w:val="24"/>
          <w:szCs w:val="24"/>
        </w:rPr>
        <w:t>Совершенствование устной речи</w:t>
      </w:r>
      <w:r w:rsidRPr="00133CE4">
        <w:rPr>
          <w:rFonts w:ascii="Times New Roman" w:hAnsi="Times New Roman" w:cs="Times New Roman"/>
          <w:sz w:val="24"/>
          <w:szCs w:val="24"/>
        </w:rPr>
        <w:t xml:space="preserve">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957FB"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sz w:val="24"/>
          <w:szCs w:val="24"/>
        </w:rPr>
        <w:t xml:space="preserve"> 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9957FB"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133CE4">
        <w:rPr>
          <w:rFonts w:ascii="Times New Roman" w:hAnsi="Times New Roman" w:cs="Times New Roman"/>
          <w:sz w:val="24"/>
          <w:szCs w:val="24"/>
        </w:rPr>
        <w:t xml:space="preserve">Программой предусмотрена </w:t>
      </w:r>
      <w:r w:rsidRPr="002B0BA8">
        <w:rPr>
          <w:rFonts w:ascii="Times New Roman" w:hAnsi="Times New Roman" w:cs="Times New Roman"/>
          <w:b/>
          <w:sz w:val="24"/>
          <w:szCs w:val="24"/>
        </w:rPr>
        <w:t>литературоведческая пропедевтика</w:t>
      </w:r>
      <w:r w:rsidRPr="00133CE4">
        <w:rPr>
          <w:rFonts w:ascii="Times New Roman" w:hAnsi="Times New Roman" w:cs="Times New Roman"/>
          <w:sz w:val="24"/>
          <w:szCs w:val="24"/>
        </w:rPr>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При анализе художественного текста на первый план выдвигается художественный образ (без </w:t>
      </w:r>
      <w:r w:rsidRPr="00133CE4">
        <w:rPr>
          <w:rFonts w:ascii="Times New Roman" w:hAnsi="Times New Roman" w:cs="Times New Roman"/>
          <w:sz w:val="24"/>
          <w:szCs w:val="24"/>
        </w:rPr>
        <w:lastRenderedPageBreak/>
        <w:t>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 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9957FB" w:rsidRPr="00133CE4" w:rsidRDefault="009957FB" w:rsidP="009957FB">
      <w:pPr>
        <w:contextualSpacing/>
        <w:rPr>
          <w:rFonts w:ascii="Times New Roman" w:hAnsi="Times New Roman" w:cs="Times New Roman"/>
          <w:sz w:val="24"/>
          <w:szCs w:val="24"/>
        </w:rPr>
      </w:pPr>
    </w:p>
    <w:p w:rsidR="009957FB" w:rsidRDefault="009957FB" w:rsidP="009957FB">
      <w:pPr>
        <w:contextualSpacing/>
        <w:rPr>
          <w:rFonts w:ascii="Times New Roman" w:hAnsi="Times New Roman" w:cs="Times New Roman"/>
          <w:sz w:val="24"/>
          <w:szCs w:val="24"/>
        </w:rPr>
      </w:pPr>
      <w:r w:rsidRPr="002B0BA8">
        <w:rPr>
          <w:rFonts w:ascii="Times New Roman" w:hAnsi="Times New Roman" w:cs="Times New Roman"/>
          <w:b/>
          <w:sz w:val="24"/>
          <w:szCs w:val="24"/>
        </w:rPr>
        <w:t>Раздел «Опыт творческой деятельности»</w:t>
      </w:r>
      <w:r>
        <w:rPr>
          <w:rFonts w:ascii="Times New Roman" w:hAnsi="Times New Roman" w:cs="Times New Roman"/>
          <w:b/>
          <w:sz w:val="24"/>
          <w:szCs w:val="24"/>
        </w:rPr>
        <w:t xml:space="preserve"> </w:t>
      </w:r>
      <w:r w:rsidRPr="00133CE4">
        <w:rPr>
          <w:rFonts w:ascii="Times New Roman" w:hAnsi="Times New Roman" w:cs="Times New Roman"/>
          <w:sz w:val="24"/>
          <w:szCs w:val="24"/>
        </w:rPr>
        <w:t>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w:t>
      </w:r>
      <w:r>
        <w:rPr>
          <w:rFonts w:ascii="Times New Roman" w:hAnsi="Times New Roman" w:cs="Times New Roman"/>
          <w:sz w:val="24"/>
          <w:szCs w:val="24"/>
        </w:rPr>
        <w:t xml:space="preserve"> воссоздавать словесные образы </w:t>
      </w:r>
      <w:r w:rsidRPr="00133CE4">
        <w:rPr>
          <w:rFonts w:ascii="Times New Roman" w:hAnsi="Times New Roman" w:cs="Times New Roman"/>
          <w:sz w:val="24"/>
          <w:szCs w:val="24"/>
        </w:rPr>
        <w:t>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B634BE" w:rsidRPr="00B634BE" w:rsidRDefault="00B634BE" w:rsidP="00B634BE">
      <w:pPr>
        <w:spacing w:line="240" w:lineRule="auto"/>
        <w:ind w:left="20" w:right="20"/>
        <w:jc w:val="center"/>
        <w:rPr>
          <w:rFonts w:ascii="Times New Roman" w:eastAsia="Times New Roman" w:hAnsi="Times New Roman" w:cs="Times New Roman"/>
          <w:b/>
          <w:sz w:val="24"/>
          <w:szCs w:val="24"/>
        </w:rPr>
      </w:pPr>
    </w:p>
    <w:p w:rsidR="00B634BE" w:rsidRPr="00B634BE" w:rsidRDefault="00B634BE" w:rsidP="00B634BE">
      <w:pPr>
        <w:spacing w:line="240" w:lineRule="auto"/>
        <w:ind w:left="20" w:right="20"/>
        <w:jc w:val="center"/>
        <w:rPr>
          <w:rFonts w:ascii="Times New Roman" w:hAnsi="Times New Roman" w:cs="Times New Roman"/>
          <w:b/>
          <w:sz w:val="24"/>
          <w:szCs w:val="24"/>
        </w:rPr>
      </w:pPr>
      <w:r w:rsidRPr="00B634BE">
        <w:rPr>
          <w:rFonts w:ascii="Times New Roman" w:eastAsia="Times New Roman" w:hAnsi="Times New Roman" w:cs="Times New Roman"/>
          <w:b/>
          <w:sz w:val="24"/>
          <w:szCs w:val="24"/>
        </w:rPr>
        <w:t>МЕСТО УЧЕБНОГО ПРЕДМЕТА «РУССКИЙ ЯЗЫК»  В УЧЕБНОМ ПЛАНЕ</w:t>
      </w:r>
    </w:p>
    <w:p w:rsidR="00B634BE" w:rsidRPr="00B634BE" w:rsidRDefault="00B634BE" w:rsidP="00B634BE">
      <w:pPr>
        <w:spacing w:line="240" w:lineRule="auto"/>
        <w:ind w:left="20" w:right="20" w:firstLine="540"/>
        <w:rPr>
          <w:rFonts w:ascii="Times New Roman" w:hAnsi="Times New Roman" w:cs="Times New Roman"/>
          <w:b/>
          <w:sz w:val="24"/>
          <w:szCs w:val="24"/>
        </w:rPr>
      </w:pPr>
    </w:p>
    <w:p w:rsidR="00B634BE" w:rsidRPr="00227BC1" w:rsidRDefault="00B634BE" w:rsidP="00B634BE">
      <w:pPr>
        <w:pStyle w:val="a6"/>
        <w:shd w:val="clear" w:color="auto" w:fill="auto"/>
        <w:tabs>
          <w:tab w:val="left" w:pos="567"/>
          <w:tab w:val="left" w:pos="8343"/>
        </w:tabs>
        <w:spacing w:before="0" w:line="240" w:lineRule="auto"/>
        <w:rPr>
          <w:rStyle w:val="10pt32"/>
          <w:rFonts w:ascii="Times New Roman" w:eastAsia="Calibri" w:hAnsi="Times New Roman" w:cs="Times New Roman"/>
          <w:sz w:val="24"/>
          <w:szCs w:val="24"/>
        </w:rPr>
      </w:pPr>
      <w:r>
        <w:rPr>
          <w:rStyle w:val="10pt32"/>
          <w:rFonts w:ascii="Times New Roman" w:eastAsia="Calibri" w:hAnsi="Times New Roman" w:cs="Times New Roman"/>
          <w:sz w:val="24"/>
          <w:szCs w:val="24"/>
        </w:rPr>
        <w:tab/>
      </w:r>
      <w:r w:rsidRPr="00227BC1">
        <w:rPr>
          <w:rStyle w:val="10pt32"/>
          <w:rFonts w:ascii="Times New Roman" w:eastAsia="Calibri" w:hAnsi="Times New Roman" w:cs="Times New Roman"/>
          <w:sz w:val="24"/>
          <w:szCs w:val="24"/>
        </w:rPr>
        <w:t xml:space="preserve">Во втором классе, в соответствии с </w:t>
      </w:r>
      <w:r>
        <w:rPr>
          <w:rStyle w:val="10pt32"/>
          <w:rFonts w:ascii="Times New Roman" w:hAnsi="Times New Roman" w:cs="Times New Roman"/>
          <w:sz w:val="24"/>
          <w:szCs w:val="24"/>
        </w:rPr>
        <w:t xml:space="preserve">учебным планом МАОУ "Киевская СОШ" для учащихся, реализующих адаптированные основные общеобразовательные программы для учащихся с ЗПР (вариант 7.2) на 2020-2021 учебный год </w:t>
      </w:r>
      <w:r w:rsidRPr="00227BC1">
        <w:rPr>
          <w:rStyle w:val="10pt32"/>
          <w:rFonts w:ascii="Times New Roman" w:eastAsia="Calibri" w:hAnsi="Times New Roman" w:cs="Times New Roman"/>
          <w:sz w:val="24"/>
          <w:szCs w:val="24"/>
        </w:rPr>
        <w:t>на изучение предмета «</w:t>
      </w:r>
      <w:r w:rsidR="00F8441A">
        <w:rPr>
          <w:rStyle w:val="10pt32"/>
          <w:rFonts w:ascii="Times New Roman" w:eastAsia="Calibri" w:hAnsi="Times New Roman" w:cs="Times New Roman"/>
          <w:sz w:val="24"/>
          <w:szCs w:val="24"/>
        </w:rPr>
        <w:t>Литературное чтение</w:t>
      </w:r>
      <w:r w:rsidRPr="00227BC1">
        <w:rPr>
          <w:rStyle w:val="10pt32"/>
          <w:rFonts w:ascii="Times New Roman" w:eastAsia="Calibri" w:hAnsi="Times New Roman" w:cs="Times New Roman"/>
          <w:sz w:val="24"/>
          <w:szCs w:val="24"/>
        </w:rPr>
        <w:t xml:space="preserve">» </w:t>
      </w:r>
      <w:r w:rsidRPr="00227BC1">
        <w:rPr>
          <w:rStyle w:val="10pt32"/>
          <w:rFonts w:ascii="Times New Roman" w:eastAsia="Calibri" w:hAnsi="Times New Roman" w:cs="Times New Roman"/>
          <w:b/>
          <w:sz w:val="24"/>
          <w:szCs w:val="24"/>
        </w:rPr>
        <w:t xml:space="preserve">отводится </w:t>
      </w:r>
      <w:r>
        <w:rPr>
          <w:rStyle w:val="10pt32"/>
          <w:rFonts w:ascii="Times New Roman" w:hAnsi="Times New Roman" w:cs="Times New Roman"/>
          <w:b/>
          <w:sz w:val="24"/>
          <w:szCs w:val="24"/>
        </w:rPr>
        <w:t>170 часов</w:t>
      </w:r>
      <w:r w:rsidRPr="00227BC1">
        <w:rPr>
          <w:rStyle w:val="10pt32"/>
          <w:rFonts w:ascii="Times New Roman" w:eastAsia="Calibri" w:hAnsi="Times New Roman" w:cs="Times New Roman"/>
          <w:b/>
          <w:sz w:val="24"/>
          <w:szCs w:val="24"/>
        </w:rPr>
        <w:t xml:space="preserve"> </w:t>
      </w:r>
      <w:r>
        <w:rPr>
          <w:rStyle w:val="10pt32"/>
          <w:rFonts w:ascii="Times New Roman" w:hAnsi="Times New Roman" w:cs="Times New Roman"/>
          <w:b/>
          <w:sz w:val="24"/>
          <w:szCs w:val="24"/>
        </w:rPr>
        <w:t>(5</w:t>
      </w:r>
      <w:r w:rsidRPr="00227BC1">
        <w:rPr>
          <w:rStyle w:val="10pt32"/>
          <w:rFonts w:ascii="Times New Roman" w:eastAsia="Calibri" w:hAnsi="Times New Roman" w:cs="Times New Roman"/>
          <w:b/>
          <w:sz w:val="24"/>
          <w:szCs w:val="24"/>
        </w:rPr>
        <w:t xml:space="preserve"> часа в неделю при 34 учебных неделях</w:t>
      </w:r>
      <w:r w:rsidRPr="00227BC1">
        <w:rPr>
          <w:rStyle w:val="10pt32"/>
          <w:rFonts w:ascii="Times New Roman" w:eastAsia="Calibri" w:hAnsi="Times New Roman" w:cs="Times New Roman"/>
          <w:sz w:val="24"/>
          <w:szCs w:val="24"/>
        </w:rPr>
        <w:t>).</w:t>
      </w:r>
    </w:p>
    <w:p w:rsidR="00B634BE" w:rsidRPr="00B634BE" w:rsidRDefault="00B634BE" w:rsidP="00B634BE">
      <w:pPr>
        <w:tabs>
          <w:tab w:val="left" w:pos="567"/>
          <w:tab w:val="left" w:pos="8343"/>
        </w:tabs>
        <w:spacing w:line="240" w:lineRule="auto"/>
        <w:jc w:val="center"/>
        <w:rPr>
          <w:rFonts w:ascii="Times New Roman" w:hAnsi="Times New Roman" w:cs="Times New Roman"/>
          <w:b/>
          <w:bCs/>
          <w:sz w:val="24"/>
          <w:szCs w:val="24"/>
        </w:rPr>
      </w:pPr>
    </w:p>
    <w:p w:rsidR="00B634BE" w:rsidRDefault="00B634BE" w:rsidP="00B634BE">
      <w:pPr>
        <w:tabs>
          <w:tab w:val="left" w:pos="567"/>
          <w:tab w:val="left" w:pos="8343"/>
        </w:tabs>
        <w:spacing w:line="240" w:lineRule="auto"/>
        <w:jc w:val="center"/>
        <w:rPr>
          <w:rFonts w:ascii="Times New Roman" w:hAnsi="Times New Roman" w:cs="Times New Roman"/>
          <w:b/>
          <w:bCs/>
          <w:sz w:val="24"/>
          <w:szCs w:val="24"/>
        </w:rPr>
      </w:pPr>
      <w:r w:rsidRPr="00B634BE">
        <w:rPr>
          <w:rFonts w:ascii="Times New Roman" w:hAnsi="Times New Roman" w:cs="Times New Roman"/>
          <w:b/>
          <w:bCs/>
          <w:sz w:val="24"/>
          <w:szCs w:val="24"/>
        </w:rPr>
        <w:t>ЦЕННОСТНЫЕ ОРИЕНТИРЫ СОДЕРЖАНИЯ УЧЕБНОГО ПРЕДМЕТА «</w:t>
      </w:r>
      <w:r w:rsidR="00F8441A">
        <w:rPr>
          <w:rFonts w:ascii="Times New Roman" w:hAnsi="Times New Roman" w:cs="Times New Roman"/>
          <w:b/>
          <w:bCs/>
          <w:sz w:val="24"/>
          <w:szCs w:val="24"/>
        </w:rPr>
        <w:t>ЛИТЕРАТУРНОЕ ЧТЕНИЕ"</w:t>
      </w:r>
    </w:p>
    <w:p w:rsidR="009957FB" w:rsidRDefault="00F8441A" w:rsidP="009957FB">
      <w:pPr>
        <w:contextualSpacing/>
        <w:rPr>
          <w:rFonts w:ascii="Times New Roman" w:hAnsi="Times New Roman" w:cs="Times New Roman"/>
          <w:sz w:val="24"/>
          <w:szCs w:val="24"/>
        </w:rPr>
      </w:pPr>
      <w:r>
        <w:rPr>
          <w:rFonts w:ascii="Times New Roman" w:eastAsia="Times New Roman" w:hAnsi="Times New Roman"/>
          <w:sz w:val="24"/>
          <w:szCs w:val="24"/>
          <w:lang w:eastAsia="ru-RU"/>
        </w:rPr>
        <w:tab/>
      </w:r>
      <w:r w:rsidR="009957FB" w:rsidRPr="002B0BA8">
        <w:rPr>
          <w:rFonts w:ascii="Times New Roman" w:hAnsi="Times New Roman" w:cs="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высоконравственными художественными произведениями, которые способствуют духовно-нравственному воспитанию и развитию учащихся начальных классов. Литературное чтение как вид искусства знакомит учащихся с нравственно-эстетическими ценностями своего народа и народов других стран,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совершенствование техники чтения, дети начинают осмысленно воспринимать текст. Читая и анализируя произведения, ребёнок задумывается над базовыми ценностями: добром, справедливостью, правдой и т. д. Огромную роль при этом играет эмоциональное восприятие произведения. Система духовно-нравственного воспитания и развития,</w:t>
      </w:r>
      <w:r w:rsidR="009957FB">
        <w:rPr>
          <w:rFonts w:ascii="Times New Roman" w:hAnsi="Times New Roman" w:cs="Times New Roman"/>
          <w:sz w:val="24"/>
          <w:szCs w:val="24"/>
        </w:rPr>
        <w:t xml:space="preserve"> реализуемая в рамках урока.Курс литературного чтения</w:t>
      </w:r>
      <w:r w:rsidR="009957FB" w:rsidRPr="002B0BA8">
        <w:rPr>
          <w:rFonts w:ascii="Times New Roman" w:hAnsi="Times New Roman" w:cs="Times New Roman"/>
          <w:sz w:val="24"/>
          <w:szCs w:val="24"/>
        </w:rPr>
        <w:t xml:space="preserve"> формирует личностные качества человека, характеризующие его отношение к другим людям, Родине.</w:t>
      </w:r>
    </w:p>
    <w:p w:rsidR="009957FB" w:rsidRPr="009957FB" w:rsidRDefault="009957FB" w:rsidP="009957FB">
      <w:pPr>
        <w:autoSpaceDE w:val="0"/>
        <w:autoSpaceDN w:val="0"/>
        <w:adjustRightInd w:val="0"/>
        <w:spacing w:line="240" w:lineRule="auto"/>
        <w:ind w:firstLine="570"/>
        <w:contextualSpacing/>
        <w:rPr>
          <w:rFonts w:ascii="Times New Roman" w:hAnsi="Times New Roman"/>
          <w:sz w:val="24"/>
          <w:szCs w:val="24"/>
        </w:rPr>
      </w:pPr>
      <w:r w:rsidRPr="009957FB">
        <w:rPr>
          <w:rFonts w:ascii="Times New Roman" w:hAnsi="Times New Roman"/>
          <w:sz w:val="24"/>
          <w:szCs w:val="24"/>
        </w:rPr>
        <w:t xml:space="preserve">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 навыки и способы деятельности: осознанно читать, строить диалогическое и монологическое высказывания на основе литературного </w:t>
      </w:r>
      <w:r w:rsidRPr="009957FB">
        <w:rPr>
          <w:rFonts w:ascii="Times New Roman" w:hAnsi="Times New Roman"/>
          <w:sz w:val="24"/>
          <w:szCs w:val="24"/>
        </w:rPr>
        <w:lastRenderedPageBreak/>
        <w:t>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w:t>
      </w:r>
    </w:p>
    <w:p w:rsidR="009957FB" w:rsidRPr="009957FB" w:rsidRDefault="009957FB" w:rsidP="009957FB">
      <w:pPr>
        <w:shd w:val="clear" w:color="auto" w:fill="FFFFFF"/>
        <w:spacing w:line="240" w:lineRule="auto"/>
        <w:ind w:firstLine="709"/>
        <w:rPr>
          <w:rFonts w:ascii="Times New Roman" w:hAnsi="Times New Roman" w:cs="Times New Roman"/>
          <w:sz w:val="24"/>
          <w:szCs w:val="24"/>
        </w:rPr>
      </w:pPr>
      <w:r w:rsidRPr="009957FB">
        <w:rPr>
          <w:rFonts w:ascii="Times New Roman" w:hAnsi="Times New Roman" w:cs="Times New Roman"/>
          <w:sz w:val="24"/>
          <w:szCs w:val="24"/>
        </w:rPr>
        <w:t xml:space="preserve">При обеспечении коррекционной направленности «Литературное чтение» позволяет младшим школьникам с ЗПР освоить обязательный базисный минимум, </w:t>
      </w:r>
      <w:r w:rsidRPr="009957FB">
        <w:rPr>
          <w:rFonts w:ascii="Times New Roman" w:hAnsi="Times New Roman" w:cs="Times New Roman"/>
          <w:sz w:val="24"/>
          <w:szCs w:val="24"/>
          <w:shd w:val="clear" w:color="auto" w:fill="FFFFFF"/>
        </w:rPr>
        <w:t xml:space="preserve">способствует коррекции недостатков аналитико-синтетической (мыслительной) деятельности. </w:t>
      </w:r>
      <w:r w:rsidRPr="009957FB">
        <w:rPr>
          <w:rFonts w:ascii="Times New Roman" w:hAnsi="Times New Roman" w:cs="Times New Roman"/>
          <w:sz w:val="24"/>
          <w:szCs w:val="24"/>
        </w:rPr>
        <w:t>При изучении художественных произведений у младших школьников с ЗПР совершенствуются базовые мыслительные операции. Развитие речи на уроках литературного чтения является базой для преодоления алекситимии (неумения говорить о своих эмоциях и чувствах), типичной для младшего школьника с ЗПР.</w:t>
      </w:r>
    </w:p>
    <w:p w:rsidR="009957FB" w:rsidRPr="009957FB" w:rsidRDefault="009957FB" w:rsidP="009957FB">
      <w:pPr>
        <w:spacing w:line="240" w:lineRule="auto"/>
        <w:ind w:firstLine="709"/>
        <w:rPr>
          <w:rFonts w:ascii="Times New Roman" w:hAnsi="Times New Roman" w:cs="Times New Roman"/>
          <w:sz w:val="24"/>
          <w:szCs w:val="24"/>
        </w:rPr>
      </w:pPr>
      <w:r w:rsidRPr="009957FB">
        <w:rPr>
          <w:rFonts w:ascii="Times New Roman" w:hAnsi="Times New Roman" w:cs="Times New Roman"/>
          <w:sz w:val="24"/>
          <w:szCs w:val="24"/>
        </w:rPr>
        <w:t xml:space="preserve">Роль предмета велика для реализации различных программ внеурочной деятельности, в частности, для программы духовно-нравственного развития, так как изучаемые произведения преимущественно имеют нравственный потенциал. </w:t>
      </w:r>
    </w:p>
    <w:p w:rsidR="00453850" w:rsidRPr="00B634BE" w:rsidRDefault="00453850" w:rsidP="009957FB">
      <w:pPr>
        <w:tabs>
          <w:tab w:val="left" w:pos="567"/>
          <w:tab w:val="left" w:pos="8343"/>
        </w:tabs>
        <w:spacing w:line="240" w:lineRule="auto"/>
        <w:rPr>
          <w:rStyle w:val="1a"/>
          <w:rFonts w:ascii="Times New Roman" w:hAnsi="Times New Roman" w:cs="Times New Roman"/>
          <w:smallCaps w:val="0"/>
          <w:sz w:val="24"/>
          <w:szCs w:val="24"/>
        </w:rPr>
      </w:pPr>
    </w:p>
    <w:p w:rsidR="00453850" w:rsidRPr="00453850" w:rsidRDefault="00453850" w:rsidP="00453850">
      <w:pPr>
        <w:pStyle w:val="14"/>
        <w:keepNext/>
        <w:keepLines/>
        <w:shd w:val="clear" w:color="auto" w:fill="auto"/>
        <w:spacing w:after="150" w:line="230" w:lineRule="exact"/>
        <w:ind w:left="2260" w:hanging="1693"/>
        <w:jc w:val="center"/>
        <w:rPr>
          <w:rStyle w:val="1a"/>
          <w:rFonts w:ascii="Times New Roman" w:eastAsia="Calibri" w:hAnsi="Times New Roman" w:cs="Times New Roman"/>
          <w:b/>
          <w:smallCaps/>
          <w:sz w:val="24"/>
          <w:szCs w:val="24"/>
        </w:rPr>
      </w:pPr>
      <w:r w:rsidRPr="00453850">
        <w:rPr>
          <w:rStyle w:val="1a"/>
          <w:rFonts w:ascii="Times New Roman" w:eastAsia="Calibri" w:hAnsi="Times New Roman" w:cs="Times New Roman"/>
          <w:b/>
          <w:smallCaps/>
          <w:sz w:val="24"/>
          <w:szCs w:val="24"/>
        </w:rPr>
        <w:t>ЛИЧНОСТНЫЕ, МЕТАПРЕДМЕТНЫЕ И ПРЕДМЕТНЫЕ РЕЗУЛЬТАТЫ</w:t>
      </w:r>
    </w:p>
    <w:p w:rsidR="00453850" w:rsidRDefault="00453850" w:rsidP="00453850">
      <w:pPr>
        <w:pStyle w:val="14"/>
        <w:keepNext/>
        <w:keepLines/>
        <w:shd w:val="clear" w:color="auto" w:fill="auto"/>
        <w:spacing w:after="150" w:line="230" w:lineRule="exact"/>
        <w:ind w:left="993"/>
        <w:jc w:val="center"/>
        <w:rPr>
          <w:rStyle w:val="1a"/>
          <w:rFonts w:ascii="Times New Roman" w:hAnsi="Times New Roman" w:cs="Times New Roman"/>
          <w:b/>
          <w:smallCaps/>
          <w:sz w:val="24"/>
          <w:szCs w:val="24"/>
        </w:rPr>
      </w:pPr>
      <w:r w:rsidRPr="00453850">
        <w:rPr>
          <w:rStyle w:val="1a"/>
          <w:rFonts w:ascii="Times New Roman" w:eastAsia="Calibri" w:hAnsi="Times New Roman" w:cs="Times New Roman"/>
          <w:b/>
          <w:smallCaps/>
          <w:sz w:val="24"/>
          <w:szCs w:val="24"/>
        </w:rPr>
        <w:t xml:space="preserve">ОСВОЕНИЯ УЧЕБНОГО ПРЕДМЕТА « </w:t>
      </w:r>
      <w:r w:rsidR="00F8441A">
        <w:rPr>
          <w:rStyle w:val="1a"/>
          <w:rFonts w:ascii="Times New Roman" w:eastAsia="Calibri" w:hAnsi="Times New Roman" w:cs="Times New Roman"/>
          <w:b/>
          <w:smallCaps/>
          <w:sz w:val="24"/>
          <w:szCs w:val="24"/>
        </w:rPr>
        <w:t>ЛИТЕРАТУРНОЕ ЧТЕНИЕ</w:t>
      </w:r>
      <w:r w:rsidRPr="00453850">
        <w:rPr>
          <w:rStyle w:val="1a"/>
          <w:rFonts w:ascii="Times New Roman" w:eastAsia="Calibri" w:hAnsi="Times New Roman" w:cs="Times New Roman"/>
          <w:b/>
          <w:smallCaps/>
          <w:sz w:val="24"/>
          <w:szCs w:val="24"/>
        </w:rPr>
        <w:t>»</w:t>
      </w:r>
    </w:p>
    <w:p w:rsidR="004402C8" w:rsidRPr="00F32F9F" w:rsidRDefault="003A545B" w:rsidP="004402C8">
      <w:pPr>
        <w:spacing w:line="240" w:lineRule="auto"/>
        <w:ind w:left="426"/>
        <w:rPr>
          <w:rFonts w:ascii="Times New Roman" w:eastAsia="Calibri" w:hAnsi="Times New Roman" w:cs="Times New Roman"/>
          <w:b/>
          <w:sz w:val="24"/>
          <w:szCs w:val="24"/>
        </w:rPr>
      </w:pPr>
      <w:r>
        <w:tab/>
      </w:r>
      <w:r w:rsidR="004402C8" w:rsidRPr="00F32F9F">
        <w:rPr>
          <w:rFonts w:ascii="Times New Roman" w:eastAsia="Calibri" w:hAnsi="Times New Roman" w:cs="Times New Roman"/>
          <w:b/>
          <w:sz w:val="24"/>
          <w:szCs w:val="24"/>
        </w:rPr>
        <w:t xml:space="preserve">Личностные результаты </w:t>
      </w:r>
      <w:r w:rsidR="004402C8" w:rsidRPr="00F32F9F">
        <w:rPr>
          <w:rFonts w:ascii="Times New Roman" w:eastAsia="Calibri" w:hAnsi="Times New Roman" w:cs="Times New Roman"/>
          <w:sz w:val="24"/>
          <w:szCs w:val="24"/>
        </w:rPr>
        <w:t>для 2-го класса по учебному предмету «Литературное чтение» оцениваются по следующим направлениям:</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Осознание себя как гражданина России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русской культуре и фольклору, литературным произведениям других народов, проживающих в России.</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быть успешным (старательность при выполнении заданий).</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речевых умений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отвечать на вопросы, рассуждать, связно высказываться.</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форм речевого этикета в различных учебных ситуациях;</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чужому мнению;</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эстетических потребностей, ценностей и чувств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замечать красоту языка;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активном стремлении слушать книги, читать, посещать библиотеку;</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знании некоторых фамилий писателей и поэтов и их произведений;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давать оценку произведениям искусства (составление текстов-рассуждений).</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проявлять терпение, корректно реагировать на недостатки чтения и высказываний;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использовать формулы речевого этикета при обращении к соученикам и педагогам.</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интересе к знаниям о причинах и следствиях человеческих поступков. </w:t>
      </w:r>
    </w:p>
    <w:p w:rsidR="004402C8" w:rsidRPr="00F32F9F" w:rsidRDefault="004402C8" w:rsidP="004402C8">
      <w:pPr>
        <w:spacing w:line="240" w:lineRule="auto"/>
        <w:ind w:left="426"/>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своих затруднений (не понимаю, не успел), потребностей (плохо видно, надо выйти, повторите, пожалуйста);</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анализировать причины успехов и неудач;</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4402C8" w:rsidRDefault="004402C8" w:rsidP="004402C8">
      <w:pPr>
        <w:spacing w:line="240" w:lineRule="auto"/>
        <w:ind w:left="426"/>
        <w:rPr>
          <w:rFonts w:ascii="Times New Roman" w:eastAsia="Calibri" w:hAnsi="Times New Roman" w:cs="Times New Roman"/>
          <w:b/>
          <w:sz w:val="24"/>
          <w:szCs w:val="24"/>
        </w:rPr>
      </w:pP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Метапредметные результаты</w:t>
      </w:r>
      <w:r w:rsidRPr="00F32F9F">
        <w:rPr>
          <w:rFonts w:ascii="Times New Roman" w:eastAsia="Calibri" w:hAnsi="Times New Roman" w:cs="Times New Roman"/>
          <w:sz w:val="24"/>
          <w:szCs w:val="24"/>
        </w:rPr>
        <w:t xml:space="preserve"> для 2-го класса по учебному предмету «Литературное чтение» включают осваиваемые обучающимися универсальные учебные действия (познавательные, </w:t>
      </w:r>
      <w:r w:rsidRPr="00F32F9F">
        <w:rPr>
          <w:rFonts w:ascii="Times New Roman" w:eastAsia="Calibri" w:hAnsi="Times New Roman" w:cs="Times New Roman"/>
          <w:sz w:val="24"/>
          <w:szCs w:val="24"/>
        </w:rPr>
        <w:lastRenderedPageBreak/>
        <w:t xml:space="preserve">регулятивные и коммуникативные), обеспечивающие овладение ключевыми компетенциями, составляющими основу умения учиться. </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составлять тексты в устной форме в соответствии с поставленными задачами;</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осмысленном чтении текстов;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выделять и анализировать части текста, определять главную мысль;</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устанавливать причинно-следственные связи между событиями текста;</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ответить на вопросы по событийному прослушанному тексту;</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пересказать прослушанный событийный текст;</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ответить на вопросы по самостоятельно прочитанному тексту;</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пересказать самостоятельно прочитанный событийный текст;</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связном рассказе (монолог) о каком-либо событии;</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угадывании героя по его описанию;</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установлении причинно-следственных связей;</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овладение понятиями, требующимися при обучении учебному предмету: эпитеты, олицетворения.</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выполнять учебные задания вопреки нежеланию, утомлению;</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выполнять инструкции и требования учителя, соблюдать основные требования к организации учебной деятельности;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4402C8" w:rsidRPr="00F32F9F" w:rsidRDefault="004402C8" w:rsidP="004402C8">
      <w:pPr>
        <w:spacing w:line="240" w:lineRule="auto"/>
        <w:ind w:left="426"/>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4402C8" w:rsidRDefault="004402C8" w:rsidP="004402C8">
      <w:pPr>
        <w:spacing w:line="240" w:lineRule="auto"/>
        <w:ind w:left="426" w:right="0"/>
        <w:rPr>
          <w:rFonts w:ascii="Times New Roman" w:eastAsia="Calibri" w:hAnsi="Times New Roman" w:cs="Times New Roman"/>
          <w:b/>
          <w:sz w:val="24"/>
          <w:szCs w:val="24"/>
        </w:rPr>
      </w:pPr>
    </w:p>
    <w:p w:rsidR="004402C8" w:rsidRPr="00F32F9F" w:rsidRDefault="004402C8" w:rsidP="004402C8">
      <w:pPr>
        <w:spacing w:line="240" w:lineRule="auto"/>
        <w:ind w:left="426" w:right="0"/>
        <w:rPr>
          <w:rFonts w:ascii="Times New Roman" w:eastAsia="Calibri" w:hAnsi="Times New Roman" w:cs="Times New Roman"/>
          <w:sz w:val="24"/>
          <w:szCs w:val="24"/>
        </w:rPr>
      </w:pPr>
      <w:r>
        <w:rPr>
          <w:rFonts w:ascii="Times New Roman" w:eastAsia="Calibri" w:hAnsi="Times New Roman" w:cs="Times New Roman"/>
          <w:b/>
          <w:sz w:val="24"/>
          <w:szCs w:val="24"/>
        </w:rPr>
        <w:tab/>
      </w:r>
      <w:r w:rsidRPr="00F32F9F">
        <w:rPr>
          <w:rFonts w:ascii="Times New Roman" w:eastAsia="Calibri" w:hAnsi="Times New Roman" w:cs="Times New Roman"/>
          <w:b/>
          <w:sz w:val="24"/>
          <w:szCs w:val="24"/>
        </w:rPr>
        <w:t xml:space="preserve">Предметные результаты. </w:t>
      </w:r>
      <w:r w:rsidRPr="00F32F9F">
        <w:rPr>
          <w:rFonts w:ascii="Times New Roman" w:eastAsia="Calibri" w:hAnsi="Times New Roman" w:cs="Times New Roman"/>
          <w:bCs/>
          <w:sz w:val="24"/>
          <w:szCs w:val="24"/>
        </w:rPr>
        <w:t xml:space="preserve">По итогам обучения во 2 классе можно проверять </w:t>
      </w:r>
      <w:r w:rsidRPr="00F32F9F">
        <w:rPr>
          <w:rFonts w:ascii="Times New Roman" w:eastAsia="Calibri" w:hAnsi="Times New Roman" w:cs="Times New Roman"/>
          <w:sz w:val="24"/>
          <w:szCs w:val="24"/>
        </w:rPr>
        <w:t>сформированность следующих знаний, представлений и умений.</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читать текст про себя с постепенным увеличением скорости чтения в соответствии с индивидуальным темпом;</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уметь выразительно читать, выявляя авторское отношение к изображаемому, передавать настроение при чтении;</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знать несколько стихотворений наизусть;</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учителя определять главную мысль произведения;</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задавать самостоятельно и под руководством учителя вопросы по прочитанному или прослушанному произведению;</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характеризовать героя произведения под руководством учителя;</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делить текст на части под руководством учителя; определять микротемы, озаглавливать части, готовить текст к пересказу;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пересказывать текст на основе картинного плана, простого плана, составленного под руководством учителя;</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сравнивать произведения живописи и произведения литературы;</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различать прозаический и поэтический текст;</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характеризовать представленную на выставке книгу;</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определять особенности сказочного текста, виды сказок;</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выявить особенности юмористического произведения</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находить в тексте лирического стихотворения средства художественной выразительности: эпитеты, олицетворения под руководством учителя;</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наблюдать, как поэт воспевает родную природу, какие чувства при этом испытывает;</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осознавать нравственное содержание пословиц, поговорок, мудрых изречений русского народа, соотносить их нравственный смысл с изучаемыми произведениями;</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различать потешки, небылицы, песенки, считалки, народные сказки, осознавать их культурную ценность для русского народа; </w:t>
      </w:r>
    </w:p>
    <w:p w:rsidR="004402C8" w:rsidRPr="00F32F9F" w:rsidRDefault="004402C8" w:rsidP="004402C8">
      <w:pPr>
        <w:numPr>
          <w:ilvl w:val="0"/>
          <w:numId w:val="16"/>
        </w:numPr>
        <w:spacing w:line="240" w:lineRule="auto"/>
        <w:ind w:left="426" w:right="0" w:firstLine="0"/>
        <w:rPr>
          <w:rFonts w:ascii="Times New Roman" w:eastAsia="Calibri" w:hAnsi="Times New Roman" w:cs="Times New Roman"/>
          <w:sz w:val="24"/>
          <w:szCs w:val="24"/>
        </w:rPr>
      </w:pPr>
      <w:r w:rsidRPr="00F32F9F">
        <w:rPr>
          <w:rFonts w:ascii="Times New Roman" w:eastAsia="Calibri" w:hAnsi="Times New Roman" w:cs="Times New Roman"/>
          <w:sz w:val="24"/>
          <w:szCs w:val="24"/>
        </w:rPr>
        <w:t>находить различия между научно-познавательным и художественным текстом.</w:t>
      </w:r>
    </w:p>
    <w:p w:rsidR="00227BC1" w:rsidRPr="00227BC1" w:rsidRDefault="00227BC1" w:rsidP="004402C8">
      <w:pPr>
        <w:pStyle w:val="s16"/>
        <w:shd w:val="clear" w:color="auto" w:fill="FFFFFF"/>
        <w:spacing w:before="0" w:beforeAutospacing="0" w:after="0" w:afterAutospacing="0"/>
        <w:ind w:left="68" w:right="68"/>
        <w:rPr>
          <w:b/>
        </w:rPr>
      </w:pPr>
    </w:p>
    <w:p w:rsidR="00B761B6" w:rsidRDefault="003A545B" w:rsidP="003A545B">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СОДЕРЖАНИЕ УЧЕБНОГО ПРЕДМЕТА</w:t>
      </w:r>
    </w:p>
    <w:p w:rsidR="004402C8" w:rsidRPr="00F32F9F" w:rsidRDefault="004402C8" w:rsidP="004402C8">
      <w:pPr>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 соответствии с представленным в ПрАООП содержанием во 2 классе выделены следующие разделы: </w:t>
      </w:r>
    </w:p>
    <w:p w:rsidR="004402C8" w:rsidRPr="00F32F9F" w:rsidRDefault="004402C8" w:rsidP="004402C8">
      <w:pPr>
        <w:autoSpaceDE w:val="0"/>
        <w:autoSpaceDN w:val="0"/>
        <w:adjustRightInd w:val="0"/>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 xml:space="preserve">Аудирование (слушание). </w:t>
      </w:r>
      <w:r w:rsidRPr="00F32F9F">
        <w:rPr>
          <w:rFonts w:ascii="Times New Roman" w:eastAsia="Calibri"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4402C8" w:rsidRPr="00F32F9F" w:rsidRDefault="004402C8" w:rsidP="004402C8">
      <w:pPr>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 xml:space="preserve">Чтение вслух. </w:t>
      </w:r>
      <w:r w:rsidRPr="00F32F9F">
        <w:rPr>
          <w:rFonts w:ascii="Times New Roman" w:eastAsia="Calibri"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pacing w:val="-2"/>
          <w:sz w:val="24"/>
          <w:szCs w:val="24"/>
        </w:rPr>
      </w:pPr>
      <w:r w:rsidRPr="00F32F9F">
        <w:rPr>
          <w:rFonts w:ascii="NewtonCSanPin" w:eastAsia="Times New Roman" w:hAnsi="NewtonCSanPin" w:cs="Times New Roman"/>
          <w:b/>
          <w:bCs/>
          <w:sz w:val="24"/>
          <w:szCs w:val="24"/>
        </w:rPr>
        <w:t xml:space="preserve">Чтение про себя. </w:t>
      </w:r>
      <w:r w:rsidRPr="00F32F9F">
        <w:rPr>
          <w:rFonts w:ascii="NewtonCSanPin" w:eastAsia="Times New Roman" w:hAnsi="NewtonCSanPin" w:cs="Times New Roman"/>
          <w:sz w:val="24"/>
          <w:szCs w:val="24"/>
        </w:rPr>
        <w:t xml:space="preserve">Осознание смысла произведения при чтении про себя (доступных по объёму и жанру произведений). </w:t>
      </w:r>
      <w:r w:rsidRPr="00F32F9F">
        <w:rPr>
          <w:rFonts w:ascii="Times New Roman" w:eastAsia="Times New Roman" w:hAnsi="Times New Roman" w:cs="Times New Roman"/>
          <w:spacing w:val="-2"/>
          <w:sz w:val="24"/>
          <w:szCs w:val="24"/>
        </w:rPr>
        <w:t>Умение находить в тексте необходимую информацию.</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z w:val="24"/>
          <w:szCs w:val="24"/>
        </w:rPr>
        <w:t>Работа с разными видами текста.</w:t>
      </w:r>
      <w:r w:rsidRPr="00F32F9F">
        <w:rPr>
          <w:rFonts w:ascii="Times New Roman" w:eastAsia="Times New Roman" w:hAnsi="Times New Roman" w:cs="Times New Roman"/>
          <w:sz w:val="24"/>
          <w:szCs w:val="24"/>
        </w:rPr>
        <w:t xml:space="preserve"> Общее представление </w:t>
      </w:r>
      <w:r w:rsidRPr="00F32F9F">
        <w:rPr>
          <w:rFonts w:ascii="Times New Roman" w:eastAsia="Times New Roman" w:hAnsi="Times New Roman" w:cs="Times New Roman"/>
          <w:spacing w:val="2"/>
          <w:sz w:val="24"/>
          <w:szCs w:val="24"/>
        </w:rPr>
        <w:t xml:space="preserve">о разных видах текста: художественный, учебный, научно-популярный. </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Умение работать с разными видами информации.</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Участие в коллективном обсуждении: умение отвечать </w:t>
      </w:r>
      <w:r w:rsidRPr="00F32F9F">
        <w:rPr>
          <w:rFonts w:ascii="Times New Roman" w:eastAsia="Times New Roman" w:hAnsi="Times New Roman" w:cs="Times New Roman"/>
          <w:sz w:val="24"/>
          <w:szCs w:val="24"/>
        </w:rPr>
        <w:t>на вопросы. Привлечение справочных и иллюстративно­изобразительных материалов.</w:t>
      </w:r>
    </w:p>
    <w:p w:rsidR="004402C8" w:rsidRPr="00F32F9F" w:rsidRDefault="004402C8" w:rsidP="004402C8">
      <w:pPr>
        <w:autoSpaceDE w:val="0"/>
        <w:autoSpaceDN w:val="0"/>
        <w:adjustRightInd w:val="0"/>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 xml:space="preserve">Библиографическая культура. </w:t>
      </w:r>
      <w:r w:rsidRPr="00F32F9F">
        <w:rPr>
          <w:rFonts w:ascii="Times New Roman" w:eastAsia="Calibri" w:hAnsi="Times New Roman" w:cs="Times New Roman"/>
          <w:sz w:val="24"/>
          <w:szCs w:val="24"/>
        </w:rPr>
        <w:t xml:space="preserve">Книга как источник необходимых знаний. Книга учебная, художественная, справочная. Элементы книги: обложка, иллюстрации. </w:t>
      </w:r>
      <w:r w:rsidRPr="00F32F9F">
        <w:rPr>
          <w:rFonts w:ascii="Times New Roman" w:eastAsia="Calibri" w:hAnsi="Times New Roman" w:cs="Times New Roman"/>
          <w:spacing w:val="2"/>
          <w:sz w:val="24"/>
          <w:szCs w:val="24"/>
        </w:rPr>
        <w:t>Выбор книг на основе рекомендованного списка.</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z w:val="24"/>
          <w:szCs w:val="24"/>
        </w:rPr>
        <w:t xml:space="preserve">Работа с текстом художественного произведения. </w:t>
      </w:r>
      <w:r w:rsidRPr="00F32F9F">
        <w:rPr>
          <w:rFonts w:ascii="Times New Roman" w:eastAsia="Times New Roman" w:hAnsi="Times New Roman" w:cs="Times New Roman"/>
          <w:sz w:val="24"/>
          <w:szCs w:val="24"/>
        </w:rPr>
        <w:t xml:space="preserve">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r w:rsidRPr="00F32F9F">
        <w:rPr>
          <w:rFonts w:ascii="Times New Roman" w:eastAsia="Times New Roman" w:hAnsi="Times New Roman" w:cs="Times New Roman"/>
          <w:spacing w:val="-2"/>
          <w:sz w:val="24"/>
          <w:szCs w:val="24"/>
        </w:rPr>
        <w:t>Понимание нравственного содержания прочитанного, осоз</w:t>
      </w:r>
      <w:r w:rsidRPr="00F32F9F">
        <w:rPr>
          <w:rFonts w:ascii="Times New Roman" w:eastAsia="Times New Roman" w:hAnsi="Times New Roman" w:cs="Times New Roman"/>
          <w:sz w:val="24"/>
          <w:szCs w:val="24"/>
        </w:rPr>
        <w:t>нание мотивации поведения героев, анализ поступков героев с точки зрения норм морали. Характеристика героя произведения. Нахож</w:t>
      </w:r>
      <w:r w:rsidRPr="00F32F9F">
        <w:rPr>
          <w:rFonts w:ascii="Times New Roman" w:eastAsia="Times New Roman" w:hAnsi="Times New Roman" w:cs="Times New Roman"/>
          <w:spacing w:val="2"/>
          <w:sz w:val="24"/>
          <w:szCs w:val="24"/>
        </w:rPr>
        <w:t xml:space="preserve">дение в тексте слов и выражений, характеризующих героя </w:t>
      </w:r>
      <w:r w:rsidRPr="00F32F9F">
        <w:rPr>
          <w:rFonts w:ascii="Times New Roman" w:eastAsia="Times New Roman" w:hAnsi="Times New Roman" w:cs="Times New Roman"/>
          <w:sz w:val="24"/>
          <w:szCs w:val="24"/>
        </w:rPr>
        <w:t xml:space="preserve">и событие. Портрет, характер героя, выраженные через поступки и речь. Анализ (с помощью учителя), мотивы поступка </w:t>
      </w:r>
      <w:r w:rsidRPr="00F32F9F">
        <w:rPr>
          <w:rFonts w:ascii="Times New Roman" w:eastAsia="Times New Roman" w:hAnsi="Times New Roman" w:cs="Times New Roman"/>
          <w:spacing w:val="2"/>
          <w:sz w:val="24"/>
          <w:szCs w:val="24"/>
        </w:rPr>
        <w:t xml:space="preserve">персонажа. </w:t>
      </w:r>
      <w:r w:rsidRPr="00F32F9F">
        <w:rPr>
          <w:rFonts w:ascii="Times New Roman" w:eastAsia="Times New Roman" w:hAnsi="Times New Roman" w:cs="Times New Roman"/>
          <w:sz w:val="24"/>
          <w:szCs w:val="24"/>
        </w:rPr>
        <w:t>Выявление авторского отношения к герою на основе анализа текста.</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Освоение разных видов пересказа художественного текста: подробный, краткий (передача основных мыслей).</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Подробный пересказ текста: определение главной мыс</w:t>
      </w:r>
      <w:r w:rsidRPr="00F32F9F">
        <w:rPr>
          <w:rFonts w:ascii="Times New Roman" w:eastAsia="Times New Roman" w:hAnsi="Times New Roman" w:cs="Times New Roman"/>
          <w:sz w:val="24"/>
          <w:szCs w:val="24"/>
        </w:rPr>
        <w:t>ли фрагмента, выделение опорных слов, оза</w:t>
      </w:r>
      <w:r w:rsidRPr="00F32F9F">
        <w:rPr>
          <w:rFonts w:ascii="Times New Roman" w:eastAsia="Times New Roman" w:hAnsi="Times New Roman" w:cs="Times New Roman"/>
          <w:spacing w:val="2"/>
          <w:sz w:val="24"/>
          <w:szCs w:val="24"/>
        </w:rPr>
        <w:t xml:space="preserve">главливание, подробный пересказ эпизода; деление текста </w:t>
      </w:r>
      <w:r w:rsidRPr="00F32F9F">
        <w:rPr>
          <w:rFonts w:ascii="Times New Roman" w:eastAsia="Times New Roman" w:hAnsi="Times New Roman" w:cs="Times New Roman"/>
          <w:sz w:val="24"/>
          <w:szCs w:val="24"/>
        </w:rPr>
        <w:t>на части, озаглавливание каждой части и всего текста, составление плана в виде назывных предложений из текста, в виде вопросов.</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pacing w:val="2"/>
          <w:sz w:val="24"/>
          <w:szCs w:val="24"/>
        </w:rPr>
        <w:t xml:space="preserve">Работа с учебными, научно­популярными и другими текстами. </w:t>
      </w:r>
      <w:r w:rsidRPr="00F32F9F">
        <w:rPr>
          <w:rFonts w:ascii="Times New Roman" w:eastAsia="Times New Roman" w:hAnsi="Times New Roman" w:cs="Times New Roman"/>
          <w:spacing w:val="2"/>
          <w:sz w:val="24"/>
          <w:szCs w:val="24"/>
        </w:rPr>
        <w:t xml:space="preserve">Понимание заглавия произведения; адекватное </w:t>
      </w:r>
      <w:r w:rsidRPr="00F32F9F">
        <w:rPr>
          <w:rFonts w:ascii="Times New Roman" w:eastAsia="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Подробный пересказ текста. </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pacing w:val="2"/>
          <w:sz w:val="24"/>
          <w:szCs w:val="24"/>
        </w:rPr>
      </w:pPr>
      <w:r w:rsidRPr="00F32F9F">
        <w:rPr>
          <w:rFonts w:ascii="NewtonCSanPin" w:eastAsia="Times New Roman" w:hAnsi="NewtonCSanPin" w:cs="Times New Roman"/>
          <w:b/>
          <w:bCs/>
          <w:iCs/>
          <w:sz w:val="24"/>
          <w:szCs w:val="24"/>
        </w:rPr>
        <w:lastRenderedPageBreak/>
        <w:t xml:space="preserve">Говорение (культура речевого общения). </w:t>
      </w:r>
      <w:r w:rsidRPr="00F32F9F">
        <w:rPr>
          <w:rFonts w:ascii="Times New Roman" w:eastAsia="Times New Roman" w:hAnsi="Times New Roman" w:cs="Times New Roman"/>
          <w:sz w:val="24"/>
          <w:szCs w:val="24"/>
        </w:rPr>
        <w:t xml:space="preserve">Осознание диалога как вида речи. </w:t>
      </w:r>
      <w:r w:rsidRPr="00F32F9F">
        <w:rPr>
          <w:rFonts w:ascii="NewtonCSanPin" w:eastAsia="Times New Roman" w:hAnsi="NewtonCSanPin" w:cs="Times New Roman"/>
          <w:sz w:val="24"/>
          <w:szCs w:val="24"/>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внеучебного общения.</w:t>
      </w:r>
      <w:r w:rsidRPr="00F32F9F">
        <w:rPr>
          <w:rFonts w:ascii="Times New Roman" w:eastAsia="Times New Roman" w:hAnsi="Times New Roman" w:cs="Times New Roman"/>
          <w:sz w:val="24"/>
          <w:szCs w:val="24"/>
        </w:rPr>
        <w:t xml:space="preserve"> Монологиче</w:t>
      </w:r>
      <w:r w:rsidRPr="00F32F9F">
        <w:rPr>
          <w:rFonts w:ascii="Times New Roman" w:eastAsia="Times New Roman" w:hAnsi="Times New Roman" w:cs="Times New Roman"/>
          <w:spacing w:val="2"/>
          <w:sz w:val="24"/>
          <w:szCs w:val="24"/>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Pr="00F32F9F">
        <w:rPr>
          <w:rFonts w:ascii="Times New Roman" w:eastAsia="Times New Roman" w:hAnsi="Times New Roman" w:cs="Times New Roman"/>
          <w:sz w:val="24"/>
          <w:szCs w:val="24"/>
        </w:rPr>
        <w:t>сказывании. Передача содержания прочитанного или прослу</w:t>
      </w:r>
      <w:r w:rsidRPr="00F32F9F">
        <w:rPr>
          <w:rFonts w:ascii="Times New Roman" w:eastAsia="Times New Roman" w:hAnsi="Times New Roman" w:cs="Times New Roman"/>
          <w:spacing w:val="2"/>
          <w:sz w:val="24"/>
          <w:szCs w:val="24"/>
        </w:rPr>
        <w:t>шанного с учётом специфики художественного текста.</w:t>
      </w:r>
    </w:p>
    <w:p w:rsidR="004402C8" w:rsidRPr="00F32F9F" w:rsidRDefault="004402C8" w:rsidP="004402C8">
      <w:pPr>
        <w:autoSpaceDE w:val="0"/>
        <w:autoSpaceDN w:val="0"/>
        <w:adjustRightInd w:val="0"/>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4402C8" w:rsidRPr="00F32F9F" w:rsidRDefault="004402C8" w:rsidP="004402C8">
      <w:pPr>
        <w:autoSpaceDE w:val="0"/>
        <w:autoSpaceDN w:val="0"/>
        <w:adjustRightInd w:val="0"/>
        <w:spacing w:line="240" w:lineRule="auto"/>
        <w:ind w:firstLine="709"/>
        <w:rPr>
          <w:rFonts w:ascii="Times New Roman" w:eastAsia="Calibri" w:hAnsi="Times New Roman" w:cs="Times New Roman"/>
          <w:b/>
          <w:bCs/>
          <w:iCs/>
          <w:sz w:val="24"/>
          <w:szCs w:val="24"/>
        </w:rPr>
      </w:pPr>
      <w:r w:rsidRPr="00F32F9F">
        <w:rPr>
          <w:rFonts w:ascii="Times New Roman" w:eastAsia="Calibri" w:hAnsi="Times New Roman" w:cs="Times New Roman"/>
          <w:b/>
          <w:bCs/>
          <w:iCs/>
          <w:sz w:val="24"/>
          <w:szCs w:val="24"/>
        </w:rPr>
        <w:t xml:space="preserve">Круг детского чтения. </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Представленность разных видов книг: научно­популярная, справоч</w:t>
      </w:r>
      <w:r w:rsidRPr="00F32F9F">
        <w:rPr>
          <w:rFonts w:ascii="Times New Roman" w:eastAsia="Times New Roman" w:hAnsi="Times New Roman" w:cs="Times New Roman"/>
          <w:spacing w:val="2"/>
          <w:sz w:val="24"/>
          <w:szCs w:val="24"/>
        </w:rPr>
        <w:t xml:space="preserve">но­энциклопедическая литература; детские периодические </w:t>
      </w:r>
      <w:r w:rsidRPr="00F32F9F">
        <w:rPr>
          <w:rFonts w:ascii="Times New Roman" w:eastAsia="Times New Roman" w:hAnsi="Times New Roman" w:cs="Times New Roman"/>
          <w:sz w:val="24"/>
          <w:szCs w:val="24"/>
        </w:rPr>
        <w:t>издания (по выбору).</w:t>
      </w:r>
    </w:p>
    <w:p w:rsidR="004402C8" w:rsidRPr="00F32F9F" w:rsidRDefault="004402C8" w:rsidP="004402C8">
      <w:pPr>
        <w:autoSpaceDE w:val="0"/>
        <w:autoSpaceDN w:val="0"/>
        <w:adjustRightInd w:val="0"/>
        <w:spacing w:line="240" w:lineRule="auto"/>
        <w:ind w:firstLine="709"/>
        <w:rPr>
          <w:rFonts w:ascii="Times New Roman" w:eastAsia="Calibri" w:hAnsi="Times New Roman" w:cs="Times New Roman"/>
          <w:b/>
          <w:bCs/>
          <w:iCs/>
          <w:sz w:val="24"/>
          <w:szCs w:val="24"/>
        </w:rPr>
      </w:pPr>
      <w:r w:rsidRPr="00F32F9F">
        <w:rPr>
          <w:rFonts w:ascii="Times New Roman" w:eastAsia="Calibri" w:hAnsi="Times New Roman" w:cs="Times New Roman"/>
          <w:sz w:val="24"/>
          <w:szCs w:val="24"/>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rsidR="004402C8" w:rsidRPr="00F32F9F" w:rsidRDefault="004402C8" w:rsidP="004402C8">
      <w:pPr>
        <w:autoSpaceDE w:val="0"/>
        <w:autoSpaceDN w:val="0"/>
        <w:adjustRightInd w:val="0"/>
        <w:spacing w:line="240" w:lineRule="auto"/>
        <w:ind w:firstLine="709"/>
        <w:textAlignment w:val="center"/>
        <w:rPr>
          <w:rFonts w:ascii="NewtonCSanPin" w:eastAsia="Times New Roman" w:hAnsi="NewtonCSanPin" w:cs="Times New Roman"/>
          <w:b/>
          <w:bCs/>
          <w:iCs/>
          <w:sz w:val="24"/>
          <w:szCs w:val="24"/>
        </w:rPr>
      </w:pPr>
      <w:r w:rsidRPr="00F32F9F">
        <w:rPr>
          <w:rFonts w:ascii="NewtonCSanPin" w:eastAsia="Times New Roman" w:hAnsi="NewtonCSanPin" w:cs="Times New Roman"/>
          <w:b/>
          <w:bCs/>
          <w:iCs/>
          <w:sz w:val="24"/>
          <w:szCs w:val="24"/>
        </w:rPr>
        <w:t xml:space="preserve">Литературоведческая пропедевтика (практическое освоение). </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Нахождение в тексте, определение значения в художе</w:t>
      </w:r>
      <w:r w:rsidRPr="00F32F9F">
        <w:rPr>
          <w:rFonts w:ascii="Times New Roman" w:eastAsia="Times New Roman" w:hAnsi="Times New Roman" w:cs="Times New Roman"/>
          <w:sz w:val="24"/>
          <w:szCs w:val="24"/>
        </w:rPr>
        <w:t>ственной речи (с помощью учителя) средств выразительности: синонимов, антонимов, сравнений (не обозначая термином)</w:t>
      </w:r>
    </w:p>
    <w:p w:rsidR="004402C8" w:rsidRPr="00F32F9F" w:rsidRDefault="004402C8" w:rsidP="004402C8">
      <w:pPr>
        <w:autoSpaceDE w:val="0"/>
        <w:autoSpaceDN w:val="0"/>
        <w:adjustRightInd w:val="0"/>
        <w:spacing w:line="240" w:lineRule="auto"/>
        <w:ind w:firstLine="709"/>
        <w:textAlignment w:val="center"/>
        <w:rPr>
          <w:rFonts w:ascii="NewtonCSanPin" w:eastAsia="Times New Roman" w:hAnsi="NewtonCSanPin" w:cs="Times New Roman"/>
          <w:sz w:val="24"/>
          <w:szCs w:val="24"/>
        </w:rPr>
      </w:pPr>
      <w:r w:rsidRPr="00F32F9F">
        <w:rPr>
          <w:rFonts w:ascii="Times New Roman" w:eastAsia="Times New Roman" w:hAnsi="Times New Roman" w:cs="Times New Roman"/>
          <w:spacing w:val="2"/>
          <w:sz w:val="24"/>
          <w:szCs w:val="24"/>
        </w:rPr>
        <w:t xml:space="preserve">Ориентировка в литературных понятиях: художественное </w:t>
      </w:r>
      <w:r w:rsidRPr="00F32F9F">
        <w:rPr>
          <w:rFonts w:ascii="Times New Roman" w:eastAsia="Times New Roman" w:hAnsi="Times New Roman" w:cs="Times New Roman"/>
          <w:sz w:val="24"/>
          <w:szCs w:val="24"/>
        </w:rPr>
        <w:t>произведение, автор (рассказчик), сюжет, тема; герой произведения: ег</w:t>
      </w:r>
      <w:r w:rsidRPr="00F32F9F">
        <w:rPr>
          <w:rFonts w:ascii="NewtonCSanPin" w:eastAsia="Times New Roman" w:hAnsi="NewtonCSanPin" w:cs="Times New Roman"/>
          <w:sz w:val="24"/>
          <w:szCs w:val="24"/>
        </w:rPr>
        <w:t>о портрет, речь, поступки</w:t>
      </w:r>
      <w:r w:rsidRPr="00F32F9F">
        <w:rPr>
          <w:rFonts w:ascii="Times New Roman" w:eastAsia="Times New Roman" w:hAnsi="Times New Roman" w:cs="Times New Roman"/>
          <w:sz w:val="24"/>
          <w:szCs w:val="24"/>
        </w:rPr>
        <w:t>; отношение автора к герою</w:t>
      </w:r>
      <w:r w:rsidRPr="00F32F9F">
        <w:rPr>
          <w:rFonts w:ascii="NewtonCSanPin" w:eastAsia="Times New Roman" w:hAnsi="NewtonCSanPin" w:cs="Times New Roman"/>
          <w:sz w:val="24"/>
          <w:szCs w:val="24"/>
        </w:rPr>
        <w:t>.</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Фольклор и авторские художественные произведения (различение).</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pacing w:val="2"/>
          <w:sz w:val="24"/>
          <w:szCs w:val="24"/>
        </w:rPr>
      </w:pPr>
      <w:r w:rsidRPr="00F32F9F">
        <w:rPr>
          <w:rFonts w:ascii="Times New Roman" w:eastAsia="Times New Roman" w:hAnsi="Times New Roman" w:cs="Times New Roman"/>
          <w:sz w:val="24"/>
          <w:szCs w:val="24"/>
        </w:rPr>
        <w:t>Жанровое разнообразие произведений. Малые фольклор</w:t>
      </w:r>
      <w:r w:rsidRPr="00F32F9F">
        <w:rPr>
          <w:rFonts w:ascii="Times New Roman" w:eastAsia="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Сказки (о животных, бытовые, волшебные). Литературная (авторская) сказка.</w:t>
      </w:r>
    </w:p>
    <w:p w:rsidR="004402C8" w:rsidRPr="00F32F9F" w:rsidRDefault="004402C8" w:rsidP="004402C8">
      <w:pPr>
        <w:autoSpaceDE w:val="0"/>
        <w:autoSpaceDN w:val="0"/>
        <w:adjustRightInd w:val="0"/>
        <w:spacing w:line="240" w:lineRule="auto"/>
        <w:ind w:firstLine="709"/>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Рассказ, стихотворение, басня — общее представление о жанре, особенностях построения и выразительных средствах.</w:t>
      </w:r>
    </w:p>
    <w:p w:rsidR="004402C8" w:rsidRPr="00F32F9F" w:rsidRDefault="004402C8" w:rsidP="004402C8">
      <w:pPr>
        <w:spacing w:line="240" w:lineRule="auto"/>
        <w:ind w:firstLine="709"/>
        <w:rPr>
          <w:rFonts w:ascii="Times New Roman" w:eastAsia="Calibri" w:hAnsi="Times New Roman" w:cs="Times New Roman"/>
          <w:b/>
          <w:bCs/>
          <w:iCs/>
          <w:sz w:val="24"/>
          <w:szCs w:val="24"/>
        </w:rPr>
      </w:pPr>
      <w:r w:rsidRPr="00F32F9F">
        <w:rPr>
          <w:rFonts w:ascii="Times New Roman" w:eastAsia="Calibri" w:hAnsi="Times New Roman" w:cs="Times New Roman"/>
          <w:b/>
          <w:bCs/>
          <w:iCs/>
          <w:sz w:val="24"/>
          <w:szCs w:val="24"/>
        </w:rPr>
        <w:t>Творческая деятельность обучающихся (на основе литературных произведений).</w:t>
      </w:r>
    </w:p>
    <w:p w:rsidR="004402C8" w:rsidRPr="00F32F9F" w:rsidRDefault="004402C8" w:rsidP="004402C8">
      <w:pPr>
        <w:spacing w:line="240" w:lineRule="auto"/>
        <w:ind w:firstLine="709"/>
        <w:rPr>
          <w:rFonts w:ascii="Times New Roman" w:eastAsia="Calibri" w:hAnsi="Times New Roman" w:cs="Times New Roman"/>
          <w:b/>
          <w:bCs/>
          <w:i/>
          <w:iCs/>
          <w:sz w:val="24"/>
          <w:szCs w:val="24"/>
        </w:rPr>
      </w:pPr>
      <w:r w:rsidRPr="00F32F9F">
        <w:rPr>
          <w:rFonts w:ascii="Times New Roman" w:eastAsia="Calibri" w:hAnsi="Times New Roman" w:cs="Times New Roman"/>
          <w:sz w:val="24"/>
          <w:szCs w:val="24"/>
        </w:rPr>
        <w:t xml:space="preserve">Интерпретация текста литературного произведения в творческой деятельности учащихся: чтение по ролям, устное словесное рисование, </w:t>
      </w:r>
      <w:r w:rsidRPr="00F32F9F">
        <w:rPr>
          <w:rFonts w:ascii="Times New Roman" w:eastAsia="Calibri" w:hAnsi="Times New Roman" w:cs="Times New Roman"/>
          <w:spacing w:val="2"/>
          <w:sz w:val="24"/>
          <w:szCs w:val="24"/>
        </w:rPr>
        <w:t>драматизация, инсценирование.</w:t>
      </w:r>
    </w:p>
    <w:p w:rsidR="004402C8" w:rsidRPr="00F32F9F" w:rsidRDefault="004402C8" w:rsidP="004402C8">
      <w:pPr>
        <w:spacing w:line="240" w:lineRule="auto"/>
        <w:ind w:firstLine="709"/>
        <w:rPr>
          <w:rFonts w:ascii="Times New Roman" w:eastAsia="Calibri" w:hAnsi="Times New Roman" w:cs="Times New Roman"/>
          <w:sz w:val="24"/>
          <w:szCs w:val="24"/>
        </w:rPr>
      </w:pPr>
      <w:r w:rsidRPr="00F32F9F">
        <w:rPr>
          <w:rFonts w:ascii="Times New Roman" w:eastAsia="Calibri" w:hAnsi="Times New Roman" w:cs="Times New Roman"/>
          <w:sz w:val="24"/>
          <w:szCs w:val="24"/>
        </w:rPr>
        <w:t>Основная форма организации учебных занятий– урок. На каждом уроке дети изучают новое произведение, проводятся речевые разминки, беседы, словарная работа.</w:t>
      </w:r>
    </w:p>
    <w:p w:rsidR="004402C8" w:rsidRDefault="004402C8" w:rsidP="003A545B">
      <w:pPr>
        <w:spacing w:line="240" w:lineRule="auto"/>
        <w:jc w:val="center"/>
        <w:rPr>
          <w:rFonts w:ascii="Times New Roman" w:eastAsia="Times New Roman" w:hAnsi="Times New Roman" w:cs="Times New Roman"/>
          <w:b/>
          <w:color w:val="000000"/>
          <w:sz w:val="24"/>
          <w:szCs w:val="24"/>
          <w:lang w:eastAsia="ru-RU"/>
        </w:rPr>
      </w:pP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Знакомство с учебником, системой условных обозначений, содержанием учебника, словарём.</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С</w:t>
      </w:r>
      <w:r>
        <w:rPr>
          <w:rFonts w:ascii="Times New Roman" w:eastAsia="Calibri" w:hAnsi="Times New Roman" w:cs="Times New Roman"/>
          <w:b/>
          <w:sz w:val="24"/>
          <w:szCs w:val="24"/>
        </w:rPr>
        <w:t xml:space="preserve">амое великое чудо на свете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Книги, прочитанные летом. Любимые книги. Герои любимых книг. Творчество читателя. Талант читателя.</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Устно</w:t>
      </w:r>
      <w:r>
        <w:rPr>
          <w:rFonts w:ascii="Times New Roman" w:eastAsia="Calibri" w:hAnsi="Times New Roman" w:cs="Times New Roman"/>
          <w:b/>
          <w:sz w:val="24"/>
          <w:szCs w:val="24"/>
        </w:rPr>
        <w:t xml:space="preserve">е народное творчество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Произведения устного народного творчества: пословицы, поговорки, народные песни, потешки, прибаутки, считалки, небылицы, загадки, сказки.  Русские народные сказки «Петушок и бобовое зёрнышко», « У страха глаза велики»,  «Лиса и тетерев», «Лиса и журавль», «Каша из топора», «Гуси-лебеди».</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Л</w:t>
      </w:r>
      <w:r>
        <w:rPr>
          <w:rFonts w:ascii="Times New Roman" w:eastAsia="Calibri" w:hAnsi="Times New Roman" w:cs="Times New Roman"/>
          <w:b/>
          <w:sz w:val="24"/>
          <w:szCs w:val="24"/>
        </w:rPr>
        <w:t xml:space="preserve">юблю природу русскую. Осень </w:t>
      </w:r>
    </w:p>
    <w:p w:rsidR="009957FB" w:rsidRPr="00820563" w:rsidRDefault="009957FB" w:rsidP="009957FB">
      <w:pPr>
        <w:pStyle w:val="aff1"/>
        <w:rPr>
          <w:rFonts w:ascii="Times New Roman" w:hAnsi="Times New Roman" w:cs="Times New Roman"/>
          <w:i/>
        </w:rPr>
      </w:pPr>
      <w:r w:rsidRPr="006D541F">
        <w:rPr>
          <w:rFonts w:ascii="Times New Roman" w:eastAsia="Calibri" w:hAnsi="Times New Roman" w:cs="Times New Roman"/>
          <w:sz w:val="24"/>
          <w:szCs w:val="24"/>
        </w:rPr>
        <w:t>Лирические стихотворения Ф.Тютчева, К.Бальмонта, А.Плещеева, А.Фета, А.Толстого, С.Есенина.</w:t>
      </w:r>
      <w:r w:rsidRPr="009E023F">
        <w:rPr>
          <w:rFonts w:ascii="Times New Roman" w:hAnsi="Times New Roman" w:cs="Times New Roman"/>
          <w:i/>
        </w:rPr>
        <w:t>рассказыЕловских В. И о родине  и о родной природе.(</w:t>
      </w:r>
      <w:r w:rsidRPr="009E023F">
        <w:rPr>
          <w:rFonts w:ascii="Times New Roman" w:hAnsi="Times New Roman" w:cs="Times New Roman"/>
          <w:b/>
          <w:i/>
        </w:rPr>
        <w:t>РК)</w:t>
      </w:r>
    </w:p>
    <w:p w:rsidR="009957FB" w:rsidRPr="006D541F" w:rsidRDefault="009957FB" w:rsidP="009957FB">
      <w:pPr>
        <w:pStyle w:val="aff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Русские писатели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lastRenderedPageBreak/>
        <w:t>А.С.Пушкин. Лирические стихотворения, «Сказка о рыбаке и рыбке». И.А.Крылов. Басни. Л.Н.Толстой. Басни. Рассказы.</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О братьях наших меньших </w:t>
      </w:r>
    </w:p>
    <w:p w:rsidR="009957FB"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sz w:val="24"/>
          <w:szCs w:val="24"/>
        </w:rPr>
        <w:t>Весёлые стихи о животных А.Шибаева, Б.Заходера, И.Пивоваровой, В.Берестова. Научно-популярный текст Н.Сладкова. Рассказы о животных М.Пришвина, Е.Чарушина, Б.Житкова, В.Бианки.</w:t>
      </w:r>
    </w:p>
    <w:p w:rsidR="009957FB" w:rsidRPr="006D541F" w:rsidRDefault="009957FB" w:rsidP="009957FB">
      <w:pPr>
        <w:pStyle w:val="aff1"/>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6D541F">
        <w:rPr>
          <w:rFonts w:ascii="Times New Roman" w:eastAsia="Calibri" w:hAnsi="Times New Roman" w:cs="Times New Roman"/>
          <w:b/>
          <w:sz w:val="24"/>
          <w:szCs w:val="24"/>
        </w:rPr>
        <w:t xml:space="preserve">  Люб</w:t>
      </w:r>
      <w:r>
        <w:rPr>
          <w:rFonts w:ascii="Times New Roman" w:eastAsia="Calibri" w:hAnsi="Times New Roman" w:cs="Times New Roman"/>
          <w:b/>
          <w:sz w:val="24"/>
          <w:szCs w:val="24"/>
        </w:rPr>
        <w:t xml:space="preserve">лю природу русскую. Зима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Лирические стихотворения И.Бунина, К.Бальмонта, Я.Акима, Ф.Тютчева, С.Есенина, С.Дрожжина.Русская народная сказка «Два Мороза». С.Михалков «Новогодняя быль», весёлые стихи о зиме А.Барто, А.Прокофьева</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Из детских журналов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Произведения из детских журналов. Д.Хармс, Ю.Владимиров, А.Введенский.</w:t>
      </w:r>
    </w:p>
    <w:p w:rsidR="009957FB" w:rsidRPr="006D541F" w:rsidRDefault="009957FB" w:rsidP="009957FB">
      <w:pPr>
        <w:pStyle w:val="aff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Писатели детям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К.И.Чуковский. Сказки. «Путаница», «Радость», «Федорино горе». С.Маршак «Кот и лодыри». Стихотворения С.В.Михалкова, А.Л.Барто. Юмористические рассказы Н.Н.Носова.</w:t>
      </w:r>
      <w:r w:rsidRPr="009E023F">
        <w:rPr>
          <w:rFonts w:ascii="Times New Roman" w:hAnsi="Times New Roman" w:cs="Times New Roman"/>
          <w:i/>
        </w:rPr>
        <w:t>Произведения Константина Яковлевича Логунова для детей</w:t>
      </w:r>
      <w:r w:rsidRPr="009E023F">
        <w:rPr>
          <w:rFonts w:ascii="Times New Roman" w:hAnsi="Times New Roman" w:cs="Times New Roman"/>
          <w:b/>
          <w:i/>
        </w:rPr>
        <w:t>(РК)</w:t>
      </w:r>
    </w:p>
    <w:p w:rsidR="009957FB" w:rsidRPr="006D541F" w:rsidRDefault="009957FB" w:rsidP="009957FB">
      <w:pPr>
        <w:pStyle w:val="aff1"/>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Я и мои друзья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Стихи о дружбе и друзьях В.Берестова, Э.Мошковской, В.Лунина. Рассказы Н.Булгакова, Ю.Ермолаева, В.Осеевой.</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Лю</w:t>
      </w:r>
      <w:r>
        <w:rPr>
          <w:rFonts w:ascii="Times New Roman" w:eastAsia="Calibri" w:hAnsi="Times New Roman" w:cs="Times New Roman"/>
          <w:b/>
          <w:sz w:val="24"/>
          <w:szCs w:val="24"/>
        </w:rPr>
        <w:t xml:space="preserve">блю природу русскую. Весна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Весенние загадки. Лирические стихотворения Ф.Тютчева, А.Плещеева, А.Блока, И.Бунина, С.Маршака, Е.Благининой, Э.Мошковской.</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И в шутку и всерьёз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Весёлые стихи Б.Заходера, Э.Успенского, И.Токмаковой.Герой авторских стихотворений. Ритм стихотворения.</w:t>
      </w:r>
      <w:r>
        <w:rPr>
          <w:rFonts w:ascii="Times New Roman" w:hAnsi="Times New Roman" w:cs="Times New Roman"/>
          <w:i/>
        </w:rPr>
        <w:t xml:space="preserve">Стихи и рассказы о труде людей в Тюменской области( Нечволодов Владимир Алексеевич, Огородников Виталий Петрович) </w:t>
      </w:r>
      <w:r>
        <w:rPr>
          <w:rFonts w:ascii="Times New Roman" w:hAnsi="Times New Roman" w:cs="Times New Roman"/>
          <w:b/>
          <w:i/>
        </w:rPr>
        <w:t>(РК)</w:t>
      </w:r>
    </w:p>
    <w:p w:rsidR="009957FB" w:rsidRPr="006D541F" w:rsidRDefault="009957FB" w:rsidP="009957FB">
      <w:pPr>
        <w:pStyle w:val="aff1"/>
        <w:rPr>
          <w:rFonts w:ascii="Times New Roman" w:eastAsia="Calibri" w:hAnsi="Times New Roman" w:cs="Times New Roman"/>
          <w:b/>
          <w:sz w:val="24"/>
          <w:szCs w:val="24"/>
        </w:rPr>
      </w:pPr>
      <w:r w:rsidRPr="006D541F">
        <w:rPr>
          <w:rFonts w:ascii="Times New Roman" w:eastAsia="Calibri" w:hAnsi="Times New Roman" w:cs="Times New Roman"/>
          <w:b/>
          <w:sz w:val="24"/>
          <w:szCs w:val="24"/>
        </w:rPr>
        <w:t xml:space="preserve">        Лит</w:t>
      </w:r>
      <w:r>
        <w:rPr>
          <w:rFonts w:ascii="Times New Roman" w:eastAsia="Calibri" w:hAnsi="Times New Roman" w:cs="Times New Roman"/>
          <w:b/>
          <w:sz w:val="24"/>
          <w:szCs w:val="24"/>
        </w:rPr>
        <w:t xml:space="preserve">ература зарубежных стран </w:t>
      </w:r>
    </w:p>
    <w:p w:rsidR="009957FB" w:rsidRPr="006D541F" w:rsidRDefault="009957FB" w:rsidP="009957FB">
      <w:pPr>
        <w:pStyle w:val="aff1"/>
        <w:rPr>
          <w:rFonts w:ascii="Times New Roman" w:eastAsia="Calibri" w:hAnsi="Times New Roman" w:cs="Times New Roman"/>
          <w:sz w:val="24"/>
          <w:szCs w:val="24"/>
        </w:rPr>
      </w:pPr>
      <w:r w:rsidRPr="006D541F">
        <w:rPr>
          <w:rFonts w:ascii="Times New Roman" w:eastAsia="Calibri" w:hAnsi="Times New Roman" w:cs="Times New Roman"/>
          <w:sz w:val="24"/>
          <w:szCs w:val="24"/>
        </w:rPr>
        <w:t xml:space="preserve">Американские, английские, французские, немецкие народные песенки в переводе С.Маршака, В.Викторова, Л.Яхнина.Ш.Перро «Кот в сапогах», «Красная Шапочка». </w:t>
      </w:r>
    </w:p>
    <w:p w:rsidR="007E58CA" w:rsidRDefault="007E58CA" w:rsidP="00995B0E">
      <w:pPr>
        <w:spacing w:line="240" w:lineRule="auto"/>
        <w:ind w:firstLine="709"/>
        <w:jc w:val="center"/>
        <w:rPr>
          <w:rFonts w:ascii="Times New Roman" w:eastAsia="Times New Roman" w:hAnsi="Times New Roman" w:cs="Times New Roman"/>
          <w:b/>
          <w:color w:val="000000"/>
          <w:sz w:val="24"/>
          <w:szCs w:val="24"/>
          <w:lang w:eastAsia="ru-RU"/>
        </w:rPr>
      </w:pPr>
    </w:p>
    <w:p w:rsidR="00251FB3" w:rsidRDefault="00515A52" w:rsidP="00995B0E">
      <w:pPr>
        <w:spacing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ТЕМАТИЧЕСКОЕ ПЛАНИРОВАНИЕ С ОПРЕДЕЛЕНИЕМ ОСНОВНЫХ ВИДОВ УЧЕБНОЙ ДЕЯТЕЛЬНОСТИ</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192"/>
        <w:gridCol w:w="3350"/>
        <w:gridCol w:w="996"/>
        <w:gridCol w:w="3452"/>
      </w:tblGrid>
      <w:tr w:rsidR="009957FB" w:rsidRPr="00E34074" w:rsidTr="009957FB">
        <w:trPr>
          <w:trHeight w:val="828"/>
        </w:trPr>
        <w:tc>
          <w:tcPr>
            <w:tcW w:w="715" w:type="dxa"/>
          </w:tcPr>
          <w:p w:rsidR="009957FB" w:rsidRPr="00E34074" w:rsidRDefault="009957FB" w:rsidP="009957FB">
            <w:pPr>
              <w:pStyle w:val="ParagraphStyle"/>
              <w:jc w:val="center"/>
              <w:rPr>
                <w:rFonts w:ascii="Times New Roman" w:hAnsi="Times New Roman" w:cs="Times New Roman"/>
                <w:b/>
              </w:rPr>
            </w:pPr>
            <w:r w:rsidRPr="00E34074">
              <w:rPr>
                <w:rFonts w:ascii="Times New Roman" w:hAnsi="Times New Roman" w:cs="Times New Roman"/>
                <w:b/>
              </w:rPr>
              <w:t>№</w:t>
            </w:r>
          </w:p>
          <w:p w:rsidR="009957FB" w:rsidRPr="00E34074" w:rsidRDefault="009957FB" w:rsidP="009957FB">
            <w:pPr>
              <w:pStyle w:val="ParagraphStyle"/>
              <w:jc w:val="center"/>
              <w:rPr>
                <w:rFonts w:ascii="Times New Roman" w:hAnsi="Times New Roman" w:cs="Times New Roman"/>
                <w:b/>
              </w:rPr>
            </w:pPr>
            <w:r w:rsidRPr="00E34074">
              <w:rPr>
                <w:rFonts w:ascii="Times New Roman" w:hAnsi="Times New Roman" w:cs="Times New Roman"/>
                <w:b/>
              </w:rPr>
              <w:t>п/п</w:t>
            </w:r>
          </w:p>
        </w:tc>
        <w:tc>
          <w:tcPr>
            <w:tcW w:w="2192" w:type="dxa"/>
          </w:tcPr>
          <w:p w:rsidR="009957FB" w:rsidRPr="00E34074" w:rsidRDefault="009957FB" w:rsidP="009957FB">
            <w:pPr>
              <w:pStyle w:val="ParagraphStyle"/>
              <w:jc w:val="center"/>
              <w:rPr>
                <w:rFonts w:ascii="Times New Roman" w:hAnsi="Times New Roman" w:cs="Times New Roman"/>
                <w:b/>
              </w:rPr>
            </w:pPr>
            <w:r w:rsidRPr="00E34074">
              <w:rPr>
                <w:rFonts w:ascii="Times New Roman" w:hAnsi="Times New Roman" w:cs="Times New Roman"/>
                <w:b/>
              </w:rPr>
              <w:t>Тема раздела</w:t>
            </w:r>
          </w:p>
        </w:tc>
        <w:tc>
          <w:tcPr>
            <w:tcW w:w="3350" w:type="dxa"/>
          </w:tcPr>
          <w:p w:rsidR="009957FB" w:rsidRPr="00E34074" w:rsidRDefault="009957FB" w:rsidP="009957FB">
            <w:pPr>
              <w:pStyle w:val="ParagraphStyle"/>
              <w:jc w:val="center"/>
              <w:rPr>
                <w:rFonts w:ascii="Times New Roman" w:hAnsi="Times New Roman" w:cs="Times New Roman"/>
                <w:b/>
              </w:rPr>
            </w:pPr>
            <w:r w:rsidRPr="00E34074">
              <w:rPr>
                <w:rFonts w:ascii="Times New Roman" w:hAnsi="Times New Roman" w:cs="Times New Roman"/>
                <w:b/>
              </w:rPr>
              <w:t>Тема урока</w:t>
            </w:r>
          </w:p>
        </w:tc>
        <w:tc>
          <w:tcPr>
            <w:tcW w:w="996" w:type="dxa"/>
          </w:tcPr>
          <w:p w:rsidR="009957FB" w:rsidRPr="00E34074" w:rsidRDefault="009957FB" w:rsidP="009957FB">
            <w:pPr>
              <w:pStyle w:val="ParagraphStyle"/>
              <w:jc w:val="center"/>
              <w:rPr>
                <w:rFonts w:ascii="Times New Roman" w:hAnsi="Times New Roman" w:cs="Times New Roman"/>
                <w:b/>
              </w:rPr>
            </w:pPr>
            <w:r w:rsidRPr="00E34074">
              <w:rPr>
                <w:rFonts w:ascii="Times New Roman" w:hAnsi="Times New Roman" w:cs="Times New Roman"/>
                <w:b/>
              </w:rPr>
              <w:t>кол-во часов</w:t>
            </w:r>
          </w:p>
          <w:p w:rsidR="009957FB" w:rsidRPr="00E34074" w:rsidRDefault="009957FB" w:rsidP="009957FB">
            <w:pPr>
              <w:pStyle w:val="ParagraphStyle"/>
              <w:jc w:val="center"/>
              <w:rPr>
                <w:rFonts w:ascii="Times New Roman" w:hAnsi="Times New Roman" w:cs="Times New Roman"/>
                <w:b/>
              </w:rPr>
            </w:pPr>
          </w:p>
        </w:tc>
        <w:tc>
          <w:tcPr>
            <w:tcW w:w="3452" w:type="dxa"/>
          </w:tcPr>
          <w:p w:rsidR="009957FB" w:rsidRPr="009957FB" w:rsidRDefault="009957FB" w:rsidP="009957FB">
            <w:pPr>
              <w:pStyle w:val="ParagraphStyle"/>
              <w:jc w:val="center"/>
              <w:rPr>
                <w:rFonts w:ascii="Times New Roman" w:hAnsi="Times New Roman" w:cs="Times New Roman"/>
                <w:b/>
                <w:sz w:val="20"/>
                <w:szCs w:val="20"/>
              </w:rPr>
            </w:pPr>
            <w:r w:rsidRPr="009957FB">
              <w:rPr>
                <w:rFonts w:ascii="Times New Roman" w:hAnsi="Times New Roman" w:cs="Times New Roman"/>
                <w:b/>
                <w:sz w:val="20"/>
                <w:szCs w:val="20"/>
              </w:rPr>
              <w:t>Характеристика основных видов учебной деятельности</w:t>
            </w: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w:t>
            </w:r>
          </w:p>
        </w:tc>
        <w:tc>
          <w:tcPr>
            <w:tcW w:w="2192" w:type="dxa"/>
          </w:tcPr>
          <w:p w:rsidR="009957FB" w:rsidRPr="00E34074" w:rsidRDefault="009957FB" w:rsidP="009957FB">
            <w:pPr>
              <w:pStyle w:val="ParagraphStyle"/>
              <w:rPr>
                <w:rFonts w:ascii="Times New Roman" w:hAnsi="Times New Roman" w:cs="Times New Roman"/>
                <w:iCs/>
              </w:rPr>
            </w:pPr>
            <w:r w:rsidRPr="00E34074">
              <w:rPr>
                <w:rFonts w:ascii="Times New Roman" w:hAnsi="Times New Roman" w:cs="Times New Roman"/>
                <w:iCs/>
              </w:rPr>
              <w:t>Водный урок</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Вводный урок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2</w:t>
            </w:r>
          </w:p>
        </w:tc>
        <w:tc>
          <w:tcPr>
            <w:tcW w:w="2192" w:type="dxa"/>
            <w:vMerge w:val="restart"/>
          </w:tcPr>
          <w:p w:rsidR="009957FB" w:rsidRPr="00E34074" w:rsidRDefault="009957FB" w:rsidP="009957FB">
            <w:pPr>
              <w:pStyle w:val="ParagraphStyle"/>
              <w:jc w:val="center"/>
              <w:rPr>
                <w:rFonts w:ascii="Times New Roman" w:hAnsi="Times New Roman" w:cs="Times New Roman"/>
                <w:i/>
                <w:iCs/>
              </w:rPr>
            </w:pPr>
            <w:r w:rsidRPr="00E34074">
              <w:rPr>
                <w:rFonts w:ascii="Times New Roman" w:hAnsi="Times New Roman" w:cs="Times New Roman"/>
                <w:b/>
              </w:rPr>
              <w:t>Самое великое чудо на свете (4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Поход в библиотеку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нужную и интересную книгу по тематическому каталогу в библиотеке.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Рассказывать о прочитанной книге по плану, разработанному коллективно.</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список прочитанных книг.</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рекомендательный список по темам (например, о книге)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Участвовать в коллективном проекте «О чём может рассказать школьная библиотека».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нужную информацию о библиотеке в различных источниках информации.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Готовить выступление на заданную тему.</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вслух с постепенным переходом на чтение про себя.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Размышлять над прочитанным.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Находить информацию о старинных </w:t>
            </w:r>
            <w:r w:rsidRPr="009957FB">
              <w:rPr>
                <w:rFonts w:ascii="Times New Roman" w:hAnsi="Times New Roman"/>
                <w:sz w:val="20"/>
                <w:szCs w:val="20"/>
              </w:rPr>
              <w:lastRenderedPageBreak/>
              <w:t>книгах из учебника.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Подготовить сообщение о старинных книгах для одноклассников и учеников 1 класса.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Обсуждать в паре и группе высказываний великих людей о книге и о чтении.</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Сравнивать высказывания великих людей о книге и чтении: находить общее и отличия.</w:t>
            </w: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Герои любимых книг</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Самое великое чудо на свете. Р. Сеф «Читателю»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b/>
              </w:rPr>
              <w:t xml:space="preserve">Проект </w:t>
            </w:r>
            <w:r w:rsidRPr="00E34074">
              <w:rPr>
                <w:rFonts w:ascii="Times New Roman" w:hAnsi="Times New Roman" w:cs="Times New Roman"/>
              </w:rPr>
              <w:t>«О чем может рассказать школьная библиотека»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lastRenderedPageBreak/>
              <w:t>6</w:t>
            </w:r>
          </w:p>
        </w:tc>
        <w:tc>
          <w:tcPr>
            <w:tcW w:w="2192" w:type="dxa"/>
            <w:vMerge w:val="restart"/>
          </w:tcPr>
          <w:p w:rsidR="009957FB" w:rsidRPr="00E34074" w:rsidRDefault="00D2047C" w:rsidP="009957FB">
            <w:pPr>
              <w:pStyle w:val="ParagraphStyle"/>
              <w:jc w:val="center"/>
              <w:rPr>
                <w:rFonts w:ascii="Times New Roman" w:hAnsi="Times New Roman" w:cs="Times New Roman"/>
                <w:i/>
                <w:iCs/>
              </w:rPr>
            </w:pPr>
            <w:r>
              <w:rPr>
                <w:rFonts w:ascii="Times New Roman" w:hAnsi="Times New Roman" w:cs="Times New Roman"/>
                <w:b/>
                <w:bCs/>
              </w:rPr>
              <w:t>Устное народное творчество (14</w:t>
            </w:r>
            <w:r w:rsidR="009957FB"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Русские народные песни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Планировать работу с произведением в соответствии с условными обозначениями видов деятельности.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вслух с постепенным переходом на чтение про себя.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выражая настроение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с выражением, опираясь на ритм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смысл пословиц.</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пословицы с содержанием книг и жизненным опытом.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рассказ по пословице; соотносить содержание рассказа с пословицей.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созвучные окончания слов в песне.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Сочинять колыбельные песни, потешки, прибаутки, небылицы, опираясь на опыт создания народного творчества.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различия в потешках и прибаутках, сходных по теме.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слова, которые помогают представить героя произведений устного народного творчества.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Анализировать загадки.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загадки и отгадки.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Распределять загадки и пословицы по тематическим группам.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Характеризовать героев сказки, соотносить качества с героями сказок.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Называть другие русские народные сказки; перечислять героев сказок.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пословицу и сказочный текст, определять последовательность событий, составлять план.</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Рассказывать сказку (по иллюстрации, по плану, от лица другого героя сказки).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рисунок и содержание сказки; делать подписи под рисунками.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свои собственные сказочные сюжеты.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Исправлять допущенные ошибки при повторном чтении.</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 xml:space="preserve">Контролировать своё чтение, самостоятельно оценивать свои </w:t>
            </w:r>
            <w:r w:rsidRPr="009957FB">
              <w:rPr>
                <w:rFonts w:ascii="Times New Roman" w:hAnsi="Times New Roman"/>
                <w:sz w:val="20"/>
                <w:szCs w:val="20"/>
              </w:rPr>
              <w:lastRenderedPageBreak/>
              <w:t>достижения.</w:t>
            </w: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Потешки и прибаутки, считалки и небылицы</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Загадки, пословицы и поговорки</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Сказки. Ю.Коваль "Сказки"</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«Петушок и бобовое зернышко»</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Русская народная сказка «У страха глаза велики»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«Лиса и тетерев».</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«Лиса и журавль»</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«Каша из топора»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9957FB" w:rsidP="009957FB">
            <w:pPr>
              <w:pStyle w:val="ParagraphStyle"/>
              <w:jc w:val="center"/>
              <w:rPr>
                <w:rFonts w:ascii="Times New Roman" w:hAnsi="Times New Roman" w:cs="Times New Roman"/>
              </w:rPr>
            </w:pPr>
            <w:r w:rsidRPr="00E34074">
              <w:rPr>
                <w:rFonts w:ascii="Times New Roman" w:hAnsi="Times New Roman" w:cs="Times New Roman"/>
              </w:rPr>
              <w:t>15</w:t>
            </w:r>
            <w:r w:rsidR="00692F82">
              <w:rPr>
                <w:rFonts w:ascii="Times New Roman" w:hAnsi="Times New Roman" w:cs="Times New Roman"/>
              </w:rPr>
              <w:t>,16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«Гуси-лебеди»</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17,18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Разноцветные страницы</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А. Шибаев «Вспомни сказку»</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Обобщающий урок.</w:t>
            </w:r>
          </w:p>
          <w:p w:rsidR="009957FB" w:rsidRPr="00E34074" w:rsidRDefault="009957FB" w:rsidP="009957FB">
            <w:pPr>
              <w:pStyle w:val="ParagraphStyle"/>
              <w:rPr>
                <w:rFonts w:ascii="Times New Roman" w:hAnsi="Times New Roman" w:cs="Times New Roman"/>
                <w:b/>
                <w:i/>
              </w:rPr>
            </w:pPr>
            <w:r w:rsidRPr="00E34074">
              <w:rPr>
                <w:rFonts w:ascii="Times New Roman" w:hAnsi="Times New Roman" w:cs="Times New Roman"/>
                <w:b/>
                <w:i/>
              </w:rPr>
              <w:t>Тест № 1 по теме</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b/>
                <w:i/>
              </w:rPr>
              <w:t>«Устное народное творчество</w:t>
            </w:r>
            <w:r w:rsidRPr="00E34074">
              <w:rPr>
                <w:rFonts w:ascii="Times New Roman" w:hAnsi="Times New Roman" w:cs="Times New Roman"/>
              </w:rPr>
              <w:t>»</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20</w:t>
            </w:r>
          </w:p>
        </w:tc>
        <w:tc>
          <w:tcPr>
            <w:tcW w:w="2192" w:type="dxa"/>
            <w:vMerge w:val="restart"/>
          </w:tcPr>
          <w:p w:rsidR="009957FB" w:rsidRPr="00E34074" w:rsidRDefault="00D2047C" w:rsidP="009957FB">
            <w:pPr>
              <w:pStyle w:val="ParagraphStyle"/>
              <w:jc w:val="center"/>
              <w:rPr>
                <w:rFonts w:ascii="Times New Roman" w:hAnsi="Times New Roman" w:cs="Times New Roman"/>
                <w:i/>
                <w:iCs/>
              </w:rPr>
            </w:pPr>
            <w:r>
              <w:rPr>
                <w:rFonts w:ascii="Times New Roman" w:hAnsi="Times New Roman" w:cs="Times New Roman"/>
                <w:b/>
                <w:bCs/>
              </w:rPr>
              <w:t>Люблю природу русскую! Осень (10</w:t>
            </w:r>
            <w:r w:rsidR="009957FB"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Нравится ли вам осень? Осенние загадки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Читать стихотворения, передавая с помощью интонации настроение поэта, сравнивать стихи разных поэтов на одну тему; выбирать понравившиеся, объяснять свой выбор.</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Различать стихотворный и прозаический текст.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их.</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художественный и научно-познавательный текст.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Наблюдать за жизнью слов в художественном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интересные выражения в лирическом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собственные сравнения.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Слушать звуки осени, переданные в лирическом тексте; сравнивать звуки, описанные в художественном тексте, с музыкальным произведением; подбирать музыкальное сопровождение к стихотворному тексту.</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Представлять картины осенней природы.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палитру прочитанного стихотворения с помощью красок.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Наблюдать за рифмой и ритмом стихотворного текста.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средства художественной выразительности; подбирать свои собственные придуманные слова; создавать с помощью слова собственные картины.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Исправлять допущенные ошибки при повторном чтении.</w:t>
            </w:r>
          </w:p>
          <w:p w:rsidR="009957FB" w:rsidRPr="009957FB" w:rsidRDefault="009957FB" w:rsidP="009957FB">
            <w:pPr>
              <w:rPr>
                <w:sz w:val="20"/>
                <w:szCs w:val="20"/>
                <w:lang w:eastAsia="ru-RU"/>
              </w:rPr>
            </w:pPr>
            <w:r w:rsidRPr="009957FB">
              <w:rPr>
                <w:rFonts w:ascii="Times New Roman" w:hAnsi="Times New Roman"/>
                <w:sz w:val="20"/>
                <w:szCs w:val="20"/>
              </w:rPr>
              <w:t>Контролировать себя в процессе чтения, самостоятельно оценивать свои достижения.</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21</w:t>
            </w:r>
          </w:p>
        </w:tc>
        <w:tc>
          <w:tcPr>
            <w:tcW w:w="2192" w:type="dxa"/>
            <w:vMerge/>
          </w:tcPr>
          <w:p w:rsidR="009957FB" w:rsidRPr="00E34074" w:rsidRDefault="009957FB" w:rsidP="009957FB">
            <w:pPr>
              <w:pStyle w:val="ParagraphStyle"/>
              <w:jc w:val="center"/>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Ф. Тютчев «Есть в осени первоначальной …», </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К. Бальмонт «Поспевает брусника…»,А. Плещеев «Осень»</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22-23</w:t>
            </w:r>
          </w:p>
        </w:tc>
        <w:tc>
          <w:tcPr>
            <w:tcW w:w="2192" w:type="dxa"/>
            <w:vMerge/>
          </w:tcPr>
          <w:p w:rsidR="009957FB" w:rsidRPr="00E34074" w:rsidRDefault="009957FB" w:rsidP="009957FB">
            <w:pPr>
              <w:pStyle w:val="ParagraphStyle"/>
              <w:jc w:val="center"/>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А. Фет «Ласточки пропали…»,А. Толстой «Осень»</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24-25</w:t>
            </w:r>
          </w:p>
        </w:tc>
        <w:tc>
          <w:tcPr>
            <w:tcW w:w="2192" w:type="dxa"/>
            <w:vMerge/>
          </w:tcPr>
          <w:p w:rsidR="009957FB" w:rsidRPr="00E34074" w:rsidRDefault="009957FB" w:rsidP="009957FB">
            <w:pPr>
              <w:pStyle w:val="ParagraphStyle"/>
              <w:jc w:val="center"/>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С. Есенин «Закружилась листва золотая…»,</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В. Брюсов «Сухие листья»,И. Токмакова «Опустел скворечник»</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26-27</w:t>
            </w:r>
          </w:p>
        </w:tc>
        <w:tc>
          <w:tcPr>
            <w:tcW w:w="2192" w:type="dxa"/>
            <w:vMerge/>
          </w:tcPr>
          <w:p w:rsidR="009957FB" w:rsidRPr="00E34074" w:rsidRDefault="009957FB" w:rsidP="009957FB">
            <w:pPr>
              <w:pStyle w:val="ParagraphStyle"/>
              <w:jc w:val="center"/>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Берестов «Хитрые грибы»</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28</w:t>
            </w:r>
          </w:p>
        </w:tc>
        <w:tc>
          <w:tcPr>
            <w:tcW w:w="2192" w:type="dxa"/>
            <w:vMerge/>
          </w:tcPr>
          <w:p w:rsidR="009957FB" w:rsidRPr="00E34074" w:rsidRDefault="009957FB" w:rsidP="009957FB">
            <w:pPr>
              <w:pStyle w:val="ParagraphStyle"/>
              <w:jc w:val="center"/>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rPr>
            </w:pPr>
            <w:r w:rsidRPr="00E34074">
              <w:rPr>
                <w:rFonts w:ascii="Times New Roman" w:hAnsi="Times New Roman" w:cs="Times New Roman"/>
              </w:rPr>
              <w:t>М. Пришвин «Осеннее утро»</w:t>
            </w:r>
            <w:r>
              <w:rPr>
                <w:rFonts w:ascii="Times New Roman" w:hAnsi="Times New Roman" w:cs="Times New Roman"/>
              </w:rPr>
              <w:t xml:space="preserve"> </w:t>
            </w:r>
            <w:r w:rsidRPr="00E34074">
              <w:rPr>
                <w:rFonts w:ascii="Times New Roman" w:hAnsi="Times New Roman" w:cs="Times New Roman"/>
                <w:i/>
              </w:rPr>
              <w:t>рассказы Еловских В. И о родине  и о родной природе.(</w:t>
            </w:r>
            <w:r w:rsidRPr="00E34074">
              <w:rPr>
                <w:rFonts w:ascii="Times New Roman" w:hAnsi="Times New Roman" w:cs="Times New Roman"/>
                <w:b/>
                <w:i/>
              </w:rPr>
              <w:t>РК)</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29</w:t>
            </w:r>
          </w:p>
        </w:tc>
        <w:tc>
          <w:tcPr>
            <w:tcW w:w="2192" w:type="dxa"/>
            <w:vMerge/>
          </w:tcPr>
          <w:p w:rsidR="009957FB" w:rsidRPr="00E34074" w:rsidRDefault="009957FB" w:rsidP="009957FB">
            <w:pPr>
              <w:pStyle w:val="ParagraphStyle"/>
              <w:jc w:val="center"/>
              <w:rPr>
                <w:rFonts w:ascii="Times New Roman" w:hAnsi="Times New Roman" w:cs="Times New Roman"/>
              </w:rPr>
            </w:pPr>
          </w:p>
        </w:tc>
        <w:tc>
          <w:tcPr>
            <w:tcW w:w="3350" w:type="dxa"/>
          </w:tcPr>
          <w:p w:rsidR="009957FB" w:rsidRPr="00E34074" w:rsidRDefault="009957FB" w:rsidP="009957FB">
            <w:pPr>
              <w:pStyle w:val="ParagraphStyle"/>
              <w:rPr>
                <w:rFonts w:ascii="Times New Roman" w:hAnsi="Times New Roman" w:cs="Times New Roman"/>
                <w:b/>
              </w:rPr>
            </w:pPr>
            <w:r w:rsidRPr="00E34074">
              <w:rPr>
                <w:rFonts w:ascii="Times New Roman" w:hAnsi="Times New Roman" w:cs="Times New Roman"/>
              </w:rPr>
              <w:t>Разноцветные страницы</w:t>
            </w:r>
            <w:r>
              <w:rPr>
                <w:rFonts w:ascii="Times New Roman" w:hAnsi="Times New Roman" w:cs="Times New Roman"/>
              </w:rPr>
              <w:t xml:space="preserve">. </w:t>
            </w:r>
            <w:r w:rsidRPr="00E34074">
              <w:rPr>
                <w:rFonts w:ascii="Times New Roman" w:hAnsi="Times New Roman" w:cs="Times New Roman"/>
              </w:rPr>
              <w:t xml:space="preserve">Обобщающий урок </w:t>
            </w:r>
            <w:r w:rsidRPr="00E34074">
              <w:rPr>
                <w:rFonts w:ascii="Times New Roman" w:hAnsi="Times New Roman" w:cs="Times New Roman"/>
                <w:b/>
              </w:rPr>
              <w:t>Тест № 2 по теме «Люблю природу русскую! Осень»</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30</w:t>
            </w:r>
          </w:p>
        </w:tc>
        <w:tc>
          <w:tcPr>
            <w:tcW w:w="2192" w:type="dxa"/>
            <w:vMerge w:val="restart"/>
          </w:tcPr>
          <w:p w:rsidR="009957FB" w:rsidRPr="00E34074" w:rsidRDefault="00D2047C" w:rsidP="009957FB">
            <w:pPr>
              <w:pStyle w:val="ParagraphStyle"/>
              <w:rPr>
                <w:rFonts w:ascii="Times New Roman" w:hAnsi="Times New Roman" w:cs="Times New Roman"/>
                <w:i/>
                <w:iCs/>
              </w:rPr>
            </w:pPr>
            <w:r>
              <w:rPr>
                <w:rFonts w:ascii="Times New Roman" w:hAnsi="Times New Roman" w:cs="Times New Roman"/>
                <w:b/>
                <w:bCs/>
              </w:rPr>
              <w:t>Русские писатели (20</w:t>
            </w:r>
            <w:r w:rsidR="009957FB"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А. С. Пушкин. Викторина по сказкам поэта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содержание раздела.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Читать произведения вслух с постепенным переходом на чтение про себя, называть волшебные события и предметы в сказках.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авторские и народные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Отличать басню от стихотворения и рассказа.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Знать особенности басенного текста.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пословицы и смысл басенного текста.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Характеризовать героев басни с опорой на текст.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Наблюдать за жизнью слов в художественном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Определять в тексте красочные, яркие определения (эпитеты).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Придумывать свои собственные эпитеты; создавать на их основе </w:t>
            </w:r>
            <w:r w:rsidRPr="009957FB">
              <w:rPr>
                <w:rFonts w:ascii="Times New Roman" w:hAnsi="Times New Roman"/>
                <w:sz w:val="20"/>
                <w:szCs w:val="20"/>
              </w:rPr>
              <w:lastRenderedPageBreak/>
              <w:t>собственные небольшие тексты-описания; тексты-повествования.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авторские сравнения и подбирать свои сравнения.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устно текст-описание героя и текст-рассуждение (при сравнении героев) по сказке.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Определять действия, которые помогают представить неживые предметы как живые.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интересные словесные выражения в лирическом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Слушать звуки, переданные в лирическом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Представлять картины природы.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Воспринимать на слух художественные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пословицы и смысл прозаического текста.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Пересказывать текст подробно, выборочно.</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Характеризовать героев рассказа и сказки на основе анализа их поступков, авторского отношения к ним; собственных впечатлений о герое.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Выбирать книги по авторам и по темам.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Пользоваться тематической картотекой для ориентировки в доступном кругу чтения.</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Участвовать в проекте, распределять роли, находить нужную информацию, представлять эту информацию в группе.</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31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А. С. Пушкин «У лукоморья дуб зеленый…»</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32-33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А. С. Пушкин «Вот север, тучи нагоняя…», «Зима!.. Крестьянин, торжествуя…»</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692F82">
        <w:trPr>
          <w:trHeight w:val="531"/>
        </w:trPr>
        <w:tc>
          <w:tcPr>
            <w:tcW w:w="715" w:type="dxa"/>
          </w:tcPr>
          <w:p w:rsidR="009957FB" w:rsidRPr="00E34074" w:rsidRDefault="00692F82" w:rsidP="00692F82">
            <w:pPr>
              <w:pStyle w:val="ParagraphStyle"/>
              <w:jc w:val="center"/>
              <w:rPr>
                <w:rFonts w:ascii="Times New Roman" w:hAnsi="Times New Roman" w:cs="Times New Roman"/>
              </w:rPr>
            </w:pPr>
            <w:r>
              <w:rPr>
                <w:rFonts w:ascii="Times New Roman" w:hAnsi="Times New Roman" w:cs="Times New Roman"/>
              </w:rPr>
              <w:t>34-38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Borders>
              <w:bottom w:val="single" w:sz="4" w:space="0" w:color="auto"/>
            </w:tcBorders>
          </w:tcPr>
          <w:p w:rsidR="009957FB" w:rsidRPr="00692F82" w:rsidRDefault="009957FB" w:rsidP="009957FB">
            <w:pPr>
              <w:pStyle w:val="ParagraphStyle"/>
              <w:rPr>
                <w:rFonts w:ascii="Times New Roman" w:hAnsi="Times New Roman" w:cs="Times New Roman"/>
              </w:rPr>
            </w:pPr>
            <w:r w:rsidRPr="00E34074">
              <w:rPr>
                <w:rFonts w:ascii="Times New Roman" w:hAnsi="Times New Roman" w:cs="Times New Roman"/>
              </w:rPr>
              <w:t>А. С. Пушкин «Сказка о рыбаке и рыбке»</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5</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39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А. Крылов</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Крылов «Лебедь, Рак и Щука»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Крылов «Стрекоза и Муравей»</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42</w:t>
            </w:r>
          </w:p>
        </w:tc>
        <w:tc>
          <w:tcPr>
            <w:tcW w:w="2192" w:type="dxa"/>
            <w:vMerge/>
          </w:tcPr>
          <w:p w:rsidR="009957FB" w:rsidRPr="00E34074" w:rsidRDefault="009957FB" w:rsidP="009957FB">
            <w:pPr>
              <w:pStyle w:val="ParagraphStyle"/>
              <w:rPr>
                <w:rFonts w:ascii="Times New Roman" w:hAnsi="Times New Roman" w:cs="Times New Roman"/>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Л. Н. Толстой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43,44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Л. Н. Толстой «Филипок»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45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Л. Н. Толстой «Правда всего дороже»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46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Л. Н. Толстой «Котенок»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47-48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Разноцветные страницы.</w:t>
            </w:r>
            <w:r>
              <w:rPr>
                <w:rFonts w:ascii="Times New Roman" w:hAnsi="Times New Roman" w:cs="Times New Roman"/>
              </w:rPr>
              <w:t xml:space="preserve"> </w:t>
            </w:r>
            <w:r w:rsidRPr="00E34074">
              <w:rPr>
                <w:rFonts w:ascii="Times New Roman" w:hAnsi="Times New Roman" w:cs="Times New Roman"/>
              </w:rPr>
              <w:t>Обобщающий урок</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49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b/>
              </w:rPr>
              <w:t>Проверочная работа № 2</w:t>
            </w:r>
            <w:r>
              <w:rPr>
                <w:rFonts w:ascii="Times New Roman" w:hAnsi="Times New Roman" w:cs="Times New Roman"/>
                <w:b/>
              </w:rPr>
              <w:t xml:space="preserve"> </w:t>
            </w:r>
            <w:r w:rsidRPr="00E34074">
              <w:rPr>
                <w:rFonts w:ascii="Times New Roman" w:hAnsi="Times New Roman" w:cs="Times New Roman"/>
                <w:b/>
              </w:rPr>
              <w:t>«Русские писатели»</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w:t>
            </w:r>
            <w:r w:rsidR="009957FB" w:rsidRPr="00E34074">
              <w:rPr>
                <w:rFonts w:ascii="Times New Roman" w:hAnsi="Times New Roman" w:cs="Times New Roman"/>
              </w:rPr>
              <w:t>0</w:t>
            </w:r>
          </w:p>
        </w:tc>
        <w:tc>
          <w:tcPr>
            <w:tcW w:w="2192" w:type="dxa"/>
            <w:vMerge w:val="restart"/>
          </w:tcPr>
          <w:p w:rsidR="009957FB" w:rsidRPr="00E34074" w:rsidRDefault="009957FB" w:rsidP="00D2047C">
            <w:pPr>
              <w:pStyle w:val="ParagraphStyle"/>
              <w:jc w:val="center"/>
              <w:rPr>
                <w:rFonts w:ascii="Times New Roman" w:hAnsi="Times New Roman" w:cs="Times New Roman"/>
                <w:i/>
                <w:iCs/>
              </w:rPr>
            </w:pPr>
            <w:r w:rsidRPr="00E34074">
              <w:rPr>
                <w:rFonts w:ascii="Times New Roman" w:hAnsi="Times New Roman" w:cs="Times New Roman"/>
                <w:b/>
                <w:bCs/>
              </w:rPr>
              <w:t>О братьях наших меньших (1</w:t>
            </w:r>
            <w:r w:rsidR="00D2047C">
              <w:rPr>
                <w:rFonts w:ascii="Times New Roman" w:hAnsi="Times New Roman" w:cs="Times New Roman"/>
                <w:b/>
                <w:bCs/>
              </w:rPr>
              <w:t>6</w:t>
            </w:r>
            <w:r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Пивоварова «Жила-была собака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Планировать работу с произведением, выбирать виды деятельности на уроке.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вслух с постепенным переходом на чтение про себя.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Воспринимать на слух прочитанное.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художественный и научно-популярный тексты.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сказки и рассказы о животных.</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Определять последовательность событий.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план.</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Пересказывать подробно по плану произведение.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Видеть красоту природы, изображённую в художественных произведениях.</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Определять героев произведения; характеризовать их.</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Выражать своё собственное отношение к героям, давать нравственную оценку поступкам.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lastRenderedPageBreak/>
              <w:t>Проверять себя и самостоятельно оценивать свои достижения на основе диагностической работы, представленной в учебнике.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Выбирать книги по темам и авторам.</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Пользоваться тематической картотекой для ориентировки в доступном кругу чтения</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w:t>
            </w:r>
            <w:r w:rsidR="009957FB" w:rsidRPr="00E34074">
              <w:rPr>
                <w:rFonts w:ascii="Times New Roman" w:hAnsi="Times New Roman" w:cs="Times New Roman"/>
              </w:rPr>
              <w:t>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Берестов «Кошкин щенок»</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w:t>
            </w:r>
            <w:r w:rsidR="009957FB" w:rsidRPr="00E34074">
              <w:rPr>
                <w:rFonts w:ascii="Times New Roman" w:hAnsi="Times New Roman" w:cs="Times New Roman"/>
              </w:rPr>
              <w:t>2</w:t>
            </w:r>
            <w:r>
              <w:rPr>
                <w:rFonts w:ascii="Times New Roman" w:hAnsi="Times New Roman" w:cs="Times New Roman"/>
              </w:rPr>
              <w:t>-53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М. Пришвин</w:t>
            </w:r>
            <w:r>
              <w:rPr>
                <w:rFonts w:ascii="Times New Roman" w:hAnsi="Times New Roman" w:cs="Times New Roman"/>
              </w:rPr>
              <w:t xml:space="preserve"> </w:t>
            </w:r>
            <w:r w:rsidRPr="00E34074">
              <w:rPr>
                <w:rFonts w:ascii="Times New Roman" w:hAnsi="Times New Roman" w:cs="Times New Roman"/>
              </w:rPr>
              <w:t>«Ребята и утята»</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54-55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Е. Чарушин «Страшный рассказ»</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56-57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Б. Житков «Храбрый утенок»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58-59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Бианки «Музыкант»</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60-61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В. Бианки «Сова»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62-63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Е.Благинина. "Мороз"</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b/>
              </w:rPr>
            </w:pPr>
            <w:r w:rsidRPr="00E34074">
              <w:rPr>
                <w:rFonts w:ascii="Times New Roman" w:hAnsi="Times New Roman" w:cs="Times New Roman"/>
              </w:rPr>
              <w:t xml:space="preserve">Обобщающий урок </w:t>
            </w:r>
            <w:r w:rsidRPr="00E34074">
              <w:rPr>
                <w:rFonts w:ascii="Times New Roman" w:hAnsi="Times New Roman" w:cs="Times New Roman"/>
                <w:b/>
              </w:rPr>
              <w:t>Проверочная работа № 3</w:t>
            </w:r>
          </w:p>
          <w:p w:rsidR="009957FB" w:rsidRPr="00E34074" w:rsidRDefault="009957FB" w:rsidP="009957FB">
            <w:pPr>
              <w:pStyle w:val="ParagraphStyle"/>
              <w:rPr>
                <w:rFonts w:ascii="Times New Roman" w:hAnsi="Times New Roman" w:cs="Times New Roman"/>
                <w:b/>
              </w:rPr>
            </w:pPr>
            <w:r w:rsidRPr="00E34074">
              <w:rPr>
                <w:rFonts w:ascii="Times New Roman" w:hAnsi="Times New Roman" w:cs="Times New Roman"/>
                <w:b/>
              </w:rPr>
              <w:t>«О братьях наших меньших»</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65</w:t>
            </w:r>
          </w:p>
        </w:tc>
        <w:tc>
          <w:tcPr>
            <w:tcW w:w="2192" w:type="dxa"/>
            <w:vMerge w:val="restart"/>
          </w:tcPr>
          <w:p w:rsidR="00D2047C" w:rsidRDefault="009957FB" w:rsidP="009957FB">
            <w:pPr>
              <w:pStyle w:val="aff1"/>
              <w:rPr>
                <w:rFonts w:ascii="Times New Roman" w:eastAsia="Calibri" w:hAnsi="Times New Roman" w:cs="Times New Roman"/>
                <w:b/>
                <w:sz w:val="24"/>
                <w:szCs w:val="24"/>
              </w:rPr>
            </w:pPr>
            <w:r w:rsidRPr="00E34074">
              <w:rPr>
                <w:rFonts w:ascii="Times New Roman" w:eastAsia="Calibri" w:hAnsi="Times New Roman" w:cs="Times New Roman"/>
                <w:b/>
                <w:sz w:val="24"/>
                <w:szCs w:val="24"/>
              </w:rPr>
              <w:t xml:space="preserve">Люблю природу русскую. Зима </w:t>
            </w:r>
          </w:p>
          <w:p w:rsidR="009957FB" w:rsidRPr="00E34074" w:rsidRDefault="00D2047C" w:rsidP="009957FB">
            <w:pPr>
              <w:pStyle w:val="aff1"/>
              <w:rPr>
                <w:rFonts w:ascii="Times New Roman" w:eastAsia="Calibri" w:hAnsi="Times New Roman" w:cs="Times New Roman"/>
                <w:b/>
                <w:sz w:val="24"/>
                <w:szCs w:val="24"/>
              </w:rPr>
            </w:pPr>
            <w:r>
              <w:rPr>
                <w:rFonts w:ascii="Times New Roman" w:eastAsia="Calibri" w:hAnsi="Times New Roman" w:cs="Times New Roman"/>
                <w:b/>
                <w:sz w:val="24"/>
                <w:szCs w:val="24"/>
              </w:rPr>
              <w:t>( 14</w:t>
            </w:r>
            <w:r w:rsidR="009957FB" w:rsidRPr="00E34074">
              <w:rPr>
                <w:rFonts w:ascii="Times New Roman" w:eastAsia="Calibri" w:hAnsi="Times New Roman" w:cs="Times New Roman"/>
                <w:b/>
                <w:sz w:val="24"/>
                <w:szCs w:val="24"/>
              </w:rPr>
              <w:t xml:space="preserve"> ч)</w:t>
            </w:r>
          </w:p>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Нравится ли вам зима? Зимние загадки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Прогнозировать содержание раздела. Рассматривать сборники стихов, определять их содержание по названию сборника.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Соотносить загадки и отгадки.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выразительно, отражая настроение стихотворения.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Воспринимать на слух художественный текст. Соотносить пословицы с главной мыслью произведения.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произведения разных поэтов на одну тему.</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Рисовать словесные картины зимней природы с опорой на текст стихотворения.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Подбирать музыкальное сопровождение текстом; придумывать свою музыку.</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Наблюдать за жизнью слов в художественном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Чувствовать ритм и мелодику стихотворения. Читать стихи наизусть.</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Понимать особенности были и сказочного текста.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и характеризовать героев произведения на основе их поступков, использовать слова антонимы для их характеристики.</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Бунин «Первый снег»,</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К. Бальмонт «Снежинка»</w:t>
            </w:r>
            <w:r w:rsidRPr="00E34074">
              <w:rPr>
                <w:rFonts w:ascii="Times New Roman" w:hAnsi="Times New Roman" w:cs="Times New Roman"/>
                <w:i/>
                <w:iCs/>
              </w:rPr>
              <w:t>)</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Я. Аким «Утром кот принес на лапах…»,</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Ф. Тютчев «Чародейкою Зимою …»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68-69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Pr>
                <w:rFonts w:ascii="Times New Roman" w:hAnsi="Times New Roman" w:cs="Times New Roman"/>
              </w:rPr>
              <w:t xml:space="preserve">С. Есенин «Поет зима - </w:t>
            </w:r>
            <w:r w:rsidRPr="00E34074">
              <w:rPr>
                <w:rFonts w:ascii="Times New Roman" w:hAnsi="Times New Roman" w:cs="Times New Roman"/>
              </w:rPr>
              <w:t>аукает…», «Береза»</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70-71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Русская народная сказка «Два Мороза»</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С. Михалков «Новогодняя быль»</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73-74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Барто «Дело было в январе…»,С. Дрожжин «Улицей гуляет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70"/>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75-76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Разноцветные страницы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Обобщающий урок. </w:t>
            </w:r>
          </w:p>
          <w:p w:rsidR="009957FB" w:rsidRPr="00E34074" w:rsidRDefault="009957FB" w:rsidP="009957FB">
            <w:pPr>
              <w:pStyle w:val="ParagraphStyle"/>
              <w:rPr>
                <w:rFonts w:ascii="Times New Roman" w:hAnsi="Times New Roman" w:cs="Times New Roman"/>
                <w:b/>
              </w:rPr>
            </w:pPr>
            <w:r w:rsidRPr="00E34074">
              <w:rPr>
                <w:rFonts w:ascii="Times New Roman" w:hAnsi="Times New Roman" w:cs="Times New Roman"/>
                <w:b/>
              </w:rPr>
              <w:t>Проверочная работа № 4</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b/>
              </w:rPr>
              <w:t>«Люблю природу русскую! Зима»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b/>
              </w:rPr>
              <w:t xml:space="preserve">Проверка техники чтения.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79</w:t>
            </w:r>
          </w:p>
        </w:tc>
        <w:tc>
          <w:tcPr>
            <w:tcW w:w="2192" w:type="dxa"/>
            <w:vMerge w:val="restart"/>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b/>
                <w:bCs/>
              </w:rPr>
              <w:t>Из детских журналов (9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Знакомство</w:t>
            </w:r>
            <w:r>
              <w:rPr>
                <w:rFonts w:ascii="Times New Roman" w:hAnsi="Times New Roman" w:cs="Times New Roman"/>
              </w:rPr>
              <w:t xml:space="preserve"> </w:t>
            </w:r>
            <w:r w:rsidRPr="00E34074">
              <w:rPr>
                <w:rFonts w:ascii="Times New Roman" w:hAnsi="Times New Roman" w:cs="Times New Roman"/>
              </w:rPr>
              <w:t>с детскими журналами.</w:t>
            </w:r>
            <w:r>
              <w:rPr>
                <w:rFonts w:ascii="Times New Roman" w:hAnsi="Times New Roman" w:cs="Times New Roman"/>
              </w:rPr>
              <w:t xml:space="preserve"> </w:t>
            </w:r>
            <w:r w:rsidRPr="00E34074">
              <w:rPr>
                <w:rFonts w:ascii="Times New Roman" w:hAnsi="Times New Roman" w:cs="Times New Roman"/>
              </w:rPr>
              <w:t>Подготовка</w:t>
            </w:r>
          </w:p>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к проектной деятельности «Мой любимый детский журнал»</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Планировать работу на уроке.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свои вопросы по содержанию, сравнивать их с необычными вопросами из детских журналов.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Подбирать заголовок в соответствии с содержанием, главной мыслью.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Читать вслух с постепенным переходом на чтение про себя.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Воспринимать на слух прочитанное.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Отличать журнал от книги.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Ориентироваться в журнале.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интересные и нужные статьи в журнале.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нужную инфо по заданной теме.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Участвовать в работе пары и группы.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Участвовать в проекте «Мой любимый детский журнал»; распределять роли; Находить и обрабатывать информацию в соответствии с заявленной темой.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lastRenderedPageBreak/>
              <w:t xml:space="preserve">Создавать собственный журнал устно, описывать его оформление.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необычные вопросы для дет. журнала и ответы к ним.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Рисовать иллюстрации для собственного детского журнала.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Писать (Составлять) свои рассказы и стихи для детского журнала.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Оценивать свои достижения.</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Д. Хармс «Игра»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shd w:val="clear" w:color="auto" w:fill="FFFFFF"/>
              </w:rPr>
            </w:pPr>
            <w:r>
              <w:rPr>
                <w:rFonts w:ascii="Times New Roman" w:hAnsi="Times New Roman" w:cs="Times New Roman"/>
                <w:shd w:val="clear" w:color="auto" w:fill="FFFFFF"/>
              </w:rPr>
              <w:t>8</w:t>
            </w:r>
            <w:r w:rsidR="009957FB" w:rsidRPr="00E34074">
              <w:rPr>
                <w:rFonts w:ascii="Times New Roman" w:hAnsi="Times New Roman" w:cs="Times New Roman"/>
                <w:shd w:val="clear" w:color="auto" w:fill="FFFFFF"/>
              </w:rPr>
              <w:t>1</w:t>
            </w:r>
          </w:p>
        </w:tc>
        <w:tc>
          <w:tcPr>
            <w:tcW w:w="2192" w:type="dxa"/>
            <w:vMerge/>
          </w:tcPr>
          <w:p w:rsidR="009957FB" w:rsidRPr="00E34074" w:rsidRDefault="009957FB" w:rsidP="009957FB">
            <w:pPr>
              <w:pStyle w:val="ParagraphStyle"/>
              <w:rPr>
                <w:rFonts w:ascii="Times New Roman" w:hAnsi="Times New Roman" w:cs="Times New Roman"/>
                <w:i/>
                <w:iCs/>
                <w:shd w:val="clear" w:color="auto" w:fill="FFFFFF"/>
              </w:rPr>
            </w:pPr>
          </w:p>
        </w:tc>
        <w:tc>
          <w:tcPr>
            <w:tcW w:w="3350" w:type="dxa"/>
          </w:tcPr>
          <w:p w:rsidR="009957FB" w:rsidRPr="00614108" w:rsidRDefault="009957FB" w:rsidP="009957FB">
            <w:pPr>
              <w:pStyle w:val="ParagraphStyle"/>
              <w:rPr>
                <w:rFonts w:ascii="Times New Roman" w:hAnsi="Times New Roman" w:cs="Times New Roman"/>
                <w:shd w:val="clear" w:color="auto" w:fill="FFFFFF"/>
              </w:rPr>
            </w:pPr>
            <w:r w:rsidRPr="00E34074">
              <w:rPr>
                <w:rFonts w:ascii="Times New Roman" w:hAnsi="Times New Roman" w:cs="Times New Roman"/>
                <w:shd w:val="clear" w:color="auto" w:fill="FFFFFF"/>
              </w:rPr>
              <w:t>Д. Хармс «А вы знаете?..»</w:t>
            </w:r>
          </w:p>
        </w:tc>
        <w:tc>
          <w:tcPr>
            <w:tcW w:w="996" w:type="dxa"/>
          </w:tcPr>
          <w:p w:rsidR="009957FB" w:rsidRPr="00E34074" w:rsidRDefault="009957FB" w:rsidP="009957FB">
            <w:pPr>
              <w:pStyle w:val="ParagraphStyle"/>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3452" w:type="dxa"/>
            <w:vMerge/>
          </w:tcPr>
          <w:p w:rsidR="009957FB" w:rsidRDefault="009957FB" w:rsidP="009957FB">
            <w:pPr>
              <w:pStyle w:val="ParagraphStyle"/>
              <w:rPr>
                <w:rFonts w:ascii="Times New Roman" w:hAnsi="Times New Roman" w:cs="Times New Roman"/>
                <w:shd w:val="clear" w:color="auto" w:fill="FFFFFF"/>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Д. Хармс «Веселые чижи»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Д. Хармс «Что это было?», «Очень- очень вкусный пирог»</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Ю. Владимиров «Чудаки», А. Введенский «Ученый Петя»</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А. Введенский «Лошадка», Д. Хармс «Веселый старичок»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Обобщающий урок.</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Защита проектов «Мой любимый детский журнал»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8</w:t>
            </w:r>
            <w:r w:rsidR="009957FB" w:rsidRPr="00E34074">
              <w:rPr>
                <w:rFonts w:ascii="Times New Roman" w:hAnsi="Times New Roman" w:cs="Times New Roman"/>
              </w:rPr>
              <w:t>8</w:t>
            </w:r>
          </w:p>
        </w:tc>
        <w:tc>
          <w:tcPr>
            <w:tcW w:w="2192" w:type="dxa"/>
            <w:vMerge w:val="restart"/>
          </w:tcPr>
          <w:p w:rsidR="009957FB" w:rsidRPr="00E34074" w:rsidRDefault="00D2047C" w:rsidP="009957FB">
            <w:pPr>
              <w:pStyle w:val="ParagraphStyle"/>
              <w:rPr>
                <w:rFonts w:ascii="Times New Roman" w:hAnsi="Times New Roman" w:cs="Times New Roman"/>
                <w:i/>
                <w:iCs/>
              </w:rPr>
            </w:pPr>
            <w:r>
              <w:rPr>
                <w:rFonts w:ascii="Times New Roman" w:hAnsi="Times New Roman" w:cs="Times New Roman"/>
                <w:b/>
                <w:bCs/>
              </w:rPr>
              <w:t>Писатели детям (27</w:t>
            </w:r>
            <w:r w:rsidR="009957FB"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К.И. Чуковский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Прогнозировать содержание раздела. Читать выразительно, отражая настроение стихотворения.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Воспринимать на слух художественный текст.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Определять смысл произведения.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смысл пословицы с содержанием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лексическое значение некоторых слов на основе словаря учебника и толкового словаря.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Определять особенности юмористического произведения; характеризовать героя используя слова-антонимы.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слова, которые с помощью звука помогают представить образ героя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Рассказывать о героях, отражая собственное отношение к ним; выразительно читать юмористические эпизоды из произведений.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план произведения, пересказывать текст подробно на основе плана.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Пересказывать текст подробно на основе картинного плана, высказывать свое мнение.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Читать тексты в паре, организовывать взаимоконтроль, оценивать своё чтение.</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8</w:t>
            </w:r>
            <w:r w:rsidR="009957FB" w:rsidRPr="00E34074">
              <w:rPr>
                <w:rFonts w:ascii="Times New Roman" w:hAnsi="Times New Roman" w:cs="Times New Roman"/>
              </w:rPr>
              <w:t>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К. Чуковский «Путаница»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90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К. Чуковский «Радость»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692F82">
        <w:trPr>
          <w:trHeight w:val="706"/>
        </w:trPr>
        <w:tc>
          <w:tcPr>
            <w:tcW w:w="715" w:type="dxa"/>
          </w:tcPr>
          <w:p w:rsidR="009957FB" w:rsidRPr="00E34074" w:rsidRDefault="00692F82" w:rsidP="00692F82">
            <w:pPr>
              <w:pStyle w:val="ParagraphStyle"/>
              <w:jc w:val="center"/>
              <w:rPr>
                <w:rFonts w:ascii="Times New Roman" w:hAnsi="Times New Roman" w:cs="Times New Roman"/>
              </w:rPr>
            </w:pPr>
            <w:r>
              <w:rPr>
                <w:rFonts w:ascii="Times New Roman" w:hAnsi="Times New Roman" w:cs="Times New Roman"/>
              </w:rPr>
              <w:t>9-96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92F82" w:rsidRDefault="009957FB" w:rsidP="009957FB">
            <w:pPr>
              <w:pStyle w:val="ParagraphStyle"/>
              <w:rPr>
                <w:rFonts w:ascii="Times New Roman" w:hAnsi="Times New Roman" w:cs="Times New Roman"/>
              </w:rPr>
            </w:pPr>
            <w:r w:rsidRPr="00E34074">
              <w:rPr>
                <w:rFonts w:ascii="Times New Roman" w:hAnsi="Times New Roman" w:cs="Times New Roman"/>
              </w:rPr>
              <w:t>К. Чуковский «Федорино горе»</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6</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97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С. Я. Маршак</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98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С. Маршак «Кот и лодыри»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99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С. В. Михалков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С. Михалков «Мой секрет»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С. Михалков «Сила воли»</w:t>
            </w:r>
            <w:r w:rsidRPr="00E34074">
              <w:rPr>
                <w:rFonts w:ascii="Times New Roman" w:hAnsi="Times New Roman" w:cs="Times New Roman"/>
                <w:i/>
                <w:iCs/>
              </w:rPr>
              <w:t>)</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С. Михалков «Мой щенок»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Барто «Веревочка»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Барто «Мы не заметили жука», «В школу»</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Барто «Вовка – добрая душа»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106-107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Н. Носов «Затейники»</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108-109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 xml:space="preserve">Н. Носов «Живая шляпа»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110-111</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Н. Носов «На горке»</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112-113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Разноцветные страницы.</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i/>
              </w:rPr>
              <w:t>Произведения Константина Яковлевича Логунова для детей</w:t>
            </w:r>
            <w:r w:rsidRPr="00E34074">
              <w:rPr>
                <w:rFonts w:ascii="Times New Roman" w:hAnsi="Times New Roman" w:cs="Times New Roman"/>
                <w:b/>
                <w:i/>
              </w:rPr>
              <w:t>(РК)</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614108" w:rsidRDefault="009957FB" w:rsidP="009957FB">
            <w:pPr>
              <w:pStyle w:val="ParagraphStyle"/>
              <w:rPr>
                <w:rFonts w:ascii="Times New Roman" w:hAnsi="Times New Roman" w:cs="Times New Roman"/>
                <w:b/>
              </w:rPr>
            </w:pPr>
            <w:r w:rsidRPr="00E34074">
              <w:rPr>
                <w:rFonts w:ascii="Times New Roman" w:hAnsi="Times New Roman" w:cs="Times New Roman"/>
              </w:rPr>
              <w:t>Обобщающий урок.</w:t>
            </w:r>
            <w:r w:rsidRPr="00E34074">
              <w:rPr>
                <w:rFonts w:ascii="Times New Roman" w:hAnsi="Times New Roman" w:cs="Times New Roman"/>
                <w:b/>
              </w:rPr>
              <w:t xml:space="preserve">Тест № 7  по теме «Писатели детям»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115</w:t>
            </w:r>
          </w:p>
        </w:tc>
        <w:tc>
          <w:tcPr>
            <w:tcW w:w="2192" w:type="dxa"/>
            <w:vMerge w:val="restart"/>
          </w:tcPr>
          <w:p w:rsidR="009957FB" w:rsidRPr="00E34074" w:rsidRDefault="00692F82" w:rsidP="009957FB">
            <w:pPr>
              <w:pStyle w:val="ParagraphStyle"/>
              <w:rPr>
                <w:rFonts w:ascii="Times New Roman" w:hAnsi="Times New Roman" w:cs="Times New Roman"/>
                <w:i/>
                <w:iCs/>
              </w:rPr>
            </w:pPr>
            <w:r>
              <w:rPr>
                <w:rFonts w:ascii="Times New Roman" w:hAnsi="Times New Roman" w:cs="Times New Roman"/>
                <w:b/>
                <w:bCs/>
              </w:rPr>
              <w:t>Я и мои друзья (16</w:t>
            </w:r>
            <w:r w:rsidR="009957FB" w:rsidRPr="00E34074">
              <w:rPr>
                <w:rFonts w:ascii="Times New Roman" w:hAnsi="Times New Roman" w:cs="Times New Roman"/>
                <w:b/>
                <w:bCs/>
              </w:rPr>
              <w:t xml:space="preserve"> ч)</w:t>
            </w: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 xml:space="preserve">Я и мои друзья. Развитие речи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Прогнозировать содержание раздела.  Читать вслух с постепенным переходом на чтение про себя; увеличивать темп чтения в слух, исправляя ошибки при повторном чтении текста.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Воспринимать на слух художественное произведение.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Определять последовательность событий в произведении. </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продолжение рассказа.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основную мысль рассказа стихотворения с пословицей.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lastRenderedPageBreak/>
              <w:t>Объяснять нравственный смысл рассказов.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и понимать поступки героев.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Понимать авторское отношение к героям и их поступкам; выразительно читать по ролям.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Составлять план рассказа пересказывать по плану.</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 в соответствии с образцом.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вар-т исправления допущенных ошибок.</w:t>
            </w:r>
          </w:p>
          <w:p w:rsidR="009957FB" w:rsidRPr="009957FB" w:rsidRDefault="009957FB" w:rsidP="009957FB">
            <w:pPr>
              <w:pStyle w:val="ParagraphStyle"/>
              <w:ind w:firstLine="708"/>
              <w:rPr>
                <w:rFonts w:ascii="Times New Roman" w:hAnsi="Times New Roman" w:cs="Times New Roman"/>
                <w:sz w:val="20"/>
                <w:szCs w:val="20"/>
              </w:rPr>
            </w:pPr>
            <w:r w:rsidRPr="009957FB">
              <w:rPr>
                <w:rFonts w:ascii="Times New Roman" w:hAnsi="Times New Roman"/>
                <w:sz w:val="20"/>
                <w:szCs w:val="20"/>
              </w:rPr>
              <w:t>Составлять короткий рассказ на предложенную тему.</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 xml:space="preserve">В. Берестов «За игрой»,Э. Мошковская «Я ушел в свою обиду»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В. Берестов «Гляжу с высоты»,</w:t>
            </w:r>
            <w:r>
              <w:rPr>
                <w:rFonts w:ascii="Times New Roman" w:hAnsi="Times New Roman" w:cs="Times New Roman"/>
              </w:rPr>
              <w:t xml:space="preserve"> </w:t>
            </w:r>
            <w:r w:rsidRPr="00E34074">
              <w:rPr>
                <w:rFonts w:ascii="Times New Roman" w:hAnsi="Times New Roman" w:cs="Times New Roman"/>
              </w:rPr>
              <w:t>В. Лунин «Я и Вовка»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404"/>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118-119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Н. Булгаков «Анна, не грусти!»</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120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Ю. Ермолаев «Два пирожных»</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121-122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Осеева «Волшебное слово»</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123-124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В. Осеева «Хорошее»</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273"/>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lastRenderedPageBreak/>
              <w:t>125-127</w:t>
            </w:r>
          </w:p>
        </w:tc>
        <w:tc>
          <w:tcPr>
            <w:tcW w:w="2192" w:type="dxa"/>
            <w:vMerge/>
            <w:tcBorders>
              <w:bottom w:val="single" w:sz="4" w:space="0" w:color="auto"/>
            </w:tcBorders>
          </w:tcPr>
          <w:p w:rsidR="009957FB" w:rsidRPr="00E34074" w:rsidRDefault="009957FB" w:rsidP="009957FB">
            <w:pPr>
              <w:pStyle w:val="ParagraphStyle"/>
              <w:rPr>
                <w:rFonts w:ascii="Times New Roman" w:hAnsi="Times New Roman" w:cs="Times New Roman"/>
                <w:i/>
                <w:iCs/>
              </w:rPr>
            </w:pPr>
          </w:p>
        </w:tc>
        <w:tc>
          <w:tcPr>
            <w:tcW w:w="3350" w:type="dxa"/>
            <w:tcBorders>
              <w:bottom w:val="single" w:sz="4" w:space="0" w:color="auto"/>
            </w:tcBorders>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Осеева «Почему?»</w:t>
            </w:r>
          </w:p>
          <w:p w:rsidR="009957FB" w:rsidRPr="00E34074" w:rsidRDefault="009957FB" w:rsidP="009957FB">
            <w:pPr>
              <w:pStyle w:val="ParagraphStyle"/>
              <w:rPr>
                <w:rFonts w:ascii="Times New Roman" w:hAnsi="Times New Roman" w:cs="Times New Roman"/>
                <w:i/>
                <w:iCs/>
              </w:rPr>
            </w:pPr>
          </w:p>
        </w:tc>
        <w:tc>
          <w:tcPr>
            <w:tcW w:w="996" w:type="dxa"/>
            <w:tcBorders>
              <w:bottom w:val="single" w:sz="4" w:space="0" w:color="auto"/>
            </w:tcBorders>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3</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128-129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Разноцветные страницы</w:t>
            </w:r>
            <w:r>
              <w:rPr>
                <w:rFonts w:ascii="Times New Roman" w:hAnsi="Times New Roman" w:cs="Times New Roman"/>
              </w:rPr>
              <w:t xml:space="preserve">. </w:t>
            </w:r>
            <w:r w:rsidRPr="00E34074">
              <w:rPr>
                <w:rFonts w:ascii="Times New Roman" w:hAnsi="Times New Roman" w:cs="Times New Roman"/>
              </w:rPr>
              <w:t>Е. Благинина «Простокваша», В. Орлов«На печи»</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130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Обобщающий урок.</w:t>
            </w:r>
          </w:p>
          <w:p w:rsidR="009957FB" w:rsidRPr="00614108" w:rsidRDefault="009957FB" w:rsidP="009957FB">
            <w:pPr>
              <w:pStyle w:val="ParagraphStyle"/>
              <w:rPr>
                <w:rFonts w:ascii="Times New Roman" w:hAnsi="Times New Roman" w:cs="Times New Roman"/>
                <w:b/>
              </w:rPr>
            </w:pPr>
            <w:r w:rsidRPr="00E34074">
              <w:rPr>
                <w:rFonts w:ascii="Times New Roman" w:hAnsi="Times New Roman" w:cs="Times New Roman"/>
                <w:b/>
              </w:rPr>
              <w:t>Тест № 8 по теме «Я и мои друзья»</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131</w:t>
            </w:r>
          </w:p>
        </w:tc>
        <w:tc>
          <w:tcPr>
            <w:tcW w:w="2192" w:type="dxa"/>
            <w:vMerge w:val="restart"/>
          </w:tcPr>
          <w:p w:rsidR="009957FB" w:rsidRPr="00E34074" w:rsidRDefault="00692F82" w:rsidP="009957FB">
            <w:pPr>
              <w:pStyle w:val="ParagraphStyle"/>
              <w:jc w:val="center"/>
              <w:rPr>
                <w:rFonts w:ascii="Times New Roman" w:hAnsi="Times New Roman" w:cs="Times New Roman"/>
                <w:i/>
                <w:iCs/>
              </w:rPr>
            </w:pPr>
            <w:r>
              <w:rPr>
                <w:rFonts w:ascii="Times New Roman" w:hAnsi="Times New Roman" w:cs="Times New Roman"/>
                <w:b/>
                <w:bCs/>
              </w:rPr>
              <w:t>Люблю природу русскую! Весна (10</w:t>
            </w:r>
            <w:r w:rsidR="009957FB" w:rsidRPr="00E34074">
              <w:rPr>
                <w:rFonts w:ascii="Times New Roman" w:hAnsi="Times New Roman" w:cs="Times New Roman"/>
                <w:b/>
                <w:bCs/>
              </w:rPr>
              <w:t xml:space="preserve"> ч)</w:t>
            </w: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Нравится ли вам весна? Весенние загадки </w:t>
            </w:r>
          </w:p>
          <w:p w:rsidR="009957FB" w:rsidRPr="00E34074" w:rsidRDefault="009957FB" w:rsidP="009957FB">
            <w:pPr>
              <w:pStyle w:val="ParagraphStyle"/>
              <w:rPr>
                <w:rFonts w:ascii="Times New Roman" w:hAnsi="Times New Roman" w:cs="Times New Roman"/>
                <w:i/>
                <w:iCs/>
              </w:rPr>
            </w:pPr>
            <w:r w:rsidRPr="00E34074">
              <w:rPr>
                <w:rFonts w:ascii="Times New Roman" w:hAnsi="Times New Roman" w:cs="Times New Roman"/>
                <w:i/>
              </w:rPr>
              <w:t>Рассказы Тюменского писателя Ермакова Ивана Михайловича</w:t>
            </w:r>
            <w:r w:rsidRPr="00E34074">
              <w:rPr>
                <w:rFonts w:ascii="Times New Roman" w:hAnsi="Times New Roman" w:cs="Times New Roman"/>
                <w:i/>
                <w:iCs/>
              </w:rPr>
              <w:t>(</w:t>
            </w:r>
            <w:r w:rsidRPr="00E34074">
              <w:rPr>
                <w:rFonts w:ascii="Times New Roman" w:hAnsi="Times New Roman" w:cs="Times New Roman"/>
                <w:b/>
                <w:i/>
                <w:iCs/>
              </w:rPr>
              <w:t xml:space="preserve">РК)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Читать стихотворение и загадки с выражением, передавать настроение с помощью интонации, темпа чтения, силы голоса.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Наблюдать за жизнью слова.</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Отгадывать загадки.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Соотносить отгадки с загадками.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Сочинять собственные загадки на основе опорных слов прочитанных загадок.</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Представлять картины весенней природы.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Находить слова в стихотворении, которые помогают представить героев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Объяснять отдельные выражения в лирическом тексте.</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стихотворение о весне разных поэтов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самостоятельно вопросы к стихотворению.</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Планировать возможный вариант допущенных ошибок.</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Контролировать и оценивать свое чтение, оценивать свои достижения</w:t>
            </w: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132</w:t>
            </w:r>
          </w:p>
        </w:tc>
        <w:tc>
          <w:tcPr>
            <w:tcW w:w="2192" w:type="dxa"/>
            <w:vMerge/>
          </w:tcPr>
          <w:p w:rsidR="009957FB" w:rsidRPr="00E34074" w:rsidRDefault="009957FB" w:rsidP="009957FB">
            <w:pPr>
              <w:pStyle w:val="ParagraphStyle"/>
              <w:rPr>
                <w:rFonts w:ascii="Times New Roman" w:hAnsi="Times New Roman" w:cs="Times New Roman"/>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Ф. Тютчев «Зима недаром злится …», «Весенние воды»</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133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Плещеев «Весна», «Сельская песенка»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134</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Блок «На лугу»,С. Маршак «Снег теперь уже не тот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135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И. Бунин «Матери».</w:t>
            </w:r>
          </w:p>
        </w:tc>
        <w:tc>
          <w:tcPr>
            <w:tcW w:w="996"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136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А. Плещеев «В бурю»</w:t>
            </w:r>
          </w:p>
        </w:tc>
        <w:tc>
          <w:tcPr>
            <w:tcW w:w="996"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jc w:val="center"/>
              <w:rPr>
                <w:rFonts w:ascii="Times New Roman" w:hAnsi="Times New Roman" w:cs="Times New Roman"/>
              </w:rPr>
            </w:pPr>
            <w:r>
              <w:rPr>
                <w:rFonts w:ascii="Times New Roman" w:hAnsi="Times New Roman" w:cs="Times New Roman"/>
              </w:rPr>
              <w:t>137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614108" w:rsidRDefault="009957FB" w:rsidP="009957FB">
            <w:pPr>
              <w:pStyle w:val="ParagraphStyle"/>
              <w:rPr>
                <w:rFonts w:ascii="Times New Roman" w:hAnsi="Times New Roman" w:cs="Times New Roman"/>
              </w:rPr>
            </w:pPr>
            <w:r w:rsidRPr="00E34074">
              <w:rPr>
                <w:rFonts w:ascii="Times New Roman" w:hAnsi="Times New Roman" w:cs="Times New Roman"/>
              </w:rPr>
              <w:t>Е. Благинина «Посидим в тишине», Э. Мошковская «Я маму мою обидел»</w:t>
            </w:r>
          </w:p>
        </w:tc>
        <w:tc>
          <w:tcPr>
            <w:tcW w:w="996"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692F82" w:rsidP="009957FB">
            <w:pPr>
              <w:pStyle w:val="ParagraphStyle"/>
              <w:rPr>
                <w:rFonts w:ascii="Times New Roman" w:hAnsi="Times New Roman" w:cs="Times New Roman"/>
              </w:rPr>
            </w:pPr>
            <w:r>
              <w:rPr>
                <w:rFonts w:ascii="Times New Roman" w:hAnsi="Times New Roman" w:cs="Times New Roman"/>
              </w:rPr>
              <w:t>138-139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iCs/>
              </w:rPr>
            </w:pPr>
            <w:r w:rsidRPr="00E34074">
              <w:rPr>
                <w:rFonts w:ascii="Times New Roman" w:hAnsi="Times New Roman" w:cs="Times New Roman"/>
                <w:iCs/>
              </w:rPr>
              <w:t>С.Васильев «Белая береза»Наши проекты.</w:t>
            </w:r>
          </w:p>
          <w:p w:rsidR="009957FB" w:rsidRPr="00614108" w:rsidRDefault="009957FB" w:rsidP="009957FB">
            <w:pPr>
              <w:pStyle w:val="ParagraphStyle"/>
              <w:rPr>
                <w:rFonts w:ascii="Times New Roman" w:hAnsi="Times New Roman" w:cs="Times New Roman"/>
                <w:iCs/>
              </w:rPr>
            </w:pPr>
            <w:r w:rsidRPr="00E34074">
              <w:rPr>
                <w:rFonts w:ascii="Times New Roman" w:hAnsi="Times New Roman" w:cs="Times New Roman"/>
                <w:iCs/>
              </w:rPr>
              <w:t>Газета «День победы – 9 мая»</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140</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И. Пивоварова «Здравствуй». </w:t>
            </w:r>
          </w:p>
          <w:p w:rsidR="009957FB" w:rsidRPr="00614108" w:rsidRDefault="009957FB" w:rsidP="009957FB">
            <w:pPr>
              <w:pStyle w:val="ParagraphStyle"/>
              <w:rPr>
                <w:rFonts w:ascii="Times New Roman" w:hAnsi="Times New Roman" w:cs="Times New Roman"/>
                <w:b/>
              </w:rPr>
            </w:pPr>
            <w:r w:rsidRPr="00E34074">
              <w:rPr>
                <w:rFonts w:ascii="Times New Roman" w:hAnsi="Times New Roman" w:cs="Times New Roman"/>
                <w:b/>
              </w:rPr>
              <w:t>Тест № 9 по теме «Люблю природу русскую! Весна»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141</w:t>
            </w:r>
          </w:p>
        </w:tc>
        <w:tc>
          <w:tcPr>
            <w:tcW w:w="2192" w:type="dxa"/>
            <w:vMerge w:val="restart"/>
          </w:tcPr>
          <w:p w:rsidR="009957FB" w:rsidRPr="00E34074" w:rsidRDefault="00692F82" w:rsidP="009957FB">
            <w:pPr>
              <w:pStyle w:val="ParagraphStyle"/>
              <w:rPr>
                <w:rFonts w:ascii="Times New Roman" w:hAnsi="Times New Roman" w:cs="Times New Roman"/>
                <w:i/>
                <w:iCs/>
              </w:rPr>
            </w:pPr>
            <w:r>
              <w:rPr>
                <w:rFonts w:ascii="Times New Roman" w:hAnsi="Times New Roman" w:cs="Times New Roman"/>
                <w:b/>
                <w:bCs/>
              </w:rPr>
              <w:t xml:space="preserve">И в шутку и всерьез (13 </w:t>
            </w:r>
            <w:r w:rsidR="009957FB" w:rsidRPr="00E34074">
              <w:rPr>
                <w:rFonts w:ascii="Times New Roman" w:hAnsi="Times New Roman" w:cs="Times New Roman"/>
                <w:b/>
                <w:bCs/>
              </w:rPr>
              <w:t>ч)</w:t>
            </w:r>
          </w:p>
        </w:tc>
        <w:tc>
          <w:tcPr>
            <w:tcW w:w="3350" w:type="dxa"/>
          </w:tcPr>
          <w:p w:rsidR="009957FB" w:rsidRPr="00D2047C" w:rsidRDefault="009957FB" w:rsidP="009957FB">
            <w:pPr>
              <w:pStyle w:val="ParagraphStyle"/>
              <w:rPr>
                <w:rFonts w:ascii="Times New Roman" w:hAnsi="Times New Roman" w:cs="Times New Roman"/>
              </w:rPr>
            </w:pPr>
            <w:r w:rsidRPr="00E34074">
              <w:rPr>
                <w:rFonts w:ascii="Times New Roman" w:hAnsi="Times New Roman" w:cs="Times New Roman"/>
              </w:rPr>
              <w:t>Б. Заходер «Товарищам детям», «Что красивей всего?»</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Прогнозировать содержание раздела. Планировать виды работ с текстом.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Читать произведение вслух с постепенным увеличением темпа чтения и переходом на чтение про себя.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Понимать особенности юмористического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Анализировать заголовок произведения.</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Сравнивать героев произведения; характеризовать их поступки, используя слова с противоположным значением.</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Восстанавливать последовательность событий на основе событий.</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 xml:space="preserve">Пересказывать подробно на основе </w:t>
            </w:r>
            <w:r w:rsidRPr="009957FB">
              <w:rPr>
                <w:rFonts w:ascii="Times New Roman" w:hAnsi="Times New Roman"/>
                <w:sz w:val="20"/>
                <w:szCs w:val="20"/>
              </w:rPr>
              <w:lastRenderedPageBreak/>
              <w:t>вопросов учебника; выразительно читать отрывки из них.</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Инсценировать стихотворение и фрагменты рассказов.</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Пересказывать веселые рассказы.</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Придумывать собственные веселые истории.</w:t>
            </w:r>
          </w:p>
          <w:p w:rsidR="009957FB" w:rsidRPr="009957FB" w:rsidRDefault="009957FB" w:rsidP="009957FB">
            <w:pPr>
              <w:suppressAutoHyphens/>
              <w:spacing w:line="240" w:lineRule="auto"/>
              <w:rPr>
                <w:rFonts w:ascii="Times New Roman" w:hAnsi="Times New Roman"/>
                <w:sz w:val="20"/>
                <w:szCs w:val="20"/>
              </w:rPr>
            </w:pPr>
            <w:r w:rsidRPr="009957FB">
              <w:rPr>
                <w:rFonts w:ascii="Times New Roman" w:hAnsi="Times New Roman"/>
                <w:sz w:val="20"/>
                <w:szCs w:val="20"/>
              </w:rPr>
              <w:t>Оценивать свой ответ.</w:t>
            </w:r>
          </w:p>
          <w:p w:rsidR="009957FB" w:rsidRPr="009957FB" w:rsidRDefault="009957FB" w:rsidP="009957FB">
            <w:pPr>
              <w:pStyle w:val="ParagraphStyle"/>
              <w:rPr>
                <w:rFonts w:ascii="Times New Roman" w:hAnsi="Times New Roman" w:cs="Times New Roman"/>
                <w:sz w:val="20"/>
                <w:szCs w:val="20"/>
              </w:rPr>
            </w:pPr>
            <w:r w:rsidRPr="009957FB">
              <w:rPr>
                <w:rFonts w:ascii="Times New Roman" w:hAnsi="Times New Roman"/>
                <w:sz w:val="20"/>
                <w:szCs w:val="20"/>
              </w:rPr>
              <w:t>Планировать возможный вариант исправления допущенных ошибок.</w:t>
            </w: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045ED2" w:rsidRDefault="009957FB" w:rsidP="009957FB">
            <w:pPr>
              <w:pStyle w:val="ParagraphStyle"/>
              <w:rPr>
                <w:rFonts w:ascii="Times New Roman" w:hAnsi="Times New Roman" w:cs="Times New Roman"/>
              </w:rPr>
            </w:pPr>
            <w:r w:rsidRPr="00E34074">
              <w:rPr>
                <w:rFonts w:ascii="Times New Roman" w:hAnsi="Times New Roman" w:cs="Times New Roman"/>
              </w:rPr>
              <w:t>Б. Заходер. Песенки Винни-Пуха</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455"/>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143-145</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045ED2" w:rsidRDefault="009957FB" w:rsidP="009957FB">
            <w:pPr>
              <w:pStyle w:val="ParagraphStyle"/>
              <w:rPr>
                <w:rFonts w:ascii="Times New Roman" w:hAnsi="Times New Roman" w:cs="Times New Roman"/>
              </w:rPr>
            </w:pPr>
            <w:r w:rsidRPr="00E34074">
              <w:rPr>
                <w:rFonts w:ascii="Times New Roman" w:hAnsi="Times New Roman" w:cs="Times New Roman"/>
              </w:rPr>
              <w:t>Э. Успенский «Чебурашка»</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3</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146</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045ED2" w:rsidRDefault="009957FB" w:rsidP="009957FB">
            <w:pPr>
              <w:pStyle w:val="ParagraphStyle"/>
              <w:rPr>
                <w:rFonts w:ascii="Times New Roman" w:hAnsi="Times New Roman" w:cs="Times New Roman"/>
                <w:i/>
                <w:iCs/>
              </w:rPr>
            </w:pPr>
            <w:r w:rsidRPr="00E34074">
              <w:rPr>
                <w:rFonts w:ascii="Times New Roman" w:hAnsi="Times New Roman" w:cs="Times New Roman"/>
              </w:rPr>
              <w:t xml:space="preserve">Э. Успенский «Если был бы я девчонкой», «Над нашей квартирой…», «Память» </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147</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В. Берестов «Знакомый»,«Путешественники», «Кисточка»</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148</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И. Токмакова «Плим», «В чудной стране»</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t>149</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Г. Остер «Будем знакомы» </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104"/>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lastRenderedPageBreak/>
              <w:t>150-152</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 xml:space="preserve">В. Драгунский «Тайное становится явным» </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i/>
              </w:rPr>
              <w:t xml:space="preserve">Стихи и рассказы о труде людей в Тюменской области( Нечволодов Владимир Алексеевич, Огородников Виталий Петрович) </w:t>
            </w:r>
            <w:r w:rsidRPr="00E34074">
              <w:rPr>
                <w:rFonts w:ascii="Times New Roman" w:hAnsi="Times New Roman" w:cs="Times New Roman"/>
                <w:b/>
                <w:i/>
              </w:rPr>
              <w:t>(РК)</w:t>
            </w:r>
          </w:p>
        </w:tc>
        <w:tc>
          <w:tcPr>
            <w:tcW w:w="996" w:type="dxa"/>
          </w:tcPr>
          <w:p w:rsidR="009957FB" w:rsidRPr="00E34074" w:rsidRDefault="00D2047C" w:rsidP="009957FB">
            <w:pPr>
              <w:pStyle w:val="ParagraphStyle"/>
              <w:rPr>
                <w:rFonts w:ascii="Times New Roman" w:hAnsi="Times New Roman" w:cs="Times New Roman"/>
              </w:rPr>
            </w:pPr>
            <w:r>
              <w:rPr>
                <w:rFonts w:ascii="Times New Roman" w:hAnsi="Times New Roman" w:cs="Times New Roman"/>
              </w:rPr>
              <w:t>3</w:t>
            </w:r>
          </w:p>
        </w:tc>
        <w:tc>
          <w:tcPr>
            <w:tcW w:w="3452" w:type="dxa"/>
            <w:vMerge/>
          </w:tcPr>
          <w:p w:rsidR="009957FB" w:rsidRDefault="009957FB" w:rsidP="009957FB">
            <w:pPr>
              <w:pStyle w:val="ParagraphStyle"/>
              <w:rPr>
                <w:rFonts w:ascii="Times New Roman" w:hAnsi="Times New Roman" w:cs="Times New Roman"/>
              </w:rPr>
            </w:pPr>
          </w:p>
        </w:tc>
      </w:tr>
      <w:tr w:rsidR="009957FB" w:rsidRPr="00E34074" w:rsidTr="009957FB">
        <w:trPr>
          <w:trHeight w:val="12"/>
        </w:trPr>
        <w:tc>
          <w:tcPr>
            <w:tcW w:w="715" w:type="dxa"/>
          </w:tcPr>
          <w:p w:rsidR="009957FB" w:rsidRPr="00E34074" w:rsidRDefault="00BD4549" w:rsidP="009957FB">
            <w:pPr>
              <w:pStyle w:val="ParagraphStyle"/>
              <w:jc w:val="center"/>
              <w:rPr>
                <w:rFonts w:ascii="Times New Roman" w:hAnsi="Times New Roman" w:cs="Times New Roman"/>
              </w:rPr>
            </w:pPr>
            <w:r>
              <w:rPr>
                <w:rFonts w:ascii="Times New Roman" w:hAnsi="Times New Roman" w:cs="Times New Roman"/>
              </w:rPr>
              <w:lastRenderedPageBreak/>
              <w:t>153</w:t>
            </w:r>
          </w:p>
        </w:tc>
        <w:tc>
          <w:tcPr>
            <w:tcW w:w="2192" w:type="dxa"/>
            <w:vMerge/>
          </w:tcPr>
          <w:p w:rsidR="009957FB" w:rsidRPr="00E34074" w:rsidRDefault="009957FB" w:rsidP="009957FB">
            <w:pPr>
              <w:pStyle w:val="ParagraphStyle"/>
              <w:rPr>
                <w:rFonts w:ascii="Times New Roman" w:hAnsi="Times New Roman" w:cs="Times New Roman"/>
                <w:i/>
                <w:iCs/>
              </w:rPr>
            </w:pPr>
          </w:p>
        </w:tc>
        <w:tc>
          <w:tcPr>
            <w:tcW w:w="3350" w:type="dxa"/>
          </w:tcPr>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rPr>
              <w:t>Обобщающий урок.</w:t>
            </w:r>
          </w:p>
          <w:p w:rsidR="009957FB" w:rsidRPr="00E34074" w:rsidRDefault="009957FB" w:rsidP="009957FB">
            <w:pPr>
              <w:pStyle w:val="ParagraphStyle"/>
              <w:rPr>
                <w:rFonts w:ascii="Times New Roman" w:hAnsi="Times New Roman" w:cs="Times New Roman"/>
              </w:rPr>
            </w:pPr>
            <w:r w:rsidRPr="00E34074">
              <w:rPr>
                <w:rFonts w:ascii="Times New Roman" w:hAnsi="Times New Roman" w:cs="Times New Roman"/>
                <w:b/>
              </w:rPr>
              <w:t>Тест № 10 по теме «И в шутку и всерьез»</w:t>
            </w:r>
          </w:p>
        </w:tc>
        <w:tc>
          <w:tcPr>
            <w:tcW w:w="996" w:type="dxa"/>
          </w:tcPr>
          <w:p w:rsidR="009957FB" w:rsidRPr="00E34074" w:rsidRDefault="009957FB"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9957FB" w:rsidRDefault="009957FB"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154</w:t>
            </w:r>
          </w:p>
        </w:tc>
        <w:tc>
          <w:tcPr>
            <w:tcW w:w="2192" w:type="dxa"/>
            <w:vMerge w:val="restart"/>
          </w:tcPr>
          <w:p w:rsidR="00D2047C" w:rsidRPr="00E34074" w:rsidRDefault="00692F82" w:rsidP="009957FB">
            <w:pPr>
              <w:pStyle w:val="ParagraphStyle"/>
              <w:rPr>
                <w:rFonts w:ascii="Times New Roman" w:hAnsi="Times New Roman" w:cs="Times New Roman"/>
                <w:i/>
                <w:iCs/>
              </w:rPr>
            </w:pPr>
            <w:r>
              <w:rPr>
                <w:rFonts w:ascii="Times New Roman" w:hAnsi="Times New Roman" w:cs="Times New Roman"/>
                <w:b/>
                <w:bCs/>
              </w:rPr>
              <w:t>Литература зарубежных стран (16</w:t>
            </w:r>
            <w:r w:rsidR="00D2047C" w:rsidRPr="00E34074">
              <w:rPr>
                <w:rFonts w:ascii="Times New Roman" w:hAnsi="Times New Roman" w:cs="Times New Roman"/>
                <w:b/>
                <w:bCs/>
              </w:rPr>
              <w:t xml:space="preserve"> ч)</w:t>
            </w: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 xml:space="preserve">Американская народная песенка «Бульдог </w:t>
            </w:r>
          </w:p>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по кличке Дог». Подготовка к проекту «Мой любимый писатель-сказочник»</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val="restart"/>
          </w:tcPr>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Прогнозировать содержание раздела. Выбирать книгу для самостоятельного чтения.</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Читать вслух с постепенным переходом про себя.</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Воспринимать на слух художественное произведение.</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Сравнивать песенки разных народов с русскими песенками, находить общее и различие.</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Объяснять значение незнакомых слов.</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Определять героев произведения.</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Сравнивать героев зарубежных сказок с героями русских сказок, находить общее и различие.</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Давать характеристику героев произведения.</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Придумывать окончание сказок.</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Сравнивать сюжеты сказок разных стран.</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Пересказывать подробно сказку на основе составленного плана, называть волшебные события и предметы в сказке.</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Участвовать в проектной деятельности.</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Создавать свои собственные проекты.</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Инсценировать литературные сказки зарубежных писателей.</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Находить книги зарубежных сказочников в школьной и домашней библиотеке; составлять списки книг для чтения летом (с учителем).</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Оценивать свой ответ.</w:t>
            </w:r>
          </w:p>
          <w:p w:rsidR="00D2047C" w:rsidRPr="00D2047C" w:rsidRDefault="00D2047C" w:rsidP="00D2047C">
            <w:pPr>
              <w:suppressAutoHyphens/>
              <w:spacing w:line="240" w:lineRule="auto"/>
              <w:rPr>
                <w:rFonts w:ascii="Times New Roman" w:hAnsi="Times New Roman"/>
                <w:sz w:val="20"/>
                <w:szCs w:val="20"/>
              </w:rPr>
            </w:pPr>
            <w:r w:rsidRPr="00D2047C">
              <w:rPr>
                <w:rFonts w:ascii="Times New Roman" w:hAnsi="Times New Roman"/>
                <w:sz w:val="20"/>
                <w:szCs w:val="20"/>
              </w:rPr>
              <w:t>Планировать возможный вариант исправления допущенных ошибок.</w:t>
            </w:r>
          </w:p>
          <w:p w:rsidR="00D2047C" w:rsidRPr="00D2047C" w:rsidRDefault="00D2047C" w:rsidP="00D2047C">
            <w:pPr>
              <w:pStyle w:val="ParagraphStyle"/>
              <w:rPr>
                <w:rFonts w:ascii="Times New Roman" w:hAnsi="Times New Roman" w:cs="Times New Roman"/>
                <w:sz w:val="20"/>
                <w:szCs w:val="20"/>
              </w:rPr>
            </w:pPr>
            <w:r w:rsidRPr="00D2047C">
              <w:rPr>
                <w:rFonts w:ascii="Times New Roman" w:hAnsi="Times New Roman"/>
                <w:sz w:val="20"/>
                <w:szCs w:val="20"/>
              </w:rPr>
              <w:t>Проверять себя, сверяя свой ответ с текстом, и самостоятельно оценивать свои достижения.</w:t>
            </w: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155</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i/>
                <w:iCs/>
              </w:rPr>
            </w:pPr>
            <w:r w:rsidRPr="00E34074">
              <w:rPr>
                <w:rFonts w:ascii="Times New Roman" w:hAnsi="Times New Roman" w:cs="Times New Roman"/>
              </w:rPr>
              <w:t xml:space="preserve">Английские народные песенки: «Перчатки», «Храбрецы» </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156</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Французская народная песенка «Сюзон и мотылек»</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157</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Немецкая народная песенка «Знают мамы, знают дети»</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557"/>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158-159</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045ED2" w:rsidRDefault="00D2047C" w:rsidP="009957FB">
            <w:pPr>
              <w:pStyle w:val="ParagraphStyle"/>
              <w:rPr>
                <w:rFonts w:ascii="Times New Roman" w:hAnsi="Times New Roman" w:cs="Times New Roman"/>
                <w:i/>
                <w:iCs/>
              </w:rPr>
            </w:pPr>
            <w:r w:rsidRPr="00E34074">
              <w:rPr>
                <w:rFonts w:ascii="Times New Roman" w:hAnsi="Times New Roman" w:cs="Times New Roman"/>
              </w:rPr>
              <w:t xml:space="preserve">Ш. Перро «Кот в сапогах» </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160</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Ш. Перро «Красная Шапочка»</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161-162</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045ED2" w:rsidRDefault="00D2047C" w:rsidP="009957FB">
            <w:pPr>
              <w:pStyle w:val="ParagraphStyle"/>
              <w:rPr>
                <w:rFonts w:ascii="Times New Roman" w:hAnsi="Times New Roman" w:cs="Times New Roman"/>
              </w:rPr>
            </w:pPr>
            <w:r w:rsidRPr="00E34074">
              <w:rPr>
                <w:rFonts w:ascii="Times New Roman" w:hAnsi="Times New Roman" w:cs="Times New Roman"/>
              </w:rPr>
              <w:t>Г.-Х. Андерсен «Огниво»</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917"/>
        </w:trPr>
        <w:tc>
          <w:tcPr>
            <w:tcW w:w="715" w:type="dxa"/>
          </w:tcPr>
          <w:p w:rsidR="00D2047C" w:rsidRPr="00E34074" w:rsidRDefault="00BD4549" w:rsidP="009957FB">
            <w:pPr>
              <w:pStyle w:val="ParagraphStyle"/>
              <w:rPr>
                <w:rFonts w:ascii="Times New Roman" w:hAnsi="Times New Roman" w:cs="Times New Roman"/>
              </w:rPr>
            </w:pPr>
            <w:r>
              <w:rPr>
                <w:rFonts w:ascii="Times New Roman" w:hAnsi="Times New Roman" w:cs="Times New Roman"/>
              </w:rPr>
              <w:t>163-164</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 xml:space="preserve">Э. Хогарт «Мафин </w:t>
            </w:r>
          </w:p>
          <w:p w:rsidR="00D2047C" w:rsidRPr="00E34074" w:rsidRDefault="00D2047C" w:rsidP="009957FB">
            <w:pPr>
              <w:pStyle w:val="ParagraphStyle"/>
              <w:rPr>
                <w:rFonts w:ascii="Times New Roman" w:hAnsi="Times New Roman" w:cs="Times New Roman"/>
                <w:i/>
                <w:iCs/>
              </w:rPr>
            </w:pPr>
            <w:r w:rsidRPr="00E34074">
              <w:rPr>
                <w:rFonts w:ascii="Times New Roman" w:hAnsi="Times New Roman" w:cs="Times New Roman"/>
              </w:rPr>
              <w:t xml:space="preserve">и паук» </w:t>
            </w:r>
            <w:r>
              <w:rPr>
                <w:rFonts w:ascii="Times New Roman" w:hAnsi="Times New Roman" w:cs="Times New Roman"/>
              </w:rPr>
              <w:t>.</w:t>
            </w:r>
          </w:p>
          <w:p w:rsidR="00D2047C" w:rsidRPr="00E34074" w:rsidRDefault="00D2047C" w:rsidP="009957FB">
            <w:pPr>
              <w:pStyle w:val="ParagraphStyle"/>
              <w:rPr>
                <w:rFonts w:ascii="Times New Roman" w:hAnsi="Times New Roman" w:cs="Times New Roman"/>
                <w:i/>
                <w:iCs/>
              </w:rPr>
            </w:pPr>
            <w:r>
              <w:rPr>
                <w:rFonts w:ascii="Times New Roman" w:hAnsi="Times New Roman" w:cs="Times New Roman"/>
                <w:b/>
              </w:rPr>
              <w:t>Проверка</w:t>
            </w:r>
            <w:r w:rsidRPr="00E34074">
              <w:rPr>
                <w:rFonts w:ascii="Times New Roman" w:hAnsi="Times New Roman" w:cs="Times New Roman"/>
                <w:b/>
              </w:rPr>
              <w:t xml:space="preserve"> техники чтения.</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2</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165</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rPr>
              <w:t>Проверим себя и оценим свои достижения..</w:t>
            </w:r>
          </w:p>
          <w:p w:rsidR="00D2047C" w:rsidRPr="00045ED2" w:rsidRDefault="00D2047C" w:rsidP="009957FB">
            <w:pPr>
              <w:pStyle w:val="ParagraphStyle"/>
              <w:rPr>
                <w:rFonts w:ascii="Times New Roman" w:hAnsi="Times New Roman" w:cs="Times New Roman"/>
                <w:b/>
              </w:rPr>
            </w:pPr>
            <w:r w:rsidRPr="00E34074">
              <w:rPr>
                <w:rFonts w:ascii="Times New Roman" w:hAnsi="Times New Roman" w:cs="Times New Roman"/>
                <w:b/>
              </w:rPr>
              <w:t xml:space="preserve">Тест № 11  по теме «Литература зарубежных стран» </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166</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045ED2" w:rsidRDefault="00D2047C" w:rsidP="009957FB">
            <w:pPr>
              <w:spacing w:line="240" w:lineRule="auto"/>
              <w:rPr>
                <w:rFonts w:ascii="Times New Roman" w:hAnsi="Times New Roman" w:cs="Times New Roman"/>
                <w:b/>
                <w:bCs/>
                <w:sz w:val="24"/>
                <w:szCs w:val="24"/>
              </w:rPr>
            </w:pPr>
            <w:r w:rsidRPr="00E34074">
              <w:rPr>
                <w:rFonts w:ascii="Times New Roman" w:hAnsi="Times New Roman" w:cs="Times New Roman"/>
                <w:b/>
                <w:bCs/>
                <w:sz w:val="24"/>
                <w:szCs w:val="24"/>
              </w:rPr>
              <w:t>Проверочная работа № 6 «Итоговая диагностика»</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390"/>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167</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vMerge w:val="restart"/>
          </w:tcPr>
          <w:p w:rsidR="00D2047C" w:rsidRPr="00E34074" w:rsidRDefault="00D2047C" w:rsidP="009957FB">
            <w:pPr>
              <w:pStyle w:val="ParagraphStyle"/>
              <w:rPr>
                <w:rFonts w:ascii="Times New Roman" w:hAnsi="Times New Roman" w:cs="Times New Roman"/>
              </w:rPr>
            </w:pPr>
            <w:r w:rsidRPr="00E34074">
              <w:rPr>
                <w:rFonts w:ascii="Times New Roman" w:hAnsi="Times New Roman" w:cs="Times New Roman"/>
                <w:b/>
              </w:rPr>
              <w:t xml:space="preserve">Проект </w:t>
            </w:r>
            <w:r w:rsidRPr="00E34074">
              <w:rPr>
                <w:rFonts w:ascii="Times New Roman" w:hAnsi="Times New Roman" w:cs="Times New Roman"/>
              </w:rPr>
              <w:t xml:space="preserve">«Мой любимый писатель-сказочник» </w:t>
            </w:r>
          </w:p>
          <w:p w:rsidR="00D2047C" w:rsidRPr="00E34074" w:rsidRDefault="00D2047C" w:rsidP="009957FB">
            <w:pPr>
              <w:pStyle w:val="ParagraphStyle"/>
              <w:rPr>
                <w:rFonts w:ascii="Times New Roman" w:hAnsi="Times New Roman" w:cs="Times New Roman"/>
              </w:rPr>
            </w:pPr>
          </w:p>
          <w:p w:rsidR="00D2047C" w:rsidRPr="00E34074" w:rsidRDefault="00D2047C" w:rsidP="009957FB">
            <w:pPr>
              <w:pStyle w:val="ParagraphStyle"/>
              <w:rPr>
                <w:rFonts w:ascii="Times New Roman" w:hAnsi="Times New Roman" w:cs="Times New Roman"/>
                <w:i/>
                <w:iCs/>
              </w:rPr>
            </w:pPr>
            <w:r w:rsidRPr="00E34074">
              <w:rPr>
                <w:rFonts w:ascii="Times New Roman" w:hAnsi="Times New Roman" w:cs="Times New Roman"/>
              </w:rPr>
              <w:t>Урок-викторина «Страна Литературия»</w:t>
            </w:r>
          </w:p>
        </w:tc>
        <w:tc>
          <w:tcPr>
            <w:tcW w:w="996" w:type="dxa"/>
            <w:vMerge w:val="restart"/>
          </w:tcPr>
          <w:p w:rsidR="00D2047C" w:rsidRDefault="00D2047C" w:rsidP="009957FB">
            <w:pPr>
              <w:pStyle w:val="ParagraphStyle"/>
              <w:rPr>
                <w:rFonts w:ascii="Times New Roman" w:hAnsi="Times New Roman" w:cs="Times New Roman"/>
              </w:rPr>
            </w:pPr>
            <w:r>
              <w:rPr>
                <w:rFonts w:ascii="Times New Roman" w:hAnsi="Times New Roman" w:cs="Times New Roman"/>
              </w:rPr>
              <w:t>1</w:t>
            </w:r>
          </w:p>
          <w:p w:rsidR="00D2047C" w:rsidRDefault="00D2047C" w:rsidP="009957FB">
            <w:pPr>
              <w:pStyle w:val="ParagraphStyle"/>
              <w:rPr>
                <w:rFonts w:ascii="Times New Roman" w:hAnsi="Times New Roman" w:cs="Times New Roman"/>
              </w:rPr>
            </w:pPr>
          </w:p>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r w:rsidR="00D2047C" w:rsidRPr="00E34074" w:rsidTr="009957FB">
        <w:trPr>
          <w:trHeight w:val="12"/>
        </w:trPr>
        <w:tc>
          <w:tcPr>
            <w:tcW w:w="715" w:type="dxa"/>
          </w:tcPr>
          <w:p w:rsidR="00D2047C" w:rsidRDefault="00BD4549" w:rsidP="009957FB">
            <w:pPr>
              <w:pStyle w:val="ParagraphStyle"/>
              <w:jc w:val="center"/>
              <w:rPr>
                <w:rFonts w:ascii="Times New Roman" w:hAnsi="Times New Roman" w:cs="Times New Roman"/>
              </w:rPr>
            </w:pPr>
            <w:r>
              <w:rPr>
                <w:rFonts w:ascii="Times New Roman" w:hAnsi="Times New Roman" w:cs="Times New Roman"/>
              </w:rPr>
              <w:t>168</w:t>
            </w:r>
          </w:p>
          <w:p w:rsidR="00BD4549" w:rsidRDefault="00BD4549" w:rsidP="009957FB">
            <w:pPr>
              <w:pStyle w:val="ParagraphStyle"/>
              <w:jc w:val="center"/>
              <w:rPr>
                <w:rFonts w:ascii="Times New Roman" w:hAnsi="Times New Roman" w:cs="Times New Roman"/>
              </w:rPr>
            </w:pPr>
          </w:p>
          <w:p w:rsidR="00BD4549" w:rsidRPr="00E34074" w:rsidRDefault="00BD4549" w:rsidP="009957FB">
            <w:pPr>
              <w:pStyle w:val="ParagraphStyle"/>
              <w:jc w:val="center"/>
              <w:rPr>
                <w:rFonts w:ascii="Times New Roman" w:hAnsi="Times New Roman" w:cs="Times New Roman"/>
              </w:rPr>
            </w:pPr>
            <w:r>
              <w:rPr>
                <w:rFonts w:ascii="Times New Roman" w:hAnsi="Times New Roman" w:cs="Times New Roman"/>
              </w:rPr>
              <w:t>169</w:t>
            </w:r>
          </w:p>
        </w:tc>
        <w:tc>
          <w:tcPr>
            <w:tcW w:w="2192" w:type="dxa"/>
            <w:vMerge/>
          </w:tcPr>
          <w:p w:rsidR="00D2047C" w:rsidRPr="00E34074" w:rsidRDefault="00D2047C" w:rsidP="009957FB">
            <w:pPr>
              <w:pStyle w:val="ParagraphStyle"/>
              <w:rPr>
                <w:rFonts w:ascii="Times New Roman" w:hAnsi="Times New Roman" w:cs="Times New Roman"/>
                <w:b/>
                <w:bCs/>
                <w:caps/>
              </w:rPr>
            </w:pPr>
          </w:p>
        </w:tc>
        <w:tc>
          <w:tcPr>
            <w:tcW w:w="3350" w:type="dxa"/>
            <w:vMerge/>
          </w:tcPr>
          <w:p w:rsidR="00D2047C" w:rsidRPr="00E34074" w:rsidRDefault="00D2047C" w:rsidP="009957FB">
            <w:pPr>
              <w:pStyle w:val="ParagraphStyle"/>
              <w:rPr>
                <w:rFonts w:ascii="Times New Roman" w:hAnsi="Times New Roman" w:cs="Times New Roman"/>
                <w:b/>
                <w:bCs/>
                <w:caps/>
              </w:rPr>
            </w:pPr>
          </w:p>
        </w:tc>
        <w:tc>
          <w:tcPr>
            <w:tcW w:w="996" w:type="dxa"/>
            <w:vMerge/>
          </w:tcPr>
          <w:p w:rsidR="00D2047C" w:rsidRPr="00E34074" w:rsidRDefault="00D2047C" w:rsidP="009957FB">
            <w:pPr>
              <w:pStyle w:val="ParagraphStyle"/>
              <w:rPr>
                <w:rFonts w:ascii="Times New Roman" w:hAnsi="Times New Roman" w:cs="Times New Roman"/>
                <w:b/>
                <w:bCs/>
                <w:caps/>
              </w:rPr>
            </w:pPr>
          </w:p>
        </w:tc>
        <w:tc>
          <w:tcPr>
            <w:tcW w:w="3452" w:type="dxa"/>
            <w:vMerge/>
          </w:tcPr>
          <w:p w:rsidR="00D2047C" w:rsidRPr="00E34074" w:rsidRDefault="00D2047C" w:rsidP="009957FB">
            <w:pPr>
              <w:pStyle w:val="ParagraphStyle"/>
              <w:rPr>
                <w:rFonts w:ascii="Times New Roman" w:hAnsi="Times New Roman" w:cs="Times New Roman"/>
                <w:b/>
                <w:bCs/>
                <w:caps/>
              </w:rPr>
            </w:pPr>
          </w:p>
        </w:tc>
      </w:tr>
      <w:tr w:rsidR="00D2047C" w:rsidRPr="00E34074" w:rsidTr="009957FB">
        <w:trPr>
          <w:trHeight w:val="12"/>
        </w:trPr>
        <w:tc>
          <w:tcPr>
            <w:tcW w:w="715" w:type="dxa"/>
          </w:tcPr>
          <w:p w:rsidR="00D2047C" w:rsidRPr="00E34074" w:rsidRDefault="00BD4549" w:rsidP="009957FB">
            <w:pPr>
              <w:pStyle w:val="ParagraphStyle"/>
              <w:jc w:val="center"/>
              <w:rPr>
                <w:rFonts w:ascii="Times New Roman" w:hAnsi="Times New Roman" w:cs="Times New Roman"/>
              </w:rPr>
            </w:pPr>
            <w:r>
              <w:rPr>
                <w:rFonts w:ascii="Times New Roman" w:hAnsi="Times New Roman" w:cs="Times New Roman"/>
              </w:rPr>
              <w:t>170</w:t>
            </w:r>
          </w:p>
        </w:tc>
        <w:tc>
          <w:tcPr>
            <w:tcW w:w="2192" w:type="dxa"/>
            <w:vMerge/>
          </w:tcPr>
          <w:p w:rsidR="00D2047C" w:rsidRPr="00E34074" w:rsidRDefault="00D2047C" w:rsidP="009957FB">
            <w:pPr>
              <w:pStyle w:val="ParagraphStyle"/>
              <w:rPr>
                <w:rFonts w:ascii="Times New Roman" w:hAnsi="Times New Roman" w:cs="Times New Roman"/>
                <w:i/>
                <w:iCs/>
              </w:rPr>
            </w:pPr>
          </w:p>
        </w:tc>
        <w:tc>
          <w:tcPr>
            <w:tcW w:w="3350"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 xml:space="preserve">Задание </w:t>
            </w:r>
            <w:r w:rsidRPr="00E34074">
              <w:rPr>
                <w:rFonts w:ascii="Times New Roman" w:hAnsi="Times New Roman" w:cs="Times New Roman"/>
              </w:rPr>
              <w:t xml:space="preserve">на лето </w:t>
            </w:r>
          </w:p>
        </w:tc>
        <w:tc>
          <w:tcPr>
            <w:tcW w:w="996" w:type="dxa"/>
          </w:tcPr>
          <w:p w:rsidR="00D2047C" w:rsidRPr="00E34074" w:rsidRDefault="00D2047C" w:rsidP="009957FB">
            <w:pPr>
              <w:pStyle w:val="ParagraphStyle"/>
              <w:rPr>
                <w:rFonts w:ascii="Times New Roman" w:hAnsi="Times New Roman" w:cs="Times New Roman"/>
              </w:rPr>
            </w:pPr>
            <w:r>
              <w:rPr>
                <w:rFonts w:ascii="Times New Roman" w:hAnsi="Times New Roman" w:cs="Times New Roman"/>
              </w:rPr>
              <w:t>1</w:t>
            </w:r>
          </w:p>
        </w:tc>
        <w:tc>
          <w:tcPr>
            <w:tcW w:w="3452" w:type="dxa"/>
            <w:vMerge/>
          </w:tcPr>
          <w:p w:rsidR="00D2047C" w:rsidRDefault="00D2047C" w:rsidP="009957FB">
            <w:pPr>
              <w:pStyle w:val="ParagraphStyle"/>
              <w:rPr>
                <w:rFonts w:ascii="Times New Roman" w:hAnsi="Times New Roman" w:cs="Times New Roman"/>
              </w:rPr>
            </w:pPr>
          </w:p>
        </w:tc>
      </w:tr>
    </w:tbl>
    <w:p w:rsidR="007E58CA" w:rsidRDefault="007E58CA" w:rsidP="00995B0E">
      <w:pPr>
        <w:spacing w:line="240" w:lineRule="auto"/>
        <w:ind w:firstLine="709"/>
        <w:jc w:val="center"/>
        <w:rPr>
          <w:rFonts w:ascii="Times New Roman" w:eastAsia="Times New Roman" w:hAnsi="Times New Roman" w:cs="Times New Roman"/>
          <w:b/>
          <w:color w:val="000000"/>
          <w:sz w:val="24"/>
          <w:szCs w:val="24"/>
          <w:lang w:eastAsia="ru-RU"/>
        </w:rPr>
      </w:pPr>
    </w:p>
    <w:p w:rsidR="00E11518" w:rsidRDefault="00E11518" w:rsidP="00995B0E">
      <w:pPr>
        <w:spacing w:line="240" w:lineRule="auto"/>
        <w:ind w:firstLine="709"/>
        <w:jc w:val="center"/>
        <w:rPr>
          <w:rFonts w:ascii="Times New Roman" w:eastAsia="Times New Roman" w:hAnsi="Times New Roman" w:cs="Times New Roman"/>
          <w:b/>
          <w:color w:val="000000"/>
          <w:sz w:val="24"/>
          <w:szCs w:val="24"/>
          <w:lang w:eastAsia="ru-RU"/>
        </w:rPr>
      </w:pPr>
    </w:p>
    <w:p w:rsidR="007E58CA" w:rsidRPr="00440987" w:rsidRDefault="007E58CA" w:rsidP="007E58CA">
      <w:pPr>
        <w:keepNext/>
        <w:keepLines/>
        <w:spacing w:after="100" w:afterAutospacing="1" w:line="269" w:lineRule="exact"/>
        <w:ind w:right="79"/>
        <w:jc w:val="center"/>
        <w:outlineLvl w:val="0"/>
        <w:rPr>
          <w:rFonts w:ascii="Times New Roman" w:eastAsia="Times New Roman" w:hAnsi="Times New Roman" w:cs="Times New Roman"/>
          <w:b/>
          <w:bCs/>
          <w:smallCaps/>
          <w:lang w:eastAsia="ru-RU"/>
        </w:rPr>
      </w:pPr>
      <w:r w:rsidRPr="00440987">
        <w:rPr>
          <w:rFonts w:ascii="Times New Roman" w:eastAsia="Times New Roman" w:hAnsi="Times New Roman" w:cs="Times New Roman"/>
          <w:b/>
          <w:bCs/>
          <w:smallCaps/>
          <w:lang w:eastAsia="ru-RU"/>
        </w:rPr>
        <w:lastRenderedPageBreak/>
        <w:t>МАТЕРИАЛЬНО- ТЕХНИЧЕСКОЕ ОБЕСПЕЧЕНИЕ ОБРАЗОВАТЕЛЬНОГО ПРОЦЕССА</w:t>
      </w:r>
    </w:p>
    <w:p w:rsidR="007E58CA" w:rsidRPr="00440987" w:rsidRDefault="007E58CA" w:rsidP="007E58CA">
      <w:pPr>
        <w:keepNext/>
        <w:keepLines/>
        <w:spacing w:after="100" w:afterAutospacing="1" w:line="269" w:lineRule="exact"/>
        <w:ind w:right="79"/>
        <w:jc w:val="center"/>
        <w:outlineLvl w:val="0"/>
        <w:rPr>
          <w:rFonts w:ascii="Times New Roman" w:eastAsia="Times New Roman" w:hAnsi="Times New Roman" w:cs="Times New Roman"/>
          <w:b/>
          <w:bCs/>
          <w:smallCaps/>
          <w:lang w:eastAsia="ru-RU"/>
        </w:rPr>
      </w:pPr>
      <w:r w:rsidRPr="00440987">
        <w:rPr>
          <w:rFonts w:ascii="Times New Roman" w:eastAsia="Times New Roman" w:hAnsi="Times New Roman" w:cs="Times New Roman"/>
          <w:b/>
          <w:bCs/>
          <w:smallCaps/>
          <w:lang w:eastAsia="ru-RU"/>
        </w:rPr>
        <w:t>печатные средства обучения</w:t>
      </w:r>
    </w:p>
    <w:p w:rsidR="007E58CA" w:rsidRPr="007E58CA" w:rsidRDefault="007E58CA" w:rsidP="007E58CA">
      <w:pPr>
        <w:pStyle w:val="162"/>
        <w:keepNext/>
        <w:keepLines/>
        <w:shd w:val="clear" w:color="auto" w:fill="auto"/>
        <w:spacing w:before="0" w:after="100" w:afterAutospacing="1"/>
        <w:ind w:right="79" w:firstLine="0"/>
        <w:rPr>
          <w:rFonts w:ascii="Times New Roman" w:hAnsi="Times New Roman"/>
          <w:sz w:val="24"/>
          <w:szCs w:val="24"/>
        </w:rPr>
      </w:pPr>
      <w:r w:rsidRPr="007E58CA">
        <w:rPr>
          <w:rFonts w:ascii="Times New Roman" w:hAnsi="Times New Roman"/>
          <w:sz w:val="24"/>
          <w:szCs w:val="24"/>
        </w:rPr>
        <w:t>Для учащихся:</w:t>
      </w:r>
    </w:p>
    <w:p w:rsidR="007E58CA" w:rsidRPr="007E58CA" w:rsidRDefault="007E58CA" w:rsidP="007E58CA">
      <w:pPr>
        <w:pStyle w:val="a6"/>
        <w:shd w:val="clear" w:color="auto" w:fill="auto"/>
        <w:tabs>
          <w:tab w:val="left" w:pos="886"/>
        </w:tabs>
        <w:spacing w:before="0" w:after="0"/>
        <w:ind w:left="0" w:right="20"/>
        <w:rPr>
          <w:rFonts w:ascii="Times New Roman" w:hAnsi="Times New Roman"/>
          <w:sz w:val="24"/>
          <w:szCs w:val="24"/>
        </w:rPr>
      </w:pPr>
      <w:r>
        <w:rPr>
          <w:rStyle w:val="10pt2"/>
          <w:rFonts w:ascii="Times New Roman" w:hAnsi="Times New Roman" w:cs="Times New Roman"/>
          <w:i w:val="0"/>
          <w:sz w:val="24"/>
          <w:szCs w:val="24"/>
        </w:rPr>
        <w:t xml:space="preserve">1. </w:t>
      </w:r>
      <w:r w:rsidRPr="007E58CA">
        <w:rPr>
          <w:rStyle w:val="10pt2"/>
          <w:rFonts w:ascii="Times New Roman" w:hAnsi="Times New Roman" w:cs="Times New Roman"/>
          <w:i w:val="0"/>
          <w:sz w:val="24"/>
          <w:szCs w:val="24"/>
        </w:rPr>
        <w:t>Русский язык. 2 класс: учебник для учащихся общеобразовательных учрежде</w:t>
      </w:r>
      <w:r w:rsidRPr="007E58CA">
        <w:rPr>
          <w:rStyle w:val="10pt2"/>
          <w:rFonts w:ascii="Times New Roman" w:hAnsi="Times New Roman" w:cs="Times New Roman"/>
          <w:i w:val="0"/>
          <w:sz w:val="24"/>
          <w:szCs w:val="24"/>
        </w:rPr>
        <w:softHyphen/>
        <w:t>ний: в 2 ч. / С.В. Иванов, А.О. Ев</w:t>
      </w:r>
      <w:r>
        <w:rPr>
          <w:rStyle w:val="10pt2"/>
          <w:rFonts w:ascii="Times New Roman" w:hAnsi="Times New Roman" w:cs="Times New Roman"/>
          <w:i w:val="0"/>
          <w:sz w:val="24"/>
          <w:szCs w:val="24"/>
        </w:rPr>
        <w:t>докимова, М.И. Кузнецова. - М.: Вентана-Граф, 2017</w:t>
      </w:r>
      <w:r w:rsidRPr="007E58CA">
        <w:rPr>
          <w:rStyle w:val="10pt2"/>
          <w:rFonts w:ascii="Times New Roman" w:hAnsi="Times New Roman" w:cs="Times New Roman"/>
          <w:i w:val="0"/>
          <w:sz w:val="24"/>
          <w:szCs w:val="24"/>
        </w:rPr>
        <w:t>.</w:t>
      </w:r>
    </w:p>
    <w:p w:rsidR="007E58CA" w:rsidRPr="007E58CA" w:rsidRDefault="007E58CA" w:rsidP="007E58CA">
      <w:pPr>
        <w:pStyle w:val="a6"/>
        <w:shd w:val="clear" w:color="auto" w:fill="auto"/>
        <w:tabs>
          <w:tab w:val="left" w:pos="829"/>
        </w:tabs>
        <w:spacing w:before="0" w:after="224"/>
        <w:ind w:left="0" w:right="20"/>
        <w:rPr>
          <w:rStyle w:val="10pt2"/>
          <w:rFonts w:ascii="Times New Roman" w:hAnsi="Times New Roman" w:cs="Times New Roman"/>
          <w:i w:val="0"/>
          <w:sz w:val="24"/>
          <w:szCs w:val="24"/>
        </w:rPr>
      </w:pPr>
      <w:r>
        <w:rPr>
          <w:rStyle w:val="10pt2"/>
          <w:rFonts w:ascii="Times New Roman" w:hAnsi="Times New Roman" w:cs="Times New Roman"/>
          <w:i w:val="0"/>
          <w:sz w:val="24"/>
          <w:szCs w:val="24"/>
        </w:rPr>
        <w:t xml:space="preserve">2. </w:t>
      </w:r>
      <w:r w:rsidRPr="007E58CA">
        <w:rPr>
          <w:rStyle w:val="10pt2"/>
          <w:rFonts w:ascii="Times New Roman" w:hAnsi="Times New Roman" w:cs="Times New Roman"/>
          <w:i w:val="0"/>
          <w:sz w:val="24"/>
          <w:szCs w:val="24"/>
        </w:rPr>
        <w:t>Пишем грамотно: 2 класс: рабочие тетради для учащихся общеобразовательных учреж</w:t>
      </w:r>
      <w:r w:rsidRPr="007E58CA">
        <w:rPr>
          <w:rStyle w:val="10pt2"/>
          <w:rFonts w:ascii="Times New Roman" w:hAnsi="Times New Roman" w:cs="Times New Roman"/>
          <w:i w:val="0"/>
          <w:sz w:val="24"/>
          <w:szCs w:val="24"/>
        </w:rPr>
        <w:softHyphen/>
        <w:t>дений: в 2-х ч. Ч. 1, 2 /</w:t>
      </w:r>
      <w:r>
        <w:rPr>
          <w:rStyle w:val="10pt2"/>
          <w:rFonts w:ascii="Times New Roman" w:hAnsi="Times New Roman" w:cs="Times New Roman"/>
          <w:i w:val="0"/>
          <w:sz w:val="24"/>
          <w:szCs w:val="24"/>
        </w:rPr>
        <w:t xml:space="preserve"> М.И. Кузнецова. - М.: Вентана-Граф 2020</w:t>
      </w:r>
      <w:r w:rsidRPr="007E58CA">
        <w:rPr>
          <w:rStyle w:val="10pt2"/>
          <w:rFonts w:ascii="Times New Roman" w:hAnsi="Times New Roman" w:cs="Times New Roman"/>
          <w:i w:val="0"/>
          <w:sz w:val="24"/>
          <w:szCs w:val="24"/>
        </w:rPr>
        <w:t xml:space="preserve">. </w:t>
      </w:r>
    </w:p>
    <w:p w:rsidR="007E58CA" w:rsidRPr="007E58CA" w:rsidRDefault="007E58CA" w:rsidP="007E58CA">
      <w:pPr>
        <w:pStyle w:val="510"/>
        <w:shd w:val="clear" w:color="auto" w:fill="auto"/>
        <w:spacing w:before="0" w:after="104" w:line="200" w:lineRule="exact"/>
        <w:ind w:left="20" w:firstLine="540"/>
        <w:rPr>
          <w:rStyle w:val="53"/>
          <w:rFonts w:ascii="Times New Roman" w:hAnsi="Times New Roman" w:cs="Times New Roman"/>
          <w:b/>
          <w:bCs/>
          <w:sz w:val="24"/>
          <w:szCs w:val="24"/>
        </w:rPr>
      </w:pPr>
      <w:r w:rsidRPr="007E58CA">
        <w:rPr>
          <w:rStyle w:val="53"/>
          <w:rFonts w:ascii="Times New Roman" w:hAnsi="Times New Roman" w:cs="Times New Roman"/>
          <w:b/>
          <w:bCs/>
          <w:sz w:val="24"/>
          <w:szCs w:val="24"/>
        </w:rPr>
        <w:t>Для учителя</w:t>
      </w:r>
    </w:p>
    <w:p w:rsidR="007E58CA" w:rsidRPr="007E58CA" w:rsidRDefault="007E58CA" w:rsidP="007E58CA">
      <w:pPr>
        <w:widowControl w:val="0"/>
        <w:numPr>
          <w:ilvl w:val="0"/>
          <w:numId w:val="13"/>
        </w:numPr>
        <w:tabs>
          <w:tab w:val="clear" w:pos="720"/>
          <w:tab w:val="num" w:pos="426"/>
        </w:tabs>
        <w:suppressAutoHyphens/>
        <w:spacing w:line="240" w:lineRule="auto"/>
        <w:ind w:left="426" w:right="0" w:hanging="426"/>
        <w:jc w:val="left"/>
        <w:rPr>
          <w:rStyle w:val="10pt2"/>
          <w:rFonts w:ascii="Times New Roman" w:eastAsia="Lucida Sans Unicode" w:hAnsi="Times New Roman" w:cs="Mangal"/>
          <w:kern w:val="1"/>
          <w:sz w:val="24"/>
          <w:szCs w:val="24"/>
          <w:lang w:eastAsia="hi-IN" w:bidi="hi-IN"/>
        </w:rPr>
      </w:pPr>
      <w:r w:rsidRPr="007E58CA">
        <w:rPr>
          <w:rFonts w:ascii="Times New Roman" w:eastAsia="Lucida Sans Unicode" w:hAnsi="Times New Roman" w:cs="Mangal"/>
          <w:kern w:val="1"/>
          <w:sz w:val="24"/>
          <w:szCs w:val="24"/>
          <w:lang w:eastAsia="hi-IN" w:bidi="hi-IN"/>
        </w:rPr>
        <w:t>Беседы  с  учителем</w:t>
      </w:r>
      <w:r w:rsidRPr="007E58CA">
        <w:rPr>
          <w:rFonts w:ascii="Times New Roman" w:hAnsi="Times New Roman" w:cs="Mangal"/>
          <w:kern w:val="1"/>
          <w:sz w:val="24"/>
          <w:szCs w:val="24"/>
          <w:lang w:eastAsia="hi-IN" w:bidi="hi-IN"/>
        </w:rPr>
        <w:t xml:space="preserve">:  Методика  обучения:  2 класс  / Под  ред. Л.Е. Журовой. - М.: Вентана – Граф,2007. </w:t>
      </w:r>
    </w:p>
    <w:p w:rsidR="007E58CA" w:rsidRPr="007E58CA" w:rsidRDefault="007E58CA" w:rsidP="007E58CA">
      <w:pPr>
        <w:widowControl w:val="0"/>
        <w:numPr>
          <w:ilvl w:val="0"/>
          <w:numId w:val="13"/>
        </w:numPr>
        <w:tabs>
          <w:tab w:val="clear" w:pos="720"/>
          <w:tab w:val="num" w:pos="426"/>
        </w:tabs>
        <w:suppressAutoHyphens/>
        <w:spacing w:line="240" w:lineRule="auto"/>
        <w:ind w:left="426" w:right="0" w:hanging="426"/>
        <w:jc w:val="left"/>
        <w:rPr>
          <w:rFonts w:ascii="Times New Roman" w:eastAsia="Lucida Sans Unicode" w:hAnsi="Times New Roman" w:cs="Mangal"/>
          <w:kern w:val="1"/>
          <w:sz w:val="24"/>
          <w:szCs w:val="24"/>
          <w:lang w:eastAsia="hi-IN" w:bidi="hi-IN"/>
        </w:rPr>
      </w:pPr>
      <w:r w:rsidRPr="007E58CA">
        <w:rPr>
          <w:rStyle w:val="10pt2"/>
          <w:rFonts w:ascii="Times New Roman" w:hAnsi="Times New Roman" w:cs="Times New Roman"/>
          <w:sz w:val="24"/>
          <w:szCs w:val="24"/>
        </w:rPr>
        <w:t>Журова Л.Е., Евдокимова А.О. Педагогическая диагностика. Русский язык. Математика. Комплект материалов. - М.: Вентана-Граф, 2012</w:t>
      </w:r>
    </w:p>
    <w:p w:rsidR="007E58CA" w:rsidRPr="007E58CA" w:rsidRDefault="007E58CA" w:rsidP="007E58CA">
      <w:pPr>
        <w:pStyle w:val="a6"/>
        <w:numPr>
          <w:ilvl w:val="0"/>
          <w:numId w:val="13"/>
        </w:numPr>
        <w:shd w:val="clear" w:color="auto" w:fill="auto"/>
        <w:tabs>
          <w:tab w:val="clear" w:pos="720"/>
          <w:tab w:val="num" w:pos="360"/>
          <w:tab w:val="left" w:pos="426"/>
        </w:tabs>
        <w:spacing w:before="0" w:after="0" w:line="252" w:lineRule="exact"/>
        <w:ind w:left="426" w:right="20" w:hanging="426"/>
        <w:rPr>
          <w:rFonts w:ascii="Times New Roman" w:hAnsi="Times New Roman"/>
          <w:sz w:val="24"/>
          <w:szCs w:val="24"/>
        </w:rPr>
      </w:pPr>
      <w:r w:rsidRPr="007E58CA">
        <w:rPr>
          <w:rFonts w:ascii="Times New Roman" w:hAnsi="Times New Roman" w:cs="Mangal"/>
          <w:kern w:val="1"/>
          <w:sz w:val="24"/>
          <w:szCs w:val="24"/>
          <w:lang w:eastAsia="hi-IN" w:bidi="hi-IN"/>
        </w:rPr>
        <w:t>Иванов С.В., Кузнецова М.И.</w:t>
      </w:r>
      <w:r w:rsidRPr="007E58CA">
        <w:rPr>
          <w:rFonts w:ascii="Times New Roman" w:eastAsia="Lucida Sans Unicode" w:hAnsi="Times New Roman" w:cs="Mangal"/>
          <w:kern w:val="1"/>
          <w:sz w:val="24"/>
          <w:szCs w:val="24"/>
          <w:lang w:eastAsia="hi-IN" w:bidi="hi-IN"/>
        </w:rPr>
        <w:t xml:space="preserve">  </w:t>
      </w:r>
      <w:r w:rsidRPr="007E58CA">
        <w:rPr>
          <w:rFonts w:ascii="Times New Roman" w:hAnsi="Times New Roman" w:cs="Mangal"/>
          <w:kern w:val="1"/>
          <w:sz w:val="24"/>
          <w:szCs w:val="24"/>
          <w:lang w:eastAsia="hi-IN" w:bidi="hi-IN"/>
        </w:rPr>
        <w:t xml:space="preserve">Русский язык: </w:t>
      </w:r>
      <w:r w:rsidRPr="007E58CA">
        <w:rPr>
          <w:rFonts w:ascii="Times New Roman" w:eastAsia="Lucida Sans Unicode" w:hAnsi="Times New Roman" w:cs="Mangal"/>
          <w:kern w:val="1"/>
          <w:sz w:val="24"/>
          <w:szCs w:val="24"/>
          <w:lang w:eastAsia="hi-IN" w:bidi="hi-IN"/>
        </w:rPr>
        <w:t>Комментарии к урокам:</w:t>
      </w:r>
      <w:r w:rsidRPr="007E58CA">
        <w:rPr>
          <w:rFonts w:ascii="Times New Roman" w:hAnsi="Times New Roman" w:cs="Mangal"/>
          <w:kern w:val="1"/>
          <w:sz w:val="24"/>
          <w:szCs w:val="24"/>
          <w:lang w:eastAsia="hi-IN" w:bidi="hi-IN"/>
        </w:rPr>
        <w:t> 2 класс. -  </w:t>
      </w:r>
      <w:r w:rsidRPr="007E58CA">
        <w:rPr>
          <w:rFonts w:ascii="Times New Roman" w:eastAsia="Lucida Sans Unicode" w:hAnsi="Times New Roman" w:cs="Mangal"/>
          <w:kern w:val="1"/>
          <w:sz w:val="24"/>
          <w:szCs w:val="24"/>
          <w:lang w:eastAsia="hi-IN" w:bidi="hi-IN"/>
        </w:rPr>
        <w:t>М.: Вентана – Граф, 2012</w:t>
      </w:r>
    </w:p>
    <w:p w:rsidR="007E58CA" w:rsidRPr="00B43731" w:rsidRDefault="007E58CA" w:rsidP="007E58CA">
      <w:pPr>
        <w:widowControl w:val="0"/>
        <w:numPr>
          <w:ilvl w:val="0"/>
          <w:numId w:val="13"/>
        </w:numPr>
        <w:tabs>
          <w:tab w:val="clear" w:pos="720"/>
          <w:tab w:val="num" w:pos="426"/>
        </w:tabs>
        <w:suppressAutoHyphens/>
        <w:spacing w:line="240" w:lineRule="auto"/>
        <w:ind w:left="426" w:right="0" w:hanging="426"/>
        <w:jc w:val="left"/>
        <w:rPr>
          <w:rFonts w:ascii="Times New Roman" w:eastAsia="Lucida Sans Unicode" w:hAnsi="Times New Roman" w:cs="Mangal"/>
          <w:kern w:val="1"/>
          <w:lang w:eastAsia="hi-IN" w:bidi="hi-IN"/>
        </w:rPr>
      </w:pPr>
      <w:r w:rsidRPr="007E58CA">
        <w:rPr>
          <w:rFonts w:ascii="Times New Roman" w:hAnsi="Times New Roman" w:cs="Mangal"/>
          <w:kern w:val="1"/>
          <w:sz w:val="24"/>
          <w:szCs w:val="24"/>
          <w:lang w:eastAsia="hi-IN" w:bidi="hi-IN"/>
        </w:rPr>
        <w:t>Романова В.Ю., Петленко Л.В.  Русский язык в начальной школе: контрольные работы, диктанты,</w:t>
      </w:r>
      <w:r w:rsidRPr="00B43731">
        <w:rPr>
          <w:rFonts w:ascii="Times New Roman" w:hAnsi="Times New Roman" w:cs="Mangal"/>
          <w:kern w:val="1"/>
          <w:lang w:eastAsia="hi-IN" w:bidi="hi-IN"/>
        </w:rPr>
        <w:t xml:space="preserve"> изложения /В.Ю. Романова, Л.В. Петленко / Под ред. С.В. Иванова. – М.: Вентана-Граф, 2012. </w:t>
      </w:r>
      <w:r w:rsidRPr="00B43731">
        <w:rPr>
          <w:rFonts w:ascii="Times New Roman" w:eastAsia="Lucida Sans Unicode" w:hAnsi="Times New Roman" w:cs="Mangal"/>
          <w:kern w:val="1"/>
          <w:lang w:eastAsia="hi-IN" w:bidi="hi-IN"/>
        </w:rPr>
        <w:t>(Оценка знаний).</w:t>
      </w:r>
    </w:p>
    <w:p w:rsidR="007E58CA" w:rsidRPr="00B43731" w:rsidRDefault="007E58CA" w:rsidP="007E58CA">
      <w:pPr>
        <w:pStyle w:val="a6"/>
        <w:shd w:val="clear" w:color="auto" w:fill="auto"/>
        <w:tabs>
          <w:tab w:val="left" w:pos="426"/>
        </w:tabs>
        <w:spacing w:before="0" w:line="252" w:lineRule="exact"/>
        <w:ind w:left="426" w:right="20"/>
        <w:rPr>
          <w:rStyle w:val="10pt2"/>
          <w:rFonts w:ascii="Times New Roman" w:hAnsi="Times New Roman" w:cs="Times New Roman"/>
          <w:sz w:val="24"/>
          <w:szCs w:val="24"/>
        </w:rPr>
      </w:pPr>
    </w:p>
    <w:p w:rsidR="007E58CA" w:rsidRDefault="007E58CA" w:rsidP="007E58CA">
      <w:pPr>
        <w:pStyle w:val="a6"/>
        <w:shd w:val="clear" w:color="auto" w:fill="auto"/>
        <w:tabs>
          <w:tab w:val="left" w:pos="946"/>
        </w:tabs>
        <w:spacing w:before="0" w:line="252" w:lineRule="exact"/>
        <w:ind w:right="20"/>
        <w:rPr>
          <w:rStyle w:val="10pt2"/>
          <w:rFonts w:ascii="Times New Roman" w:hAnsi="Times New Roman" w:cs="Times New Roman"/>
          <w:sz w:val="24"/>
          <w:szCs w:val="24"/>
        </w:rPr>
      </w:pPr>
    </w:p>
    <w:p w:rsidR="007E58CA" w:rsidRPr="00440987" w:rsidRDefault="007E58CA" w:rsidP="007E58CA">
      <w:pPr>
        <w:tabs>
          <w:tab w:val="left" w:pos="946"/>
        </w:tabs>
        <w:spacing w:line="252" w:lineRule="exact"/>
        <w:ind w:right="20"/>
        <w:jc w:val="center"/>
        <w:rPr>
          <w:rFonts w:ascii="Times New Roman" w:hAnsi="Times New Roman" w:cs="Times New Roman"/>
          <w:b/>
          <w:bCs/>
          <w:smallCaps/>
        </w:rPr>
      </w:pPr>
      <w:r w:rsidRPr="00440987">
        <w:rPr>
          <w:rFonts w:ascii="Times New Roman" w:hAnsi="Times New Roman" w:cs="Times New Roman"/>
          <w:b/>
          <w:bCs/>
          <w:smallCaps/>
        </w:rPr>
        <w:t>технические средства обучения и оборудование</w:t>
      </w:r>
    </w:p>
    <w:p w:rsidR="007E58CA" w:rsidRDefault="007E58CA" w:rsidP="007E58CA">
      <w:pPr>
        <w:pStyle w:val="a6"/>
        <w:shd w:val="clear" w:color="auto" w:fill="auto"/>
        <w:tabs>
          <w:tab w:val="left" w:pos="946"/>
        </w:tabs>
        <w:spacing w:before="0" w:line="252" w:lineRule="exact"/>
        <w:ind w:right="20"/>
        <w:jc w:val="center"/>
        <w:rPr>
          <w:rFonts w:ascii="Times New Roman" w:hAnsi="Times New Roman"/>
          <w:b/>
          <w:bCs/>
          <w:smallCaps/>
          <w:sz w:val="24"/>
          <w:szCs w:val="24"/>
        </w:rPr>
      </w:pPr>
    </w:p>
    <w:p w:rsidR="007E58CA" w:rsidRPr="001B0729" w:rsidRDefault="007E58CA" w:rsidP="007E58CA">
      <w:pPr>
        <w:pStyle w:val="a6"/>
        <w:shd w:val="clear" w:color="auto" w:fill="auto"/>
        <w:spacing w:before="0" w:line="252" w:lineRule="exact"/>
        <w:ind w:left="140"/>
        <w:rPr>
          <w:rFonts w:ascii="Times New Roman" w:hAnsi="Times New Roman"/>
          <w:sz w:val="24"/>
          <w:szCs w:val="24"/>
        </w:rPr>
      </w:pPr>
      <w:r>
        <w:rPr>
          <w:rStyle w:val="10pt1"/>
          <w:rFonts w:ascii="Times New Roman" w:hAnsi="Times New Roman" w:cs="Times New Roman"/>
          <w:sz w:val="24"/>
          <w:szCs w:val="24"/>
        </w:rPr>
        <w:t xml:space="preserve">1) </w:t>
      </w:r>
      <w:r w:rsidRPr="001B0729">
        <w:rPr>
          <w:rStyle w:val="10pt1"/>
          <w:rFonts w:ascii="Times New Roman" w:hAnsi="Times New Roman" w:cs="Times New Roman"/>
          <w:sz w:val="24"/>
          <w:szCs w:val="24"/>
        </w:rPr>
        <w:t>алфавит;</w:t>
      </w:r>
    </w:p>
    <w:p w:rsidR="007E58CA" w:rsidRPr="001B0729" w:rsidRDefault="007E58CA" w:rsidP="007E58CA">
      <w:pPr>
        <w:pStyle w:val="a6"/>
        <w:shd w:val="clear" w:color="auto" w:fill="auto"/>
        <w:spacing w:before="0" w:line="252" w:lineRule="exact"/>
        <w:ind w:left="140"/>
        <w:rPr>
          <w:rFonts w:ascii="Times New Roman" w:hAnsi="Times New Roman"/>
          <w:sz w:val="24"/>
          <w:szCs w:val="24"/>
        </w:rPr>
      </w:pPr>
      <w:r>
        <w:rPr>
          <w:rStyle w:val="10pt1"/>
          <w:rFonts w:ascii="Times New Roman" w:hAnsi="Times New Roman" w:cs="Times New Roman"/>
          <w:sz w:val="24"/>
          <w:szCs w:val="24"/>
        </w:rPr>
        <w:t xml:space="preserve">2) </w:t>
      </w:r>
      <w:r w:rsidRPr="001B0729">
        <w:rPr>
          <w:rStyle w:val="10pt1"/>
          <w:rFonts w:ascii="Times New Roman" w:hAnsi="Times New Roman" w:cs="Times New Roman"/>
          <w:sz w:val="24"/>
          <w:szCs w:val="24"/>
        </w:rPr>
        <w:t>таблицы к основным разделам грамматического материала (в соответствии с про</w:t>
      </w:r>
      <w:r w:rsidRPr="001B0729">
        <w:rPr>
          <w:rStyle w:val="10pt1"/>
          <w:rFonts w:ascii="Times New Roman" w:hAnsi="Times New Roman" w:cs="Times New Roman"/>
          <w:sz w:val="24"/>
          <w:szCs w:val="24"/>
        </w:rPr>
        <w:softHyphen/>
        <w:t>граммой);</w:t>
      </w:r>
    </w:p>
    <w:p w:rsidR="007E58CA" w:rsidRPr="001B0729" w:rsidRDefault="007E58CA" w:rsidP="007E58CA">
      <w:pPr>
        <w:pStyle w:val="a6"/>
        <w:shd w:val="clear" w:color="auto" w:fill="auto"/>
        <w:spacing w:before="0" w:line="252" w:lineRule="exact"/>
        <w:ind w:left="140"/>
        <w:rPr>
          <w:rFonts w:ascii="Times New Roman" w:hAnsi="Times New Roman"/>
          <w:sz w:val="24"/>
          <w:szCs w:val="24"/>
        </w:rPr>
      </w:pPr>
      <w:r>
        <w:rPr>
          <w:rStyle w:val="10pt1"/>
          <w:rFonts w:ascii="Times New Roman" w:hAnsi="Times New Roman" w:cs="Times New Roman"/>
          <w:sz w:val="24"/>
          <w:szCs w:val="24"/>
        </w:rPr>
        <w:t xml:space="preserve">3) </w:t>
      </w:r>
      <w:r w:rsidRPr="001B0729">
        <w:rPr>
          <w:rStyle w:val="10pt1"/>
          <w:rFonts w:ascii="Times New Roman" w:hAnsi="Times New Roman" w:cs="Times New Roman"/>
          <w:sz w:val="24"/>
          <w:szCs w:val="24"/>
        </w:rPr>
        <w:t>наборы сюжетных (предметных) картинок в соответствии с тематикой, определен</w:t>
      </w:r>
      <w:r w:rsidRPr="001B0729">
        <w:rPr>
          <w:rStyle w:val="10pt1"/>
          <w:rFonts w:ascii="Times New Roman" w:hAnsi="Times New Roman" w:cs="Times New Roman"/>
          <w:sz w:val="24"/>
          <w:szCs w:val="24"/>
        </w:rPr>
        <w:softHyphen/>
        <w:t>ной в программе;</w:t>
      </w:r>
    </w:p>
    <w:p w:rsidR="007E58CA" w:rsidRDefault="007E58CA" w:rsidP="007E58CA">
      <w:pPr>
        <w:pStyle w:val="a6"/>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 xml:space="preserve">4) </w:t>
      </w:r>
      <w:r w:rsidRPr="001B0729">
        <w:rPr>
          <w:rStyle w:val="10pt1"/>
          <w:rFonts w:ascii="Times New Roman" w:hAnsi="Times New Roman" w:cs="Times New Roman"/>
          <w:sz w:val="24"/>
          <w:szCs w:val="24"/>
        </w:rPr>
        <w:t>классная доска с набором приспособлений дл</w:t>
      </w:r>
      <w:r>
        <w:rPr>
          <w:rStyle w:val="10pt1"/>
          <w:rFonts w:ascii="Times New Roman" w:hAnsi="Times New Roman" w:cs="Times New Roman"/>
          <w:sz w:val="24"/>
          <w:szCs w:val="24"/>
        </w:rPr>
        <w:t xml:space="preserve">я крепления таблиц, картинок; </w:t>
      </w:r>
    </w:p>
    <w:p w:rsidR="007E58CA" w:rsidRDefault="007E58CA" w:rsidP="007E58CA">
      <w:pPr>
        <w:pStyle w:val="a6"/>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5) компьютер</w:t>
      </w:r>
      <w:r w:rsidR="003B286E">
        <w:rPr>
          <w:rStyle w:val="10pt1"/>
          <w:rFonts w:ascii="Times New Roman" w:hAnsi="Times New Roman" w:cs="Times New Roman"/>
          <w:sz w:val="24"/>
          <w:szCs w:val="24"/>
        </w:rPr>
        <w:t>, проектор</w:t>
      </w:r>
    </w:p>
    <w:p w:rsidR="007E58CA" w:rsidRDefault="007E58CA" w:rsidP="007E58CA">
      <w:pPr>
        <w:pStyle w:val="a6"/>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6)</w:t>
      </w:r>
      <w:r w:rsidR="003B286E">
        <w:rPr>
          <w:rStyle w:val="10pt1"/>
          <w:rFonts w:ascii="Times New Roman" w:hAnsi="Times New Roman" w:cs="Times New Roman"/>
          <w:sz w:val="24"/>
          <w:szCs w:val="24"/>
        </w:rPr>
        <w:t xml:space="preserve"> принтер</w:t>
      </w:r>
    </w:p>
    <w:p w:rsidR="007E58CA" w:rsidRDefault="007E58CA" w:rsidP="007E58CA">
      <w:pPr>
        <w:pStyle w:val="a6"/>
        <w:shd w:val="clear" w:color="auto" w:fill="auto"/>
        <w:spacing w:before="0" w:line="252" w:lineRule="exact"/>
        <w:ind w:left="140"/>
        <w:rPr>
          <w:rStyle w:val="10pt1"/>
          <w:rFonts w:ascii="Times New Roman" w:hAnsi="Times New Roman" w:cs="Times New Roman"/>
          <w:sz w:val="24"/>
          <w:szCs w:val="24"/>
        </w:rPr>
      </w:pPr>
      <w:r>
        <w:rPr>
          <w:rStyle w:val="10pt1"/>
          <w:rFonts w:ascii="Times New Roman" w:hAnsi="Times New Roman" w:cs="Times New Roman"/>
          <w:sz w:val="24"/>
          <w:szCs w:val="24"/>
        </w:rPr>
        <w:t xml:space="preserve">7) </w:t>
      </w:r>
      <w:r w:rsidR="003B286E">
        <w:rPr>
          <w:rStyle w:val="10pt1"/>
          <w:rFonts w:ascii="Times New Roman" w:hAnsi="Times New Roman" w:cs="Times New Roman"/>
          <w:sz w:val="24"/>
          <w:szCs w:val="24"/>
        </w:rPr>
        <w:t>интерактивная доска</w:t>
      </w:r>
    </w:p>
    <w:p w:rsidR="007E58CA" w:rsidRPr="001B0729" w:rsidRDefault="007E58CA" w:rsidP="007E58CA">
      <w:pPr>
        <w:pStyle w:val="a6"/>
        <w:shd w:val="clear" w:color="auto" w:fill="auto"/>
        <w:spacing w:before="0" w:line="252" w:lineRule="exact"/>
        <w:ind w:left="140"/>
        <w:rPr>
          <w:rFonts w:ascii="Times New Roman" w:hAnsi="Times New Roman"/>
          <w:sz w:val="24"/>
          <w:szCs w:val="24"/>
        </w:rPr>
      </w:pPr>
      <w:r>
        <w:rPr>
          <w:rStyle w:val="10pt1"/>
          <w:rFonts w:ascii="Times New Roman" w:hAnsi="Times New Roman" w:cs="Times New Roman"/>
          <w:sz w:val="24"/>
          <w:szCs w:val="24"/>
        </w:rPr>
        <w:t>8) электронный образовательный ресурс для работы в классе «Русский язык. 2 класс», «Вентана-граф», 2013</w:t>
      </w:r>
    </w:p>
    <w:p w:rsidR="003E5E75" w:rsidRDefault="003E5E75" w:rsidP="00995B0E">
      <w:pPr>
        <w:spacing w:line="240" w:lineRule="auto"/>
        <w:ind w:firstLine="709"/>
        <w:jc w:val="center"/>
        <w:rPr>
          <w:rFonts w:ascii="Times New Roman" w:eastAsia="Times New Roman" w:hAnsi="Times New Roman" w:cs="Times New Roman"/>
          <w:b/>
          <w:color w:val="000000"/>
          <w:sz w:val="24"/>
          <w:szCs w:val="24"/>
          <w:lang w:eastAsia="ru-RU"/>
        </w:rPr>
      </w:pPr>
    </w:p>
    <w:p w:rsidR="00251FB3" w:rsidRDefault="00251FB3" w:rsidP="00251FB3">
      <w:pPr>
        <w:spacing w:line="360" w:lineRule="auto"/>
        <w:rPr>
          <w:rFonts w:ascii="Times New Roman" w:eastAsia="Times New Roman" w:hAnsi="Times New Roman" w:cs="Times New Roman"/>
          <w:b/>
          <w:color w:val="000000"/>
          <w:sz w:val="24"/>
          <w:szCs w:val="24"/>
          <w:lang w:eastAsia="ru-RU"/>
        </w:rPr>
        <w:sectPr w:rsidR="00251FB3" w:rsidSect="009957FB">
          <w:pgSz w:w="11906" w:h="16838"/>
          <w:pgMar w:top="709" w:right="850" w:bottom="1134" w:left="567" w:header="708" w:footer="708" w:gutter="0"/>
          <w:cols w:space="720"/>
        </w:sectPr>
      </w:pPr>
    </w:p>
    <w:p w:rsidR="001548D2" w:rsidRDefault="001548D2" w:rsidP="00CF520F">
      <w:pPr>
        <w:jc w:val="center"/>
        <w:rPr>
          <w:rFonts w:ascii="Times New Roman" w:eastAsia="Calibri" w:hAnsi="Times New Roman" w:cs="Times New Roman"/>
          <w:b/>
          <w:sz w:val="28"/>
          <w:szCs w:val="28"/>
        </w:rPr>
      </w:pPr>
    </w:p>
    <w:sectPr w:rsidR="001548D2" w:rsidSect="00404A80">
      <w:footerReference w:type="even"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064" w:rsidRDefault="00C77064" w:rsidP="00251FB3">
      <w:pPr>
        <w:spacing w:line="240" w:lineRule="auto"/>
      </w:pPr>
      <w:r>
        <w:separator/>
      </w:r>
    </w:p>
  </w:endnote>
  <w:endnote w:type="continuationSeparator" w:id="0">
    <w:p w:rsidR="00C77064" w:rsidRDefault="00C77064" w:rsidP="00251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7FB" w:rsidRDefault="009F01C2" w:rsidP="0047127B">
    <w:pPr>
      <w:pStyle w:val="af0"/>
      <w:framePr w:wrap="around" w:vAnchor="text" w:hAnchor="margin" w:xAlign="center" w:y="1"/>
      <w:rPr>
        <w:rStyle w:val="afa"/>
      </w:rPr>
    </w:pPr>
    <w:r>
      <w:rPr>
        <w:rStyle w:val="afa"/>
      </w:rPr>
      <w:fldChar w:fldCharType="begin"/>
    </w:r>
    <w:r w:rsidR="009957FB">
      <w:rPr>
        <w:rStyle w:val="afa"/>
      </w:rPr>
      <w:instrText xml:space="preserve">PAGE  </w:instrText>
    </w:r>
    <w:r>
      <w:rPr>
        <w:rStyle w:val="afa"/>
      </w:rPr>
      <w:fldChar w:fldCharType="end"/>
    </w:r>
  </w:p>
  <w:p w:rsidR="009957FB" w:rsidRDefault="009957F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064" w:rsidRDefault="00C77064" w:rsidP="00251FB3">
      <w:pPr>
        <w:spacing w:line="240" w:lineRule="auto"/>
      </w:pPr>
      <w:r>
        <w:separator/>
      </w:r>
    </w:p>
  </w:footnote>
  <w:footnote w:type="continuationSeparator" w:id="0">
    <w:p w:rsidR="00C77064" w:rsidRDefault="00C77064" w:rsidP="00251F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6" w15:restartNumberingAfterBreak="0">
    <w:nsid w:val="0DCC08FF"/>
    <w:multiLevelType w:val="hybridMultilevel"/>
    <w:tmpl w:val="8982A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710AF0"/>
    <w:multiLevelType w:val="multilevel"/>
    <w:tmpl w:val="B60C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DB2F6C"/>
    <w:multiLevelType w:val="hybridMultilevel"/>
    <w:tmpl w:val="4266AADC"/>
    <w:lvl w:ilvl="0" w:tplc="E5187A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75221B7"/>
    <w:multiLevelType w:val="hybridMultilevel"/>
    <w:tmpl w:val="D84A3B68"/>
    <w:lvl w:ilvl="0" w:tplc="1EA4C6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25567C"/>
    <w:multiLevelType w:val="multilevel"/>
    <w:tmpl w:val="4E86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EF78AF"/>
    <w:multiLevelType w:val="multilevel"/>
    <w:tmpl w:val="28F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F201A"/>
    <w:multiLevelType w:val="multilevel"/>
    <w:tmpl w:val="36D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0D7F15"/>
    <w:multiLevelType w:val="multilevel"/>
    <w:tmpl w:val="3AEC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67D32"/>
    <w:multiLevelType w:val="hybridMultilevel"/>
    <w:tmpl w:val="AF96A25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0"/>
  </w:num>
  <w:num w:numId="4">
    <w:abstractNumId w:val="8"/>
  </w:num>
  <w:num w:numId="5">
    <w:abstractNumId w:val="13"/>
  </w:num>
  <w:num w:numId="6">
    <w:abstractNumId w:val="11"/>
  </w:num>
  <w:num w:numId="7">
    <w:abstractNumId w:val="0"/>
  </w:num>
  <w:num w:numId="8">
    <w:abstractNumId w:val="1"/>
  </w:num>
  <w:num w:numId="9">
    <w:abstractNumId w:val="6"/>
  </w:num>
  <w:num w:numId="10">
    <w:abstractNumId w:val="15"/>
  </w:num>
  <w:num w:numId="11">
    <w:abstractNumId w:val="4"/>
  </w:num>
  <w:num w:numId="12">
    <w:abstractNumId w:val="5"/>
  </w:num>
  <w:num w:numId="13">
    <w:abstractNumId w:val="7"/>
  </w:num>
  <w:num w:numId="14">
    <w:abstractNumId w:val="12"/>
  </w:num>
  <w:num w:numId="15">
    <w:abstractNumId w:val="14"/>
  </w:num>
  <w:num w:numId="1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0B7B"/>
    <w:rsid w:val="000638E8"/>
    <w:rsid w:val="000748F6"/>
    <w:rsid w:val="000A7407"/>
    <w:rsid w:val="000E0B7C"/>
    <w:rsid w:val="00105E60"/>
    <w:rsid w:val="001548D2"/>
    <w:rsid w:val="001B55BB"/>
    <w:rsid w:val="00204058"/>
    <w:rsid w:val="00227BC1"/>
    <w:rsid w:val="00246EAE"/>
    <w:rsid w:val="00251FB3"/>
    <w:rsid w:val="002B0029"/>
    <w:rsid w:val="002B7A69"/>
    <w:rsid w:val="003A545B"/>
    <w:rsid w:val="003B286E"/>
    <w:rsid w:val="003E5E75"/>
    <w:rsid w:val="00404A80"/>
    <w:rsid w:val="0041669E"/>
    <w:rsid w:val="004402C8"/>
    <w:rsid w:val="004527F5"/>
    <w:rsid w:val="00453850"/>
    <w:rsid w:val="0047127B"/>
    <w:rsid w:val="00515A52"/>
    <w:rsid w:val="00555F8F"/>
    <w:rsid w:val="0056727B"/>
    <w:rsid w:val="00573A58"/>
    <w:rsid w:val="00585173"/>
    <w:rsid w:val="005F45B4"/>
    <w:rsid w:val="00682C08"/>
    <w:rsid w:val="00692F82"/>
    <w:rsid w:val="006C62F4"/>
    <w:rsid w:val="00721549"/>
    <w:rsid w:val="00774D6E"/>
    <w:rsid w:val="007855E5"/>
    <w:rsid w:val="007D0277"/>
    <w:rsid w:val="007E58CA"/>
    <w:rsid w:val="00806955"/>
    <w:rsid w:val="0083686B"/>
    <w:rsid w:val="00863D40"/>
    <w:rsid w:val="00870613"/>
    <w:rsid w:val="008D0B7B"/>
    <w:rsid w:val="008E2601"/>
    <w:rsid w:val="008E7F4E"/>
    <w:rsid w:val="00905F20"/>
    <w:rsid w:val="009139CE"/>
    <w:rsid w:val="0093378F"/>
    <w:rsid w:val="00955ECB"/>
    <w:rsid w:val="00987149"/>
    <w:rsid w:val="009957FB"/>
    <w:rsid w:val="00995B0E"/>
    <w:rsid w:val="009C10C1"/>
    <w:rsid w:val="009C6606"/>
    <w:rsid w:val="009E427E"/>
    <w:rsid w:val="009E5630"/>
    <w:rsid w:val="009F01C2"/>
    <w:rsid w:val="00A670F1"/>
    <w:rsid w:val="00A802C9"/>
    <w:rsid w:val="00A813F8"/>
    <w:rsid w:val="00AA797F"/>
    <w:rsid w:val="00AB7D39"/>
    <w:rsid w:val="00B634BE"/>
    <w:rsid w:val="00B753FC"/>
    <w:rsid w:val="00B761B6"/>
    <w:rsid w:val="00B80CA6"/>
    <w:rsid w:val="00B81BF0"/>
    <w:rsid w:val="00BD4549"/>
    <w:rsid w:val="00BF106C"/>
    <w:rsid w:val="00C256E1"/>
    <w:rsid w:val="00C77064"/>
    <w:rsid w:val="00CA41B1"/>
    <w:rsid w:val="00CB3472"/>
    <w:rsid w:val="00CC060B"/>
    <w:rsid w:val="00CC7D19"/>
    <w:rsid w:val="00CF520F"/>
    <w:rsid w:val="00D2047C"/>
    <w:rsid w:val="00D44B33"/>
    <w:rsid w:val="00DB377B"/>
    <w:rsid w:val="00DE2F14"/>
    <w:rsid w:val="00E11518"/>
    <w:rsid w:val="00E4453C"/>
    <w:rsid w:val="00EC267D"/>
    <w:rsid w:val="00F14360"/>
    <w:rsid w:val="00F45050"/>
    <w:rsid w:val="00F70B62"/>
    <w:rsid w:val="00F8441A"/>
    <w:rsid w:val="00FA38A5"/>
    <w:rsid w:val="00FA744E"/>
    <w:rsid w:val="00FF2C9E"/>
    <w:rsid w:val="00FF44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C0C4A-D408-426C-840B-C54BD85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23" w:right="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FB3"/>
    <w:pPr>
      <w:spacing w:line="256" w:lineRule="auto"/>
    </w:pPr>
  </w:style>
  <w:style w:type="paragraph" w:styleId="1">
    <w:name w:val="heading 1"/>
    <w:basedOn w:val="a"/>
    <w:link w:val="10"/>
    <w:qFormat/>
    <w:rsid w:val="00DB37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DB37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DB377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DB377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CB3472"/>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251FB3"/>
    <w:pPr>
      <w:spacing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251FB3"/>
    <w:rPr>
      <w:rFonts w:ascii="Times New Roman" w:eastAsia="Times New Roman" w:hAnsi="Times New Roman" w:cs="Times New Roman"/>
      <w:sz w:val="20"/>
      <w:szCs w:val="20"/>
      <w:lang w:eastAsia="ru-RU"/>
    </w:rPr>
  </w:style>
  <w:style w:type="character" w:customStyle="1" w:styleId="a5">
    <w:name w:val="Основной текст Знак"/>
    <w:link w:val="a6"/>
    <w:rsid w:val="00251FB3"/>
    <w:rPr>
      <w:rFonts w:ascii="Arial" w:hAnsi="Arial" w:cs="Arial"/>
      <w:shd w:val="clear" w:color="auto" w:fill="FFFFFF"/>
    </w:rPr>
  </w:style>
  <w:style w:type="character" w:customStyle="1" w:styleId="100">
    <w:name w:val="Основной текст + 10"/>
    <w:aliases w:val="5 pt11,Полужирный11,Интервал -1 pt"/>
    <w:rsid w:val="00251FB3"/>
    <w:rPr>
      <w:rFonts w:ascii="Arial" w:hAnsi="Arial" w:cs="Arial"/>
      <w:spacing w:val="0"/>
      <w:sz w:val="21"/>
      <w:szCs w:val="21"/>
    </w:rPr>
  </w:style>
  <w:style w:type="character" w:customStyle="1" w:styleId="104">
    <w:name w:val="Основной текст + 104"/>
    <w:aliases w:val="5 pt9,Курсив3"/>
    <w:rsid w:val="00251FB3"/>
    <w:rPr>
      <w:rFonts w:ascii="Arial" w:hAnsi="Arial" w:cs="Arial"/>
      <w:i/>
      <w:iCs/>
      <w:spacing w:val="0"/>
      <w:sz w:val="21"/>
      <w:szCs w:val="21"/>
    </w:rPr>
  </w:style>
  <w:style w:type="paragraph" w:styleId="a6">
    <w:name w:val="Body Text"/>
    <w:basedOn w:val="a"/>
    <w:link w:val="a5"/>
    <w:rsid w:val="00251FB3"/>
    <w:pPr>
      <w:shd w:val="clear" w:color="auto" w:fill="FFFFFF"/>
      <w:spacing w:before="240" w:after="180" w:line="254" w:lineRule="exact"/>
    </w:pPr>
    <w:rPr>
      <w:rFonts w:ascii="Arial" w:hAnsi="Arial" w:cs="Arial"/>
    </w:rPr>
  </w:style>
  <w:style w:type="character" w:customStyle="1" w:styleId="11">
    <w:name w:val="Основной текст Знак1"/>
    <w:basedOn w:val="a0"/>
    <w:uiPriority w:val="99"/>
    <w:semiHidden/>
    <w:rsid w:val="00251FB3"/>
  </w:style>
  <w:style w:type="character" w:customStyle="1" w:styleId="8">
    <w:name w:val="Основной текст (8)_"/>
    <w:link w:val="81"/>
    <w:rsid w:val="00B761B6"/>
    <w:rPr>
      <w:rFonts w:ascii="Arial" w:hAnsi="Arial" w:cs="Arial"/>
      <w:shd w:val="clear" w:color="auto" w:fill="FFFFFF"/>
    </w:rPr>
  </w:style>
  <w:style w:type="character" w:customStyle="1" w:styleId="80">
    <w:name w:val="Основной текст (8)"/>
    <w:basedOn w:val="8"/>
    <w:rsid w:val="00B761B6"/>
    <w:rPr>
      <w:rFonts w:ascii="Arial" w:hAnsi="Arial" w:cs="Arial"/>
      <w:shd w:val="clear" w:color="auto" w:fill="FFFFFF"/>
    </w:rPr>
  </w:style>
  <w:style w:type="paragraph" w:customStyle="1" w:styleId="81">
    <w:name w:val="Основной текст (8)1"/>
    <w:basedOn w:val="a"/>
    <w:link w:val="8"/>
    <w:rsid w:val="00B761B6"/>
    <w:pPr>
      <w:shd w:val="clear" w:color="auto" w:fill="FFFFFF"/>
      <w:spacing w:line="240" w:lineRule="atLeast"/>
    </w:pPr>
    <w:rPr>
      <w:rFonts w:ascii="Arial" w:hAnsi="Arial" w:cs="Arial"/>
    </w:rPr>
  </w:style>
  <w:style w:type="character" w:customStyle="1" w:styleId="81pt">
    <w:name w:val="Основной текст (8) + Интервал 1 pt"/>
    <w:rsid w:val="00B761B6"/>
    <w:rPr>
      <w:rFonts w:ascii="Arial" w:hAnsi="Arial" w:cs="Arial"/>
      <w:spacing w:val="20"/>
      <w:sz w:val="20"/>
      <w:szCs w:val="20"/>
    </w:rPr>
  </w:style>
  <w:style w:type="character" w:customStyle="1" w:styleId="810">
    <w:name w:val="Основной текст (8) + 10"/>
    <w:aliases w:val="5 pt7,Полужирный3,Основной текст + 115,Курсив7,5 pt18"/>
    <w:rsid w:val="00B761B6"/>
    <w:rPr>
      <w:rFonts w:ascii="Arial" w:hAnsi="Arial" w:cs="Arial"/>
      <w:b/>
      <w:bCs/>
      <w:spacing w:val="0"/>
      <w:sz w:val="21"/>
      <w:szCs w:val="21"/>
    </w:rPr>
  </w:style>
  <w:style w:type="character" w:customStyle="1" w:styleId="10101">
    <w:name w:val="Основной текст (10) + 101"/>
    <w:aliases w:val="5 pt6,Основной текст + 114,Курсив6"/>
    <w:uiPriority w:val="99"/>
    <w:rsid w:val="00A813F8"/>
    <w:rPr>
      <w:rFonts w:ascii="Arial" w:hAnsi="Arial" w:cs="Arial"/>
      <w:b/>
      <w:bCs/>
      <w:spacing w:val="0"/>
      <w:sz w:val="21"/>
      <w:szCs w:val="21"/>
    </w:rPr>
  </w:style>
  <w:style w:type="character" w:customStyle="1" w:styleId="101">
    <w:name w:val="Основной текст (10)_"/>
    <w:link w:val="102"/>
    <w:rsid w:val="00A813F8"/>
    <w:rPr>
      <w:rFonts w:ascii="Arial" w:hAnsi="Arial" w:cs="Arial"/>
      <w:b/>
      <w:bCs/>
      <w:shd w:val="clear" w:color="auto" w:fill="FFFFFF"/>
    </w:rPr>
  </w:style>
  <w:style w:type="paragraph" w:customStyle="1" w:styleId="102">
    <w:name w:val="Основной текст (10)"/>
    <w:basedOn w:val="a"/>
    <w:link w:val="101"/>
    <w:rsid w:val="00A813F8"/>
    <w:pPr>
      <w:shd w:val="clear" w:color="auto" w:fill="FFFFFF"/>
      <w:spacing w:line="240" w:lineRule="atLeast"/>
    </w:pPr>
    <w:rPr>
      <w:rFonts w:ascii="Arial" w:hAnsi="Arial" w:cs="Arial"/>
      <w:b/>
      <w:bCs/>
    </w:rPr>
  </w:style>
  <w:style w:type="character" w:customStyle="1" w:styleId="50">
    <w:name w:val="Заголовок 5 Знак"/>
    <w:basedOn w:val="a0"/>
    <w:link w:val="5"/>
    <w:rsid w:val="00CB3472"/>
    <w:rPr>
      <w:rFonts w:ascii="Times New Roman" w:eastAsia="Times New Roman" w:hAnsi="Times New Roman" w:cs="Times New Roman"/>
      <w:b/>
      <w:bCs/>
      <w:i/>
      <w:iCs/>
      <w:sz w:val="26"/>
      <w:szCs w:val="26"/>
    </w:rPr>
  </w:style>
  <w:style w:type="character" w:styleId="a7">
    <w:name w:val="Hyperlink"/>
    <w:rsid w:val="00CB3472"/>
    <w:rPr>
      <w:color w:val="0066CC"/>
      <w:u w:val="single"/>
    </w:rPr>
  </w:style>
  <w:style w:type="character" w:customStyle="1" w:styleId="a8">
    <w:name w:val="Сноска_"/>
    <w:link w:val="12"/>
    <w:rsid w:val="00CB3472"/>
    <w:rPr>
      <w:rFonts w:ascii="Arial" w:hAnsi="Arial" w:cs="Arial"/>
      <w:sz w:val="20"/>
      <w:szCs w:val="20"/>
      <w:shd w:val="clear" w:color="auto" w:fill="FFFFFF"/>
    </w:rPr>
  </w:style>
  <w:style w:type="character" w:customStyle="1" w:styleId="a9">
    <w:name w:val="Сноска"/>
    <w:basedOn w:val="a8"/>
    <w:rsid w:val="00CB3472"/>
    <w:rPr>
      <w:rFonts w:ascii="Arial" w:hAnsi="Arial" w:cs="Arial"/>
      <w:sz w:val="20"/>
      <w:szCs w:val="20"/>
      <w:shd w:val="clear" w:color="auto" w:fill="FFFFFF"/>
    </w:rPr>
  </w:style>
  <w:style w:type="character" w:customStyle="1" w:styleId="1010">
    <w:name w:val="Основной текст (10) + 10"/>
    <w:aliases w:val="5 pt"/>
    <w:rsid w:val="00CB3472"/>
    <w:rPr>
      <w:rFonts w:ascii="Arial" w:hAnsi="Arial" w:cs="Arial"/>
      <w:b/>
      <w:bCs/>
      <w:spacing w:val="0"/>
      <w:sz w:val="21"/>
      <w:szCs w:val="21"/>
    </w:rPr>
  </w:style>
  <w:style w:type="character" w:customStyle="1" w:styleId="10102">
    <w:name w:val="Основной текст (10) + 102"/>
    <w:aliases w:val="5 pt12,Не полужирный"/>
    <w:rsid w:val="00CB3472"/>
    <w:rPr>
      <w:rFonts w:ascii="Arial" w:hAnsi="Arial" w:cs="Arial"/>
      <w:b/>
      <w:bCs/>
      <w:spacing w:val="0"/>
      <w:sz w:val="21"/>
      <w:szCs w:val="21"/>
    </w:rPr>
  </w:style>
  <w:style w:type="character" w:customStyle="1" w:styleId="aa">
    <w:name w:val="Колонтитул_"/>
    <w:link w:val="ab"/>
    <w:rsid w:val="00CB3472"/>
    <w:rPr>
      <w:rFonts w:ascii="Times New Roman" w:hAnsi="Times New Roman" w:cs="Times New Roman"/>
      <w:sz w:val="20"/>
      <w:szCs w:val="20"/>
      <w:shd w:val="clear" w:color="auto" w:fill="FFFFFF"/>
    </w:rPr>
  </w:style>
  <w:style w:type="character" w:customStyle="1" w:styleId="CenturySchoolbook">
    <w:name w:val="Колонтитул + Century Schoolbook"/>
    <w:rsid w:val="00CB3472"/>
    <w:rPr>
      <w:rFonts w:ascii="Century Schoolbook" w:hAnsi="Century Schoolbook" w:cs="Century Schoolbook"/>
      <w:spacing w:val="0"/>
      <w:sz w:val="20"/>
      <w:szCs w:val="20"/>
    </w:rPr>
  </w:style>
  <w:style w:type="character" w:customStyle="1" w:styleId="13">
    <w:name w:val="Заголовок №1_"/>
    <w:link w:val="14"/>
    <w:rsid w:val="00CB3472"/>
    <w:rPr>
      <w:rFonts w:ascii="Arial" w:hAnsi="Arial" w:cs="Arial"/>
      <w:b/>
      <w:bCs/>
      <w:smallCaps/>
      <w:shd w:val="clear" w:color="auto" w:fill="FFFFFF"/>
    </w:rPr>
  </w:style>
  <w:style w:type="character" w:customStyle="1" w:styleId="112pt">
    <w:name w:val="Заголовок №1 + 12 pt"/>
    <w:aliases w:val="Не полужирный4"/>
    <w:rsid w:val="00CB3472"/>
    <w:rPr>
      <w:rFonts w:ascii="Arial" w:hAnsi="Arial" w:cs="Arial"/>
      <w:b/>
      <w:bCs/>
      <w:smallCaps/>
      <w:spacing w:val="0"/>
      <w:sz w:val="24"/>
      <w:szCs w:val="24"/>
    </w:rPr>
  </w:style>
  <w:style w:type="character" w:customStyle="1" w:styleId="110">
    <w:name w:val="Основной текст + 11"/>
    <w:aliases w:val="5 pt10,Полужирный,Малые прописные,Основной текст + 117,Курсив10,Основной текст + 10 pt34"/>
    <w:rsid w:val="00CB3472"/>
    <w:rPr>
      <w:rFonts w:ascii="Arial" w:hAnsi="Arial" w:cs="Arial"/>
      <w:b/>
      <w:bCs/>
      <w:smallCaps/>
      <w:spacing w:val="0"/>
      <w:sz w:val="23"/>
      <w:szCs w:val="23"/>
      <w:lang w:val="en-US" w:eastAsia="en-US"/>
    </w:rPr>
  </w:style>
  <w:style w:type="character" w:customStyle="1" w:styleId="10pt">
    <w:name w:val="Основной текст + 10 pt"/>
    <w:aliases w:val="Курсив,Основной текст + 10 pt33"/>
    <w:rsid w:val="00CB3472"/>
    <w:rPr>
      <w:rFonts w:ascii="Arial" w:hAnsi="Arial" w:cs="Arial"/>
      <w:i/>
      <w:iCs/>
      <w:spacing w:val="0"/>
      <w:sz w:val="20"/>
      <w:szCs w:val="20"/>
    </w:rPr>
  </w:style>
  <w:style w:type="character" w:customStyle="1" w:styleId="ac">
    <w:name w:val="Основной текст + Полужирный"/>
    <w:aliases w:val="Интервал 0 pt"/>
    <w:rsid w:val="00CB3472"/>
    <w:rPr>
      <w:rFonts w:ascii="Arial" w:hAnsi="Arial" w:cs="Arial"/>
      <w:b/>
      <w:bCs/>
      <w:spacing w:val="-10"/>
      <w:sz w:val="22"/>
      <w:szCs w:val="22"/>
    </w:rPr>
  </w:style>
  <w:style w:type="character" w:customStyle="1" w:styleId="21">
    <w:name w:val="Заголовок №2_"/>
    <w:link w:val="210"/>
    <w:rsid w:val="00CB3472"/>
    <w:rPr>
      <w:rFonts w:ascii="Arial" w:hAnsi="Arial" w:cs="Arial"/>
      <w:b/>
      <w:bCs/>
      <w:smallCaps/>
      <w:sz w:val="23"/>
      <w:szCs w:val="23"/>
      <w:shd w:val="clear" w:color="auto" w:fill="FFFFFF"/>
    </w:rPr>
  </w:style>
  <w:style w:type="character" w:customStyle="1" w:styleId="22">
    <w:name w:val="Заголовок №2"/>
    <w:rsid w:val="00CB3472"/>
    <w:rPr>
      <w:rFonts w:ascii="Arial" w:hAnsi="Arial" w:cs="Arial"/>
      <w:b/>
      <w:bCs/>
      <w:smallCaps/>
      <w:spacing w:val="0"/>
      <w:sz w:val="23"/>
      <w:szCs w:val="23"/>
    </w:rPr>
  </w:style>
  <w:style w:type="character" w:customStyle="1" w:styleId="9">
    <w:name w:val="Основной текст (9)_"/>
    <w:link w:val="90"/>
    <w:rsid w:val="00CB3472"/>
    <w:rPr>
      <w:rFonts w:ascii="Batang" w:eastAsia="Batang" w:cs="Batang"/>
      <w:b/>
      <w:bCs/>
      <w:noProof/>
      <w:sz w:val="21"/>
      <w:szCs w:val="21"/>
      <w:shd w:val="clear" w:color="auto" w:fill="FFFFFF"/>
    </w:rPr>
  </w:style>
  <w:style w:type="character" w:customStyle="1" w:styleId="120">
    <w:name w:val="Основной текст (12)_"/>
    <w:link w:val="121"/>
    <w:rsid w:val="00CB3472"/>
    <w:rPr>
      <w:rFonts w:ascii="Arial" w:hAnsi="Arial" w:cs="Arial"/>
      <w:b/>
      <w:bCs/>
      <w:smallCaps/>
      <w:sz w:val="23"/>
      <w:szCs w:val="23"/>
      <w:shd w:val="clear" w:color="auto" w:fill="FFFFFF"/>
    </w:rPr>
  </w:style>
  <w:style w:type="character" w:customStyle="1" w:styleId="122">
    <w:name w:val="Основной текст (12)"/>
    <w:basedOn w:val="120"/>
    <w:rsid w:val="00CB3472"/>
    <w:rPr>
      <w:rFonts w:ascii="Arial" w:hAnsi="Arial" w:cs="Arial"/>
      <w:b/>
      <w:bCs/>
      <w:smallCaps/>
      <w:sz w:val="23"/>
      <w:szCs w:val="23"/>
      <w:shd w:val="clear" w:color="auto" w:fill="FFFFFF"/>
    </w:rPr>
  </w:style>
  <w:style w:type="character" w:customStyle="1" w:styleId="51">
    <w:name w:val="Основной текст (5)_"/>
    <w:link w:val="52"/>
    <w:rsid w:val="00CB3472"/>
    <w:rPr>
      <w:rFonts w:ascii="Times New Roman" w:hAnsi="Times New Roman" w:cs="Times New Roman"/>
      <w:noProof/>
      <w:sz w:val="20"/>
      <w:szCs w:val="20"/>
      <w:shd w:val="clear" w:color="auto" w:fill="FFFFFF"/>
    </w:rPr>
  </w:style>
  <w:style w:type="character" w:customStyle="1" w:styleId="1210">
    <w:name w:val="Основной текст (12) + 10"/>
    <w:aliases w:val="5 pt8,Не полужирный3,Не малые прописные,Основной текст + 116,Курсив8"/>
    <w:uiPriority w:val="99"/>
    <w:rsid w:val="00CB3472"/>
    <w:rPr>
      <w:rFonts w:ascii="Arial" w:hAnsi="Arial" w:cs="Arial"/>
      <w:b/>
      <w:bCs/>
      <w:smallCaps/>
      <w:spacing w:val="0"/>
      <w:sz w:val="21"/>
      <w:szCs w:val="21"/>
    </w:rPr>
  </w:style>
  <w:style w:type="character" w:customStyle="1" w:styleId="82">
    <w:name w:val="Основной текст (8) + Курсив"/>
    <w:rsid w:val="00CB3472"/>
    <w:rPr>
      <w:rFonts w:ascii="Arial" w:hAnsi="Arial" w:cs="Arial"/>
      <w:i/>
      <w:iCs/>
      <w:spacing w:val="0"/>
      <w:sz w:val="20"/>
      <w:szCs w:val="20"/>
    </w:rPr>
  </w:style>
  <w:style w:type="character" w:customStyle="1" w:styleId="8-1pt">
    <w:name w:val="Основной текст (8) + Интервал -1 pt"/>
    <w:rsid w:val="00CB3472"/>
    <w:rPr>
      <w:rFonts w:ascii="Arial" w:hAnsi="Arial" w:cs="Arial"/>
      <w:spacing w:val="-20"/>
      <w:sz w:val="20"/>
      <w:szCs w:val="20"/>
    </w:rPr>
  </w:style>
  <w:style w:type="character" w:customStyle="1" w:styleId="820">
    <w:name w:val="Основной текст (8)2"/>
    <w:rsid w:val="00CB3472"/>
    <w:rPr>
      <w:rFonts w:ascii="Arial" w:hAnsi="Arial" w:cs="Arial"/>
      <w:spacing w:val="0"/>
      <w:sz w:val="20"/>
      <w:szCs w:val="20"/>
      <w:u w:val="single"/>
    </w:rPr>
  </w:style>
  <w:style w:type="character" w:customStyle="1" w:styleId="123">
    <w:name w:val="Заголовок №1 (2)_"/>
    <w:link w:val="1211"/>
    <w:rsid w:val="00CB3472"/>
    <w:rPr>
      <w:rFonts w:ascii="Arial" w:hAnsi="Arial" w:cs="Arial"/>
      <w:b/>
      <w:bCs/>
      <w:smallCaps/>
      <w:sz w:val="23"/>
      <w:szCs w:val="23"/>
      <w:shd w:val="clear" w:color="auto" w:fill="FFFFFF"/>
    </w:rPr>
  </w:style>
  <w:style w:type="character" w:customStyle="1" w:styleId="1212pt">
    <w:name w:val="Заголовок №1 (2) + 12 pt"/>
    <w:aliases w:val="Не полужирный2"/>
    <w:rsid w:val="00CB3472"/>
    <w:rPr>
      <w:rFonts w:ascii="Arial" w:hAnsi="Arial" w:cs="Arial"/>
      <w:b/>
      <w:bCs/>
      <w:smallCaps/>
      <w:spacing w:val="0"/>
      <w:sz w:val="24"/>
      <w:szCs w:val="24"/>
    </w:rPr>
  </w:style>
  <w:style w:type="character" w:customStyle="1" w:styleId="124">
    <w:name w:val="Заголовок №1 (2)"/>
    <w:basedOn w:val="123"/>
    <w:rsid w:val="00CB3472"/>
    <w:rPr>
      <w:rFonts w:ascii="Arial" w:hAnsi="Arial" w:cs="Arial"/>
      <w:b/>
      <w:bCs/>
      <w:smallCaps/>
      <w:sz w:val="23"/>
      <w:szCs w:val="23"/>
      <w:shd w:val="clear" w:color="auto" w:fill="FFFFFF"/>
    </w:rPr>
  </w:style>
  <w:style w:type="character" w:customStyle="1" w:styleId="6">
    <w:name w:val="Основной текст (6)_"/>
    <w:link w:val="60"/>
    <w:rsid w:val="00CB3472"/>
    <w:rPr>
      <w:rFonts w:ascii="Arial" w:hAnsi="Arial" w:cs="Arial"/>
      <w:b/>
      <w:bCs/>
      <w:sz w:val="20"/>
      <w:szCs w:val="20"/>
      <w:shd w:val="clear" w:color="auto" w:fill="FFFFFF"/>
    </w:rPr>
  </w:style>
  <w:style w:type="character" w:customStyle="1" w:styleId="610">
    <w:name w:val="Основной текст (6) + 10"/>
    <w:aliases w:val="5 pt5,Не полужирный1,Курсив2"/>
    <w:rsid w:val="00CB3472"/>
    <w:rPr>
      <w:rFonts w:ascii="Arial" w:hAnsi="Arial" w:cs="Arial"/>
      <w:b/>
      <w:bCs/>
      <w:i/>
      <w:iCs/>
      <w:spacing w:val="0"/>
      <w:sz w:val="21"/>
      <w:szCs w:val="21"/>
    </w:rPr>
  </w:style>
  <w:style w:type="character" w:customStyle="1" w:styleId="103">
    <w:name w:val="Основной текст + 103"/>
    <w:aliases w:val="5 pt4,Полужирный2"/>
    <w:rsid w:val="00CB3472"/>
    <w:rPr>
      <w:rFonts w:ascii="Arial" w:hAnsi="Arial" w:cs="Arial"/>
      <w:b/>
      <w:bCs/>
      <w:spacing w:val="0"/>
      <w:sz w:val="21"/>
      <w:szCs w:val="21"/>
    </w:rPr>
  </w:style>
  <w:style w:type="character" w:customStyle="1" w:styleId="1020">
    <w:name w:val="Основной текст + 102"/>
    <w:aliases w:val="5 pt3,Полужирный1"/>
    <w:rsid w:val="00CB3472"/>
    <w:rPr>
      <w:rFonts w:ascii="Arial" w:hAnsi="Arial" w:cs="Arial"/>
      <w:b/>
      <w:bCs/>
      <w:spacing w:val="0"/>
      <w:sz w:val="21"/>
      <w:szCs w:val="21"/>
    </w:rPr>
  </w:style>
  <w:style w:type="character" w:customStyle="1" w:styleId="130">
    <w:name w:val="Заголовок №1 (3)_"/>
    <w:link w:val="131"/>
    <w:rsid w:val="00CB3472"/>
    <w:rPr>
      <w:rFonts w:ascii="Arial" w:hAnsi="Arial" w:cs="Arial"/>
      <w:b/>
      <w:bCs/>
      <w:smallCaps/>
      <w:sz w:val="23"/>
      <w:szCs w:val="23"/>
      <w:shd w:val="clear" w:color="auto" w:fill="FFFFFF"/>
    </w:rPr>
  </w:style>
  <w:style w:type="character" w:customStyle="1" w:styleId="10pt3">
    <w:name w:val="Основной текст + 10 pt3"/>
    <w:rsid w:val="00CB3472"/>
    <w:rPr>
      <w:rFonts w:ascii="Arial" w:hAnsi="Arial" w:cs="Arial"/>
      <w:spacing w:val="0"/>
      <w:sz w:val="20"/>
      <w:szCs w:val="20"/>
    </w:rPr>
  </w:style>
  <w:style w:type="character" w:customStyle="1" w:styleId="10pt2">
    <w:name w:val="Основной текст + 10 pt2"/>
    <w:aliases w:val="Курсив1"/>
    <w:rsid w:val="00CB3472"/>
    <w:rPr>
      <w:rFonts w:ascii="Arial" w:hAnsi="Arial" w:cs="Arial"/>
      <w:i/>
      <w:iCs/>
      <w:spacing w:val="0"/>
      <w:sz w:val="20"/>
      <w:szCs w:val="20"/>
    </w:rPr>
  </w:style>
  <w:style w:type="character" w:customStyle="1" w:styleId="10pt1">
    <w:name w:val="Основной текст + 10 pt1"/>
    <w:rsid w:val="00CB3472"/>
    <w:rPr>
      <w:rFonts w:ascii="Arial" w:hAnsi="Arial" w:cs="Arial"/>
      <w:spacing w:val="0"/>
      <w:sz w:val="20"/>
      <w:szCs w:val="20"/>
    </w:rPr>
  </w:style>
  <w:style w:type="character" w:customStyle="1" w:styleId="132">
    <w:name w:val="Основной текст (13)_"/>
    <w:link w:val="133"/>
    <w:rsid w:val="00CB3472"/>
    <w:rPr>
      <w:rFonts w:ascii="Arial" w:hAnsi="Arial" w:cs="Arial"/>
      <w:sz w:val="20"/>
      <w:szCs w:val="20"/>
      <w:shd w:val="clear" w:color="auto" w:fill="FFFFFF"/>
    </w:rPr>
  </w:style>
  <w:style w:type="character" w:customStyle="1" w:styleId="140">
    <w:name w:val="Основной текст (14)_"/>
    <w:link w:val="141"/>
    <w:rsid w:val="00CB3472"/>
    <w:rPr>
      <w:rFonts w:ascii="Arial" w:hAnsi="Arial" w:cs="Arial"/>
      <w:i/>
      <w:iCs/>
      <w:sz w:val="20"/>
      <w:szCs w:val="20"/>
      <w:shd w:val="clear" w:color="auto" w:fill="FFFFFF"/>
    </w:rPr>
  </w:style>
  <w:style w:type="character" w:customStyle="1" w:styleId="142">
    <w:name w:val="Основной текст (14)"/>
    <w:basedOn w:val="140"/>
    <w:rsid w:val="00CB3472"/>
    <w:rPr>
      <w:rFonts w:ascii="Arial" w:hAnsi="Arial" w:cs="Arial"/>
      <w:i/>
      <w:iCs/>
      <w:sz w:val="20"/>
      <w:szCs w:val="20"/>
      <w:shd w:val="clear" w:color="auto" w:fill="FFFFFF"/>
    </w:rPr>
  </w:style>
  <w:style w:type="character" w:customStyle="1" w:styleId="23">
    <w:name w:val="Подпись к таблице (2)_"/>
    <w:link w:val="24"/>
    <w:rsid w:val="00CB3472"/>
    <w:rPr>
      <w:rFonts w:ascii="Arial" w:hAnsi="Arial" w:cs="Arial"/>
      <w:sz w:val="21"/>
      <w:szCs w:val="21"/>
      <w:shd w:val="clear" w:color="auto" w:fill="FFFFFF"/>
    </w:rPr>
  </w:style>
  <w:style w:type="character" w:customStyle="1" w:styleId="25">
    <w:name w:val="Подпись к таблице (2) + Полужирный"/>
    <w:rsid w:val="00CB3472"/>
    <w:rPr>
      <w:rFonts w:ascii="Arial" w:hAnsi="Arial" w:cs="Arial"/>
      <w:b/>
      <w:bCs/>
      <w:spacing w:val="0"/>
      <w:sz w:val="21"/>
      <w:szCs w:val="21"/>
    </w:rPr>
  </w:style>
  <w:style w:type="character" w:customStyle="1" w:styleId="31">
    <w:name w:val="Основной текст (3)_"/>
    <w:link w:val="32"/>
    <w:rsid w:val="00CB3472"/>
    <w:rPr>
      <w:rFonts w:ascii="Batang" w:eastAsia="Batang" w:cs="Batang"/>
      <w:b/>
      <w:bCs/>
      <w:noProof/>
      <w:sz w:val="21"/>
      <w:szCs w:val="21"/>
      <w:shd w:val="clear" w:color="auto" w:fill="FFFFFF"/>
    </w:rPr>
  </w:style>
  <w:style w:type="character" w:customStyle="1" w:styleId="3Arial">
    <w:name w:val="Основной текст (3) + Arial"/>
    <w:aliases w:val="11,5 pt2,Малые прописные1"/>
    <w:rsid w:val="00CB3472"/>
    <w:rPr>
      <w:rFonts w:ascii="Arial" w:eastAsia="Batang" w:hAnsi="Arial" w:cs="Arial"/>
      <w:b/>
      <w:bCs/>
      <w:smallCaps/>
      <w:noProof/>
      <w:spacing w:val="0"/>
      <w:sz w:val="23"/>
      <w:szCs w:val="23"/>
    </w:rPr>
  </w:style>
  <w:style w:type="character" w:customStyle="1" w:styleId="15">
    <w:name w:val="Основной текст (15)_"/>
    <w:link w:val="150"/>
    <w:rsid w:val="00CB3472"/>
    <w:rPr>
      <w:rFonts w:ascii="Arial" w:hAnsi="Arial" w:cs="Arial"/>
      <w:noProof/>
      <w:sz w:val="18"/>
      <w:szCs w:val="18"/>
      <w:shd w:val="clear" w:color="auto" w:fill="FFFFFF"/>
    </w:rPr>
  </w:style>
  <w:style w:type="character" w:customStyle="1" w:styleId="811">
    <w:name w:val="Основной текст (8) + Курсив1"/>
    <w:rsid w:val="00CB3472"/>
    <w:rPr>
      <w:rFonts w:ascii="Arial" w:hAnsi="Arial" w:cs="Arial"/>
      <w:i/>
      <w:iCs/>
      <w:spacing w:val="0"/>
      <w:sz w:val="20"/>
      <w:szCs w:val="20"/>
    </w:rPr>
  </w:style>
  <w:style w:type="character" w:customStyle="1" w:styleId="CenturySchoolbook1">
    <w:name w:val="Колонтитул + Century Schoolbook1"/>
    <w:aliases w:val="91"/>
    <w:rsid w:val="00CB3472"/>
    <w:rPr>
      <w:rFonts w:ascii="Century Schoolbook" w:hAnsi="Century Schoolbook" w:cs="Century Schoolbook"/>
      <w:spacing w:val="0"/>
      <w:sz w:val="20"/>
      <w:szCs w:val="20"/>
    </w:rPr>
  </w:style>
  <w:style w:type="character" w:customStyle="1" w:styleId="16">
    <w:name w:val="Основной текст (16)_"/>
    <w:link w:val="160"/>
    <w:rsid w:val="00CB3472"/>
    <w:rPr>
      <w:rFonts w:ascii="Arial" w:hAnsi="Arial" w:cs="Arial"/>
      <w:shd w:val="clear" w:color="auto" w:fill="FFFFFF"/>
    </w:rPr>
  </w:style>
  <w:style w:type="character" w:customStyle="1" w:styleId="1011">
    <w:name w:val="Основной текст + 101"/>
    <w:aliases w:val="5 pt1,Интервал 2 pt"/>
    <w:rsid w:val="00CB3472"/>
    <w:rPr>
      <w:rFonts w:ascii="Arial" w:hAnsi="Arial" w:cs="Arial"/>
      <w:spacing w:val="50"/>
      <w:sz w:val="21"/>
      <w:szCs w:val="21"/>
    </w:rPr>
  </w:style>
  <w:style w:type="character" w:customStyle="1" w:styleId="17">
    <w:name w:val="Основной текст (17)_"/>
    <w:link w:val="170"/>
    <w:rsid w:val="00CB3472"/>
    <w:rPr>
      <w:rFonts w:ascii="Arial" w:hAnsi="Arial" w:cs="Arial"/>
      <w:b/>
      <w:bCs/>
      <w:shd w:val="clear" w:color="auto" w:fill="FFFFFF"/>
    </w:rPr>
  </w:style>
  <w:style w:type="paragraph" w:customStyle="1" w:styleId="12">
    <w:name w:val="Сноска1"/>
    <w:basedOn w:val="a"/>
    <w:link w:val="a8"/>
    <w:rsid w:val="00CB3472"/>
    <w:pPr>
      <w:shd w:val="clear" w:color="auto" w:fill="FFFFFF"/>
      <w:spacing w:line="240" w:lineRule="atLeast"/>
    </w:pPr>
    <w:rPr>
      <w:rFonts w:ascii="Arial" w:hAnsi="Arial" w:cs="Arial"/>
      <w:sz w:val="20"/>
      <w:szCs w:val="20"/>
    </w:rPr>
  </w:style>
  <w:style w:type="paragraph" w:customStyle="1" w:styleId="ab">
    <w:name w:val="Колонтитул"/>
    <w:basedOn w:val="a"/>
    <w:link w:val="aa"/>
    <w:rsid w:val="00CB3472"/>
    <w:pPr>
      <w:shd w:val="clear" w:color="auto" w:fill="FFFFFF"/>
      <w:spacing w:line="240" w:lineRule="auto"/>
    </w:pPr>
    <w:rPr>
      <w:rFonts w:ascii="Times New Roman" w:hAnsi="Times New Roman" w:cs="Times New Roman"/>
      <w:sz w:val="20"/>
      <w:szCs w:val="20"/>
    </w:rPr>
  </w:style>
  <w:style w:type="paragraph" w:customStyle="1" w:styleId="14">
    <w:name w:val="Заголовок №1"/>
    <w:basedOn w:val="a"/>
    <w:link w:val="13"/>
    <w:rsid w:val="00CB3472"/>
    <w:pPr>
      <w:shd w:val="clear" w:color="auto" w:fill="FFFFFF"/>
      <w:spacing w:after="540" w:line="240" w:lineRule="atLeast"/>
      <w:outlineLvl w:val="0"/>
    </w:pPr>
    <w:rPr>
      <w:rFonts w:ascii="Arial" w:hAnsi="Arial" w:cs="Arial"/>
      <w:b/>
      <w:bCs/>
      <w:smallCaps/>
    </w:rPr>
  </w:style>
  <w:style w:type="paragraph" w:customStyle="1" w:styleId="210">
    <w:name w:val="Заголовок №21"/>
    <w:basedOn w:val="a"/>
    <w:link w:val="21"/>
    <w:rsid w:val="00CB3472"/>
    <w:pPr>
      <w:shd w:val="clear" w:color="auto" w:fill="FFFFFF"/>
      <w:spacing w:before="420" w:after="60" w:line="240" w:lineRule="atLeast"/>
      <w:outlineLvl w:val="1"/>
    </w:pPr>
    <w:rPr>
      <w:rFonts w:ascii="Arial" w:hAnsi="Arial" w:cs="Arial"/>
      <w:b/>
      <w:bCs/>
      <w:smallCaps/>
      <w:sz w:val="23"/>
      <w:szCs w:val="23"/>
    </w:rPr>
  </w:style>
  <w:style w:type="paragraph" w:customStyle="1" w:styleId="90">
    <w:name w:val="Основной текст (9)"/>
    <w:basedOn w:val="a"/>
    <w:link w:val="9"/>
    <w:rsid w:val="00CB3472"/>
    <w:pPr>
      <w:shd w:val="clear" w:color="auto" w:fill="FFFFFF"/>
      <w:spacing w:line="240" w:lineRule="atLeast"/>
    </w:pPr>
    <w:rPr>
      <w:rFonts w:ascii="Batang" w:eastAsia="Batang" w:cs="Batang"/>
      <w:b/>
      <w:bCs/>
      <w:noProof/>
      <w:sz w:val="21"/>
      <w:szCs w:val="21"/>
    </w:rPr>
  </w:style>
  <w:style w:type="paragraph" w:customStyle="1" w:styleId="121">
    <w:name w:val="Основной текст (12)1"/>
    <w:basedOn w:val="a"/>
    <w:link w:val="120"/>
    <w:rsid w:val="00CB3472"/>
    <w:pPr>
      <w:shd w:val="clear" w:color="auto" w:fill="FFFFFF"/>
      <w:spacing w:before="780" w:after="480" w:line="240" w:lineRule="atLeast"/>
    </w:pPr>
    <w:rPr>
      <w:rFonts w:ascii="Arial" w:hAnsi="Arial" w:cs="Arial"/>
      <w:b/>
      <w:bCs/>
      <w:smallCaps/>
      <w:sz w:val="23"/>
      <w:szCs w:val="23"/>
    </w:rPr>
  </w:style>
  <w:style w:type="paragraph" w:customStyle="1" w:styleId="52">
    <w:name w:val="Основной текст (5)"/>
    <w:basedOn w:val="a"/>
    <w:link w:val="51"/>
    <w:rsid w:val="00CB3472"/>
    <w:pPr>
      <w:shd w:val="clear" w:color="auto" w:fill="FFFFFF"/>
      <w:spacing w:line="240" w:lineRule="atLeast"/>
    </w:pPr>
    <w:rPr>
      <w:rFonts w:ascii="Times New Roman" w:hAnsi="Times New Roman" w:cs="Times New Roman"/>
      <w:noProof/>
      <w:sz w:val="20"/>
      <w:szCs w:val="20"/>
    </w:rPr>
  </w:style>
  <w:style w:type="paragraph" w:customStyle="1" w:styleId="1211">
    <w:name w:val="Заголовок №1 (2)1"/>
    <w:basedOn w:val="a"/>
    <w:link w:val="123"/>
    <w:rsid w:val="00CB3472"/>
    <w:pPr>
      <w:shd w:val="clear" w:color="auto" w:fill="FFFFFF"/>
      <w:spacing w:before="480" w:after="240" w:line="240" w:lineRule="atLeast"/>
      <w:outlineLvl w:val="0"/>
    </w:pPr>
    <w:rPr>
      <w:rFonts w:ascii="Arial" w:hAnsi="Arial" w:cs="Arial"/>
      <w:b/>
      <w:bCs/>
      <w:smallCaps/>
      <w:sz w:val="23"/>
      <w:szCs w:val="23"/>
    </w:rPr>
  </w:style>
  <w:style w:type="paragraph" w:customStyle="1" w:styleId="60">
    <w:name w:val="Основной текст (6)"/>
    <w:basedOn w:val="a"/>
    <w:link w:val="6"/>
    <w:rsid w:val="00CB3472"/>
    <w:pPr>
      <w:shd w:val="clear" w:color="auto" w:fill="FFFFFF"/>
      <w:spacing w:line="240" w:lineRule="atLeast"/>
    </w:pPr>
    <w:rPr>
      <w:rFonts w:ascii="Arial" w:hAnsi="Arial" w:cs="Arial"/>
      <w:b/>
      <w:bCs/>
      <w:sz w:val="20"/>
      <w:szCs w:val="20"/>
    </w:rPr>
  </w:style>
  <w:style w:type="paragraph" w:customStyle="1" w:styleId="131">
    <w:name w:val="Заголовок №1 (3)"/>
    <w:basedOn w:val="a"/>
    <w:link w:val="130"/>
    <w:rsid w:val="00CB3472"/>
    <w:pPr>
      <w:shd w:val="clear" w:color="auto" w:fill="FFFFFF"/>
      <w:spacing w:after="240" w:line="240" w:lineRule="atLeast"/>
      <w:outlineLvl w:val="0"/>
    </w:pPr>
    <w:rPr>
      <w:rFonts w:ascii="Arial" w:hAnsi="Arial" w:cs="Arial"/>
      <w:b/>
      <w:bCs/>
      <w:smallCaps/>
      <w:sz w:val="23"/>
      <w:szCs w:val="23"/>
    </w:rPr>
  </w:style>
  <w:style w:type="paragraph" w:customStyle="1" w:styleId="133">
    <w:name w:val="Основной текст (13)"/>
    <w:basedOn w:val="a"/>
    <w:link w:val="132"/>
    <w:rsid w:val="00CB3472"/>
    <w:pPr>
      <w:shd w:val="clear" w:color="auto" w:fill="FFFFFF"/>
      <w:spacing w:line="230" w:lineRule="exact"/>
      <w:jc w:val="center"/>
    </w:pPr>
    <w:rPr>
      <w:rFonts w:ascii="Arial" w:hAnsi="Arial" w:cs="Arial"/>
      <w:sz w:val="20"/>
      <w:szCs w:val="20"/>
    </w:rPr>
  </w:style>
  <w:style w:type="paragraph" w:customStyle="1" w:styleId="141">
    <w:name w:val="Основной текст (14)1"/>
    <w:basedOn w:val="a"/>
    <w:link w:val="140"/>
    <w:rsid w:val="00CB3472"/>
    <w:pPr>
      <w:shd w:val="clear" w:color="auto" w:fill="FFFFFF"/>
      <w:spacing w:line="240" w:lineRule="atLeast"/>
    </w:pPr>
    <w:rPr>
      <w:rFonts w:ascii="Arial" w:hAnsi="Arial" w:cs="Arial"/>
      <w:i/>
      <w:iCs/>
      <w:sz w:val="20"/>
      <w:szCs w:val="20"/>
    </w:rPr>
  </w:style>
  <w:style w:type="paragraph" w:customStyle="1" w:styleId="24">
    <w:name w:val="Подпись к таблице (2)"/>
    <w:basedOn w:val="a"/>
    <w:link w:val="23"/>
    <w:rsid w:val="00CB3472"/>
    <w:pPr>
      <w:shd w:val="clear" w:color="auto" w:fill="FFFFFF"/>
      <w:spacing w:line="240" w:lineRule="atLeast"/>
    </w:pPr>
    <w:rPr>
      <w:rFonts w:ascii="Arial" w:hAnsi="Arial" w:cs="Arial"/>
      <w:sz w:val="21"/>
      <w:szCs w:val="21"/>
    </w:rPr>
  </w:style>
  <w:style w:type="paragraph" w:customStyle="1" w:styleId="32">
    <w:name w:val="Основной текст (3)"/>
    <w:basedOn w:val="a"/>
    <w:link w:val="31"/>
    <w:rsid w:val="00CB3472"/>
    <w:pPr>
      <w:shd w:val="clear" w:color="auto" w:fill="FFFFFF"/>
      <w:spacing w:line="240" w:lineRule="atLeast"/>
    </w:pPr>
    <w:rPr>
      <w:rFonts w:ascii="Batang" w:eastAsia="Batang" w:cs="Batang"/>
      <w:b/>
      <w:bCs/>
      <w:noProof/>
      <w:sz w:val="21"/>
      <w:szCs w:val="21"/>
    </w:rPr>
  </w:style>
  <w:style w:type="paragraph" w:customStyle="1" w:styleId="150">
    <w:name w:val="Основной текст (15)"/>
    <w:basedOn w:val="a"/>
    <w:link w:val="15"/>
    <w:rsid w:val="00CB3472"/>
    <w:pPr>
      <w:shd w:val="clear" w:color="auto" w:fill="FFFFFF"/>
      <w:spacing w:line="240" w:lineRule="atLeast"/>
    </w:pPr>
    <w:rPr>
      <w:rFonts w:ascii="Arial" w:hAnsi="Arial" w:cs="Arial"/>
      <w:noProof/>
      <w:sz w:val="18"/>
      <w:szCs w:val="18"/>
    </w:rPr>
  </w:style>
  <w:style w:type="paragraph" w:customStyle="1" w:styleId="160">
    <w:name w:val="Основной текст (16)"/>
    <w:basedOn w:val="a"/>
    <w:link w:val="16"/>
    <w:rsid w:val="00CB3472"/>
    <w:pPr>
      <w:shd w:val="clear" w:color="auto" w:fill="FFFFFF"/>
      <w:spacing w:before="480" w:after="120" w:line="250" w:lineRule="exact"/>
      <w:ind w:firstLine="540"/>
    </w:pPr>
    <w:rPr>
      <w:rFonts w:ascii="Arial" w:hAnsi="Arial" w:cs="Arial"/>
    </w:rPr>
  </w:style>
  <w:style w:type="paragraph" w:customStyle="1" w:styleId="170">
    <w:name w:val="Основной текст (17)"/>
    <w:basedOn w:val="a"/>
    <w:link w:val="17"/>
    <w:rsid w:val="00CB3472"/>
    <w:pPr>
      <w:shd w:val="clear" w:color="auto" w:fill="FFFFFF"/>
      <w:spacing w:before="180" w:after="180" w:line="240" w:lineRule="atLeast"/>
      <w:ind w:firstLine="540"/>
    </w:pPr>
    <w:rPr>
      <w:rFonts w:ascii="Arial" w:hAnsi="Arial" w:cs="Arial"/>
      <w:b/>
      <w:bCs/>
    </w:rPr>
  </w:style>
  <w:style w:type="character" w:customStyle="1" w:styleId="WW8Num19z4">
    <w:name w:val="WW8Num19z4"/>
    <w:rsid w:val="00CB3472"/>
    <w:rPr>
      <w:rFonts w:ascii="Courier New" w:hAnsi="Courier New" w:cs="Courier New"/>
    </w:rPr>
  </w:style>
  <w:style w:type="character" w:customStyle="1" w:styleId="10pt32">
    <w:name w:val="Основной текст + 10 pt32"/>
    <w:rsid w:val="00CB3472"/>
    <w:rPr>
      <w:rFonts w:ascii="Arial" w:hAnsi="Arial" w:cs="Arial"/>
      <w:spacing w:val="0"/>
      <w:sz w:val="20"/>
      <w:szCs w:val="20"/>
    </w:rPr>
  </w:style>
  <w:style w:type="paragraph" w:styleId="ad">
    <w:name w:val="Normal (Web)"/>
    <w:basedOn w:val="a"/>
    <w:uiPriority w:val="99"/>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rsid w:val="00CB3472"/>
    <w:pPr>
      <w:tabs>
        <w:tab w:val="center" w:pos="4677"/>
        <w:tab w:val="right" w:pos="9355"/>
      </w:tabs>
      <w:spacing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0"/>
    <w:link w:val="ae"/>
    <w:rsid w:val="00CB3472"/>
    <w:rPr>
      <w:rFonts w:ascii="Arial Unicode MS" w:eastAsia="Arial Unicode MS" w:hAnsi="Arial Unicode MS" w:cs="Times New Roman"/>
      <w:color w:val="000000"/>
      <w:sz w:val="24"/>
      <w:szCs w:val="24"/>
    </w:rPr>
  </w:style>
  <w:style w:type="paragraph" w:styleId="af0">
    <w:name w:val="footer"/>
    <w:basedOn w:val="a"/>
    <w:link w:val="af1"/>
    <w:rsid w:val="00CB3472"/>
    <w:pPr>
      <w:tabs>
        <w:tab w:val="center" w:pos="4677"/>
        <w:tab w:val="right" w:pos="9355"/>
      </w:tabs>
      <w:spacing w:line="240" w:lineRule="auto"/>
    </w:pPr>
    <w:rPr>
      <w:rFonts w:ascii="Arial Unicode MS" w:eastAsia="Arial Unicode MS" w:hAnsi="Arial Unicode MS" w:cs="Times New Roman"/>
      <w:color w:val="000000"/>
      <w:sz w:val="24"/>
      <w:szCs w:val="24"/>
    </w:rPr>
  </w:style>
  <w:style w:type="character" w:customStyle="1" w:styleId="af1">
    <w:name w:val="Нижний колонтитул Знак"/>
    <w:basedOn w:val="a0"/>
    <w:link w:val="af0"/>
    <w:rsid w:val="00CB3472"/>
    <w:rPr>
      <w:rFonts w:ascii="Arial Unicode MS" w:eastAsia="Arial Unicode MS" w:hAnsi="Arial Unicode MS" w:cs="Times New Roman"/>
      <w:color w:val="000000"/>
      <w:sz w:val="24"/>
      <w:szCs w:val="24"/>
    </w:rPr>
  </w:style>
  <w:style w:type="paragraph" w:styleId="26">
    <w:name w:val="Body Text Indent 2"/>
    <w:basedOn w:val="a"/>
    <w:link w:val="27"/>
    <w:rsid w:val="00CB3472"/>
    <w:pPr>
      <w:spacing w:after="120" w:line="480" w:lineRule="auto"/>
      <w:ind w:left="283"/>
    </w:pPr>
    <w:rPr>
      <w:rFonts w:ascii="Arial Unicode MS" w:eastAsia="Arial Unicode MS" w:hAnsi="Arial Unicode MS" w:cs="Times New Roman"/>
      <w:color w:val="000000"/>
      <w:sz w:val="24"/>
      <w:szCs w:val="24"/>
    </w:rPr>
  </w:style>
  <w:style w:type="character" w:customStyle="1" w:styleId="27">
    <w:name w:val="Основной текст с отступом 2 Знак"/>
    <w:basedOn w:val="a0"/>
    <w:link w:val="26"/>
    <w:rsid w:val="00CB3472"/>
    <w:rPr>
      <w:rFonts w:ascii="Arial Unicode MS" w:eastAsia="Arial Unicode MS" w:hAnsi="Arial Unicode MS" w:cs="Times New Roman"/>
      <w:color w:val="000000"/>
      <w:sz w:val="24"/>
      <w:szCs w:val="24"/>
    </w:rPr>
  </w:style>
  <w:style w:type="table" w:styleId="af2">
    <w:name w:val="Table Grid"/>
    <w:basedOn w:val="a1"/>
    <w:rsid w:val="00CB3472"/>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1">
    <w:name w:val="Заголовок №1 (6)_"/>
    <w:link w:val="162"/>
    <w:rsid w:val="00CB3472"/>
    <w:rPr>
      <w:rFonts w:ascii="Arial" w:hAnsi="Arial"/>
      <w:b/>
      <w:bCs/>
      <w:sz w:val="21"/>
      <w:szCs w:val="21"/>
      <w:shd w:val="clear" w:color="auto" w:fill="FFFFFF"/>
    </w:rPr>
  </w:style>
  <w:style w:type="character" w:customStyle="1" w:styleId="1610pt">
    <w:name w:val="Заголовок №1 (6) + 10 pt"/>
    <w:rsid w:val="00CB3472"/>
    <w:rPr>
      <w:rFonts w:ascii="Arial" w:hAnsi="Arial"/>
      <w:b/>
      <w:bCs/>
      <w:sz w:val="20"/>
      <w:szCs w:val="20"/>
      <w:lang w:bidi="ar-SA"/>
    </w:rPr>
  </w:style>
  <w:style w:type="character" w:customStyle="1" w:styleId="171">
    <w:name w:val="Заголовок №1 (7)_"/>
    <w:link w:val="1710"/>
    <w:rsid w:val="00CB3472"/>
    <w:rPr>
      <w:rFonts w:ascii="Arial" w:hAnsi="Arial"/>
      <w:shd w:val="clear" w:color="auto" w:fill="FFFFFF"/>
    </w:rPr>
  </w:style>
  <w:style w:type="character" w:customStyle="1" w:styleId="172">
    <w:name w:val="Заголовок №1 (7)"/>
    <w:basedOn w:val="171"/>
    <w:rsid w:val="00CB3472"/>
    <w:rPr>
      <w:rFonts w:ascii="Arial" w:hAnsi="Arial"/>
      <w:shd w:val="clear" w:color="auto" w:fill="FFFFFF"/>
    </w:rPr>
  </w:style>
  <w:style w:type="character" w:customStyle="1" w:styleId="53">
    <w:name w:val="Основной текст (5)3"/>
    <w:rsid w:val="00CB3472"/>
    <w:rPr>
      <w:rFonts w:ascii="Arial" w:hAnsi="Arial" w:cs="Arial"/>
      <w:b/>
      <w:bCs/>
      <w:noProof/>
      <w:spacing w:val="0"/>
      <w:sz w:val="20"/>
      <w:szCs w:val="20"/>
    </w:rPr>
  </w:style>
  <w:style w:type="paragraph" w:customStyle="1" w:styleId="510">
    <w:name w:val="Основной текст (5)1"/>
    <w:basedOn w:val="a"/>
    <w:rsid w:val="00CB3472"/>
    <w:pPr>
      <w:shd w:val="clear" w:color="auto" w:fill="FFFFFF"/>
      <w:spacing w:before="60" w:line="240" w:lineRule="atLeast"/>
    </w:pPr>
    <w:rPr>
      <w:rFonts w:ascii="Arial" w:eastAsia="Arial Unicode MS" w:hAnsi="Arial" w:cs="Arial"/>
      <w:b/>
      <w:bCs/>
      <w:sz w:val="20"/>
      <w:szCs w:val="20"/>
      <w:lang w:eastAsia="ru-RU"/>
    </w:rPr>
  </w:style>
  <w:style w:type="paragraph" w:customStyle="1" w:styleId="162">
    <w:name w:val="Заголовок №1 (6)"/>
    <w:basedOn w:val="a"/>
    <w:link w:val="161"/>
    <w:rsid w:val="00CB3472"/>
    <w:pPr>
      <w:shd w:val="clear" w:color="auto" w:fill="FFFFFF"/>
      <w:spacing w:before="840" w:after="60" w:line="269" w:lineRule="exact"/>
      <w:ind w:firstLine="560"/>
      <w:outlineLvl w:val="0"/>
    </w:pPr>
    <w:rPr>
      <w:rFonts w:ascii="Arial" w:hAnsi="Arial"/>
      <w:b/>
      <w:bCs/>
      <w:sz w:val="21"/>
      <w:szCs w:val="21"/>
    </w:rPr>
  </w:style>
  <w:style w:type="paragraph" w:customStyle="1" w:styleId="1710">
    <w:name w:val="Заголовок №1 (7)1"/>
    <w:basedOn w:val="a"/>
    <w:link w:val="171"/>
    <w:rsid w:val="00CB3472"/>
    <w:pPr>
      <w:shd w:val="clear" w:color="auto" w:fill="FFFFFF"/>
      <w:spacing w:before="60" w:line="259" w:lineRule="exact"/>
      <w:ind w:firstLine="560"/>
      <w:outlineLvl w:val="0"/>
    </w:pPr>
    <w:rPr>
      <w:rFonts w:ascii="Arial" w:hAnsi="Arial"/>
    </w:rPr>
  </w:style>
  <w:style w:type="paragraph" w:customStyle="1" w:styleId="c3">
    <w:name w:val="c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CB3472"/>
  </w:style>
  <w:style w:type="paragraph" w:customStyle="1" w:styleId="91">
    <w:name w:val="Основной текст (9)1"/>
    <w:basedOn w:val="a"/>
    <w:rsid w:val="00CB3472"/>
    <w:pPr>
      <w:shd w:val="clear" w:color="auto" w:fill="FFFFFF"/>
      <w:spacing w:before="60" w:line="240" w:lineRule="atLeast"/>
    </w:pPr>
    <w:rPr>
      <w:rFonts w:ascii="Candara" w:eastAsia="Arial Unicode MS" w:hAnsi="Candara" w:cs="Candara"/>
      <w:b/>
      <w:bCs/>
      <w:sz w:val="21"/>
      <w:szCs w:val="21"/>
      <w:lang w:eastAsia="ru-RU"/>
    </w:rPr>
  </w:style>
  <w:style w:type="paragraph" w:styleId="af3">
    <w:name w:val="Balloon Text"/>
    <w:basedOn w:val="a"/>
    <w:link w:val="af4"/>
    <w:rsid w:val="00CB3472"/>
    <w:pPr>
      <w:spacing w:line="240" w:lineRule="auto"/>
    </w:pPr>
    <w:rPr>
      <w:rFonts w:ascii="Segoe UI" w:eastAsia="Arial Unicode MS" w:hAnsi="Segoe UI" w:cs="Times New Roman"/>
      <w:color w:val="000000"/>
      <w:sz w:val="18"/>
      <w:szCs w:val="18"/>
    </w:rPr>
  </w:style>
  <w:style w:type="character" w:customStyle="1" w:styleId="af4">
    <w:name w:val="Текст выноски Знак"/>
    <w:basedOn w:val="a0"/>
    <w:link w:val="af3"/>
    <w:rsid w:val="00CB3472"/>
    <w:rPr>
      <w:rFonts w:ascii="Segoe UI" w:eastAsia="Arial Unicode MS" w:hAnsi="Segoe UI" w:cs="Times New Roman"/>
      <w:color w:val="000000"/>
      <w:sz w:val="18"/>
      <w:szCs w:val="18"/>
    </w:rPr>
  </w:style>
  <w:style w:type="numbering" w:customStyle="1" w:styleId="18">
    <w:name w:val="Нет списка1"/>
    <w:next w:val="a2"/>
    <w:semiHidden/>
    <w:unhideWhenUsed/>
    <w:rsid w:val="00CB3472"/>
  </w:style>
  <w:style w:type="table" w:customStyle="1" w:styleId="19">
    <w:name w:val="Сетка таблицы1"/>
    <w:basedOn w:val="a1"/>
    <w:next w:val="af2"/>
    <w:rsid w:val="00CB347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rsid w:val="00CB3472"/>
    <w:pPr>
      <w:spacing w:line="360" w:lineRule="auto"/>
      <w:ind w:firstLine="709"/>
    </w:pPr>
    <w:rPr>
      <w:rFonts w:ascii="Times New Roman" w:eastAsia="Times New Roman" w:hAnsi="Times New Roman" w:cs="Times New Roman"/>
      <w:sz w:val="28"/>
      <w:szCs w:val="24"/>
    </w:rPr>
  </w:style>
  <w:style w:type="character" w:customStyle="1" w:styleId="af6">
    <w:name w:val="Основной текст с отступом Знак"/>
    <w:basedOn w:val="a0"/>
    <w:link w:val="af5"/>
    <w:rsid w:val="00CB3472"/>
    <w:rPr>
      <w:rFonts w:ascii="Times New Roman" w:eastAsia="Times New Roman" w:hAnsi="Times New Roman" w:cs="Times New Roman"/>
      <w:sz w:val="28"/>
      <w:szCs w:val="24"/>
    </w:rPr>
  </w:style>
  <w:style w:type="character" w:styleId="af7">
    <w:name w:val="Strong"/>
    <w:qFormat/>
    <w:rsid w:val="00CB3472"/>
    <w:rPr>
      <w:b/>
      <w:bCs/>
    </w:rPr>
  </w:style>
  <w:style w:type="paragraph" w:customStyle="1" w:styleId="Style1">
    <w:name w:val="Style1"/>
    <w:basedOn w:val="a"/>
    <w:rsid w:val="00CB3472"/>
    <w:pPr>
      <w:widowControl w:val="0"/>
      <w:autoSpaceDE w:val="0"/>
      <w:autoSpaceDN w:val="0"/>
      <w:adjustRightInd w:val="0"/>
      <w:spacing w:line="854" w:lineRule="exact"/>
    </w:pPr>
    <w:rPr>
      <w:rFonts w:ascii="Palatino Linotype" w:eastAsia="Times New Roman" w:hAnsi="Palatino Linotype" w:cs="Times New Roman"/>
      <w:sz w:val="24"/>
      <w:szCs w:val="24"/>
      <w:lang w:eastAsia="ru-RU"/>
    </w:rPr>
  </w:style>
  <w:style w:type="paragraph" w:customStyle="1" w:styleId="Style2">
    <w:name w:val="Style2"/>
    <w:basedOn w:val="a"/>
    <w:rsid w:val="00CB3472"/>
    <w:pPr>
      <w:widowControl w:val="0"/>
      <w:autoSpaceDE w:val="0"/>
      <w:autoSpaceDN w:val="0"/>
      <w:adjustRightInd w:val="0"/>
      <w:spacing w:line="239" w:lineRule="exact"/>
      <w:ind w:firstLine="341"/>
    </w:pPr>
    <w:rPr>
      <w:rFonts w:ascii="Palatino Linotype" w:eastAsia="Times New Roman" w:hAnsi="Palatino Linotype" w:cs="Times New Roman"/>
      <w:sz w:val="24"/>
      <w:szCs w:val="24"/>
      <w:lang w:eastAsia="ru-RU"/>
    </w:rPr>
  </w:style>
  <w:style w:type="paragraph" w:customStyle="1" w:styleId="Style5">
    <w:name w:val="Style5"/>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character" w:customStyle="1" w:styleId="FontStyle23">
    <w:name w:val="Font Style23"/>
    <w:rsid w:val="00CB3472"/>
    <w:rPr>
      <w:rFonts w:ascii="Palatino Linotype" w:hAnsi="Palatino Linotype" w:cs="Palatino Linotype"/>
      <w:sz w:val="18"/>
      <w:szCs w:val="18"/>
    </w:rPr>
  </w:style>
  <w:style w:type="character" w:customStyle="1" w:styleId="FontStyle24">
    <w:name w:val="Font Style24"/>
    <w:rsid w:val="00CB3472"/>
    <w:rPr>
      <w:rFonts w:ascii="Palatino Linotype" w:hAnsi="Palatino Linotype" w:cs="Palatino Linotype"/>
      <w:b/>
      <w:bCs/>
      <w:i/>
      <w:iCs/>
      <w:spacing w:val="30"/>
      <w:sz w:val="22"/>
      <w:szCs w:val="22"/>
    </w:rPr>
  </w:style>
  <w:style w:type="character" w:customStyle="1" w:styleId="FontStyle25">
    <w:name w:val="Font Style25"/>
    <w:rsid w:val="00CB3472"/>
    <w:rPr>
      <w:rFonts w:ascii="Palatino Linotype" w:hAnsi="Palatino Linotype" w:cs="Palatino Linotype"/>
      <w:b/>
      <w:bCs/>
      <w:sz w:val="22"/>
      <w:szCs w:val="22"/>
    </w:rPr>
  </w:style>
  <w:style w:type="character" w:customStyle="1" w:styleId="FontStyle26">
    <w:name w:val="Font Style26"/>
    <w:rsid w:val="00CB3472"/>
    <w:rPr>
      <w:rFonts w:ascii="Times New Roman" w:hAnsi="Times New Roman" w:cs="Times New Roman"/>
      <w:b/>
      <w:bCs/>
      <w:i/>
      <w:iCs/>
      <w:sz w:val="20"/>
      <w:szCs w:val="20"/>
    </w:rPr>
  </w:style>
  <w:style w:type="character" w:customStyle="1" w:styleId="FontStyle28">
    <w:name w:val="Font Style28"/>
    <w:rsid w:val="00CB3472"/>
    <w:rPr>
      <w:rFonts w:ascii="Palatino Linotype" w:hAnsi="Palatino Linotype" w:cs="Palatino Linotype"/>
      <w:b/>
      <w:bCs/>
      <w:i/>
      <w:iCs/>
      <w:sz w:val="18"/>
      <w:szCs w:val="18"/>
    </w:rPr>
  </w:style>
  <w:style w:type="character" w:customStyle="1" w:styleId="FontStyle31">
    <w:name w:val="Font Style31"/>
    <w:rsid w:val="00CB3472"/>
    <w:rPr>
      <w:rFonts w:ascii="Palatino Linotype" w:hAnsi="Palatino Linotype" w:cs="Palatino Linotype"/>
      <w:b/>
      <w:bCs/>
      <w:sz w:val="18"/>
      <w:szCs w:val="18"/>
    </w:rPr>
  </w:style>
  <w:style w:type="character" w:customStyle="1" w:styleId="FontStyle32">
    <w:name w:val="Font Style32"/>
    <w:rsid w:val="00CB3472"/>
    <w:rPr>
      <w:rFonts w:ascii="Palatino Linotype" w:hAnsi="Palatino Linotype" w:cs="Palatino Linotype"/>
      <w:b/>
      <w:bCs/>
      <w:sz w:val="16"/>
      <w:szCs w:val="16"/>
    </w:rPr>
  </w:style>
  <w:style w:type="character" w:customStyle="1" w:styleId="FontStyle12">
    <w:name w:val="Font Style12"/>
    <w:rsid w:val="00CB3472"/>
    <w:rPr>
      <w:rFonts w:ascii="Constantia" w:hAnsi="Constantia" w:cs="Constantia"/>
      <w:sz w:val="20"/>
      <w:szCs w:val="20"/>
    </w:rPr>
  </w:style>
  <w:style w:type="character" w:customStyle="1" w:styleId="FontStyle13">
    <w:name w:val="Font Style13"/>
    <w:rsid w:val="00CB3472"/>
    <w:rPr>
      <w:rFonts w:ascii="Constantia" w:hAnsi="Constantia" w:cs="Constantia"/>
      <w:b/>
      <w:bCs/>
      <w:sz w:val="22"/>
      <w:szCs w:val="22"/>
    </w:rPr>
  </w:style>
  <w:style w:type="paragraph" w:customStyle="1" w:styleId="Style3">
    <w:name w:val="Style3"/>
    <w:basedOn w:val="a"/>
    <w:rsid w:val="00CB3472"/>
    <w:pPr>
      <w:widowControl w:val="0"/>
      <w:autoSpaceDE w:val="0"/>
      <w:autoSpaceDN w:val="0"/>
      <w:adjustRightInd w:val="0"/>
      <w:spacing w:line="245" w:lineRule="exact"/>
      <w:ind w:firstLine="360"/>
    </w:pPr>
    <w:rPr>
      <w:rFonts w:ascii="Constantia" w:eastAsia="Times New Roman" w:hAnsi="Constantia" w:cs="Times New Roman"/>
      <w:sz w:val="24"/>
      <w:szCs w:val="24"/>
      <w:lang w:eastAsia="ru-RU"/>
    </w:rPr>
  </w:style>
  <w:style w:type="character" w:customStyle="1" w:styleId="FontStyle30">
    <w:name w:val="Font Style30"/>
    <w:rsid w:val="00CB3472"/>
    <w:rPr>
      <w:rFonts w:ascii="Palatino Linotype" w:hAnsi="Palatino Linotype" w:cs="Palatino Linotype"/>
      <w:sz w:val="16"/>
      <w:szCs w:val="16"/>
    </w:rPr>
  </w:style>
  <w:style w:type="paragraph" w:customStyle="1" w:styleId="Style8">
    <w:name w:val="Style8"/>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paragraph" w:customStyle="1" w:styleId="Style6">
    <w:name w:val="Style6"/>
    <w:basedOn w:val="a"/>
    <w:rsid w:val="00CB3472"/>
    <w:pPr>
      <w:widowControl w:val="0"/>
      <w:autoSpaceDE w:val="0"/>
      <w:autoSpaceDN w:val="0"/>
      <w:adjustRightInd w:val="0"/>
      <w:spacing w:line="222" w:lineRule="exact"/>
    </w:pPr>
    <w:rPr>
      <w:rFonts w:ascii="Palatino Linotype" w:eastAsia="Times New Roman" w:hAnsi="Palatino Linotype" w:cs="Times New Roman"/>
      <w:sz w:val="24"/>
      <w:szCs w:val="24"/>
      <w:lang w:eastAsia="ru-RU"/>
    </w:rPr>
  </w:style>
  <w:style w:type="paragraph" w:customStyle="1" w:styleId="Style11">
    <w:name w:val="Style11"/>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paragraph" w:customStyle="1" w:styleId="Style18">
    <w:name w:val="Style18"/>
    <w:basedOn w:val="a"/>
    <w:rsid w:val="00CB3472"/>
    <w:pPr>
      <w:widowControl w:val="0"/>
      <w:autoSpaceDE w:val="0"/>
      <w:autoSpaceDN w:val="0"/>
      <w:adjustRightInd w:val="0"/>
      <w:spacing w:line="240" w:lineRule="auto"/>
    </w:pPr>
    <w:rPr>
      <w:rFonts w:ascii="Palatino Linotype" w:eastAsia="Times New Roman" w:hAnsi="Palatino Linotype" w:cs="Times New Roman"/>
      <w:sz w:val="24"/>
      <w:szCs w:val="24"/>
      <w:lang w:eastAsia="ru-RU"/>
    </w:rPr>
  </w:style>
  <w:style w:type="character" w:customStyle="1" w:styleId="FontStyle173">
    <w:name w:val="Font Style173"/>
    <w:rsid w:val="00CB3472"/>
    <w:rPr>
      <w:rFonts w:ascii="Century Schoolbook" w:hAnsi="Century Schoolbook" w:cs="Century Schoolbook"/>
      <w:sz w:val="18"/>
      <w:szCs w:val="18"/>
    </w:rPr>
  </w:style>
  <w:style w:type="paragraph" w:customStyle="1" w:styleId="Style36">
    <w:name w:val="Style36"/>
    <w:basedOn w:val="a"/>
    <w:rsid w:val="00CB3472"/>
    <w:pPr>
      <w:widowControl w:val="0"/>
      <w:autoSpaceDE w:val="0"/>
      <w:autoSpaceDN w:val="0"/>
      <w:adjustRightInd w:val="0"/>
      <w:spacing w:line="222" w:lineRule="exact"/>
    </w:pPr>
    <w:rPr>
      <w:rFonts w:ascii="Century Schoolbook" w:eastAsia="Times New Roman" w:hAnsi="Century Schoolbook" w:cs="Times New Roman"/>
      <w:sz w:val="24"/>
      <w:szCs w:val="24"/>
      <w:lang w:eastAsia="ru-RU"/>
    </w:rPr>
  </w:style>
  <w:style w:type="paragraph" w:customStyle="1" w:styleId="Style4">
    <w:name w:val="Style4"/>
    <w:basedOn w:val="a"/>
    <w:rsid w:val="00CB3472"/>
    <w:pPr>
      <w:widowControl w:val="0"/>
      <w:autoSpaceDE w:val="0"/>
      <w:autoSpaceDN w:val="0"/>
      <w:adjustRightInd w:val="0"/>
      <w:spacing w:line="218" w:lineRule="exact"/>
    </w:pPr>
    <w:rPr>
      <w:rFonts w:ascii="Century Schoolbook" w:eastAsia="Times New Roman" w:hAnsi="Century Schoolbook" w:cs="Times New Roman"/>
      <w:sz w:val="24"/>
      <w:szCs w:val="24"/>
      <w:lang w:eastAsia="ru-RU"/>
    </w:rPr>
  </w:style>
  <w:style w:type="character" w:customStyle="1" w:styleId="FontStyle165">
    <w:name w:val="Font Style165"/>
    <w:rsid w:val="00CB3472"/>
    <w:rPr>
      <w:rFonts w:ascii="Century Schoolbook" w:hAnsi="Century Schoolbook" w:cs="Century Schoolbook"/>
      <w:i/>
      <w:iCs/>
      <w:sz w:val="18"/>
      <w:szCs w:val="18"/>
    </w:rPr>
  </w:style>
  <w:style w:type="paragraph" w:customStyle="1" w:styleId="Style91">
    <w:name w:val="Style91"/>
    <w:basedOn w:val="a"/>
    <w:rsid w:val="00CB3472"/>
    <w:pPr>
      <w:widowControl w:val="0"/>
      <w:autoSpaceDE w:val="0"/>
      <w:autoSpaceDN w:val="0"/>
      <w:adjustRightInd w:val="0"/>
      <w:spacing w:line="269" w:lineRule="exact"/>
    </w:pPr>
    <w:rPr>
      <w:rFonts w:ascii="Century Schoolbook" w:eastAsia="Times New Roman" w:hAnsi="Century Schoolbook" w:cs="Times New Roman"/>
      <w:sz w:val="24"/>
      <w:szCs w:val="24"/>
      <w:lang w:eastAsia="ru-RU"/>
    </w:rPr>
  </w:style>
  <w:style w:type="character" w:customStyle="1" w:styleId="FontStyle174">
    <w:name w:val="Font Style174"/>
    <w:rsid w:val="00CB3472"/>
    <w:rPr>
      <w:rFonts w:ascii="Century Schoolbook" w:hAnsi="Century Schoolbook" w:cs="Century Schoolbook"/>
      <w:b/>
      <w:bCs/>
      <w:i/>
      <w:iCs/>
      <w:spacing w:val="20"/>
      <w:sz w:val="18"/>
      <w:szCs w:val="18"/>
    </w:rPr>
  </w:style>
  <w:style w:type="character" w:customStyle="1" w:styleId="FontStyle138">
    <w:name w:val="Font Style138"/>
    <w:rsid w:val="00CB3472"/>
    <w:rPr>
      <w:rFonts w:ascii="Century Schoolbook" w:hAnsi="Century Schoolbook" w:cs="Century Schoolbook"/>
      <w:i/>
      <w:iCs/>
      <w:sz w:val="14"/>
      <w:szCs w:val="14"/>
    </w:rPr>
  </w:style>
  <w:style w:type="character" w:customStyle="1" w:styleId="FontStyle16">
    <w:name w:val="Font Style16"/>
    <w:rsid w:val="00CB3472"/>
    <w:rPr>
      <w:rFonts w:ascii="Times New Roman" w:hAnsi="Times New Roman" w:cs="Times New Roman"/>
      <w:sz w:val="20"/>
      <w:szCs w:val="20"/>
    </w:rPr>
  </w:style>
  <w:style w:type="paragraph" w:customStyle="1" w:styleId="Style9">
    <w:name w:val="Style9"/>
    <w:basedOn w:val="a"/>
    <w:rsid w:val="00CB3472"/>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character" w:customStyle="1" w:styleId="FontStyle14">
    <w:name w:val="Font Style14"/>
    <w:rsid w:val="00CB3472"/>
    <w:rPr>
      <w:rFonts w:ascii="Times New Roman" w:hAnsi="Times New Roman" w:cs="Times New Roman"/>
      <w:b/>
      <w:bCs/>
      <w:i/>
      <w:iCs/>
      <w:sz w:val="20"/>
      <w:szCs w:val="20"/>
    </w:rPr>
  </w:style>
  <w:style w:type="character" w:customStyle="1" w:styleId="FontStyle15">
    <w:name w:val="Font Style15"/>
    <w:rsid w:val="00CB3472"/>
    <w:rPr>
      <w:rFonts w:ascii="Times New Roman" w:hAnsi="Times New Roman" w:cs="Times New Roman"/>
      <w:i/>
      <w:iCs/>
      <w:sz w:val="20"/>
      <w:szCs w:val="20"/>
    </w:rPr>
  </w:style>
  <w:style w:type="character" w:customStyle="1" w:styleId="FontStyle21">
    <w:name w:val="Font Style21"/>
    <w:rsid w:val="00CB3472"/>
    <w:rPr>
      <w:rFonts w:ascii="Times New Roman" w:hAnsi="Times New Roman" w:cs="Times New Roman"/>
      <w:b/>
      <w:bCs/>
      <w:i/>
      <w:iCs/>
      <w:spacing w:val="20"/>
      <w:sz w:val="20"/>
      <w:szCs w:val="20"/>
    </w:rPr>
  </w:style>
  <w:style w:type="character" w:customStyle="1" w:styleId="FontStyle22">
    <w:name w:val="Font Style22"/>
    <w:rsid w:val="00CB3472"/>
    <w:rPr>
      <w:rFonts w:ascii="Times New Roman" w:hAnsi="Times New Roman" w:cs="Times New Roman"/>
      <w:i/>
      <w:iCs/>
      <w:sz w:val="20"/>
      <w:szCs w:val="20"/>
    </w:rPr>
  </w:style>
  <w:style w:type="paragraph" w:customStyle="1" w:styleId="Style10">
    <w:name w:val="Style10"/>
    <w:basedOn w:val="a"/>
    <w:rsid w:val="00CB3472"/>
    <w:pPr>
      <w:widowControl w:val="0"/>
      <w:autoSpaceDE w:val="0"/>
      <w:autoSpaceDN w:val="0"/>
      <w:adjustRightInd w:val="0"/>
      <w:spacing w:line="215" w:lineRule="exact"/>
    </w:pPr>
    <w:rPr>
      <w:rFonts w:ascii="Times New Roman" w:eastAsia="Times New Roman" w:hAnsi="Times New Roman" w:cs="Times New Roman"/>
      <w:sz w:val="24"/>
      <w:szCs w:val="24"/>
      <w:lang w:eastAsia="ru-RU"/>
    </w:rPr>
  </w:style>
  <w:style w:type="character" w:customStyle="1" w:styleId="FontStyle27">
    <w:name w:val="Font Style27"/>
    <w:rsid w:val="00CB3472"/>
    <w:rPr>
      <w:rFonts w:ascii="Palatino Linotype" w:hAnsi="Palatino Linotype" w:cs="Palatino Linotype"/>
      <w:b/>
      <w:bCs/>
      <w:sz w:val="18"/>
      <w:szCs w:val="18"/>
    </w:rPr>
  </w:style>
  <w:style w:type="paragraph" w:customStyle="1" w:styleId="Style17">
    <w:name w:val="Style17"/>
    <w:basedOn w:val="a"/>
    <w:rsid w:val="00CB3472"/>
    <w:pPr>
      <w:widowControl w:val="0"/>
      <w:autoSpaceDE w:val="0"/>
      <w:autoSpaceDN w:val="0"/>
      <w:adjustRightInd w:val="0"/>
      <w:spacing w:line="230" w:lineRule="exact"/>
    </w:pPr>
    <w:rPr>
      <w:rFonts w:ascii="Times New Roman" w:eastAsia="Times New Roman" w:hAnsi="Times New Roman" w:cs="Times New Roman"/>
      <w:sz w:val="24"/>
      <w:szCs w:val="24"/>
      <w:lang w:eastAsia="ru-RU"/>
    </w:rPr>
  </w:style>
  <w:style w:type="paragraph" w:customStyle="1" w:styleId="Style19">
    <w:name w:val="Style19"/>
    <w:basedOn w:val="a"/>
    <w:rsid w:val="00CB3472"/>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character" w:customStyle="1" w:styleId="FontStyle33">
    <w:name w:val="Font Style33"/>
    <w:rsid w:val="00CB3472"/>
    <w:rPr>
      <w:rFonts w:ascii="Times New Roman" w:hAnsi="Times New Roman" w:cs="Times New Roman"/>
      <w:smallCaps/>
      <w:sz w:val="12"/>
      <w:szCs w:val="12"/>
    </w:rPr>
  </w:style>
  <w:style w:type="character" w:customStyle="1" w:styleId="FontStyle35">
    <w:name w:val="Font Style35"/>
    <w:rsid w:val="00CB3472"/>
    <w:rPr>
      <w:rFonts w:ascii="Times New Roman" w:hAnsi="Times New Roman" w:cs="Times New Roman"/>
      <w:b/>
      <w:bCs/>
      <w:i/>
      <w:iCs/>
      <w:spacing w:val="20"/>
      <w:sz w:val="20"/>
      <w:szCs w:val="20"/>
    </w:rPr>
  </w:style>
  <w:style w:type="character" w:customStyle="1" w:styleId="FontStyle37">
    <w:name w:val="Font Style37"/>
    <w:rsid w:val="00CB3472"/>
    <w:rPr>
      <w:rFonts w:ascii="Garamond" w:hAnsi="Garamond" w:cs="Garamond"/>
      <w:b/>
      <w:bCs/>
      <w:sz w:val="14"/>
      <w:szCs w:val="14"/>
    </w:rPr>
  </w:style>
  <w:style w:type="character" w:customStyle="1" w:styleId="FontStyle38">
    <w:name w:val="Font Style38"/>
    <w:rsid w:val="00CB3472"/>
    <w:rPr>
      <w:rFonts w:ascii="Calibri" w:hAnsi="Calibri" w:cs="Calibri"/>
      <w:i/>
      <w:iCs/>
      <w:sz w:val="18"/>
      <w:szCs w:val="18"/>
    </w:rPr>
  </w:style>
  <w:style w:type="character" w:customStyle="1" w:styleId="FontStyle39">
    <w:name w:val="Font Style39"/>
    <w:rsid w:val="00CB3472"/>
    <w:rPr>
      <w:rFonts w:ascii="Calibri" w:hAnsi="Calibri" w:cs="Calibri"/>
      <w:i/>
      <w:iCs/>
      <w:sz w:val="18"/>
      <w:szCs w:val="18"/>
    </w:rPr>
  </w:style>
  <w:style w:type="character" w:customStyle="1" w:styleId="Zag11">
    <w:name w:val="Zag_11"/>
    <w:rsid w:val="00CB3472"/>
  </w:style>
  <w:style w:type="character" w:customStyle="1" w:styleId="FontStyle57">
    <w:name w:val="Font Style57"/>
    <w:rsid w:val="00CB3472"/>
    <w:rPr>
      <w:rFonts w:ascii="Times New Roman" w:hAnsi="Times New Roman" w:cs="Times New Roman"/>
      <w:b/>
      <w:bCs/>
      <w:sz w:val="22"/>
      <w:szCs w:val="22"/>
    </w:rPr>
  </w:style>
  <w:style w:type="character" w:styleId="af8">
    <w:name w:val="footnote reference"/>
    <w:rsid w:val="00CB3472"/>
    <w:rPr>
      <w:vertAlign w:val="superscript"/>
    </w:rPr>
  </w:style>
  <w:style w:type="character" w:customStyle="1" w:styleId="FontStyle178">
    <w:name w:val="Font Style178"/>
    <w:rsid w:val="00CB3472"/>
    <w:rPr>
      <w:rFonts w:ascii="Bookman Old Style" w:hAnsi="Bookman Old Style" w:cs="Bookman Old Style"/>
      <w:sz w:val="18"/>
      <w:szCs w:val="18"/>
    </w:rPr>
  </w:style>
  <w:style w:type="paragraph" w:customStyle="1" w:styleId="Zag3">
    <w:name w:val="Zag_3"/>
    <w:basedOn w:val="a"/>
    <w:rsid w:val="00CB347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c6c4">
    <w:name w:val="c6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6">
    <w:name w:val="c4 c6"/>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38c21c4">
    <w:name w:val="c28 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21c4">
    <w:name w:val="c38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18">
    <w:name w:val="c4 c18"/>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21">
    <w:name w:val="c4 c21"/>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
    <w:name w:val="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39">
    <w:name w:val="c21 c4 c39"/>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c21c4">
    <w:name w:val="c23 c21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c4c23">
    <w:name w:val="c21 c4 c2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c4">
    <w:name w:val="c28 c4"/>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3"/>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20">
    <w:name w:val="Style20"/>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23">
    <w:name w:val="Style23"/>
    <w:basedOn w:val="a"/>
    <w:rsid w:val="00CB3472"/>
    <w:pPr>
      <w:widowControl w:val="0"/>
      <w:autoSpaceDE w:val="0"/>
      <w:autoSpaceDN w:val="0"/>
      <w:adjustRightInd w:val="0"/>
      <w:spacing w:line="226" w:lineRule="exact"/>
    </w:pPr>
    <w:rPr>
      <w:rFonts w:ascii="Trebuchet MS" w:eastAsia="Times New Roman" w:hAnsi="Trebuchet MS" w:cs="Times New Roman"/>
      <w:sz w:val="24"/>
      <w:szCs w:val="24"/>
      <w:lang w:eastAsia="ru-RU"/>
    </w:rPr>
  </w:style>
  <w:style w:type="paragraph" w:customStyle="1" w:styleId="Style26">
    <w:name w:val="Style26"/>
    <w:basedOn w:val="a"/>
    <w:rsid w:val="00CB3472"/>
    <w:pPr>
      <w:widowControl w:val="0"/>
      <w:autoSpaceDE w:val="0"/>
      <w:autoSpaceDN w:val="0"/>
      <w:adjustRightInd w:val="0"/>
      <w:spacing w:line="240" w:lineRule="auto"/>
    </w:pPr>
    <w:rPr>
      <w:rFonts w:ascii="Trebuchet MS" w:eastAsia="Times New Roman" w:hAnsi="Trebuchet MS" w:cs="Times New Roman"/>
      <w:sz w:val="24"/>
      <w:szCs w:val="24"/>
      <w:lang w:eastAsia="ru-RU"/>
    </w:rPr>
  </w:style>
  <w:style w:type="paragraph" w:customStyle="1" w:styleId="Style34">
    <w:name w:val="Style34"/>
    <w:basedOn w:val="a"/>
    <w:rsid w:val="00CB3472"/>
    <w:pPr>
      <w:widowControl w:val="0"/>
      <w:autoSpaceDE w:val="0"/>
      <w:autoSpaceDN w:val="0"/>
      <w:adjustRightInd w:val="0"/>
      <w:spacing w:line="238" w:lineRule="exact"/>
    </w:pPr>
    <w:rPr>
      <w:rFonts w:ascii="Trebuchet MS" w:eastAsia="Times New Roman" w:hAnsi="Trebuchet MS" w:cs="Times New Roman"/>
      <w:sz w:val="24"/>
      <w:szCs w:val="24"/>
      <w:lang w:eastAsia="ru-RU"/>
    </w:rPr>
  </w:style>
  <w:style w:type="character" w:customStyle="1" w:styleId="FontStyle81">
    <w:name w:val="Font Style81"/>
    <w:rsid w:val="00CB3472"/>
    <w:rPr>
      <w:rFonts w:ascii="Times New Roman" w:hAnsi="Times New Roman" w:cs="Times New Roman"/>
      <w:sz w:val="22"/>
      <w:szCs w:val="22"/>
    </w:rPr>
  </w:style>
  <w:style w:type="character" w:customStyle="1" w:styleId="FontStyle89">
    <w:name w:val="Font Style89"/>
    <w:rsid w:val="00CB3472"/>
    <w:rPr>
      <w:rFonts w:ascii="Sylfaen" w:hAnsi="Sylfaen" w:cs="Sylfaen"/>
      <w:b/>
      <w:bCs/>
      <w:sz w:val="22"/>
      <w:szCs w:val="22"/>
    </w:rPr>
  </w:style>
  <w:style w:type="character" w:customStyle="1" w:styleId="FontStyle92">
    <w:name w:val="Font Style92"/>
    <w:rsid w:val="00CB3472"/>
    <w:rPr>
      <w:rFonts w:ascii="Trebuchet MS" w:hAnsi="Trebuchet MS" w:cs="Trebuchet MS"/>
      <w:b/>
      <w:bCs/>
      <w:sz w:val="16"/>
      <w:szCs w:val="16"/>
    </w:rPr>
  </w:style>
  <w:style w:type="paragraph" w:customStyle="1" w:styleId="Style7">
    <w:name w:val="Style7"/>
    <w:basedOn w:val="a"/>
    <w:rsid w:val="00CB3472"/>
    <w:pPr>
      <w:widowControl w:val="0"/>
      <w:autoSpaceDE w:val="0"/>
      <w:autoSpaceDN w:val="0"/>
      <w:adjustRightInd w:val="0"/>
      <w:spacing w:line="210" w:lineRule="exact"/>
      <w:ind w:firstLine="182"/>
    </w:pPr>
    <w:rPr>
      <w:rFonts w:ascii="Trebuchet MS" w:eastAsia="Times New Roman" w:hAnsi="Trebuchet MS" w:cs="Times New Roman"/>
      <w:sz w:val="24"/>
      <w:szCs w:val="24"/>
      <w:lang w:eastAsia="ru-RU"/>
    </w:rPr>
  </w:style>
  <w:style w:type="paragraph" w:customStyle="1" w:styleId="Style55">
    <w:name w:val="Style55"/>
    <w:basedOn w:val="a"/>
    <w:rsid w:val="00CB3472"/>
    <w:pPr>
      <w:widowControl w:val="0"/>
      <w:autoSpaceDE w:val="0"/>
      <w:autoSpaceDN w:val="0"/>
      <w:adjustRightInd w:val="0"/>
      <w:spacing w:line="240" w:lineRule="auto"/>
      <w:jc w:val="center"/>
    </w:pPr>
    <w:rPr>
      <w:rFonts w:ascii="Trebuchet MS" w:eastAsia="Times New Roman" w:hAnsi="Trebuchet MS" w:cs="Times New Roman"/>
      <w:sz w:val="24"/>
      <w:szCs w:val="24"/>
      <w:lang w:eastAsia="ru-RU"/>
    </w:rPr>
  </w:style>
  <w:style w:type="character" w:customStyle="1" w:styleId="FontStyle121">
    <w:name w:val="Font Style121"/>
    <w:rsid w:val="00CB3472"/>
    <w:rPr>
      <w:rFonts w:ascii="Times New Roman" w:hAnsi="Times New Roman" w:cs="Times New Roman"/>
      <w:b/>
      <w:bCs/>
      <w:i/>
      <w:iCs/>
      <w:sz w:val="18"/>
      <w:szCs w:val="18"/>
    </w:rPr>
  </w:style>
  <w:style w:type="paragraph" w:customStyle="1" w:styleId="Style40">
    <w:name w:val="Style40"/>
    <w:basedOn w:val="a"/>
    <w:rsid w:val="00CB3472"/>
    <w:pPr>
      <w:widowControl w:val="0"/>
      <w:autoSpaceDE w:val="0"/>
      <w:autoSpaceDN w:val="0"/>
      <w:adjustRightInd w:val="0"/>
      <w:spacing w:line="211" w:lineRule="exact"/>
    </w:pPr>
    <w:rPr>
      <w:rFonts w:ascii="Trebuchet MS" w:eastAsia="Times New Roman" w:hAnsi="Trebuchet MS" w:cs="Times New Roman"/>
      <w:sz w:val="24"/>
      <w:szCs w:val="24"/>
      <w:lang w:eastAsia="ru-RU"/>
    </w:rPr>
  </w:style>
  <w:style w:type="character" w:customStyle="1" w:styleId="FontStyle93">
    <w:name w:val="Font Style93"/>
    <w:rsid w:val="00CB3472"/>
    <w:rPr>
      <w:rFonts w:ascii="Times New Roman" w:hAnsi="Times New Roman" w:cs="Times New Roman"/>
      <w:i/>
      <w:iCs/>
      <w:sz w:val="18"/>
      <w:szCs w:val="18"/>
    </w:rPr>
  </w:style>
  <w:style w:type="character" w:styleId="af9">
    <w:name w:val="Emphasis"/>
    <w:qFormat/>
    <w:rsid w:val="00CB3472"/>
    <w:rPr>
      <w:i/>
      <w:iCs/>
    </w:rPr>
  </w:style>
  <w:style w:type="character" w:customStyle="1" w:styleId="FontStyle160">
    <w:name w:val="Font Style160"/>
    <w:rsid w:val="00CB3472"/>
    <w:rPr>
      <w:rFonts w:ascii="Bookman Old Style" w:hAnsi="Bookman Old Style" w:cs="Bookman Old Style"/>
      <w:b/>
      <w:bCs/>
      <w:sz w:val="18"/>
      <w:szCs w:val="18"/>
    </w:rPr>
  </w:style>
  <w:style w:type="character" w:customStyle="1" w:styleId="FontStyle188">
    <w:name w:val="Font Style188"/>
    <w:rsid w:val="00CB3472"/>
    <w:rPr>
      <w:rFonts w:ascii="Arial" w:hAnsi="Arial" w:cs="Arial"/>
      <w:b/>
      <w:bCs/>
      <w:sz w:val="16"/>
      <w:szCs w:val="16"/>
    </w:rPr>
  </w:style>
  <w:style w:type="paragraph" w:customStyle="1" w:styleId="Style16">
    <w:name w:val="Style16"/>
    <w:basedOn w:val="a"/>
    <w:rsid w:val="00CB3472"/>
    <w:pPr>
      <w:widowControl w:val="0"/>
      <w:autoSpaceDE w:val="0"/>
      <w:autoSpaceDN w:val="0"/>
      <w:adjustRightInd w:val="0"/>
      <w:spacing w:line="240" w:lineRule="exact"/>
      <w:ind w:firstLine="350"/>
    </w:pPr>
    <w:rPr>
      <w:rFonts w:ascii="Bookman Old Style" w:eastAsia="Times New Roman" w:hAnsi="Bookman Old Style" w:cs="Times New Roman"/>
      <w:sz w:val="24"/>
      <w:szCs w:val="24"/>
      <w:lang w:eastAsia="ru-RU"/>
    </w:rPr>
  </w:style>
  <w:style w:type="paragraph" w:customStyle="1" w:styleId="Style27">
    <w:name w:val="Style27"/>
    <w:basedOn w:val="a"/>
    <w:rsid w:val="00CB3472"/>
    <w:pPr>
      <w:widowControl w:val="0"/>
      <w:autoSpaceDE w:val="0"/>
      <w:autoSpaceDN w:val="0"/>
      <w:adjustRightInd w:val="0"/>
      <w:spacing w:line="317" w:lineRule="exact"/>
    </w:pPr>
    <w:rPr>
      <w:rFonts w:ascii="Bookman Old Style" w:eastAsia="Times New Roman" w:hAnsi="Bookman Old Style" w:cs="Times New Roman"/>
      <w:sz w:val="24"/>
      <w:szCs w:val="24"/>
      <w:lang w:eastAsia="ru-RU"/>
    </w:rPr>
  </w:style>
  <w:style w:type="paragraph" w:customStyle="1" w:styleId="Style33">
    <w:name w:val="Style33"/>
    <w:basedOn w:val="a"/>
    <w:rsid w:val="00CB3472"/>
    <w:pPr>
      <w:widowControl w:val="0"/>
      <w:autoSpaceDE w:val="0"/>
      <w:autoSpaceDN w:val="0"/>
      <w:adjustRightInd w:val="0"/>
      <w:spacing w:line="206" w:lineRule="exact"/>
      <w:ind w:firstLine="163"/>
    </w:pPr>
    <w:rPr>
      <w:rFonts w:ascii="Bookman Old Style" w:eastAsia="Times New Roman" w:hAnsi="Bookman Old Style" w:cs="Times New Roman"/>
      <w:sz w:val="24"/>
      <w:szCs w:val="24"/>
      <w:lang w:eastAsia="ru-RU"/>
    </w:rPr>
  </w:style>
  <w:style w:type="character" w:customStyle="1" w:styleId="FontStyle154">
    <w:name w:val="Font Style154"/>
    <w:rsid w:val="00CB3472"/>
    <w:rPr>
      <w:rFonts w:ascii="Bookman Old Style" w:hAnsi="Bookman Old Style" w:cs="Bookman Old Style"/>
      <w:sz w:val="24"/>
      <w:szCs w:val="24"/>
    </w:rPr>
  </w:style>
  <w:style w:type="character" w:customStyle="1" w:styleId="FontStyle155">
    <w:name w:val="Font Style155"/>
    <w:rsid w:val="00CB3472"/>
    <w:rPr>
      <w:rFonts w:ascii="Bookman Old Style" w:hAnsi="Bookman Old Style" w:cs="Bookman Old Style"/>
      <w:i/>
      <w:iCs/>
      <w:sz w:val="18"/>
      <w:szCs w:val="18"/>
    </w:rPr>
  </w:style>
  <w:style w:type="paragraph" w:customStyle="1" w:styleId="Style13">
    <w:name w:val="Style13"/>
    <w:basedOn w:val="a"/>
    <w:rsid w:val="00CB3472"/>
    <w:pPr>
      <w:widowControl w:val="0"/>
      <w:autoSpaceDE w:val="0"/>
      <w:autoSpaceDN w:val="0"/>
      <w:adjustRightInd w:val="0"/>
      <w:spacing w:line="240" w:lineRule="auto"/>
    </w:pPr>
    <w:rPr>
      <w:rFonts w:ascii="Bookman Old Style" w:eastAsia="Times New Roman" w:hAnsi="Bookman Old Style" w:cs="Times New Roman"/>
      <w:sz w:val="24"/>
      <w:szCs w:val="24"/>
      <w:lang w:eastAsia="ru-RU"/>
    </w:rPr>
  </w:style>
  <w:style w:type="character" w:customStyle="1" w:styleId="FontStyle11">
    <w:name w:val="Font Style11"/>
    <w:rsid w:val="00CB3472"/>
    <w:rPr>
      <w:rFonts w:ascii="Times New Roman" w:hAnsi="Times New Roman" w:cs="Times New Roman"/>
      <w:sz w:val="20"/>
      <w:szCs w:val="20"/>
    </w:rPr>
  </w:style>
  <w:style w:type="character" w:styleId="afa">
    <w:name w:val="page number"/>
    <w:rsid w:val="00CB3472"/>
  </w:style>
  <w:style w:type="character" w:customStyle="1" w:styleId="FontStyle175">
    <w:name w:val="Font Style175"/>
    <w:rsid w:val="00CB3472"/>
    <w:rPr>
      <w:rFonts w:ascii="Century Schoolbook" w:hAnsi="Century Schoolbook" w:cs="Century Schoolbook"/>
      <w:b/>
      <w:bCs/>
      <w:spacing w:val="-10"/>
      <w:sz w:val="18"/>
      <w:szCs w:val="18"/>
    </w:rPr>
  </w:style>
  <w:style w:type="paragraph" w:customStyle="1" w:styleId="Style14">
    <w:name w:val="Style14"/>
    <w:basedOn w:val="a"/>
    <w:rsid w:val="00CB3472"/>
    <w:pPr>
      <w:widowControl w:val="0"/>
      <w:autoSpaceDE w:val="0"/>
      <w:autoSpaceDN w:val="0"/>
      <w:adjustRightInd w:val="0"/>
      <w:spacing w:line="250" w:lineRule="exact"/>
    </w:pPr>
    <w:rPr>
      <w:rFonts w:ascii="Times New Roman" w:eastAsia="Times New Roman" w:hAnsi="Times New Roman" w:cs="Times New Roman"/>
      <w:sz w:val="24"/>
      <w:szCs w:val="24"/>
      <w:lang w:eastAsia="ru-RU"/>
    </w:rPr>
  </w:style>
  <w:style w:type="paragraph" w:customStyle="1" w:styleId="Style15">
    <w:name w:val="Style15"/>
    <w:basedOn w:val="a"/>
    <w:rsid w:val="00CB3472"/>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paragraph" w:customStyle="1" w:styleId="afb">
    <w:name w:val="Стиль"/>
    <w:rsid w:val="00CB3472"/>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15c0">
    <w:name w:val="c15 c0"/>
    <w:basedOn w:val="a"/>
    <w:rsid w:val="00CB3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CB3472"/>
  </w:style>
  <w:style w:type="character" w:customStyle="1" w:styleId="c17">
    <w:name w:val="c17"/>
    <w:rsid w:val="00105E60"/>
  </w:style>
  <w:style w:type="character" w:customStyle="1" w:styleId="c16">
    <w:name w:val="c16"/>
    <w:rsid w:val="00105E60"/>
  </w:style>
  <w:style w:type="paragraph" w:customStyle="1" w:styleId="c36">
    <w:name w:val="c36"/>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05E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105E60"/>
  </w:style>
  <w:style w:type="numbering" w:customStyle="1" w:styleId="28">
    <w:name w:val="Нет списка2"/>
    <w:next w:val="a2"/>
    <w:uiPriority w:val="99"/>
    <w:semiHidden/>
    <w:unhideWhenUsed/>
    <w:rsid w:val="001B55BB"/>
  </w:style>
  <w:style w:type="character" w:customStyle="1" w:styleId="1a">
    <w:name w:val="Заголовок №1 + Полужирный"/>
    <w:rsid w:val="001B55BB"/>
    <w:rPr>
      <w:rFonts w:ascii="Arial" w:hAnsi="Arial" w:cs="Arial"/>
      <w:b/>
      <w:bCs/>
      <w:smallCaps/>
      <w:spacing w:val="0"/>
      <w:sz w:val="23"/>
      <w:szCs w:val="23"/>
    </w:rPr>
  </w:style>
  <w:style w:type="paragraph" w:styleId="afc">
    <w:name w:val="List Paragraph"/>
    <w:basedOn w:val="a"/>
    <w:uiPriority w:val="34"/>
    <w:qFormat/>
    <w:rsid w:val="001B55BB"/>
    <w:pPr>
      <w:spacing w:line="240" w:lineRule="auto"/>
      <w:ind w:left="720"/>
      <w:contextualSpacing/>
    </w:pPr>
    <w:rPr>
      <w:rFonts w:ascii="Times New Roman" w:eastAsia="Times New Roman" w:hAnsi="Times New Roman" w:cs="Times New Roman"/>
      <w:sz w:val="24"/>
      <w:szCs w:val="24"/>
      <w:lang w:eastAsia="ru-RU"/>
    </w:rPr>
  </w:style>
  <w:style w:type="table" w:customStyle="1" w:styleId="29">
    <w:name w:val="Сетка таблицы2"/>
    <w:basedOn w:val="a1"/>
    <w:next w:val="af2"/>
    <w:uiPriority w:val="59"/>
    <w:rsid w:val="001B55B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37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B37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B377B"/>
    <w:rPr>
      <w:rFonts w:ascii="Arial" w:eastAsia="Times New Roman" w:hAnsi="Arial" w:cs="Arial"/>
      <w:b/>
      <w:bCs/>
      <w:sz w:val="26"/>
      <w:szCs w:val="26"/>
      <w:lang w:eastAsia="ru-RU"/>
    </w:rPr>
  </w:style>
  <w:style w:type="character" w:customStyle="1" w:styleId="40">
    <w:name w:val="Заголовок 4 Знак"/>
    <w:basedOn w:val="a0"/>
    <w:link w:val="4"/>
    <w:rsid w:val="00DB377B"/>
    <w:rPr>
      <w:rFonts w:ascii="Times New Roman" w:eastAsia="Times New Roman" w:hAnsi="Times New Roman" w:cs="Times New Roman"/>
      <w:b/>
      <w:bCs/>
      <w:sz w:val="24"/>
      <w:szCs w:val="24"/>
      <w:lang w:eastAsia="ru-RU"/>
    </w:rPr>
  </w:style>
  <w:style w:type="numbering" w:customStyle="1" w:styleId="34">
    <w:name w:val="Нет списка3"/>
    <w:next w:val="a2"/>
    <w:uiPriority w:val="99"/>
    <w:semiHidden/>
    <w:unhideWhenUsed/>
    <w:rsid w:val="00DB377B"/>
  </w:style>
  <w:style w:type="table" w:customStyle="1" w:styleId="35">
    <w:name w:val="Сетка таблицы3"/>
    <w:basedOn w:val="a1"/>
    <w:next w:val="af2"/>
    <w:rsid w:val="00DB37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a"/>
    <w:rsid w:val="00DB377B"/>
    <w:pPr>
      <w:widowControl w:val="0"/>
      <w:autoSpaceDE w:val="0"/>
      <w:autoSpaceDN w:val="0"/>
      <w:adjustRightInd w:val="0"/>
      <w:spacing w:line="319" w:lineRule="exact"/>
    </w:pPr>
    <w:rPr>
      <w:rFonts w:ascii="Times New Roman" w:eastAsia="Times New Roman" w:hAnsi="Times New Roman" w:cs="Times New Roman"/>
      <w:sz w:val="24"/>
      <w:szCs w:val="24"/>
      <w:lang w:eastAsia="ru-RU"/>
    </w:rPr>
  </w:style>
  <w:style w:type="paragraph" w:styleId="36">
    <w:name w:val="Body Text Indent 3"/>
    <w:basedOn w:val="a"/>
    <w:link w:val="37"/>
    <w:rsid w:val="00DB377B"/>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DB377B"/>
    <w:rPr>
      <w:rFonts w:ascii="Times New Roman" w:eastAsia="Times New Roman" w:hAnsi="Times New Roman" w:cs="Times New Roman"/>
      <w:sz w:val="16"/>
      <w:szCs w:val="16"/>
      <w:lang w:eastAsia="ru-RU"/>
    </w:rPr>
  </w:style>
  <w:style w:type="paragraph" w:customStyle="1" w:styleId="Zag2">
    <w:name w:val="Zag_2"/>
    <w:basedOn w:val="a"/>
    <w:rsid w:val="00DB377B"/>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5">
    <w:name w:val="Style25"/>
    <w:basedOn w:val="a"/>
    <w:rsid w:val="00DB377B"/>
    <w:pPr>
      <w:widowControl w:val="0"/>
      <w:autoSpaceDE w:val="0"/>
      <w:autoSpaceDN w:val="0"/>
      <w:adjustRightInd w:val="0"/>
      <w:spacing w:line="251" w:lineRule="exact"/>
    </w:pPr>
    <w:rPr>
      <w:rFonts w:ascii="Sylfaen" w:eastAsia="Times New Roman" w:hAnsi="Sylfaen" w:cs="Times New Roman"/>
      <w:sz w:val="24"/>
      <w:szCs w:val="24"/>
      <w:lang w:eastAsia="ru-RU"/>
    </w:rPr>
  </w:style>
  <w:style w:type="paragraph" w:customStyle="1" w:styleId="Style35">
    <w:name w:val="Style35"/>
    <w:basedOn w:val="a"/>
    <w:rsid w:val="00DB377B"/>
    <w:pPr>
      <w:widowControl w:val="0"/>
      <w:autoSpaceDE w:val="0"/>
      <w:autoSpaceDN w:val="0"/>
      <w:adjustRightInd w:val="0"/>
      <w:spacing w:line="240" w:lineRule="auto"/>
    </w:pPr>
    <w:rPr>
      <w:rFonts w:ascii="Sylfaen" w:eastAsia="Times New Roman" w:hAnsi="Sylfaen" w:cs="Times New Roman"/>
      <w:sz w:val="24"/>
      <w:szCs w:val="24"/>
      <w:lang w:eastAsia="ru-RU"/>
    </w:rPr>
  </w:style>
  <w:style w:type="paragraph" w:customStyle="1" w:styleId="bkmisc">
    <w:name w:val="bk_misc"/>
    <w:basedOn w:val="a"/>
    <w:rsid w:val="00DB37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d">
    <w:name w:val="Знак"/>
    <w:basedOn w:val="a"/>
    <w:rsid w:val="00DB377B"/>
    <w:pPr>
      <w:spacing w:line="240" w:lineRule="exact"/>
    </w:pPr>
    <w:rPr>
      <w:rFonts w:ascii="Verdana" w:eastAsia="Times New Roman" w:hAnsi="Verdana" w:cs="Times New Roman"/>
      <w:sz w:val="20"/>
      <w:szCs w:val="20"/>
      <w:lang w:val="en-US"/>
    </w:rPr>
  </w:style>
  <w:style w:type="paragraph" w:customStyle="1" w:styleId="Style24">
    <w:name w:val="Style24"/>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30">
    <w:name w:val="Style30"/>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31">
    <w:name w:val="Style31"/>
    <w:basedOn w:val="a"/>
    <w:rsid w:val="00DB377B"/>
    <w:pPr>
      <w:widowControl w:val="0"/>
      <w:autoSpaceDE w:val="0"/>
      <w:autoSpaceDN w:val="0"/>
      <w:adjustRightInd w:val="0"/>
      <w:spacing w:line="293" w:lineRule="exact"/>
    </w:pPr>
    <w:rPr>
      <w:rFonts w:ascii="Times New Roman" w:eastAsia="Times New Roman" w:hAnsi="Times New Roman" w:cs="Times New Roman"/>
      <w:sz w:val="24"/>
      <w:szCs w:val="24"/>
      <w:lang w:eastAsia="ru-RU"/>
    </w:rPr>
  </w:style>
  <w:style w:type="paragraph" w:customStyle="1" w:styleId="Style22">
    <w:name w:val="Style22"/>
    <w:basedOn w:val="a"/>
    <w:rsid w:val="00DB377B"/>
    <w:pPr>
      <w:widowControl w:val="0"/>
      <w:autoSpaceDE w:val="0"/>
      <w:autoSpaceDN w:val="0"/>
      <w:adjustRightInd w:val="0"/>
      <w:spacing w:line="221" w:lineRule="exact"/>
    </w:pPr>
    <w:rPr>
      <w:rFonts w:ascii="Times New Roman" w:eastAsia="Times New Roman" w:hAnsi="Times New Roman" w:cs="Times New Roman"/>
      <w:sz w:val="24"/>
      <w:szCs w:val="24"/>
      <w:lang w:eastAsia="ru-RU"/>
    </w:rPr>
  </w:style>
  <w:style w:type="paragraph" w:customStyle="1" w:styleId="Style28">
    <w:name w:val="Style28"/>
    <w:basedOn w:val="a"/>
    <w:rsid w:val="00DB377B"/>
    <w:pPr>
      <w:widowControl w:val="0"/>
      <w:autoSpaceDE w:val="0"/>
      <w:autoSpaceDN w:val="0"/>
      <w:adjustRightInd w:val="0"/>
      <w:spacing w:line="240" w:lineRule="auto"/>
    </w:pPr>
    <w:rPr>
      <w:rFonts w:ascii="Times New Roman" w:eastAsia="Times New Roman" w:hAnsi="Times New Roman" w:cs="Times New Roman"/>
      <w:sz w:val="24"/>
      <w:szCs w:val="24"/>
      <w:lang w:eastAsia="ru-RU"/>
    </w:rPr>
  </w:style>
  <w:style w:type="paragraph" w:customStyle="1" w:styleId="Style29">
    <w:name w:val="Style29"/>
    <w:basedOn w:val="a"/>
    <w:rsid w:val="00DB377B"/>
    <w:pPr>
      <w:widowControl w:val="0"/>
      <w:autoSpaceDE w:val="0"/>
      <w:autoSpaceDN w:val="0"/>
      <w:adjustRightInd w:val="0"/>
      <w:spacing w:line="222" w:lineRule="exact"/>
    </w:pPr>
    <w:rPr>
      <w:rFonts w:ascii="Times New Roman" w:eastAsia="Times New Roman" w:hAnsi="Times New Roman" w:cs="Times New Roman"/>
      <w:sz w:val="24"/>
      <w:szCs w:val="24"/>
      <w:lang w:eastAsia="ru-RU"/>
    </w:rPr>
  </w:style>
  <w:style w:type="paragraph" w:customStyle="1" w:styleId="Style32">
    <w:name w:val="Style32"/>
    <w:basedOn w:val="a"/>
    <w:rsid w:val="00DB377B"/>
    <w:pPr>
      <w:widowControl w:val="0"/>
      <w:autoSpaceDE w:val="0"/>
      <w:autoSpaceDN w:val="0"/>
      <w:adjustRightInd w:val="0"/>
      <w:spacing w:line="224" w:lineRule="exact"/>
      <w:ind w:hanging="590"/>
    </w:pPr>
    <w:rPr>
      <w:rFonts w:ascii="Times New Roman" w:eastAsia="Times New Roman" w:hAnsi="Times New Roman" w:cs="Times New Roman"/>
      <w:sz w:val="24"/>
      <w:szCs w:val="24"/>
      <w:lang w:eastAsia="ru-RU"/>
    </w:rPr>
  </w:style>
  <w:style w:type="paragraph" w:styleId="38">
    <w:name w:val="Body Text 3"/>
    <w:basedOn w:val="a"/>
    <w:link w:val="39"/>
    <w:rsid w:val="00DB377B"/>
    <w:pPr>
      <w:spacing w:after="120" w:line="240" w:lineRule="auto"/>
    </w:pPr>
    <w:rPr>
      <w:rFonts w:ascii="Times New Roman" w:eastAsia="Times New Roman" w:hAnsi="Times New Roman" w:cs="Times New Roman"/>
      <w:sz w:val="16"/>
      <w:szCs w:val="16"/>
      <w:lang w:eastAsia="ru-RU"/>
    </w:rPr>
  </w:style>
  <w:style w:type="character" w:customStyle="1" w:styleId="39">
    <w:name w:val="Основной текст 3 Знак"/>
    <w:basedOn w:val="a0"/>
    <w:link w:val="38"/>
    <w:rsid w:val="00DB377B"/>
    <w:rPr>
      <w:rFonts w:ascii="Times New Roman" w:eastAsia="Times New Roman" w:hAnsi="Times New Roman" w:cs="Times New Roman"/>
      <w:sz w:val="16"/>
      <w:szCs w:val="16"/>
      <w:lang w:eastAsia="ru-RU"/>
    </w:rPr>
  </w:style>
  <w:style w:type="paragraph" w:customStyle="1" w:styleId="Standard">
    <w:name w:val="Standard"/>
    <w:rsid w:val="00DB377B"/>
    <w:pPr>
      <w:widowControl w:val="0"/>
      <w:suppressAutoHyphens/>
      <w:autoSpaceDN w:val="0"/>
      <w:textAlignment w:val="baseline"/>
    </w:pPr>
    <w:rPr>
      <w:rFonts w:ascii="Times New Roman" w:eastAsia="Arial" w:hAnsi="Times New Roman" w:cs="Tahoma"/>
      <w:kern w:val="3"/>
      <w:sz w:val="24"/>
      <w:szCs w:val="24"/>
      <w:lang w:eastAsia="ru-RU"/>
    </w:rPr>
  </w:style>
  <w:style w:type="paragraph" w:customStyle="1" w:styleId="Style38">
    <w:name w:val="Style38"/>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5">
    <w:name w:val="Style45"/>
    <w:basedOn w:val="a"/>
    <w:rsid w:val="00DB377B"/>
    <w:pPr>
      <w:widowControl w:val="0"/>
      <w:autoSpaceDE w:val="0"/>
      <w:autoSpaceDN w:val="0"/>
      <w:adjustRightInd w:val="0"/>
      <w:spacing w:line="259" w:lineRule="exact"/>
      <w:ind w:hanging="67"/>
    </w:pPr>
    <w:rPr>
      <w:rFonts w:ascii="Century Schoolbook" w:eastAsia="Times New Roman" w:hAnsi="Century Schoolbook" w:cs="Times New Roman"/>
      <w:sz w:val="24"/>
      <w:szCs w:val="24"/>
      <w:lang w:eastAsia="ru-RU"/>
    </w:rPr>
  </w:style>
  <w:style w:type="paragraph" w:customStyle="1" w:styleId="Style43">
    <w:name w:val="Style43"/>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4">
    <w:name w:val="Style44"/>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Style41">
    <w:name w:val="Style41"/>
    <w:basedOn w:val="a"/>
    <w:rsid w:val="00DB377B"/>
    <w:pPr>
      <w:widowControl w:val="0"/>
      <w:autoSpaceDE w:val="0"/>
      <w:autoSpaceDN w:val="0"/>
      <w:adjustRightInd w:val="0"/>
      <w:spacing w:line="240" w:lineRule="auto"/>
    </w:pPr>
    <w:rPr>
      <w:rFonts w:ascii="Century Schoolbook" w:eastAsia="Times New Roman" w:hAnsi="Century Schoolbook" w:cs="Times New Roman"/>
      <w:sz w:val="24"/>
      <w:szCs w:val="24"/>
      <w:lang w:eastAsia="ru-RU"/>
    </w:rPr>
  </w:style>
  <w:style w:type="paragraph" w:customStyle="1" w:styleId="3a">
    <w:name w:val="Стиль3"/>
    <w:basedOn w:val="a"/>
    <w:link w:val="3b"/>
    <w:rsid w:val="00DB377B"/>
    <w:pPr>
      <w:spacing w:line="240" w:lineRule="auto"/>
    </w:pPr>
    <w:rPr>
      <w:rFonts w:ascii="Arial" w:eastAsia="Times New Roman" w:hAnsi="Arial" w:cs="Times New Roman"/>
      <w:bCs/>
      <w:iCs/>
      <w:sz w:val="20"/>
      <w:szCs w:val="20"/>
      <w:lang w:eastAsia="ru-RU"/>
    </w:rPr>
  </w:style>
  <w:style w:type="character" w:customStyle="1" w:styleId="3b">
    <w:name w:val="Стиль3 Знак"/>
    <w:link w:val="3a"/>
    <w:rsid w:val="00DB377B"/>
    <w:rPr>
      <w:rFonts w:ascii="Arial" w:eastAsia="Times New Roman" w:hAnsi="Arial" w:cs="Times New Roman"/>
      <w:bCs/>
      <w:iCs/>
      <w:sz w:val="20"/>
      <w:szCs w:val="20"/>
      <w:lang w:eastAsia="ru-RU"/>
    </w:rPr>
  </w:style>
  <w:style w:type="character" w:customStyle="1" w:styleId="FontStyle40">
    <w:name w:val="Font Style40"/>
    <w:rsid w:val="00DB377B"/>
    <w:rPr>
      <w:rFonts w:ascii="Times New Roman" w:hAnsi="Times New Roman" w:cs="Times New Roman"/>
      <w:b/>
      <w:bCs/>
      <w:smallCaps/>
      <w:spacing w:val="10"/>
      <w:sz w:val="16"/>
      <w:szCs w:val="16"/>
    </w:rPr>
  </w:style>
  <w:style w:type="character" w:customStyle="1" w:styleId="FontStyle42">
    <w:name w:val="Font Style42"/>
    <w:rsid w:val="00DB377B"/>
    <w:rPr>
      <w:rFonts w:ascii="Microsoft Sans Serif" w:hAnsi="Microsoft Sans Serif" w:cs="Microsoft Sans Serif"/>
      <w:sz w:val="20"/>
      <w:szCs w:val="20"/>
    </w:rPr>
  </w:style>
  <w:style w:type="character" w:customStyle="1" w:styleId="FontStyle60">
    <w:name w:val="Font Style60"/>
    <w:rsid w:val="00DB377B"/>
    <w:rPr>
      <w:rFonts w:ascii="Arial" w:hAnsi="Arial" w:cs="Arial"/>
      <w:sz w:val="26"/>
      <w:szCs w:val="26"/>
    </w:rPr>
  </w:style>
  <w:style w:type="character" w:customStyle="1" w:styleId="FontStyle43">
    <w:name w:val="Font Style43"/>
    <w:rsid w:val="00DB377B"/>
    <w:rPr>
      <w:rFonts w:ascii="Microsoft Sans Serif" w:hAnsi="Microsoft Sans Serif" w:cs="Microsoft Sans Serif"/>
      <w:sz w:val="16"/>
      <w:szCs w:val="16"/>
    </w:rPr>
  </w:style>
  <w:style w:type="character" w:customStyle="1" w:styleId="FontStyle41">
    <w:name w:val="Font Style41"/>
    <w:rsid w:val="00DB377B"/>
    <w:rPr>
      <w:rFonts w:ascii="Times New Roman" w:hAnsi="Times New Roman" w:cs="Times New Roman"/>
      <w:sz w:val="20"/>
      <w:szCs w:val="20"/>
    </w:rPr>
  </w:style>
  <w:style w:type="character" w:customStyle="1" w:styleId="FontStyle56">
    <w:name w:val="Font Style56"/>
    <w:rsid w:val="00DB377B"/>
    <w:rPr>
      <w:rFonts w:ascii="Palatino Linotype" w:hAnsi="Palatino Linotype" w:cs="Palatino Linotype"/>
      <w:sz w:val="20"/>
      <w:szCs w:val="20"/>
    </w:rPr>
  </w:style>
  <w:style w:type="character" w:customStyle="1" w:styleId="FontStyle44">
    <w:name w:val="Font Style44"/>
    <w:rsid w:val="00DB377B"/>
    <w:rPr>
      <w:rFonts w:ascii="Sylfaen" w:hAnsi="Sylfaen" w:cs="Sylfaen"/>
      <w:b/>
      <w:bCs/>
      <w:sz w:val="26"/>
      <w:szCs w:val="26"/>
    </w:rPr>
  </w:style>
  <w:style w:type="character" w:customStyle="1" w:styleId="FontStyle50">
    <w:name w:val="Font Style50"/>
    <w:rsid w:val="00DB377B"/>
    <w:rPr>
      <w:rFonts w:ascii="Constantia" w:hAnsi="Constantia" w:cs="Constantia"/>
      <w:sz w:val="20"/>
      <w:szCs w:val="20"/>
    </w:rPr>
  </w:style>
  <w:style w:type="character" w:customStyle="1" w:styleId="FontStyle49">
    <w:name w:val="Font Style49"/>
    <w:rsid w:val="00DB377B"/>
    <w:rPr>
      <w:rFonts w:ascii="Sylfaen" w:hAnsi="Sylfaen" w:cs="Sylfaen"/>
      <w:sz w:val="32"/>
      <w:szCs w:val="32"/>
    </w:rPr>
  </w:style>
  <w:style w:type="character" w:customStyle="1" w:styleId="FontStyle54">
    <w:name w:val="Font Style54"/>
    <w:rsid w:val="00DB377B"/>
    <w:rPr>
      <w:rFonts w:ascii="Sylfaen" w:hAnsi="Sylfaen" w:cs="Sylfaen"/>
      <w:b/>
      <w:bCs/>
      <w:sz w:val="28"/>
      <w:szCs w:val="28"/>
    </w:rPr>
  </w:style>
  <w:style w:type="character" w:styleId="afe">
    <w:name w:val="FollowedHyperlink"/>
    <w:rsid w:val="00DB377B"/>
    <w:rPr>
      <w:color w:val="800080"/>
      <w:u w:val="single"/>
    </w:rPr>
  </w:style>
  <w:style w:type="character" w:customStyle="1" w:styleId="FontStyle45">
    <w:name w:val="Font Style45"/>
    <w:rsid w:val="00DB377B"/>
    <w:rPr>
      <w:rFonts w:ascii="Microsoft Sans Serif" w:hAnsi="Microsoft Sans Serif" w:cs="Microsoft Sans Serif"/>
      <w:i/>
      <w:iCs/>
      <w:spacing w:val="10"/>
      <w:sz w:val="16"/>
      <w:szCs w:val="16"/>
    </w:rPr>
  </w:style>
  <w:style w:type="character" w:customStyle="1" w:styleId="FontStyle46">
    <w:name w:val="Font Style46"/>
    <w:rsid w:val="00DB377B"/>
    <w:rPr>
      <w:rFonts w:ascii="Microsoft Sans Serif" w:hAnsi="Microsoft Sans Serif" w:cs="Microsoft Sans Serif"/>
      <w:b/>
      <w:bCs/>
      <w:sz w:val="16"/>
      <w:szCs w:val="16"/>
    </w:rPr>
  </w:style>
  <w:style w:type="character" w:customStyle="1" w:styleId="FontStyle47">
    <w:name w:val="Font Style47"/>
    <w:rsid w:val="00DB377B"/>
    <w:rPr>
      <w:rFonts w:ascii="Microsoft Sans Serif" w:hAnsi="Microsoft Sans Serif" w:cs="Microsoft Sans Serif"/>
      <w:sz w:val="14"/>
      <w:szCs w:val="14"/>
    </w:rPr>
  </w:style>
  <w:style w:type="character" w:customStyle="1" w:styleId="FontStyle48">
    <w:name w:val="Font Style48"/>
    <w:rsid w:val="00DB377B"/>
    <w:rPr>
      <w:rFonts w:ascii="Sylfaen" w:hAnsi="Sylfaen" w:cs="Sylfaen"/>
      <w:spacing w:val="20"/>
      <w:sz w:val="18"/>
      <w:szCs w:val="18"/>
    </w:rPr>
  </w:style>
  <w:style w:type="character" w:customStyle="1" w:styleId="FontStyle51">
    <w:name w:val="Font Style51"/>
    <w:rsid w:val="00DB377B"/>
    <w:rPr>
      <w:rFonts w:ascii="Sylfaen" w:hAnsi="Sylfaen" w:cs="Sylfaen"/>
      <w:b/>
      <w:bCs/>
      <w:sz w:val="64"/>
      <w:szCs w:val="64"/>
    </w:rPr>
  </w:style>
  <w:style w:type="character" w:customStyle="1" w:styleId="FontStyle55">
    <w:name w:val="Font Style55"/>
    <w:rsid w:val="00DB377B"/>
    <w:rPr>
      <w:rFonts w:ascii="Sylfaen" w:hAnsi="Sylfaen" w:cs="Sylfaen"/>
      <w:i/>
      <w:iCs/>
      <w:sz w:val="14"/>
      <w:szCs w:val="14"/>
    </w:rPr>
  </w:style>
  <w:style w:type="character" w:customStyle="1" w:styleId="FontStyle36">
    <w:name w:val="Font Style36"/>
    <w:rsid w:val="00DB377B"/>
    <w:rPr>
      <w:rFonts w:ascii="Sylfaen" w:hAnsi="Sylfaen" w:cs="Sylfaen"/>
      <w:sz w:val="22"/>
      <w:szCs w:val="22"/>
    </w:rPr>
  </w:style>
  <w:style w:type="character" w:customStyle="1" w:styleId="FontStyle52">
    <w:name w:val="Font Style52"/>
    <w:rsid w:val="00DB377B"/>
    <w:rPr>
      <w:rFonts w:ascii="Arial" w:hAnsi="Arial" w:cs="Arial"/>
      <w:sz w:val="16"/>
      <w:szCs w:val="16"/>
    </w:rPr>
  </w:style>
  <w:style w:type="character" w:customStyle="1" w:styleId="FontStyle63">
    <w:name w:val="Font Style63"/>
    <w:rsid w:val="00DB377B"/>
    <w:rPr>
      <w:rFonts w:ascii="Century Schoolbook" w:hAnsi="Century Schoolbook" w:cs="Century Schoolbook"/>
      <w:i/>
      <w:iCs/>
      <w:sz w:val="18"/>
      <w:szCs w:val="18"/>
    </w:rPr>
  </w:style>
  <w:style w:type="character" w:customStyle="1" w:styleId="FontStyle65">
    <w:name w:val="Font Style65"/>
    <w:rsid w:val="00DB377B"/>
    <w:rPr>
      <w:rFonts w:ascii="Century Schoolbook" w:hAnsi="Century Schoolbook" w:cs="Century Schoolbook"/>
      <w:b/>
      <w:bCs/>
      <w:i/>
      <w:iCs/>
      <w:smallCaps/>
      <w:sz w:val="24"/>
      <w:szCs w:val="24"/>
    </w:rPr>
  </w:style>
  <w:style w:type="character" w:customStyle="1" w:styleId="FontStyle53">
    <w:name w:val="Font Style53"/>
    <w:rsid w:val="00DB377B"/>
    <w:rPr>
      <w:rFonts w:ascii="Century Schoolbook" w:hAnsi="Century Schoolbook" w:cs="Century Schoolbook"/>
      <w:b/>
      <w:bCs/>
      <w:sz w:val="30"/>
      <w:szCs w:val="30"/>
    </w:rPr>
  </w:style>
  <w:style w:type="character" w:customStyle="1" w:styleId="FontStyle58">
    <w:name w:val="Font Style58"/>
    <w:rsid w:val="00DB377B"/>
    <w:rPr>
      <w:rFonts w:ascii="Arial" w:hAnsi="Arial" w:cs="Arial"/>
      <w:b/>
      <w:bCs/>
      <w:sz w:val="18"/>
      <w:szCs w:val="18"/>
    </w:rPr>
  </w:style>
  <w:style w:type="character" w:customStyle="1" w:styleId="FontStyle62">
    <w:name w:val="Font Style62"/>
    <w:rsid w:val="00DB377B"/>
    <w:rPr>
      <w:rFonts w:ascii="Century Schoolbook" w:hAnsi="Century Schoolbook" w:cs="Century Schoolbook"/>
      <w:b/>
      <w:bCs/>
      <w:sz w:val="66"/>
      <w:szCs w:val="66"/>
    </w:rPr>
  </w:style>
  <w:style w:type="character" w:customStyle="1" w:styleId="FontStyle72">
    <w:name w:val="Font Style72"/>
    <w:rsid w:val="00DB377B"/>
    <w:rPr>
      <w:rFonts w:ascii="Arial" w:hAnsi="Arial" w:cs="Arial"/>
      <w:sz w:val="20"/>
      <w:szCs w:val="20"/>
    </w:rPr>
  </w:style>
  <w:style w:type="character" w:customStyle="1" w:styleId="FontStyle64">
    <w:name w:val="Font Style64"/>
    <w:rsid w:val="00DB377B"/>
    <w:rPr>
      <w:rFonts w:ascii="Century Schoolbook" w:hAnsi="Century Schoolbook" w:cs="Century Schoolbook"/>
      <w:b/>
      <w:bCs/>
      <w:sz w:val="28"/>
      <w:szCs w:val="28"/>
    </w:rPr>
  </w:style>
  <w:style w:type="character" w:customStyle="1" w:styleId="FontStyle67">
    <w:name w:val="Font Style67"/>
    <w:rsid w:val="00DB377B"/>
    <w:rPr>
      <w:rFonts w:ascii="Century Schoolbook" w:hAnsi="Century Schoolbook" w:cs="Century Schoolbook"/>
      <w:sz w:val="18"/>
      <w:szCs w:val="18"/>
    </w:rPr>
  </w:style>
  <w:style w:type="character" w:customStyle="1" w:styleId="FontStyle68">
    <w:name w:val="Font Style68"/>
    <w:rsid w:val="00DB377B"/>
    <w:rPr>
      <w:rFonts w:ascii="Bookman Old Style" w:hAnsi="Bookman Old Style" w:cs="Bookman Old Style"/>
      <w:b/>
      <w:bCs/>
      <w:sz w:val="12"/>
      <w:szCs w:val="12"/>
    </w:rPr>
  </w:style>
  <w:style w:type="character" w:customStyle="1" w:styleId="FontStyle69">
    <w:name w:val="Font Style69"/>
    <w:rsid w:val="00DB377B"/>
    <w:rPr>
      <w:rFonts w:ascii="Arial Narrow" w:hAnsi="Arial Narrow" w:cs="Arial Narrow"/>
      <w:sz w:val="18"/>
      <w:szCs w:val="18"/>
    </w:rPr>
  </w:style>
  <w:style w:type="character" w:customStyle="1" w:styleId="FontStyle70">
    <w:name w:val="Font Style70"/>
    <w:rsid w:val="00DB377B"/>
    <w:rPr>
      <w:rFonts w:ascii="Arial Narrow" w:hAnsi="Arial Narrow" w:cs="Arial Narrow"/>
      <w:i/>
      <w:iCs/>
      <w:sz w:val="22"/>
      <w:szCs w:val="22"/>
    </w:rPr>
  </w:style>
  <w:style w:type="character" w:customStyle="1" w:styleId="FontStyle61">
    <w:name w:val="Font Style61"/>
    <w:rsid w:val="00DB377B"/>
    <w:rPr>
      <w:rFonts w:ascii="Century Schoolbook" w:hAnsi="Century Schoolbook" w:cs="Century Schoolbook"/>
      <w:spacing w:val="-10"/>
      <w:sz w:val="22"/>
      <w:szCs w:val="22"/>
    </w:rPr>
  </w:style>
  <w:style w:type="character" w:customStyle="1" w:styleId="FontStyle17">
    <w:name w:val="Font Style17"/>
    <w:rsid w:val="00DB377B"/>
    <w:rPr>
      <w:rFonts w:ascii="Palatino Linotype" w:hAnsi="Palatino Linotype" w:cs="Palatino Linotype"/>
      <w:b/>
      <w:bCs/>
      <w:i/>
      <w:iCs/>
      <w:sz w:val="20"/>
      <w:szCs w:val="20"/>
    </w:rPr>
  </w:style>
  <w:style w:type="character" w:customStyle="1" w:styleId="FontStyle19">
    <w:name w:val="Font Style19"/>
    <w:rsid w:val="00DB377B"/>
    <w:rPr>
      <w:rFonts w:ascii="Sylfaen" w:hAnsi="Sylfaen" w:cs="Sylfaen"/>
      <w:sz w:val="20"/>
      <w:szCs w:val="20"/>
    </w:rPr>
  </w:style>
  <w:style w:type="character" w:customStyle="1" w:styleId="FontStyle18">
    <w:name w:val="Font Style18"/>
    <w:rsid w:val="00DB377B"/>
    <w:rPr>
      <w:rFonts w:ascii="Sylfaen" w:hAnsi="Sylfaen" w:cs="Sylfaen"/>
      <w:b/>
      <w:bCs/>
      <w:sz w:val="20"/>
      <w:szCs w:val="20"/>
    </w:rPr>
  </w:style>
  <w:style w:type="character" w:customStyle="1" w:styleId="FontStyle20">
    <w:name w:val="Font Style20"/>
    <w:rsid w:val="00DB377B"/>
    <w:rPr>
      <w:rFonts w:ascii="Sylfaen" w:hAnsi="Sylfaen" w:cs="Sylfaen"/>
      <w:b/>
      <w:bCs/>
      <w:i/>
      <w:iCs/>
      <w:spacing w:val="20"/>
      <w:sz w:val="20"/>
      <w:szCs w:val="20"/>
    </w:rPr>
  </w:style>
  <w:style w:type="paragraph" w:customStyle="1" w:styleId="1b">
    <w:name w:val="Без интервала1"/>
    <w:rsid w:val="00DB377B"/>
    <w:rPr>
      <w:rFonts w:ascii="Calibri" w:eastAsia="Times New Roman" w:hAnsi="Calibri" w:cs="Times New Roman"/>
    </w:rPr>
  </w:style>
  <w:style w:type="character" w:customStyle="1" w:styleId="8Candara">
    <w:name w:val="Основной текст (8) + Candara"/>
    <w:aliases w:val="10,5 pt20,Полужирный5"/>
    <w:rsid w:val="00FF445F"/>
    <w:rPr>
      <w:rFonts w:ascii="Candara" w:hAnsi="Candara" w:cs="Candara"/>
      <w:b/>
      <w:bCs/>
      <w:spacing w:val="0"/>
      <w:sz w:val="21"/>
      <w:szCs w:val="21"/>
    </w:rPr>
  </w:style>
  <w:style w:type="character" w:customStyle="1" w:styleId="84">
    <w:name w:val="Основной текст (8) + Курсив4"/>
    <w:rsid w:val="00FF445F"/>
    <w:rPr>
      <w:rFonts w:ascii="Arial" w:hAnsi="Arial" w:cs="Arial"/>
      <w:i/>
      <w:iCs/>
      <w:spacing w:val="0"/>
      <w:sz w:val="19"/>
      <w:szCs w:val="19"/>
    </w:rPr>
  </w:style>
  <w:style w:type="character" w:customStyle="1" w:styleId="83">
    <w:name w:val="Основной текст (8)3"/>
    <w:basedOn w:val="8"/>
    <w:rsid w:val="00FF445F"/>
    <w:rPr>
      <w:rFonts w:ascii="Arial" w:hAnsi="Arial" w:cs="Arial"/>
      <w:spacing w:val="0"/>
      <w:sz w:val="19"/>
      <w:szCs w:val="19"/>
      <w:shd w:val="clear" w:color="auto" w:fill="FFFFFF"/>
    </w:rPr>
  </w:style>
  <w:style w:type="character" w:customStyle="1" w:styleId="aff">
    <w:name w:val="Подпись к таблице_"/>
    <w:link w:val="aff0"/>
    <w:rsid w:val="00CF520F"/>
    <w:rPr>
      <w:rFonts w:ascii="Arial" w:hAnsi="Arial" w:cs="Arial"/>
      <w:b/>
      <w:bCs/>
      <w:smallCaps/>
      <w:sz w:val="23"/>
      <w:szCs w:val="23"/>
      <w:shd w:val="clear" w:color="auto" w:fill="FFFFFF"/>
    </w:rPr>
  </w:style>
  <w:style w:type="character" w:customStyle="1" w:styleId="111">
    <w:name w:val="Основной текст (11)_"/>
    <w:link w:val="112"/>
    <w:rsid w:val="00CF520F"/>
    <w:rPr>
      <w:rFonts w:ascii="Arial" w:hAnsi="Arial" w:cs="Arial"/>
      <w:b/>
      <w:bCs/>
      <w:smallCaps/>
      <w:shd w:val="clear" w:color="auto" w:fill="FFFFFF"/>
    </w:rPr>
  </w:style>
  <w:style w:type="character" w:customStyle="1" w:styleId="113">
    <w:name w:val="Основной текст (11) + Не полужирный"/>
    <w:rsid w:val="00CF520F"/>
    <w:rPr>
      <w:rFonts w:ascii="Arial" w:hAnsi="Arial" w:cs="Arial"/>
      <w:b/>
      <w:bCs/>
      <w:smallCaps/>
      <w:noProof/>
      <w:spacing w:val="0"/>
      <w:sz w:val="22"/>
      <w:szCs w:val="22"/>
    </w:rPr>
  </w:style>
  <w:style w:type="paragraph" w:customStyle="1" w:styleId="aff0">
    <w:name w:val="Подпись к таблице"/>
    <w:basedOn w:val="a"/>
    <w:link w:val="aff"/>
    <w:rsid w:val="00CF520F"/>
    <w:pPr>
      <w:shd w:val="clear" w:color="auto" w:fill="FFFFFF"/>
      <w:spacing w:line="240" w:lineRule="atLeast"/>
    </w:pPr>
    <w:rPr>
      <w:rFonts w:ascii="Arial" w:hAnsi="Arial" w:cs="Arial"/>
      <w:b/>
      <w:bCs/>
      <w:smallCaps/>
      <w:sz w:val="23"/>
      <w:szCs w:val="23"/>
    </w:rPr>
  </w:style>
  <w:style w:type="paragraph" w:customStyle="1" w:styleId="112">
    <w:name w:val="Основной текст (11)"/>
    <w:basedOn w:val="a"/>
    <w:link w:val="111"/>
    <w:rsid w:val="00CF520F"/>
    <w:pPr>
      <w:shd w:val="clear" w:color="auto" w:fill="FFFFFF"/>
      <w:spacing w:after="60" w:line="240" w:lineRule="atLeast"/>
    </w:pPr>
    <w:rPr>
      <w:rFonts w:ascii="Arial" w:hAnsi="Arial" w:cs="Arial"/>
      <w:b/>
      <w:bCs/>
      <w:smallCaps/>
    </w:rPr>
  </w:style>
  <w:style w:type="character" w:customStyle="1" w:styleId="10pt28">
    <w:name w:val="Основной текст + 10 pt28"/>
    <w:aliases w:val="Интервал 4 pt"/>
    <w:rsid w:val="00CF520F"/>
    <w:rPr>
      <w:rFonts w:ascii="Arial" w:hAnsi="Arial" w:cs="Arial"/>
      <w:spacing w:val="80"/>
      <w:sz w:val="20"/>
      <w:szCs w:val="20"/>
    </w:rPr>
  </w:style>
  <w:style w:type="paragraph" w:styleId="aff1">
    <w:name w:val="No Spacing"/>
    <w:link w:val="aff2"/>
    <w:uiPriority w:val="1"/>
    <w:qFormat/>
    <w:rsid w:val="00CF520F"/>
  </w:style>
  <w:style w:type="character" w:customStyle="1" w:styleId="1c">
    <w:name w:val="Нижний колонтитул Знак1"/>
    <w:basedOn w:val="a0"/>
    <w:uiPriority w:val="99"/>
    <w:semiHidden/>
    <w:rsid w:val="00CF520F"/>
    <w:rPr>
      <w:rFonts w:ascii="Arial Unicode MS" w:eastAsia="Arial Unicode MS" w:hAnsi="Arial Unicode MS" w:cs="Arial Unicode MS"/>
      <w:color w:val="000000"/>
      <w:sz w:val="24"/>
      <w:szCs w:val="24"/>
      <w:lang w:eastAsia="ru-RU"/>
    </w:rPr>
  </w:style>
  <w:style w:type="paragraph" w:customStyle="1" w:styleId="Osnova">
    <w:name w:val="Osnova"/>
    <w:basedOn w:val="a"/>
    <w:rsid w:val="00CF520F"/>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eastAsia="ru-RU"/>
    </w:rPr>
  </w:style>
  <w:style w:type="paragraph" w:styleId="aff3">
    <w:name w:val="Intense Quote"/>
    <w:basedOn w:val="a"/>
    <w:next w:val="a"/>
    <w:link w:val="aff4"/>
    <w:uiPriority w:val="30"/>
    <w:qFormat/>
    <w:rsid w:val="00CF520F"/>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4"/>
      <w:szCs w:val="24"/>
      <w:lang w:eastAsia="ru-RU"/>
    </w:rPr>
  </w:style>
  <w:style w:type="character" w:customStyle="1" w:styleId="aff4">
    <w:name w:val="Выделенная цитата Знак"/>
    <w:basedOn w:val="a0"/>
    <w:link w:val="aff3"/>
    <w:uiPriority w:val="30"/>
    <w:rsid w:val="00CF520F"/>
    <w:rPr>
      <w:rFonts w:ascii="Times New Roman" w:eastAsia="Times New Roman" w:hAnsi="Times New Roman" w:cs="Times New Roman"/>
      <w:i/>
      <w:iCs/>
      <w:color w:val="5B9BD5" w:themeColor="accent1"/>
      <w:sz w:val="24"/>
      <w:szCs w:val="24"/>
      <w:lang w:eastAsia="ru-RU"/>
    </w:rPr>
  </w:style>
  <w:style w:type="character" w:customStyle="1" w:styleId="2a">
    <w:name w:val="Основной текст (2)_"/>
    <w:link w:val="211"/>
    <w:rsid w:val="00CF520F"/>
    <w:rPr>
      <w:rFonts w:ascii="Arial" w:hAnsi="Arial" w:cs="Arial"/>
      <w:b/>
      <w:bCs/>
      <w:sz w:val="19"/>
      <w:szCs w:val="19"/>
      <w:shd w:val="clear" w:color="auto" w:fill="FFFFFF"/>
    </w:rPr>
  </w:style>
  <w:style w:type="character" w:customStyle="1" w:styleId="2b">
    <w:name w:val="Основной текст (2)"/>
    <w:basedOn w:val="2a"/>
    <w:rsid w:val="00CF520F"/>
    <w:rPr>
      <w:rFonts w:ascii="Arial" w:hAnsi="Arial" w:cs="Arial"/>
      <w:b/>
      <w:bCs/>
      <w:sz w:val="19"/>
      <w:szCs w:val="19"/>
      <w:shd w:val="clear" w:color="auto" w:fill="FFFFFF"/>
    </w:rPr>
  </w:style>
  <w:style w:type="paragraph" w:customStyle="1" w:styleId="211">
    <w:name w:val="Основной текст (2)1"/>
    <w:basedOn w:val="a"/>
    <w:link w:val="2a"/>
    <w:rsid w:val="00CF520F"/>
    <w:pPr>
      <w:shd w:val="clear" w:color="auto" w:fill="FFFFFF"/>
      <w:spacing w:line="226" w:lineRule="exact"/>
      <w:jc w:val="right"/>
    </w:pPr>
    <w:rPr>
      <w:rFonts w:ascii="Arial" w:hAnsi="Arial" w:cs="Arial"/>
      <w:b/>
      <w:bCs/>
      <w:sz w:val="19"/>
      <w:szCs w:val="19"/>
    </w:rPr>
  </w:style>
  <w:style w:type="paragraph" w:customStyle="1" w:styleId="aff5">
    <w:name w:val="Знак"/>
    <w:basedOn w:val="a"/>
    <w:rsid w:val="00863D40"/>
    <w:pPr>
      <w:spacing w:line="240" w:lineRule="exact"/>
    </w:pPr>
    <w:rPr>
      <w:rFonts w:ascii="Verdana" w:eastAsia="Times New Roman" w:hAnsi="Verdana" w:cs="Times New Roman"/>
      <w:sz w:val="20"/>
      <w:szCs w:val="20"/>
      <w:lang w:val="en-US"/>
    </w:rPr>
  </w:style>
  <w:style w:type="paragraph" w:customStyle="1" w:styleId="2c">
    <w:name w:val="Без интервала2"/>
    <w:rsid w:val="00863D40"/>
    <w:rPr>
      <w:rFonts w:ascii="Calibri" w:eastAsia="Times New Roman" w:hAnsi="Calibri" w:cs="Times New Roman"/>
    </w:rPr>
  </w:style>
  <w:style w:type="paragraph" w:customStyle="1" w:styleId="s16">
    <w:name w:val="s_16"/>
    <w:basedOn w:val="a"/>
    <w:rsid w:val="00453850"/>
    <w:pPr>
      <w:spacing w:before="100" w:beforeAutospacing="1" w:after="100" w:afterAutospacing="1" w:line="240" w:lineRule="auto"/>
      <w:ind w:left="0" w:right="0"/>
      <w:jc w:val="left"/>
    </w:pPr>
    <w:rPr>
      <w:rFonts w:ascii="Times New Roman" w:eastAsia="Times New Roman" w:hAnsi="Times New Roman" w:cs="Times New Roman"/>
      <w:sz w:val="24"/>
      <w:szCs w:val="24"/>
      <w:lang w:eastAsia="ru-RU"/>
    </w:rPr>
  </w:style>
  <w:style w:type="character" w:customStyle="1" w:styleId="aff2">
    <w:name w:val="Без интервала Знак"/>
    <w:link w:val="aff1"/>
    <w:rsid w:val="00F8441A"/>
  </w:style>
  <w:style w:type="paragraph" w:customStyle="1" w:styleId="ParagraphStyle">
    <w:name w:val="Paragraph Style"/>
    <w:rsid w:val="009957FB"/>
    <w:pPr>
      <w:widowControl w:val="0"/>
      <w:autoSpaceDE w:val="0"/>
      <w:autoSpaceDN w:val="0"/>
      <w:adjustRightInd w:val="0"/>
      <w:ind w:left="0" w:right="0"/>
      <w:jc w:val="left"/>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3250">
      <w:bodyDiv w:val="1"/>
      <w:marLeft w:val="0"/>
      <w:marRight w:val="0"/>
      <w:marTop w:val="0"/>
      <w:marBottom w:val="0"/>
      <w:divBdr>
        <w:top w:val="none" w:sz="0" w:space="0" w:color="auto"/>
        <w:left w:val="none" w:sz="0" w:space="0" w:color="auto"/>
        <w:bottom w:val="none" w:sz="0" w:space="0" w:color="auto"/>
        <w:right w:val="none" w:sz="0" w:space="0" w:color="auto"/>
      </w:divBdr>
    </w:div>
    <w:div w:id="220796045">
      <w:bodyDiv w:val="1"/>
      <w:marLeft w:val="0"/>
      <w:marRight w:val="0"/>
      <w:marTop w:val="0"/>
      <w:marBottom w:val="0"/>
      <w:divBdr>
        <w:top w:val="none" w:sz="0" w:space="0" w:color="auto"/>
        <w:left w:val="none" w:sz="0" w:space="0" w:color="auto"/>
        <w:bottom w:val="none" w:sz="0" w:space="0" w:color="auto"/>
        <w:right w:val="none" w:sz="0" w:space="0" w:color="auto"/>
      </w:divBdr>
    </w:div>
    <w:div w:id="492113480">
      <w:bodyDiv w:val="1"/>
      <w:marLeft w:val="0"/>
      <w:marRight w:val="0"/>
      <w:marTop w:val="0"/>
      <w:marBottom w:val="0"/>
      <w:divBdr>
        <w:top w:val="none" w:sz="0" w:space="0" w:color="auto"/>
        <w:left w:val="none" w:sz="0" w:space="0" w:color="auto"/>
        <w:bottom w:val="none" w:sz="0" w:space="0" w:color="auto"/>
        <w:right w:val="none" w:sz="0" w:space="0" w:color="auto"/>
      </w:divBdr>
    </w:div>
    <w:div w:id="758985034">
      <w:bodyDiv w:val="1"/>
      <w:marLeft w:val="0"/>
      <w:marRight w:val="0"/>
      <w:marTop w:val="0"/>
      <w:marBottom w:val="0"/>
      <w:divBdr>
        <w:top w:val="none" w:sz="0" w:space="0" w:color="auto"/>
        <w:left w:val="none" w:sz="0" w:space="0" w:color="auto"/>
        <w:bottom w:val="none" w:sz="0" w:space="0" w:color="auto"/>
        <w:right w:val="none" w:sz="0" w:space="0" w:color="auto"/>
      </w:divBdr>
    </w:div>
    <w:div w:id="1125005391">
      <w:bodyDiv w:val="1"/>
      <w:marLeft w:val="0"/>
      <w:marRight w:val="0"/>
      <w:marTop w:val="0"/>
      <w:marBottom w:val="0"/>
      <w:divBdr>
        <w:top w:val="none" w:sz="0" w:space="0" w:color="auto"/>
        <w:left w:val="none" w:sz="0" w:space="0" w:color="auto"/>
        <w:bottom w:val="none" w:sz="0" w:space="0" w:color="auto"/>
        <w:right w:val="none" w:sz="0" w:space="0" w:color="auto"/>
      </w:divBdr>
    </w:div>
    <w:div w:id="1177882931">
      <w:bodyDiv w:val="1"/>
      <w:marLeft w:val="0"/>
      <w:marRight w:val="0"/>
      <w:marTop w:val="0"/>
      <w:marBottom w:val="0"/>
      <w:divBdr>
        <w:top w:val="none" w:sz="0" w:space="0" w:color="auto"/>
        <w:left w:val="none" w:sz="0" w:space="0" w:color="auto"/>
        <w:bottom w:val="none" w:sz="0" w:space="0" w:color="auto"/>
        <w:right w:val="none" w:sz="0" w:space="0" w:color="auto"/>
      </w:divBdr>
    </w:div>
    <w:div w:id="21182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19</Pages>
  <Words>7557</Words>
  <Characters>43077</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19</cp:revision>
  <dcterms:created xsi:type="dcterms:W3CDTF">2019-10-08T12:44:00Z</dcterms:created>
  <dcterms:modified xsi:type="dcterms:W3CDTF">2020-10-28T05:15:00Z</dcterms:modified>
</cp:coreProperties>
</file>