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F20" w:rsidRDefault="006218BE" w:rsidP="00905F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82F32B" wp14:editId="3FB78306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5F20" w:rsidRDefault="002B7A69" w:rsidP="00905F20">
      <w:pPr>
        <w:tabs>
          <w:tab w:val="left" w:pos="9288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Адаптированная р</w:t>
      </w:r>
      <w:r w:rsidR="00905F20" w:rsidRPr="00A7609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абочая программа</w:t>
      </w:r>
    </w:p>
    <w:p w:rsidR="002B7A69" w:rsidRPr="00A76090" w:rsidRDefault="002B7A69" w:rsidP="00905F20">
      <w:pPr>
        <w:tabs>
          <w:tab w:val="left" w:pos="9288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для учащихся с ЗПР (вариант 7.2)</w:t>
      </w:r>
    </w:p>
    <w:p w:rsidR="00905F20" w:rsidRPr="00A76090" w:rsidRDefault="00905F20" w:rsidP="00905F20">
      <w:pPr>
        <w:tabs>
          <w:tab w:val="left" w:pos="9288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5F20" w:rsidRDefault="00905F20" w:rsidP="00905F20">
      <w:pPr>
        <w:kinsoku w:val="0"/>
        <w:overflowPunct w:val="0"/>
        <w:spacing w:before="58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учебному предмету</w:t>
      </w:r>
    </w:p>
    <w:p w:rsidR="00905F20" w:rsidRDefault="00905F20" w:rsidP="00905F20">
      <w:pPr>
        <w:kinsoku w:val="0"/>
        <w:overflowPunct w:val="0"/>
        <w:spacing w:before="58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5F20" w:rsidRPr="00A76090" w:rsidRDefault="00D6413A" w:rsidP="00905F20">
      <w:pPr>
        <w:kinsoku w:val="0"/>
        <w:overflowPunct w:val="0"/>
        <w:spacing w:before="58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ОКРУЖАЮЩИЙ МИР</w:t>
      </w:r>
    </w:p>
    <w:p w:rsidR="00905F20" w:rsidRPr="00A76090" w:rsidRDefault="00905F20" w:rsidP="00905F20">
      <w:pPr>
        <w:kinsoku w:val="0"/>
        <w:overflowPunct w:val="0"/>
        <w:spacing w:before="77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905F20" w:rsidRPr="00B55149" w:rsidRDefault="002B7A69" w:rsidP="00905F20">
      <w:pPr>
        <w:kinsoku w:val="0"/>
        <w:overflowPunct w:val="0"/>
        <w:spacing w:before="77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>2 класс</w:t>
      </w: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F20" w:rsidRDefault="00905F20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F20" w:rsidRDefault="00B634BE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Разработчик:</w:t>
      </w:r>
    </w:p>
    <w:p w:rsidR="00905F20" w:rsidRDefault="002B7A69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r w:rsidR="00905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начальных классов филиала</w:t>
      </w:r>
    </w:p>
    <w:p w:rsidR="00905F20" w:rsidRDefault="00905F20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МАОУ «Киевская СОШ»</w:t>
      </w:r>
    </w:p>
    <w:p w:rsidR="00905F20" w:rsidRDefault="00905F20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«Памятнинская СОШ имени</w:t>
      </w:r>
    </w:p>
    <w:p w:rsidR="00905F20" w:rsidRDefault="00905F20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Героя Советского Союза Н.И.Кузнецова»</w:t>
      </w:r>
    </w:p>
    <w:p w:rsidR="00905F20" w:rsidRDefault="002B7A69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Устюгова Е.И.</w:t>
      </w:r>
    </w:p>
    <w:p w:rsidR="00905F20" w:rsidRDefault="00905F20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F20" w:rsidRDefault="00905F20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B634BE" w:rsidRDefault="00B634BE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7A69" w:rsidRDefault="002B7A69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2020 - 2021 учебный год</w:t>
      </w: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Киева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227BC1" w:rsidRPr="00227BC1" w:rsidRDefault="00227BC1" w:rsidP="00227BC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7B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E4453C" w:rsidRDefault="00B634BE" w:rsidP="00227BC1">
      <w:pPr>
        <w:spacing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рабочая программа для обучающихся с задержкой психического развития   учебного предмета «</w:t>
      </w:r>
      <w:r w:rsidR="00D6413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окружающий мир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0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 в соответствии с требованиями Федерального государственного</w:t>
      </w:r>
      <w:r w:rsidR="00E44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стандарта начального общего образования обучающихся с</w:t>
      </w:r>
      <w:r w:rsidR="00E44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 возможностями  здоровья,  разработанная  с  ориентировкой  на содержание  Примерной  АООП   7.2.  с  учетом  особенностей  психофизического развития и специфических условий получения образования.</w:t>
      </w:r>
    </w:p>
    <w:p w:rsidR="00F70B62" w:rsidRPr="00F70B62" w:rsidRDefault="00E4453C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Нормативно-правовую базу разработки адаптированной рабочей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предмета «</w:t>
      </w:r>
      <w:r w:rsidR="00D6413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окружающий мир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»  составляют:</w:t>
      </w:r>
    </w:p>
    <w:p w:rsidR="00F70B62" w:rsidRPr="00F70B62" w:rsidRDefault="00F70B62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закон от 29 декабря 2012 года №273-ФЗ «Об образовании в</w:t>
      </w:r>
      <w:r w:rsidR="00E44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Федерации»;</w:t>
      </w:r>
    </w:p>
    <w:p w:rsidR="00F70B62" w:rsidRPr="00F70B62" w:rsidRDefault="00F70B62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19.12.2014г. № 1598);</w:t>
      </w:r>
    </w:p>
    <w:p w:rsidR="00E4453C" w:rsidRDefault="00F70B62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˗ Адаптированная основная общеобразовательная программа НОО для обучающихся с задержкой психического развития  (вариант 7.2)  МАОУ «</w:t>
      </w:r>
      <w:r w:rsidR="00E4453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Киевская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</w:p>
    <w:p w:rsidR="00E4453C" w:rsidRPr="00E4453C" w:rsidRDefault="00E4453C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453C">
        <w:rPr>
          <w:rFonts w:ascii="Times New Roman" w:hAnsi="Times New Roman" w:cs="Times New Roman"/>
          <w:sz w:val="24"/>
          <w:szCs w:val="24"/>
        </w:rPr>
        <w:t>Программа отражает содержание обучения предмету «</w:t>
      </w:r>
      <w:r w:rsidR="00D6413A">
        <w:rPr>
          <w:rFonts w:ascii="Times New Roman" w:hAnsi="Times New Roman" w:cs="Times New Roman"/>
          <w:sz w:val="24"/>
          <w:szCs w:val="24"/>
        </w:rPr>
        <w:t>окружающий мир"</w:t>
      </w:r>
      <w:r w:rsidRPr="00E4453C">
        <w:rPr>
          <w:rFonts w:ascii="Times New Roman" w:hAnsi="Times New Roman" w:cs="Times New Roman"/>
          <w:sz w:val="24"/>
          <w:szCs w:val="24"/>
        </w:rPr>
        <w:t xml:space="preserve"> с учетом особых образовательных потребностей обучающихся с ЗПР. Сущность специфических для варианта 7.2 образовательных потребностей учитывается в распределении учебного содержания по годам обучения и в механизмах адаптации содержания программы</w:t>
      </w:r>
    </w:p>
    <w:p w:rsidR="00B634BE" w:rsidRPr="00B634BE" w:rsidRDefault="00B634BE" w:rsidP="00B634BE">
      <w:pPr>
        <w:pStyle w:val="a6"/>
        <w:shd w:val="clear" w:color="auto" w:fill="auto"/>
        <w:spacing w:before="0" w:after="0" w:line="240" w:lineRule="auto"/>
        <w:ind w:left="20"/>
        <w:rPr>
          <w:rStyle w:val="110"/>
          <w:rFonts w:ascii="Times New Roman" w:hAnsi="Times New Roman" w:cs="Times New Roman"/>
          <w:sz w:val="24"/>
          <w:szCs w:val="24"/>
          <w:lang w:val="ru-RU"/>
        </w:rPr>
      </w:pPr>
    </w:p>
    <w:p w:rsidR="00D6413A" w:rsidRPr="00D6413A" w:rsidRDefault="00D6413A" w:rsidP="00D6413A">
      <w:pPr>
        <w:pStyle w:val="a6"/>
        <w:shd w:val="clear" w:color="auto" w:fill="auto"/>
        <w:spacing w:before="0" w:after="0" w:line="252" w:lineRule="exact"/>
        <w:ind w:left="80" w:right="20" w:firstLine="480"/>
        <w:rPr>
          <w:rStyle w:val="100"/>
          <w:rFonts w:ascii="Times New Roman" w:eastAsia="Calibri" w:hAnsi="Times New Roman" w:cs="Times New Roman"/>
          <w:b/>
          <w:sz w:val="24"/>
          <w:szCs w:val="24"/>
        </w:rPr>
      </w:pPr>
      <w:r w:rsidRPr="00D6413A">
        <w:rPr>
          <w:rStyle w:val="100"/>
          <w:rFonts w:ascii="Times New Roman" w:eastAsia="Calibri" w:hAnsi="Times New Roman" w:cs="Times New Roman"/>
          <w:b/>
          <w:sz w:val="24"/>
          <w:szCs w:val="24"/>
        </w:rPr>
        <w:t>Цели и задачи обучения предмету «Окружающий мир»</w:t>
      </w:r>
    </w:p>
    <w:p w:rsidR="00D6413A" w:rsidRPr="00D6413A" w:rsidRDefault="00D6413A" w:rsidP="00D6413A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D6413A">
        <w:rPr>
          <w:rStyle w:val="100"/>
          <w:rFonts w:ascii="Times New Roman" w:eastAsia="Calibri" w:hAnsi="Times New Roman" w:cs="Times New Roman"/>
          <w:sz w:val="24"/>
          <w:szCs w:val="24"/>
        </w:rPr>
        <w:t>Основная</w:t>
      </w:r>
      <w:r w:rsidRPr="00D6413A">
        <w:rPr>
          <w:rStyle w:val="10pt"/>
          <w:rFonts w:ascii="Times New Roman" w:eastAsia="Calibri" w:hAnsi="Times New Roman" w:cs="Times New Roman"/>
          <w:sz w:val="24"/>
          <w:szCs w:val="24"/>
        </w:rPr>
        <w:t xml:space="preserve"> </w:t>
      </w:r>
      <w:r w:rsidRPr="00D6413A">
        <w:rPr>
          <w:rStyle w:val="10pt"/>
          <w:rFonts w:ascii="Times New Roman" w:eastAsia="Calibri" w:hAnsi="Times New Roman" w:cs="Times New Roman"/>
          <w:b/>
          <w:i w:val="0"/>
          <w:sz w:val="24"/>
          <w:szCs w:val="24"/>
        </w:rPr>
        <w:t>цель</w:t>
      </w:r>
      <w:r w:rsidRPr="00D6413A">
        <w:rPr>
          <w:rStyle w:val="100"/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D6413A">
        <w:rPr>
          <w:rStyle w:val="100"/>
          <w:rFonts w:ascii="Times New Roman" w:eastAsia="Calibri" w:hAnsi="Times New Roman" w:cs="Times New Roman"/>
          <w:sz w:val="24"/>
          <w:szCs w:val="24"/>
        </w:rPr>
        <w:t>обучения предмету «Окружающий мир» в начальной школе - предста</w:t>
      </w:r>
      <w:r w:rsidRPr="00D6413A">
        <w:rPr>
          <w:rStyle w:val="100"/>
          <w:rFonts w:ascii="Times New Roman" w:eastAsia="Calibri" w:hAnsi="Times New Roman" w:cs="Times New Roman"/>
          <w:b/>
          <w:sz w:val="24"/>
          <w:szCs w:val="24"/>
        </w:rPr>
        <w:softHyphen/>
      </w:r>
      <w:r w:rsidRPr="00D6413A">
        <w:rPr>
          <w:rStyle w:val="ac"/>
          <w:rFonts w:ascii="Times New Roman" w:eastAsia="Calibri" w:hAnsi="Times New Roman" w:cs="Times New Roman"/>
          <w:b w:val="0"/>
          <w:sz w:val="24"/>
          <w:szCs w:val="24"/>
        </w:rPr>
        <w:t>вить</w:t>
      </w:r>
      <w:r w:rsidRPr="00D6413A">
        <w:rPr>
          <w:rStyle w:val="100"/>
          <w:rFonts w:ascii="Times New Roman" w:eastAsia="Calibri" w:hAnsi="Times New Roman" w:cs="Times New Roman"/>
          <w:sz w:val="24"/>
          <w:szCs w:val="24"/>
        </w:rPr>
        <w:t xml:space="preserve"> в обобщенном виде культурный опыт человечества, систему его отношений с природой и обществом и на этой основе формировать у младшего школьника понимание общечело</w:t>
      </w:r>
      <w:r w:rsidRPr="00D6413A">
        <w:rPr>
          <w:rStyle w:val="100"/>
          <w:rFonts w:ascii="Times New Roman" w:eastAsia="Calibri" w:hAnsi="Times New Roman" w:cs="Times New Roman"/>
          <w:sz w:val="24"/>
          <w:szCs w:val="24"/>
        </w:rPr>
        <w:softHyphen/>
        <w:t>веческих ценностей и конкретный социальный опыт, умения применять правила взаимодействия во всех сферах окружающего мира.</w:t>
      </w:r>
      <w:r w:rsidRPr="00D6413A">
        <w:rPr>
          <w:rFonts w:ascii="Times New Roman" w:eastAsia="Calibri" w:hAnsi="Times New Roman" w:cs="Times New Roman"/>
          <w:sz w:val="24"/>
          <w:szCs w:val="24"/>
        </w:rPr>
        <w:t xml:space="preserve">    </w:t>
      </w:r>
    </w:p>
    <w:p w:rsidR="00D6413A" w:rsidRPr="00D6413A" w:rsidRDefault="00D6413A" w:rsidP="00D6413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641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413A">
        <w:rPr>
          <w:rFonts w:ascii="Times New Roman" w:eastAsia="Calibri" w:hAnsi="Times New Roman" w:cs="Times New Roman"/>
          <w:b/>
          <w:bCs/>
          <w:sz w:val="24"/>
          <w:szCs w:val="24"/>
        </w:rPr>
        <w:t>Задачи курса:</w:t>
      </w:r>
    </w:p>
    <w:p w:rsidR="00EA6E9B" w:rsidRDefault="00EA6E9B" w:rsidP="00F34A7B">
      <w:pPr>
        <w:shd w:val="clear" w:color="auto" w:fill="FFFFFF"/>
        <w:spacing w:line="240" w:lineRule="auto"/>
        <w:ind w:right="-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EA6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Формирование уважительного отношения к семье, населенному пункту, региону, России, истории, культуре, природе нашей страны, ее современной жизни. </w:t>
      </w:r>
    </w:p>
    <w:p w:rsidR="00EA6E9B" w:rsidRDefault="00EA6E9B" w:rsidP="00F34A7B">
      <w:pPr>
        <w:shd w:val="clear" w:color="auto" w:fill="FFFFFF"/>
        <w:spacing w:line="240" w:lineRule="auto"/>
        <w:ind w:right="-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EA6E9B">
        <w:rPr>
          <w:rFonts w:ascii="Times New Roman" w:hAnsi="Times New Roman" w:cs="Times New Roman"/>
          <w:sz w:val="24"/>
          <w:szCs w:val="24"/>
          <w:shd w:val="clear" w:color="auto" w:fill="FFFFFF"/>
        </w:rPr>
        <w:t>Осознание ценности, целостности и многообразия окружающего мира, своего места в нем.</w:t>
      </w:r>
    </w:p>
    <w:p w:rsidR="00EA6E9B" w:rsidRDefault="00EA6E9B" w:rsidP="00F34A7B">
      <w:pPr>
        <w:shd w:val="clear" w:color="auto" w:fill="FFFFFF"/>
        <w:spacing w:line="240" w:lineRule="auto"/>
        <w:ind w:right="-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6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EA6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Формирование модели безопасного поведения в условиях повседневной жизни и в различных опасных и чрезвычайных ситуациях. </w:t>
      </w:r>
    </w:p>
    <w:p w:rsidR="00EA6E9B" w:rsidRDefault="00EA6E9B" w:rsidP="00F34A7B">
      <w:pPr>
        <w:shd w:val="clear" w:color="auto" w:fill="FFFFFF"/>
        <w:spacing w:line="240" w:lineRule="auto"/>
        <w:ind w:right="-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EA6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Формирование психологической культуры и компетенции для обеспечения эффективного и безопасного взаимодействия в социуме. </w:t>
      </w:r>
    </w:p>
    <w:p w:rsidR="00EA6E9B" w:rsidRDefault="00EA6E9B" w:rsidP="00F34A7B">
      <w:pPr>
        <w:shd w:val="clear" w:color="auto" w:fill="FFFFFF"/>
        <w:spacing w:line="240" w:lineRule="auto"/>
        <w:ind w:right="-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EA6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Развитие представлений об окружающем мире. </w:t>
      </w:r>
    </w:p>
    <w:p w:rsidR="00EA6E9B" w:rsidRDefault="00EA6E9B" w:rsidP="00F34A7B">
      <w:pPr>
        <w:shd w:val="clear" w:color="auto" w:fill="FFFFFF"/>
        <w:spacing w:line="240" w:lineRule="auto"/>
        <w:ind w:right="-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EA6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Развитие способности использовать сформированные представления о мире для осмысленной и самостоятельной организации безопасной жизни в конкретных природных и климатических условиях. </w:t>
      </w:r>
    </w:p>
    <w:p w:rsidR="00EA6E9B" w:rsidRDefault="00EA6E9B" w:rsidP="00F34A7B">
      <w:pPr>
        <w:shd w:val="clear" w:color="auto" w:fill="FFFFFF"/>
        <w:spacing w:line="240" w:lineRule="auto"/>
        <w:ind w:right="-1"/>
        <w:rPr>
          <w:color w:val="22272F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EA6E9B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активности, любознательности и разумной предприимчивости во взаимодействии с миром живой и неживой природы</w:t>
      </w:r>
      <w:r>
        <w:rPr>
          <w:color w:val="22272F"/>
          <w:shd w:val="clear" w:color="auto" w:fill="FFFFFF"/>
        </w:rPr>
        <w:t>.</w:t>
      </w:r>
    </w:p>
    <w:p w:rsidR="00EA6E9B" w:rsidRDefault="00EA6E9B" w:rsidP="00F34A7B">
      <w:pPr>
        <w:shd w:val="clear" w:color="auto" w:fill="FFFFFF"/>
        <w:spacing w:line="240" w:lineRule="auto"/>
        <w:ind w:right="-1"/>
        <w:rPr>
          <w:color w:val="22272F"/>
          <w:shd w:val="clear" w:color="auto" w:fill="FFFFFF"/>
        </w:rPr>
      </w:pPr>
    </w:p>
    <w:p w:rsidR="00F34A7B" w:rsidRPr="00FA744E" w:rsidRDefault="00B634BE" w:rsidP="00F34A7B">
      <w:pPr>
        <w:shd w:val="clear" w:color="auto" w:fill="FFFFFF"/>
        <w:spacing w:line="240" w:lineRule="auto"/>
        <w:ind w:right="-1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</w:t>
      </w:r>
      <w:r w:rsidR="00F34A7B">
        <w:rPr>
          <w:rFonts w:ascii="Times New Roman" w:eastAsia="Times New Roman" w:hAnsi="Times New Roman" w:cs="Times New Roman"/>
          <w:b/>
          <w:sz w:val="24"/>
          <w:szCs w:val="24"/>
        </w:rPr>
        <w:t xml:space="preserve">ик: </w:t>
      </w:r>
      <w:r w:rsidR="00F34A7B" w:rsidRPr="00FA744E">
        <w:rPr>
          <w:rFonts w:ascii="Times New Roman" w:eastAsia="Arial Unicode MS" w:hAnsi="Times New Roman" w:cs="Times New Roman"/>
          <w:color w:val="000000"/>
          <w:sz w:val="24"/>
          <w:szCs w:val="24"/>
        </w:rPr>
        <w:t>Виноградова, Н. Ф. Окружающий мир: 2 класс: Учебник для учащихся общеобразовательных учреждений: в</w:t>
      </w:r>
      <w:r w:rsidR="00F34A7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2 ч. Ч. 1, 2 – М.: Вентана-Граф, 2018</w:t>
      </w:r>
      <w:r w:rsidR="00F34A7B" w:rsidRPr="00FA744E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</w:p>
    <w:p w:rsidR="00B634BE" w:rsidRPr="00F34A7B" w:rsidRDefault="00B634BE" w:rsidP="00F34A7B">
      <w:pPr>
        <w:spacing w:line="240" w:lineRule="auto"/>
        <w:ind w:firstLine="180"/>
        <w:rPr>
          <w:rStyle w:val="10pt"/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</w:pPr>
    </w:p>
    <w:p w:rsidR="00B634BE" w:rsidRPr="00D6413A" w:rsidRDefault="00B634BE" w:rsidP="00B634BE">
      <w:pPr>
        <w:pStyle w:val="a6"/>
        <w:shd w:val="clear" w:color="auto" w:fill="auto"/>
        <w:spacing w:before="0" w:after="0" w:line="240" w:lineRule="auto"/>
        <w:ind w:left="20" w:right="20"/>
        <w:jc w:val="center"/>
        <w:rPr>
          <w:rStyle w:val="10pt"/>
          <w:rFonts w:ascii="Times New Roman" w:hAnsi="Times New Roman" w:cs="Times New Roman"/>
          <w:b/>
          <w:i w:val="0"/>
          <w:sz w:val="24"/>
          <w:szCs w:val="24"/>
        </w:rPr>
      </w:pPr>
      <w:r w:rsidRPr="00D6413A">
        <w:rPr>
          <w:rStyle w:val="10pt"/>
          <w:rFonts w:ascii="Times New Roman" w:hAnsi="Times New Roman" w:cs="Times New Roman"/>
          <w:b/>
          <w:i w:val="0"/>
          <w:sz w:val="24"/>
          <w:szCs w:val="24"/>
        </w:rPr>
        <w:t>ОБЩАЯ ХАРАКТЕРИСТИКА УЧЕБНОГО ПРЕДМЕТА</w:t>
      </w:r>
    </w:p>
    <w:p w:rsidR="00B634BE" w:rsidRPr="00D6413A" w:rsidRDefault="00B634BE" w:rsidP="00B634BE">
      <w:pPr>
        <w:pStyle w:val="a6"/>
        <w:shd w:val="clear" w:color="auto" w:fill="auto"/>
        <w:spacing w:before="0" w:after="0" w:line="240" w:lineRule="auto"/>
        <w:ind w:left="20" w:right="20"/>
        <w:jc w:val="center"/>
        <w:rPr>
          <w:rStyle w:val="10pt"/>
          <w:rFonts w:ascii="Times New Roman" w:hAnsi="Times New Roman" w:cs="Times New Roman"/>
          <w:b/>
          <w:i w:val="0"/>
          <w:sz w:val="24"/>
          <w:szCs w:val="24"/>
        </w:rPr>
      </w:pPr>
      <w:r w:rsidRPr="00D6413A">
        <w:rPr>
          <w:rStyle w:val="10pt"/>
          <w:rFonts w:ascii="Times New Roman" w:hAnsi="Times New Roman" w:cs="Times New Roman"/>
          <w:b/>
          <w:i w:val="0"/>
          <w:sz w:val="24"/>
          <w:szCs w:val="24"/>
        </w:rPr>
        <w:t xml:space="preserve"> «</w:t>
      </w:r>
      <w:r w:rsidR="00D6413A" w:rsidRPr="00D6413A">
        <w:rPr>
          <w:rStyle w:val="10pt"/>
          <w:rFonts w:ascii="Times New Roman" w:hAnsi="Times New Roman" w:cs="Times New Roman"/>
          <w:b/>
          <w:i w:val="0"/>
          <w:sz w:val="24"/>
          <w:szCs w:val="24"/>
        </w:rPr>
        <w:t>ОКРУЖАЮЩИЙ МИР</w:t>
      </w:r>
      <w:r w:rsidRPr="00D6413A">
        <w:rPr>
          <w:rStyle w:val="10pt"/>
          <w:rFonts w:ascii="Times New Roman" w:hAnsi="Times New Roman" w:cs="Times New Roman"/>
          <w:b/>
          <w:i w:val="0"/>
          <w:sz w:val="24"/>
          <w:szCs w:val="24"/>
        </w:rPr>
        <w:t>»</w:t>
      </w:r>
    </w:p>
    <w:p w:rsidR="00D6413A" w:rsidRPr="00D6413A" w:rsidRDefault="00B634BE" w:rsidP="00D6413A">
      <w:pPr>
        <w:ind w:left="18" w:firstLine="732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10pt"/>
          <w:rFonts w:ascii="Times New Roman" w:hAnsi="Times New Roman" w:cs="Times New Roman"/>
          <w:i w:val="0"/>
          <w:sz w:val="24"/>
          <w:szCs w:val="24"/>
        </w:rPr>
        <w:tab/>
      </w:r>
      <w:r w:rsidR="00D6413A" w:rsidRPr="00D6413A">
        <w:rPr>
          <w:rFonts w:ascii="Times New Roman" w:eastAsia="Calibri" w:hAnsi="Times New Roman" w:cs="Times New Roman"/>
          <w:sz w:val="24"/>
          <w:szCs w:val="24"/>
        </w:rPr>
        <w:t>В основе построения курса лежат следующие принципы:</w:t>
      </w:r>
    </w:p>
    <w:p w:rsidR="00D6413A" w:rsidRPr="00D6413A" w:rsidRDefault="00D6413A" w:rsidP="00D6413A">
      <w:pPr>
        <w:ind w:left="18" w:firstLine="732"/>
        <w:rPr>
          <w:rFonts w:ascii="Times New Roman" w:eastAsia="Calibri" w:hAnsi="Times New Roman" w:cs="Times New Roman"/>
          <w:sz w:val="24"/>
          <w:szCs w:val="24"/>
        </w:rPr>
      </w:pPr>
      <w:r w:rsidRPr="00D6413A">
        <w:rPr>
          <w:rFonts w:ascii="Times New Roman" w:eastAsia="Calibri" w:hAnsi="Times New Roman" w:cs="Times New Roman"/>
          <w:sz w:val="24"/>
          <w:szCs w:val="24"/>
        </w:rPr>
        <w:t xml:space="preserve">1. Принцип интеграции — соотношение между естественнонаучными знаниями и знаниями, отражающими различные виды человеческой деятельности и систему общественных отношений. </w:t>
      </w:r>
    </w:p>
    <w:p w:rsidR="00D6413A" w:rsidRPr="00D6413A" w:rsidRDefault="00D6413A" w:rsidP="00D6413A">
      <w:pPr>
        <w:ind w:left="18" w:firstLine="732"/>
        <w:rPr>
          <w:rFonts w:ascii="Times New Roman" w:eastAsia="Calibri" w:hAnsi="Times New Roman" w:cs="Times New Roman"/>
          <w:sz w:val="24"/>
          <w:szCs w:val="24"/>
        </w:rPr>
      </w:pPr>
      <w:r w:rsidRPr="00D6413A">
        <w:rPr>
          <w:rFonts w:ascii="Times New Roman" w:eastAsia="Calibri" w:hAnsi="Times New Roman" w:cs="Times New Roman"/>
          <w:sz w:val="24"/>
          <w:szCs w:val="24"/>
        </w:rPr>
        <w:t>2. Педоцентрический принцип определяет отбор наиболее актуальных для ребенка этого возраста знаний.</w:t>
      </w:r>
    </w:p>
    <w:p w:rsidR="00D6413A" w:rsidRPr="00D6413A" w:rsidRDefault="00D6413A" w:rsidP="00D6413A">
      <w:pPr>
        <w:ind w:left="18" w:firstLine="732"/>
        <w:rPr>
          <w:rFonts w:ascii="Times New Roman" w:eastAsia="Calibri" w:hAnsi="Times New Roman" w:cs="Times New Roman"/>
          <w:sz w:val="24"/>
          <w:szCs w:val="24"/>
        </w:rPr>
      </w:pPr>
      <w:r w:rsidRPr="00D6413A">
        <w:rPr>
          <w:rFonts w:ascii="Times New Roman" w:eastAsia="Calibri" w:hAnsi="Times New Roman" w:cs="Times New Roman"/>
          <w:sz w:val="24"/>
          <w:szCs w:val="24"/>
        </w:rPr>
        <w:lastRenderedPageBreak/>
        <w:t>3. Культурологический принцип понимается как обеспечение широкого эрудиционного фона обучения.</w:t>
      </w:r>
    </w:p>
    <w:p w:rsidR="00D6413A" w:rsidRPr="00D6413A" w:rsidRDefault="00D6413A" w:rsidP="00D6413A">
      <w:pPr>
        <w:ind w:left="18" w:firstLine="732"/>
        <w:rPr>
          <w:rFonts w:ascii="Times New Roman" w:eastAsia="Calibri" w:hAnsi="Times New Roman" w:cs="Times New Roman"/>
          <w:sz w:val="24"/>
          <w:szCs w:val="24"/>
        </w:rPr>
      </w:pPr>
      <w:r w:rsidRPr="00D6413A">
        <w:rPr>
          <w:rFonts w:ascii="Times New Roman" w:eastAsia="Calibri" w:hAnsi="Times New Roman" w:cs="Times New Roman"/>
          <w:sz w:val="24"/>
          <w:szCs w:val="24"/>
        </w:rPr>
        <w:t xml:space="preserve">4. Необходимость принципа экологизации содержания обучения. </w:t>
      </w:r>
    </w:p>
    <w:p w:rsidR="00D6413A" w:rsidRPr="00D6413A" w:rsidRDefault="00D6413A" w:rsidP="00D6413A">
      <w:pPr>
        <w:ind w:left="18" w:firstLine="732"/>
        <w:rPr>
          <w:rFonts w:ascii="Times New Roman" w:eastAsia="Calibri" w:hAnsi="Times New Roman" w:cs="Times New Roman"/>
          <w:sz w:val="24"/>
          <w:szCs w:val="24"/>
        </w:rPr>
      </w:pPr>
      <w:r w:rsidRPr="00D6413A">
        <w:rPr>
          <w:rFonts w:ascii="Times New Roman" w:eastAsia="Calibri" w:hAnsi="Times New Roman" w:cs="Times New Roman"/>
          <w:sz w:val="24"/>
          <w:szCs w:val="24"/>
        </w:rPr>
        <w:t>5. Принцип поступательности обеспечивает постепенность, последовательность и перспективность обучения.</w:t>
      </w:r>
    </w:p>
    <w:p w:rsidR="00D6413A" w:rsidRPr="00D6413A" w:rsidRDefault="00D6413A" w:rsidP="00D6413A">
      <w:pPr>
        <w:ind w:left="18" w:firstLine="732"/>
        <w:rPr>
          <w:rFonts w:ascii="Times New Roman" w:eastAsia="Calibri" w:hAnsi="Times New Roman" w:cs="Times New Roman"/>
          <w:sz w:val="24"/>
          <w:szCs w:val="24"/>
        </w:rPr>
      </w:pPr>
      <w:r w:rsidRPr="00D6413A">
        <w:rPr>
          <w:rFonts w:ascii="Times New Roman" w:eastAsia="Calibri" w:hAnsi="Times New Roman" w:cs="Times New Roman"/>
          <w:sz w:val="24"/>
          <w:szCs w:val="24"/>
        </w:rPr>
        <w:t>6. Краеведческий принцип обязывает учителя при изучении природы и социальных явлений широко использовать местное окружение.</w:t>
      </w:r>
    </w:p>
    <w:p w:rsidR="00D6413A" w:rsidRPr="00D6413A" w:rsidRDefault="00D6413A" w:rsidP="00D6413A">
      <w:pPr>
        <w:ind w:firstLine="560"/>
        <w:rPr>
          <w:rFonts w:ascii="Times New Roman" w:eastAsia="Calibri" w:hAnsi="Times New Roman" w:cs="Times New Roman"/>
          <w:sz w:val="24"/>
          <w:szCs w:val="24"/>
        </w:rPr>
      </w:pPr>
      <w:r w:rsidRPr="00D6413A">
        <w:rPr>
          <w:rFonts w:ascii="Times New Roman" w:eastAsia="Calibri" w:hAnsi="Times New Roman" w:cs="Times New Roman"/>
          <w:sz w:val="24"/>
          <w:szCs w:val="24"/>
        </w:rPr>
        <w:t>Содержание учебного предмета охватывает весьма широкий круг вопросов: от элементарных правил личной гигиены до знаний о нашей планете, о странах и народах мира. При этом человек, природа и общество рассматриваются в их неразрывном, органичном единстве.</w:t>
      </w:r>
      <w:r w:rsidRPr="00D6413A">
        <w:rPr>
          <w:rFonts w:ascii="Times New Roman" w:eastAsia="Calibri" w:hAnsi="Times New Roman" w:cs="Times New Roman"/>
          <w:sz w:val="24"/>
          <w:szCs w:val="24"/>
        </w:rPr>
        <w:br/>
      </w:r>
      <w:r w:rsidRPr="00D6413A">
        <w:rPr>
          <w:rStyle w:val="100"/>
          <w:rFonts w:ascii="Times New Roman" w:eastAsia="Calibri" w:hAnsi="Times New Roman" w:cs="Times New Roman"/>
          <w:sz w:val="24"/>
          <w:szCs w:val="24"/>
        </w:rPr>
        <w:t>В программе представлены следующие ведущие содержательные линии:</w:t>
      </w:r>
    </w:p>
    <w:p w:rsidR="00D6413A" w:rsidRPr="00D6413A" w:rsidRDefault="00D6413A" w:rsidP="00D6413A">
      <w:pPr>
        <w:pStyle w:val="afc"/>
        <w:numPr>
          <w:ilvl w:val="0"/>
          <w:numId w:val="14"/>
        </w:numPr>
        <w:shd w:val="clear" w:color="auto" w:fill="FFFFFF"/>
        <w:spacing w:before="14"/>
        <w:ind w:left="284" w:right="0" w:hanging="284"/>
      </w:pPr>
      <w:r w:rsidRPr="00D6413A">
        <w:rPr>
          <w:bCs/>
          <w:i/>
          <w:u w:val="single"/>
        </w:rPr>
        <w:t xml:space="preserve">Человек как биологическое существо: </w:t>
      </w:r>
      <w:r w:rsidRPr="00D6413A">
        <w:t>чем человек отличается от других живых существ, индивидуальность че</w:t>
      </w:r>
      <w:r w:rsidRPr="00D6413A">
        <w:softHyphen/>
        <w:t>ловека, здоровье человека и образ его жизни, для чего нуж</w:t>
      </w:r>
      <w:r w:rsidRPr="00D6413A">
        <w:softHyphen/>
        <w:t>но знать себя, как узнать себя.</w:t>
      </w:r>
    </w:p>
    <w:p w:rsidR="00D6413A" w:rsidRPr="00D6413A" w:rsidRDefault="00D6413A" w:rsidP="00D6413A">
      <w:pPr>
        <w:pStyle w:val="afc"/>
        <w:numPr>
          <w:ilvl w:val="0"/>
          <w:numId w:val="14"/>
        </w:numPr>
        <w:shd w:val="clear" w:color="auto" w:fill="FFFFFF"/>
        <w:spacing w:before="41"/>
        <w:ind w:left="284" w:right="2" w:hanging="284"/>
      </w:pPr>
      <w:r w:rsidRPr="00D6413A">
        <w:rPr>
          <w:bCs/>
          <w:i/>
          <w:u w:val="single"/>
        </w:rPr>
        <w:t xml:space="preserve">Я и другие люди:  </w:t>
      </w:r>
      <w:r w:rsidRPr="00D6413A">
        <w:t>может ли человек жить один, как нужно относиться к другим людям, почему нужно вы</w:t>
      </w:r>
      <w:r w:rsidRPr="00D6413A">
        <w:softHyphen/>
        <w:t xml:space="preserve">полнять правила культурного поведения. </w:t>
      </w:r>
    </w:p>
    <w:p w:rsidR="00D6413A" w:rsidRPr="00D6413A" w:rsidRDefault="00D6413A" w:rsidP="00D6413A">
      <w:pPr>
        <w:pStyle w:val="afc"/>
        <w:numPr>
          <w:ilvl w:val="0"/>
          <w:numId w:val="14"/>
        </w:numPr>
        <w:shd w:val="clear" w:color="auto" w:fill="FFFFFF"/>
        <w:ind w:left="284" w:right="2" w:hanging="284"/>
      </w:pPr>
      <w:r w:rsidRPr="00D6413A">
        <w:rPr>
          <w:bCs/>
          <w:i/>
          <w:u w:val="single"/>
        </w:rPr>
        <w:t xml:space="preserve">Человек и мир природы: </w:t>
      </w:r>
      <w:r w:rsidRPr="00D6413A">
        <w:t>что такое природа, может ли человек жить без природы, что дает человеку природа, поче</w:t>
      </w:r>
      <w:r w:rsidRPr="00D6413A">
        <w:softHyphen/>
        <w:t xml:space="preserve">му человек должен изучать природу; почему природу нужно беречь </w:t>
      </w:r>
      <w:r w:rsidRPr="00D6413A">
        <w:rPr>
          <w:bCs/>
        </w:rPr>
        <w:t xml:space="preserve">и </w:t>
      </w:r>
      <w:r w:rsidRPr="00D6413A">
        <w:t xml:space="preserve">охранять. </w:t>
      </w:r>
    </w:p>
    <w:p w:rsidR="00D6413A" w:rsidRPr="00D6413A" w:rsidRDefault="00D6413A" w:rsidP="00D6413A">
      <w:pPr>
        <w:pStyle w:val="afc"/>
        <w:numPr>
          <w:ilvl w:val="0"/>
          <w:numId w:val="14"/>
        </w:numPr>
        <w:shd w:val="clear" w:color="auto" w:fill="FFFFFF"/>
        <w:ind w:left="284" w:right="2" w:hanging="284"/>
      </w:pPr>
      <w:r w:rsidRPr="00D6413A">
        <w:rPr>
          <w:bCs/>
          <w:i/>
          <w:u w:val="single"/>
        </w:rPr>
        <w:t>Человек и общество:</w:t>
      </w:r>
      <w:r w:rsidRPr="00D6413A">
        <w:t xml:space="preserve"> чем богата и знаменита родная страна, почему гражданин любит свою Родину, что значит любить родную страну, как трудятся, отдыхают, живут люди в родной стране, семья как ячейка общества. </w:t>
      </w:r>
    </w:p>
    <w:p w:rsidR="00D6413A" w:rsidRDefault="00D6413A" w:rsidP="00D6413A">
      <w:pPr>
        <w:pStyle w:val="afc"/>
        <w:numPr>
          <w:ilvl w:val="0"/>
          <w:numId w:val="14"/>
        </w:numPr>
        <w:shd w:val="clear" w:color="auto" w:fill="FFFFFF"/>
        <w:ind w:left="0" w:right="19" w:firstLine="0"/>
      </w:pPr>
      <w:r w:rsidRPr="00D6413A">
        <w:rPr>
          <w:bCs/>
          <w:i/>
          <w:u w:val="single"/>
        </w:rPr>
        <w:t>История родной страны:</w:t>
      </w:r>
      <w:r w:rsidRPr="00D6413A">
        <w:t xml:space="preserve"> как рождалось и развива</w:t>
      </w:r>
      <w:r w:rsidRPr="00D6413A">
        <w:softHyphen/>
        <w:t>лось наше государство, какие важнейшие события про</w:t>
      </w:r>
      <w:r w:rsidRPr="00D6413A">
        <w:softHyphen/>
        <w:t>изошли в его истории, как развивались экономика, культу</w:t>
      </w:r>
      <w:r w:rsidRPr="00D6413A">
        <w:softHyphen/>
        <w:t>ра, просвещение в нашей стране</w:t>
      </w:r>
      <w:r w:rsidRPr="00EA0352">
        <w:t xml:space="preserve">. </w:t>
      </w:r>
    </w:p>
    <w:p w:rsidR="00B634BE" w:rsidRPr="00B634BE" w:rsidRDefault="00B634BE" w:rsidP="00D6413A">
      <w:pPr>
        <w:pStyle w:val="a6"/>
        <w:shd w:val="clear" w:color="auto" w:fill="auto"/>
        <w:spacing w:before="0" w:after="0" w:line="240" w:lineRule="auto"/>
        <w:ind w:left="20" w:right="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34BE" w:rsidRPr="00B634BE" w:rsidRDefault="00B634BE" w:rsidP="00B634BE">
      <w:pPr>
        <w:spacing w:line="240" w:lineRule="auto"/>
        <w:ind w:left="20"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34BE" w:rsidRPr="00B634BE" w:rsidRDefault="00B634BE" w:rsidP="00B634BE">
      <w:pPr>
        <w:spacing w:line="240" w:lineRule="auto"/>
        <w:ind w:left="20"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4BE">
        <w:rPr>
          <w:rFonts w:ascii="Times New Roman" w:eastAsia="Times New Roman" w:hAnsi="Times New Roman" w:cs="Times New Roman"/>
          <w:b/>
          <w:sz w:val="24"/>
          <w:szCs w:val="24"/>
        </w:rPr>
        <w:t>МЕСТО УЧЕБНОГО ПРЕДМЕТА «РУССКИЙ ЯЗЫК»  В УЧЕБНОМ ПЛАНЕ</w:t>
      </w:r>
    </w:p>
    <w:p w:rsidR="00B634BE" w:rsidRPr="00B634BE" w:rsidRDefault="00B634BE" w:rsidP="00B634BE">
      <w:pPr>
        <w:spacing w:line="240" w:lineRule="auto"/>
        <w:ind w:left="20" w:right="20" w:firstLine="540"/>
        <w:rPr>
          <w:rFonts w:ascii="Times New Roman" w:hAnsi="Times New Roman" w:cs="Times New Roman"/>
          <w:b/>
          <w:sz w:val="24"/>
          <w:szCs w:val="24"/>
        </w:rPr>
      </w:pPr>
    </w:p>
    <w:p w:rsidR="00B634BE" w:rsidRPr="00227BC1" w:rsidRDefault="00B634BE" w:rsidP="00B634BE">
      <w:pPr>
        <w:pStyle w:val="a6"/>
        <w:shd w:val="clear" w:color="auto" w:fill="auto"/>
        <w:tabs>
          <w:tab w:val="left" w:pos="567"/>
          <w:tab w:val="left" w:pos="8343"/>
        </w:tabs>
        <w:spacing w:before="0" w:line="240" w:lineRule="auto"/>
        <w:rPr>
          <w:rStyle w:val="10pt32"/>
          <w:rFonts w:ascii="Times New Roman" w:eastAsia="Calibri" w:hAnsi="Times New Roman" w:cs="Times New Roman"/>
          <w:sz w:val="24"/>
          <w:szCs w:val="24"/>
        </w:rPr>
      </w:pPr>
      <w:r>
        <w:rPr>
          <w:rStyle w:val="10pt32"/>
          <w:rFonts w:ascii="Times New Roman" w:eastAsia="Calibri" w:hAnsi="Times New Roman" w:cs="Times New Roman"/>
          <w:sz w:val="24"/>
          <w:szCs w:val="24"/>
        </w:rPr>
        <w:tab/>
      </w:r>
      <w:r w:rsidRPr="00227BC1">
        <w:rPr>
          <w:rStyle w:val="10pt32"/>
          <w:rFonts w:ascii="Times New Roman" w:eastAsia="Calibri" w:hAnsi="Times New Roman" w:cs="Times New Roman"/>
          <w:sz w:val="24"/>
          <w:szCs w:val="24"/>
        </w:rPr>
        <w:t xml:space="preserve">Во втором классе, в соответствии с </w:t>
      </w:r>
      <w:r>
        <w:rPr>
          <w:rStyle w:val="10pt32"/>
          <w:rFonts w:ascii="Times New Roman" w:hAnsi="Times New Roman" w:cs="Times New Roman"/>
          <w:sz w:val="24"/>
          <w:szCs w:val="24"/>
        </w:rPr>
        <w:t xml:space="preserve">учебным планом МАОУ "Киевская СОШ" для учащихся, реализующих адаптированные основные общеобразовательные программы для учащихся с ЗПР (вариант 7.2) на 2020-2021 учебный год </w:t>
      </w:r>
      <w:r w:rsidRPr="00227BC1">
        <w:rPr>
          <w:rStyle w:val="10pt32"/>
          <w:rFonts w:ascii="Times New Roman" w:eastAsia="Calibri" w:hAnsi="Times New Roman" w:cs="Times New Roman"/>
          <w:sz w:val="24"/>
          <w:szCs w:val="24"/>
        </w:rPr>
        <w:t>на изучение предмета «</w:t>
      </w:r>
      <w:r w:rsidR="00D6413A">
        <w:rPr>
          <w:rStyle w:val="10pt32"/>
          <w:rFonts w:ascii="Times New Roman" w:eastAsia="Calibri" w:hAnsi="Times New Roman" w:cs="Times New Roman"/>
          <w:sz w:val="24"/>
          <w:szCs w:val="24"/>
        </w:rPr>
        <w:t>Окружающий мир</w:t>
      </w:r>
      <w:r w:rsidRPr="00227BC1">
        <w:rPr>
          <w:rStyle w:val="10pt32"/>
          <w:rFonts w:ascii="Times New Roman" w:eastAsia="Calibri" w:hAnsi="Times New Roman" w:cs="Times New Roman"/>
          <w:sz w:val="24"/>
          <w:szCs w:val="24"/>
        </w:rPr>
        <w:t xml:space="preserve">» </w:t>
      </w:r>
      <w:r w:rsidRPr="00227BC1">
        <w:rPr>
          <w:rStyle w:val="10pt32"/>
          <w:rFonts w:ascii="Times New Roman" w:eastAsia="Calibri" w:hAnsi="Times New Roman" w:cs="Times New Roman"/>
          <w:b/>
          <w:sz w:val="24"/>
          <w:szCs w:val="24"/>
        </w:rPr>
        <w:t xml:space="preserve">отводится </w:t>
      </w:r>
      <w:r w:rsidR="00D6413A">
        <w:rPr>
          <w:rStyle w:val="10pt32"/>
          <w:rFonts w:ascii="Times New Roman" w:hAnsi="Times New Roman" w:cs="Times New Roman"/>
          <w:b/>
          <w:sz w:val="24"/>
          <w:szCs w:val="24"/>
        </w:rPr>
        <w:t>68</w:t>
      </w:r>
      <w:r>
        <w:rPr>
          <w:rStyle w:val="10pt32"/>
          <w:rFonts w:ascii="Times New Roman" w:hAnsi="Times New Roman" w:cs="Times New Roman"/>
          <w:b/>
          <w:sz w:val="24"/>
          <w:szCs w:val="24"/>
        </w:rPr>
        <w:t xml:space="preserve"> часов</w:t>
      </w:r>
      <w:r w:rsidRPr="00227BC1">
        <w:rPr>
          <w:rStyle w:val="10pt32"/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6413A">
        <w:rPr>
          <w:rStyle w:val="10pt32"/>
          <w:rFonts w:ascii="Times New Roman" w:hAnsi="Times New Roman" w:cs="Times New Roman"/>
          <w:b/>
          <w:sz w:val="24"/>
          <w:szCs w:val="24"/>
        </w:rPr>
        <w:t>(2</w:t>
      </w:r>
      <w:r w:rsidRPr="00227BC1">
        <w:rPr>
          <w:rStyle w:val="10pt32"/>
          <w:rFonts w:ascii="Times New Roman" w:eastAsia="Calibri" w:hAnsi="Times New Roman" w:cs="Times New Roman"/>
          <w:b/>
          <w:sz w:val="24"/>
          <w:szCs w:val="24"/>
        </w:rPr>
        <w:t xml:space="preserve"> часа в неделю при 34 учебных неделях</w:t>
      </w:r>
      <w:r w:rsidRPr="00227BC1">
        <w:rPr>
          <w:rStyle w:val="10pt32"/>
          <w:rFonts w:ascii="Times New Roman" w:eastAsia="Calibri" w:hAnsi="Times New Roman" w:cs="Times New Roman"/>
          <w:sz w:val="24"/>
          <w:szCs w:val="24"/>
        </w:rPr>
        <w:t>).</w:t>
      </w:r>
    </w:p>
    <w:p w:rsidR="00B634BE" w:rsidRPr="00B634BE" w:rsidRDefault="00B634BE" w:rsidP="00B634BE">
      <w:pPr>
        <w:tabs>
          <w:tab w:val="left" w:pos="567"/>
          <w:tab w:val="left" w:pos="8343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13A" w:rsidRPr="00D21199" w:rsidRDefault="00D6413A" w:rsidP="00D6413A">
      <w:pPr>
        <w:pStyle w:val="c3"/>
        <w:jc w:val="center"/>
        <w:rPr>
          <w:rStyle w:val="c0"/>
          <w:b/>
        </w:rPr>
      </w:pPr>
      <w:r w:rsidRPr="00D21199">
        <w:rPr>
          <w:rStyle w:val="c0"/>
          <w:b/>
        </w:rPr>
        <w:t>ЦЕННОСТНЫЕ ОРИЕНТИРЫ СОДЕРЖАНИЯ УЧЕБНОГО ПРЕДМЕТА «ОКРУЖАЮЩИЙ МИР»</w:t>
      </w:r>
    </w:p>
    <w:p w:rsidR="00D6413A" w:rsidRPr="00D21199" w:rsidRDefault="00D6413A" w:rsidP="00D6413A">
      <w:pPr>
        <w:pStyle w:val="c3"/>
        <w:spacing w:before="0" w:beforeAutospacing="0" w:after="0" w:afterAutospacing="0"/>
      </w:pPr>
      <w:r w:rsidRPr="00D21199">
        <w:rPr>
          <w:rStyle w:val="c0"/>
        </w:rPr>
        <w:t>Природа как одна из важнейших основ здоровой и гармоничной жизни человека и общества.</w:t>
      </w:r>
    </w:p>
    <w:p w:rsidR="00D6413A" w:rsidRPr="00D21199" w:rsidRDefault="00D6413A" w:rsidP="00D6413A">
      <w:pPr>
        <w:pStyle w:val="c3"/>
        <w:spacing w:before="0" w:beforeAutospacing="0" w:after="0" w:afterAutospacing="0"/>
      </w:pPr>
      <w:r w:rsidRPr="00D21199">
        <w:rPr>
          <w:rStyle w:val="c0"/>
        </w:rPr>
        <w:t>Культура как процесс и результат человеческой жизнедеятельности во всем многообразии ее форм.</w:t>
      </w:r>
    </w:p>
    <w:p w:rsidR="00D6413A" w:rsidRPr="00D21199" w:rsidRDefault="00D6413A" w:rsidP="00D6413A">
      <w:pPr>
        <w:pStyle w:val="c3"/>
        <w:spacing w:before="0" w:beforeAutospacing="0" w:after="0" w:afterAutospacing="0"/>
      </w:pPr>
      <w:r w:rsidRPr="00D21199">
        <w:rPr>
          <w:rStyle w:val="c0"/>
        </w:rPr>
        <w:t>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D6413A" w:rsidRPr="00D21199" w:rsidRDefault="00D6413A" w:rsidP="00D6413A">
      <w:pPr>
        <w:pStyle w:val="c3"/>
        <w:spacing w:before="0" w:beforeAutospacing="0" w:after="0" w:afterAutospacing="0"/>
      </w:pPr>
      <w:r w:rsidRPr="00D21199">
        <w:rPr>
          <w:rStyle w:val="c0"/>
        </w:rPr>
        <w:t>Искусство (живопись, архитектура, литература, музыка и т.д.) как часть культуры, отражение духовного мира человека, один из способов познания человеком самого себя, природы и общества.</w:t>
      </w:r>
    </w:p>
    <w:p w:rsidR="00D6413A" w:rsidRPr="00D21199" w:rsidRDefault="00D6413A" w:rsidP="00D6413A">
      <w:pPr>
        <w:pStyle w:val="c3"/>
        <w:spacing w:before="0" w:beforeAutospacing="0" w:after="0" w:afterAutospacing="0"/>
      </w:pPr>
      <w:r w:rsidRPr="00D21199">
        <w:rPr>
          <w:rStyle w:val="c0"/>
        </w:rPr>
        <w:t>Человечество как многообразие народов, культур, религий.</w:t>
      </w:r>
    </w:p>
    <w:p w:rsidR="00D6413A" w:rsidRPr="00D21199" w:rsidRDefault="00D6413A" w:rsidP="00D6413A">
      <w:pPr>
        <w:pStyle w:val="c3"/>
        <w:spacing w:before="0" w:beforeAutospacing="0" w:after="0" w:afterAutospacing="0"/>
      </w:pPr>
      <w:r w:rsidRPr="00D21199">
        <w:rPr>
          <w:rStyle w:val="c0"/>
        </w:rPr>
        <w:t>Международное сотрудничество как основа мира на Земле.</w:t>
      </w:r>
    </w:p>
    <w:p w:rsidR="00D6413A" w:rsidRPr="00D21199" w:rsidRDefault="00D6413A" w:rsidP="00D6413A">
      <w:pPr>
        <w:pStyle w:val="c3"/>
        <w:spacing w:before="0" w:beforeAutospacing="0" w:after="0" w:afterAutospacing="0"/>
      </w:pPr>
      <w:r w:rsidRPr="00D21199">
        <w:rPr>
          <w:rStyle w:val="c0"/>
        </w:rPr>
        <w:t>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D6413A" w:rsidRPr="00D21199" w:rsidRDefault="00D6413A" w:rsidP="00D6413A">
      <w:pPr>
        <w:pStyle w:val="c3"/>
        <w:spacing w:before="0" w:beforeAutospacing="0" w:after="0" w:afterAutospacing="0"/>
      </w:pPr>
      <w:r w:rsidRPr="00D21199">
        <w:rPr>
          <w:rStyle w:val="c0"/>
        </w:rPr>
        <w:lastRenderedPageBreak/>
        <w:t>Социальная солидарность как признание свободы личной и национальной, обладание чувствами справедливости, милосердия, чести, достоинства по отношению к себе и к другим людям.</w:t>
      </w:r>
    </w:p>
    <w:p w:rsidR="00D6413A" w:rsidRPr="00D21199" w:rsidRDefault="00D6413A" w:rsidP="00D6413A">
      <w:pPr>
        <w:pStyle w:val="c3"/>
        <w:spacing w:before="0" w:beforeAutospacing="0" w:after="0" w:afterAutospacing="0"/>
      </w:pPr>
      <w:r w:rsidRPr="00D21199">
        <w:rPr>
          <w:rStyle w:val="c0"/>
        </w:rPr>
        <w:t>Гражданственность как личная сопричастность идеям правового государства, гражданского общества, свободы совести и вероисповедания, национально-культурного  многообразия России и мира.</w:t>
      </w:r>
    </w:p>
    <w:p w:rsidR="00D6413A" w:rsidRPr="00D21199" w:rsidRDefault="00D6413A" w:rsidP="00D6413A">
      <w:pPr>
        <w:pStyle w:val="c3"/>
        <w:spacing w:before="0" w:beforeAutospacing="0" w:after="0" w:afterAutospacing="0"/>
      </w:pPr>
      <w:r w:rsidRPr="00D21199">
        <w:rPr>
          <w:rStyle w:val="c0"/>
        </w:rPr>
        <w:t>Семья как основа духовно-нравственного развития и воспитания личности, залог преемственности культурно-ценностных народов России от поколения к поколению и жизнеспособности российского общества.</w:t>
      </w:r>
    </w:p>
    <w:p w:rsidR="00D6413A" w:rsidRPr="00D21199" w:rsidRDefault="00D6413A" w:rsidP="00D6413A">
      <w:pPr>
        <w:pStyle w:val="c3"/>
        <w:spacing w:before="0" w:beforeAutospacing="0" w:after="0" w:afterAutospacing="0"/>
      </w:pPr>
      <w:r w:rsidRPr="00D21199">
        <w:rPr>
          <w:rStyle w:val="c0"/>
        </w:rPr>
        <w:t>Труд и творчество как отличительные черты духовно и нравственно развитой личности.</w:t>
      </w:r>
    </w:p>
    <w:p w:rsidR="00D6413A" w:rsidRPr="00D21199" w:rsidRDefault="00D6413A" w:rsidP="00D6413A">
      <w:pPr>
        <w:pStyle w:val="c3"/>
        <w:spacing w:before="0" w:beforeAutospacing="0" w:after="0" w:afterAutospacing="0"/>
      </w:pPr>
      <w:r w:rsidRPr="00D21199">
        <w:rPr>
          <w:rStyle w:val="c0"/>
        </w:rPr>
        <w:t>Традиционные российские религии и межконфессиональный диалог как основа духовно-нравственной консолидации российского общества.</w:t>
      </w:r>
    </w:p>
    <w:p w:rsidR="00D6413A" w:rsidRPr="00D21199" w:rsidRDefault="00D6413A" w:rsidP="00D6413A">
      <w:pPr>
        <w:pStyle w:val="c3"/>
        <w:spacing w:before="0" w:beforeAutospacing="0" w:after="0" w:afterAutospacing="0"/>
      </w:pPr>
      <w:r w:rsidRPr="00D21199">
        <w:rPr>
          <w:rStyle w:val="c0"/>
        </w:rPr>
        <w:t>Здоровый образ жизни в единстве составляющих: здоровье физическое, психическое, духовно- и социально-нравственное.</w:t>
      </w:r>
    </w:p>
    <w:p w:rsidR="00D6413A" w:rsidRPr="00D21199" w:rsidRDefault="00D6413A" w:rsidP="00D6413A">
      <w:pPr>
        <w:pStyle w:val="c3"/>
        <w:spacing w:before="0" w:beforeAutospacing="0" w:after="0" w:afterAutospacing="0"/>
      </w:pPr>
      <w:r w:rsidRPr="00D21199">
        <w:rPr>
          <w:rStyle w:val="c0"/>
        </w:rPr>
        <w:t>Нравственный выбор и ответственность человека в отношении к природе, историко-культурному наследию, к самому себе и окружающим людям</w:t>
      </w:r>
    </w:p>
    <w:p w:rsidR="00453850" w:rsidRPr="00B634BE" w:rsidRDefault="00453850" w:rsidP="00B634BE">
      <w:pPr>
        <w:pStyle w:val="14"/>
        <w:keepNext/>
        <w:keepLines/>
        <w:shd w:val="clear" w:color="auto" w:fill="auto"/>
        <w:spacing w:after="0" w:line="240" w:lineRule="auto"/>
        <w:ind w:left="2260" w:hanging="1693"/>
        <w:rPr>
          <w:rStyle w:val="1a"/>
          <w:rFonts w:ascii="Times New Roman" w:hAnsi="Times New Roman" w:cs="Times New Roman"/>
          <w:smallCaps/>
          <w:sz w:val="24"/>
          <w:szCs w:val="24"/>
        </w:rPr>
      </w:pPr>
    </w:p>
    <w:p w:rsidR="00453850" w:rsidRPr="00453850" w:rsidRDefault="00453850" w:rsidP="00453850">
      <w:pPr>
        <w:pStyle w:val="14"/>
        <w:keepNext/>
        <w:keepLines/>
        <w:shd w:val="clear" w:color="auto" w:fill="auto"/>
        <w:spacing w:after="150" w:line="230" w:lineRule="exact"/>
        <w:ind w:left="2260" w:hanging="1693"/>
        <w:jc w:val="center"/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</w:pPr>
      <w:r w:rsidRPr="00453850"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  <w:t>ЛИЧНОСТНЫЕ, МЕТАПРЕДМЕТНЫЕ И ПРЕДМЕТНЫЕ РЕЗУЛЬТАТЫ</w:t>
      </w:r>
    </w:p>
    <w:p w:rsidR="00453850" w:rsidRDefault="00453850" w:rsidP="00453850">
      <w:pPr>
        <w:pStyle w:val="14"/>
        <w:keepNext/>
        <w:keepLines/>
        <w:shd w:val="clear" w:color="auto" w:fill="auto"/>
        <w:spacing w:after="150" w:line="230" w:lineRule="exact"/>
        <w:ind w:left="993"/>
        <w:jc w:val="center"/>
        <w:rPr>
          <w:rStyle w:val="1a"/>
          <w:rFonts w:ascii="Times New Roman" w:hAnsi="Times New Roman" w:cs="Times New Roman"/>
          <w:b/>
          <w:smallCaps/>
          <w:sz w:val="24"/>
          <w:szCs w:val="24"/>
        </w:rPr>
      </w:pPr>
      <w:r w:rsidRPr="00453850"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  <w:t xml:space="preserve">ОСВОЕНИЯ УЧЕБНОГО ПРЕДМЕТА « </w:t>
      </w:r>
      <w:r w:rsidR="007E58CA"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  <w:t>РУССКИЙ ЯЗЫК</w:t>
      </w:r>
      <w:r w:rsidRPr="00453850"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  <w:t>»</w:t>
      </w:r>
    </w:p>
    <w:p w:rsidR="00410542" w:rsidRPr="00C34D19" w:rsidRDefault="003A545B" w:rsidP="00410542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tab/>
      </w:r>
      <w:r w:rsidR="00410542" w:rsidRPr="00C34D19">
        <w:rPr>
          <w:rFonts w:ascii="Times New Roman" w:eastAsia="Calibri" w:hAnsi="Times New Roman" w:cs="Times New Roman"/>
          <w:b/>
          <w:i/>
          <w:sz w:val="24"/>
          <w:szCs w:val="24"/>
        </w:rPr>
        <w:t>Личностные результаты:</w:t>
      </w:r>
    </w:p>
    <w:p w:rsidR="00410542" w:rsidRPr="00C34D19" w:rsidRDefault="00410542" w:rsidP="0041054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осознание себя как гражданина России </w:t>
      </w:r>
      <w:r w:rsidRPr="00C34D19">
        <w:rPr>
          <w:rFonts w:ascii="Times New Roman" w:eastAsia="Calibri" w:hAnsi="Times New Roman" w:cs="Times New Roman"/>
          <w:b/>
          <w:sz w:val="24"/>
          <w:szCs w:val="24"/>
        </w:rPr>
        <w:t>проявляется в</w:t>
      </w:r>
      <w:r w:rsidRPr="00C34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357" w:right="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знании государственных символов России, 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357" w:right="0" w:hanging="357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t xml:space="preserve">осознании своей малой Родины как части большой страны, 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357" w:right="0" w:hanging="357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t xml:space="preserve">знании своей национальной принадлежности, 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357" w:right="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t>уважительном отношении к представителям других национальностей (с которыми ученик должен взаимодействовать)</w:t>
      </w: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0542" w:rsidRPr="00C34D19" w:rsidRDefault="00410542" w:rsidP="00410542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34D19">
        <w:rPr>
          <w:rFonts w:ascii="Times New Roman" w:eastAsia="Calibri" w:hAnsi="Times New Roman" w:cs="Times New Roman"/>
          <w:b/>
          <w:sz w:val="24"/>
          <w:szCs w:val="24"/>
        </w:rPr>
        <w:t>формирование уважительного отношения к иному мнению, истории и культуре других народов проявляется в: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t xml:space="preserve"> понимании наличия своей и чужих стран.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t>- интересе к «чужим» национальным праздникам.</w:t>
      </w:r>
    </w:p>
    <w:p w:rsidR="00410542" w:rsidRPr="00C34D19" w:rsidRDefault="00410542" w:rsidP="0041054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интерес к познанию социального и природного мира </w:t>
      </w:r>
      <w:r w:rsidRPr="00C34D19">
        <w:rPr>
          <w:rFonts w:ascii="Times New Roman" w:eastAsia="Calibri" w:hAnsi="Times New Roman" w:cs="Times New Roman"/>
          <w:b/>
          <w:sz w:val="24"/>
          <w:szCs w:val="24"/>
        </w:rPr>
        <w:t>проявляется в: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357" w:right="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позитивном отношении к урокам по предмету (не дестабилизирует обстановку, слушает учителя), 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357" w:right="0" w:hanging="357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t xml:space="preserve">стремлении выполнять домашние задания по предмету, </w:t>
      </w:r>
    </w:p>
    <w:p w:rsidR="00410542" w:rsidRPr="00C34D19" w:rsidRDefault="00410542" w:rsidP="0041054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освоение социальной позиции ученика</w:t>
      </w:r>
      <w:r w:rsidRPr="00C34D19">
        <w:rPr>
          <w:rFonts w:ascii="Times New Roman" w:eastAsia="Calibri" w:hAnsi="Times New Roman" w:cs="Times New Roman"/>
          <w:b/>
          <w:sz w:val="24"/>
          <w:szCs w:val="24"/>
        </w:rPr>
        <w:t xml:space="preserve"> проявляется в: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357" w:right="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трансляции домашнего задания родителям, 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357" w:right="0" w:hanging="357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t xml:space="preserve">переживании при получении нежелаемой (или неполучении желаемой) оценки, </w:t>
      </w:r>
    </w:p>
    <w:p w:rsidR="00410542" w:rsidRPr="00C34D19" w:rsidRDefault="00410542" w:rsidP="0041054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целостный взгляд на мир в единстве природы, народов и культур</w:t>
      </w:r>
      <w:r w:rsidRPr="00C34D19">
        <w:rPr>
          <w:rFonts w:ascii="Times New Roman" w:eastAsia="Calibri" w:hAnsi="Times New Roman" w:cs="Times New Roman"/>
          <w:b/>
          <w:sz w:val="24"/>
          <w:szCs w:val="24"/>
        </w:rPr>
        <w:t xml:space="preserve"> проявляется в: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357" w:right="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формировании адекватных временных представлений, 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357" w:right="0" w:hanging="357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t xml:space="preserve">понимании смысла географической карты как модели мира, понимании наличия своей и других (зарубежных) стран, </w:t>
      </w:r>
    </w:p>
    <w:p w:rsidR="00410542" w:rsidRPr="00C34D19" w:rsidRDefault="00410542" w:rsidP="00410542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34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Сформированность эстетических потребностей, ценностей и чувств</w:t>
      </w:r>
      <w:r w:rsidRPr="00C34D19">
        <w:rPr>
          <w:rFonts w:ascii="Times New Roman" w:eastAsia="Calibri" w:hAnsi="Times New Roman" w:cs="Times New Roman"/>
          <w:b/>
          <w:sz w:val="24"/>
          <w:szCs w:val="24"/>
        </w:rPr>
        <w:t xml:space="preserve"> проявляется в: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0" w:right="0" w:firstLine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t>различении красивого и некрасивого (иногда осознает, что красота не всегда яркая),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0" w:right="0" w:firstLine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t>проявлении интереса к демонстрации красот природы и предметного мира, предъявляемых в разных формах (демонстрация, слайд-презентация и т.п.)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0" w:right="0" w:firstLine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t xml:space="preserve">умении самостоятельно замечать красоту в природе, окружающем предметном мире и в людях. 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357" w:right="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понимании наличия профессий, украшающих землю и жизнь.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357" w:right="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 различать эстетически привлекательные и непривлекательные объекты.</w:t>
      </w:r>
    </w:p>
    <w:p w:rsidR="00410542" w:rsidRPr="00C34D19" w:rsidRDefault="00410542" w:rsidP="0041054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Сформированность социально одобряемого (этичного) поведения</w:t>
      </w:r>
      <w:r w:rsidRPr="00C34D19">
        <w:rPr>
          <w:rFonts w:ascii="Times New Roman" w:eastAsia="Calibri" w:hAnsi="Times New Roman" w:cs="Times New Roman"/>
          <w:b/>
          <w:sz w:val="24"/>
          <w:szCs w:val="24"/>
        </w:rPr>
        <w:t xml:space="preserve"> проявляется в: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0" w:righ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умении соблюдать </w:t>
      </w:r>
      <w:r w:rsidRPr="00C34D19">
        <w:rPr>
          <w:rFonts w:ascii="Times New Roman" w:eastAsia="Calibri" w:hAnsi="Times New Roman" w:cs="Times New Roman"/>
          <w:sz w:val="24"/>
          <w:szCs w:val="24"/>
        </w:rPr>
        <w:t>нормы речевого этикета, не перебивать, соблюдать очередность, уступать (при выполнении заданий в парах или в групповой работе),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0" w:right="0" w:firstLine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lastRenderedPageBreak/>
        <w:t>умении оказать помощь соседу по парте, партнеру по взаимодействию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0" w:right="0" w:firstLine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t>возможности соблюдать правила в деловых (ролевых) играх, т.е. вести себя в соответствии с присвоенной ролью (заданной функцией).</w:t>
      </w:r>
    </w:p>
    <w:p w:rsidR="00410542" w:rsidRPr="00C34D19" w:rsidRDefault="00410542" w:rsidP="0041054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готовность к </w:t>
      </w:r>
      <w:r w:rsidRPr="00C34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бережному и уважительному отношению к живой и неживой природе</w:t>
      </w:r>
      <w:r w:rsidRPr="00C34D19">
        <w:rPr>
          <w:rFonts w:ascii="Times New Roman" w:eastAsia="Calibri" w:hAnsi="Times New Roman" w:cs="Times New Roman"/>
          <w:b/>
          <w:sz w:val="24"/>
          <w:szCs w:val="24"/>
        </w:rPr>
        <w:t xml:space="preserve"> проявляется в: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357" w:right="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проявлении заботы о домашнем животном (любимце), комнатных растениях, стремлении сохранять вещи в хорошем состоянии 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357" w:right="0" w:hanging="357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стремлении</w:t>
      </w:r>
      <w:r w:rsidRPr="00C34D19">
        <w:rPr>
          <w:rFonts w:ascii="Times New Roman" w:eastAsia="Calibri" w:hAnsi="Times New Roman" w:cs="Times New Roman"/>
          <w:sz w:val="24"/>
          <w:szCs w:val="24"/>
        </w:rPr>
        <w:t xml:space="preserve"> поддерживать порядок в живой и неживой природе, </w:t>
      </w:r>
    </w:p>
    <w:p w:rsidR="00410542" w:rsidRPr="00C34D19" w:rsidRDefault="00410542" w:rsidP="00410542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34D19">
        <w:rPr>
          <w:rFonts w:ascii="Times New Roman" w:eastAsia="Calibri" w:hAnsi="Times New Roman" w:cs="Times New Roman"/>
          <w:b/>
          <w:sz w:val="24"/>
          <w:szCs w:val="24"/>
        </w:rPr>
        <w:t>наличие мотивации к творческому труду, работе на результат, бережному отношению к материальным и духовным ценностям проявляется в: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357" w:right="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понимании того, что деньги платят за труд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357" w:right="0" w:hanging="357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t>понимании, что люди устают от работы;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357" w:right="0" w:hanging="357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t xml:space="preserve">знании названий профессий и их значения для людей. </w:t>
      </w:r>
    </w:p>
    <w:p w:rsidR="00410542" w:rsidRPr="00C34D19" w:rsidRDefault="00410542" w:rsidP="0041054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установка на здоровый образ жизни</w:t>
      </w:r>
      <w:r w:rsidRPr="00C34D19">
        <w:rPr>
          <w:rFonts w:ascii="Times New Roman" w:eastAsia="Calibri" w:hAnsi="Times New Roman" w:cs="Times New Roman"/>
          <w:b/>
          <w:sz w:val="24"/>
          <w:szCs w:val="24"/>
        </w:rPr>
        <w:t xml:space="preserve"> проявляется в: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357" w:right="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стремлении соблюдать личную гигиену, понимании связи заболеваний с образом жизни.</w:t>
      </w:r>
    </w:p>
    <w:p w:rsidR="00410542" w:rsidRPr="00C34D19" w:rsidRDefault="00410542" w:rsidP="0041054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Сформированность самосознания, в т.ч. адекватных представлений о собственных возможностях и ограничениях </w:t>
      </w:r>
      <w:r w:rsidRPr="00C34D19">
        <w:rPr>
          <w:rFonts w:ascii="Times New Roman" w:eastAsia="Calibri" w:hAnsi="Times New Roman" w:cs="Times New Roman"/>
          <w:b/>
          <w:sz w:val="24"/>
          <w:szCs w:val="24"/>
        </w:rPr>
        <w:t>проявляется в: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0" w:right="0" w:firstLine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t xml:space="preserve">осознании потребностей (плохо видно, надо выйти, повторите, пожалуйста): 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0" w:righ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осознании затруднений</w:t>
      </w:r>
      <w:r w:rsidRPr="00C34D19">
        <w:rPr>
          <w:rFonts w:ascii="Times New Roman" w:eastAsia="Calibri" w:hAnsi="Times New Roman" w:cs="Times New Roman"/>
          <w:sz w:val="24"/>
          <w:szCs w:val="24"/>
        </w:rPr>
        <w:t xml:space="preserve"> (не понимаю, не успел): 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0" w:right="0" w:firstLine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t xml:space="preserve">осознании своего состояния (плохо себя чувствую, устал, скучно и пр.).: 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усвоении материала тем раздела «Правила безопасной жизни»,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0" w:right="0" w:firstLine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соблюдении правил безопасного поведения в быту (по свидетельству родителей)</w:t>
      </w:r>
      <w:r w:rsidRPr="00C34D19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410542" w:rsidRPr="00C34D19" w:rsidRDefault="00410542" w:rsidP="00410542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34D19">
        <w:rPr>
          <w:rFonts w:ascii="Times New Roman" w:eastAsia="Calibri" w:hAnsi="Times New Roman" w:cs="Times New Roman"/>
          <w:b/>
          <w:sz w:val="24"/>
          <w:szCs w:val="24"/>
        </w:rPr>
        <w:t>овладение социально-бытовыми умениям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и, используемыми в повседневной </w:t>
      </w:r>
      <w:r w:rsidRPr="00C34D19">
        <w:rPr>
          <w:rFonts w:ascii="Times New Roman" w:eastAsia="Calibri" w:hAnsi="Times New Roman" w:cs="Times New Roman"/>
          <w:b/>
          <w:sz w:val="24"/>
          <w:szCs w:val="24"/>
        </w:rPr>
        <w:t>жизни, проявляется в: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0" w:right="0" w:firstLine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 поливать комнатные растения</w:t>
      </w:r>
      <w:r w:rsidRPr="00C34D19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0" w:right="0" w:firstLine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 определять температуру воздуха на термометре</w:t>
      </w:r>
      <w:r w:rsidRPr="00C34D19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0" w:right="0" w:firstLine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 одеваться по погоде</w:t>
      </w:r>
      <w:r w:rsidRPr="00C34D19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410542" w:rsidRPr="00C34D19" w:rsidRDefault="00410542" w:rsidP="00410542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34D19">
        <w:rPr>
          <w:rFonts w:ascii="Times New Roman" w:eastAsia="Calibri" w:hAnsi="Times New Roman" w:cs="Times New Roman"/>
          <w:b/>
          <w:sz w:val="24"/>
          <w:szCs w:val="24"/>
        </w:rPr>
        <w:t>владение навыками коммуникации и принятыми ритуалами социального взаимодействия проявляется в: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 вежливо обратиться к учителю и однокласснику,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 согласовывать свои действия с действиями одноклассника,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 понимать смысл командного соревнования (например, в викторине),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 использовать формулы речевого этикета в деловых (ролевых) играх,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0" w:right="0" w:firstLine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t>способности объяснять что-либо, выслушивать объяснение или мнение коммуникативного партнера.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0" w:right="0" w:firstLine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 выполнять задания в парах и малых группах</w:t>
      </w:r>
      <w:r w:rsidRPr="00C34D19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0" w:right="0" w:firstLine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 делиться своими впечатлениями</w:t>
      </w:r>
      <w:r w:rsidRPr="00C34D19">
        <w:rPr>
          <w:rFonts w:ascii="Times New Roman" w:eastAsia="Calibri" w:hAnsi="Times New Roman" w:cs="Times New Roman"/>
          <w:sz w:val="24"/>
          <w:szCs w:val="24"/>
        </w:rPr>
        <w:t>, актуализировать имеющийся опыт.</w:t>
      </w:r>
    </w:p>
    <w:p w:rsidR="00410542" w:rsidRPr="00C34D19" w:rsidRDefault="00410542" w:rsidP="00410542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34D19">
        <w:rPr>
          <w:rFonts w:ascii="Times New Roman" w:eastAsia="Calibri" w:hAnsi="Times New Roman" w:cs="Times New Roman"/>
          <w:b/>
          <w:sz w:val="24"/>
          <w:szCs w:val="24"/>
        </w:rPr>
        <w:t xml:space="preserve"> способность к осмыслению и дифференциации картины мира, ее временно-пространственной организации проявляется в: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усвоении материала тем раздела «Человек и общество»,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0" w:right="0" w:firstLine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соотнесении изучаемого материала на уроках с собственным опытом;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0" w:right="0" w:firstLine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 применить полученные знания в ориентировке на местности</w:t>
      </w:r>
      <w:r w:rsidRPr="00C34D19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0" w:right="0" w:firstLine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 ориентироваться во времени на часах, в календаре</w:t>
      </w:r>
      <w:r w:rsidRPr="00C34D1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10542" w:rsidRPr="00C34D19" w:rsidRDefault="00410542" w:rsidP="00410542">
      <w:pPr>
        <w:numPr>
          <w:ilvl w:val="0"/>
          <w:numId w:val="19"/>
        </w:numPr>
        <w:spacing w:line="240" w:lineRule="auto"/>
        <w:ind w:left="0" w:right="0" w:firstLine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t xml:space="preserve">формировании «эмоционального смещения» - возможности ожидать события и вспоминать о них точно определяя их временную отнесенность в пределах года (о путешествиях и других событиях, соотносимых с изучаемым материалом). </w:t>
      </w:r>
    </w:p>
    <w:p w:rsidR="00410542" w:rsidRPr="00C34D19" w:rsidRDefault="00410542" w:rsidP="00410542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0542" w:rsidRPr="00C34D19" w:rsidRDefault="00410542" w:rsidP="00410542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b/>
          <w:sz w:val="24"/>
          <w:szCs w:val="24"/>
        </w:rPr>
        <w:t>Метапредметные результаты</w:t>
      </w:r>
      <w:r w:rsidRPr="00C34D19">
        <w:rPr>
          <w:rFonts w:ascii="Times New Roman" w:eastAsia="Calibri" w:hAnsi="Times New Roman" w:cs="Times New Roman"/>
          <w:sz w:val="24"/>
          <w:szCs w:val="24"/>
        </w:rPr>
        <w:t xml:space="preserve"> для 2-го класса по учебному предмету «Окружающий мир» включают осваиваемые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учиться. </w:t>
      </w:r>
    </w:p>
    <w:p w:rsidR="00410542" w:rsidRPr="00C34D19" w:rsidRDefault="00410542" w:rsidP="00410542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С учетом </w:t>
      </w:r>
      <w:r w:rsidRPr="00C34D19">
        <w:rPr>
          <w:rFonts w:ascii="Times New Roman" w:eastAsia="Calibri" w:hAnsi="Times New Roman" w:cs="Times New Roman"/>
          <w:sz w:val="24"/>
          <w:szCs w:val="24"/>
        </w:rPr>
        <w:t xml:space="preserve">индивидуальных возможностей и особых образовательных потребностей обучающихся с ЗПР </w:t>
      </w:r>
      <w:r w:rsidRPr="00C34D19">
        <w:rPr>
          <w:rFonts w:ascii="Times New Roman" w:eastAsia="Calibri" w:hAnsi="Times New Roman" w:cs="Times New Roman"/>
          <w:bCs/>
          <w:sz w:val="24"/>
          <w:szCs w:val="24"/>
        </w:rPr>
        <w:t>метапредметные результаты</w:t>
      </w:r>
      <w:r w:rsidRPr="00C34D19">
        <w:rPr>
          <w:rFonts w:ascii="Times New Roman" w:eastAsia="Calibri" w:hAnsi="Times New Roman" w:cs="Times New Roman"/>
          <w:sz w:val="24"/>
          <w:szCs w:val="24"/>
        </w:rPr>
        <w:t xml:space="preserve"> могут быть обозначены следующим образом.</w:t>
      </w:r>
    </w:p>
    <w:p w:rsidR="00410542" w:rsidRPr="00C34D19" w:rsidRDefault="00410542" w:rsidP="00410542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b/>
          <w:sz w:val="24"/>
          <w:szCs w:val="24"/>
        </w:rPr>
        <w:t>Сформированность познавательных универсальных учебных действий</w:t>
      </w:r>
      <w:r w:rsidRPr="00C34D1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10542" w:rsidRPr="00C34D19" w:rsidRDefault="00410542" w:rsidP="00410542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овладение способностью принимать и сохранять цели и задачи учебной деятельности, поиска средств ее осуществления </w:t>
      </w: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в</w:t>
      </w:r>
      <w:r w:rsidRPr="00C34D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410542" w:rsidRPr="00C34D19" w:rsidRDefault="00410542" w:rsidP="004105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понимании групповой инструкции к заданиям для самостоятельной работы</w:t>
      </w:r>
    </w:p>
    <w:p w:rsidR="00410542" w:rsidRPr="00C34D19" w:rsidRDefault="00410542" w:rsidP="00410542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освоение способов решения проблем творческого и поискового характера;</w:t>
      </w:r>
    </w:p>
    <w:p w:rsidR="00410542" w:rsidRPr="00C34D19" w:rsidRDefault="00410542" w:rsidP="004105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самостоятельности в подготовке проектов (по оценке родителей).</w:t>
      </w:r>
    </w:p>
    <w:p w:rsidR="00410542" w:rsidRPr="00C34D19" w:rsidRDefault="00410542" w:rsidP="004105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проявлениях поисковой активности (попыток самостоятельного поиска решен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ранее неизвестного задания)</w:t>
      </w: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0542" w:rsidRPr="00C34D19" w:rsidRDefault="00410542" w:rsidP="00410542">
      <w:pPr>
        <w:spacing w:line="240" w:lineRule="auto"/>
        <w:rPr>
          <w:rFonts w:ascii="Calibri" w:eastAsia="Calibri" w:hAnsi="Calibri" w:cs="Times New Roman"/>
          <w:i/>
        </w:rPr>
      </w:pPr>
      <w:r w:rsidRPr="00C34D19">
        <w:rPr>
          <w:rFonts w:ascii="Calibri" w:eastAsia="Calibri" w:hAnsi="Calibri" w:cs="Times New Roman"/>
          <w:i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</w:t>
      </w:r>
    </w:p>
    <w:p w:rsidR="00410542" w:rsidRPr="00C34D19" w:rsidRDefault="00410542" w:rsidP="004105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 умениями декодирования условных знаков (дорожные знаки, символы, обозначающие погодные явления, другие условные знаки, предлагаемые педагогом или подготовленные самостоятельно по заданию).</w:t>
      </w:r>
    </w:p>
    <w:p w:rsidR="00410542" w:rsidRPr="00C34D19" w:rsidRDefault="00410542" w:rsidP="00410542">
      <w:pPr>
        <w:numPr>
          <w:ilvl w:val="0"/>
          <w:numId w:val="17"/>
        </w:numPr>
        <w:spacing w:line="240" w:lineRule="auto"/>
        <w:ind w:left="709" w:right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</w:rPr>
        <w:t>Овладение умением самостоятельного построения наглядной модели (в соответствии с изучаемым материалом)</w:t>
      </w:r>
    </w:p>
    <w:p w:rsidR="00410542" w:rsidRPr="00C34D19" w:rsidRDefault="00410542" w:rsidP="00410542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(записывать.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410542" w:rsidRPr="00C34D19" w:rsidRDefault="00410542" w:rsidP="00410542">
      <w:pPr>
        <w:numPr>
          <w:ilvl w:val="0"/>
          <w:numId w:val="17"/>
        </w:numPr>
        <w:spacing w:line="240" w:lineRule="auto"/>
        <w:ind w:left="357" w:right="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записывать результаты измерения температуры воздуха.</w:t>
      </w:r>
    </w:p>
    <w:p w:rsidR="00410542" w:rsidRPr="00C34D19" w:rsidRDefault="00410542" w:rsidP="00410542">
      <w:pPr>
        <w:numPr>
          <w:ilvl w:val="0"/>
          <w:numId w:val="17"/>
        </w:numPr>
        <w:spacing w:line="240" w:lineRule="auto"/>
        <w:ind w:left="357" w:right="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транслировать взрослому содержание информации, которую следует найти, присутствуя (принимая участие. в ее поиске).</w:t>
      </w:r>
    </w:p>
    <w:p w:rsidR="00410542" w:rsidRPr="00C34D19" w:rsidRDefault="00410542" w:rsidP="00410542">
      <w:pPr>
        <w:numPr>
          <w:ilvl w:val="0"/>
          <w:numId w:val="17"/>
        </w:numPr>
        <w:spacing w:line="240" w:lineRule="auto"/>
        <w:ind w:left="357" w:right="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рассказывать подготовленный материал перед классом.</w:t>
      </w:r>
    </w:p>
    <w:p w:rsidR="00410542" w:rsidRPr="003F121F" w:rsidRDefault="00410542" w:rsidP="00410542">
      <w:pPr>
        <w:numPr>
          <w:ilvl w:val="0"/>
          <w:numId w:val="17"/>
        </w:numPr>
        <w:spacing w:line="240" w:lineRule="auto"/>
        <w:ind w:left="357" w:right="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сопровождать рассказ видеопрезентацией или другой наглядностью.</w:t>
      </w:r>
    </w:p>
    <w:p w:rsidR="00410542" w:rsidRPr="00C34D19" w:rsidRDefault="00410542" w:rsidP="00410542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410542" w:rsidRPr="00C34D19" w:rsidRDefault="00410542" w:rsidP="00410542">
      <w:pPr>
        <w:numPr>
          <w:ilvl w:val="0"/>
          <w:numId w:val="17"/>
        </w:numPr>
        <w:spacing w:line="240" w:lineRule="auto"/>
        <w:ind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отвечать на вопросы по информационному тексту.</w:t>
      </w:r>
    </w:p>
    <w:p w:rsidR="00410542" w:rsidRPr="00C34D19" w:rsidRDefault="00410542" w:rsidP="00410542">
      <w:pPr>
        <w:numPr>
          <w:ilvl w:val="0"/>
          <w:numId w:val="17"/>
        </w:numPr>
        <w:spacing w:line="240" w:lineRule="auto"/>
        <w:ind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находить в прочитанном тексте ответы на поставленные вопросы</w:t>
      </w:r>
    </w:p>
    <w:p w:rsidR="00410542" w:rsidRPr="00C34D19" w:rsidRDefault="00410542" w:rsidP="00410542">
      <w:pPr>
        <w:numPr>
          <w:ilvl w:val="0"/>
          <w:numId w:val="17"/>
        </w:numPr>
        <w:spacing w:line="240" w:lineRule="auto"/>
        <w:ind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пересказа информационного текста.</w:t>
      </w:r>
    </w:p>
    <w:p w:rsidR="00410542" w:rsidRPr="00C34D19" w:rsidRDefault="00410542" w:rsidP="00410542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410542" w:rsidRPr="00C34D19" w:rsidRDefault="00410542" w:rsidP="00410542">
      <w:pPr>
        <w:numPr>
          <w:ilvl w:val="0"/>
          <w:numId w:val="17"/>
        </w:numPr>
        <w:spacing w:line="240" w:lineRule="auto"/>
        <w:ind w:left="357" w:right="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выделять существенные признаки.</w:t>
      </w:r>
    </w:p>
    <w:p w:rsidR="00410542" w:rsidRPr="00C34D19" w:rsidRDefault="00410542" w:rsidP="00410542">
      <w:pPr>
        <w:numPr>
          <w:ilvl w:val="0"/>
          <w:numId w:val="17"/>
        </w:numPr>
        <w:spacing w:line="240" w:lineRule="auto"/>
        <w:ind w:left="357" w:right="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сравнивать различные объекты и явления природы и формулировать вывод (с помощью педагога).</w:t>
      </w:r>
    </w:p>
    <w:p w:rsidR="00410542" w:rsidRPr="00C34D19" w:rsidRDefault="00410542" w:rsidP="00410542">
      <w:pPr>
        <w:numPr>
          <w:ilvl w:val="0"/>
          <w:numId w:val="17"/>
        </w:numPr>
        <w:spacing w:line="240" w:lineRule="auto"/>
        <w:ind w:left="357" w:right="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называть объекты, входящие в определенную обобщенную группу или обобщать объекты.</w:t>
      </w:r>
    </w:p>
    <w:p w:rsidR="00410542" w:rsidRPr="00C34D19" w:rsidRDefault="00410542" w:rsidP="00410542">
      <w:pPr>
        <w:numPr>
          <w:ilvl w:val="0"/>
          <w:numId w:val="17"/>
        </w:numPr>
        <w:spacing w:line="240" w:lineRule="auto"/>
        <w:ind w:left="357" w:right="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вербализовать причинно-следственную связь между явлениями природы, природными изменениями.</w:t>
      </w:r>
    </w:p>
    <w:p w:rsidR="00410542" w:rsidRPr="00C34D19" w:rsidRDefault="00410542" w:rsidP="00410542">
      <w:pPr>
        <w:numPr>
          <w:ilvl w:val="0"/>
          <w:numId w:val="17"/>
        </w:numPr>
        <w:spacing w:line="240" w:lineRule="auto"/>
        <w:ind w:left="357" w:right="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объяснять значение слов конкретного, затем обобщенного и абстрактного характера в соответствии с изучаемым материалом.</w:t>
      </w:r>
    </w:p>
    <w:p w:rsidR="00410542" w:rsidRPr="00C34D19" w:rsidRDefault="00410542" w:rsidP="00410542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10542" w:rsidRPr="00C34D19" w:rsidRDefault="00410542" w:rsidP="00410542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b/>
          <w:sz w:val="24"/>
          <w:szCs w:val="24"/>
        </w:rPr>
        <w:t xml:space="preserve">Сформированные регулятивные универсальные учебные действия </w:t>
      </w:r>
      <w:r w:rsidRPr="00C34D19">
        <w:rPr>
          <w:rFonts w:ascii="Times New Roman" w:eastAsia="Calibri" w:hAnsi="Times New Roman" w:cs="Times New Roman"/>
          <w:sz w:val="24"/>
          <w:szCs w:val="24"/>
        </w:rPr>
        <w:t>проявляются в:</w:t>
      </w:r>
    </w:p>
    <w:p w:rsidR="00410542" w:rsidRPr="00C34D19" w:rsidRDefault="00410542" w:rsidP="00410542">
      <w:pPr>
        <w:numPr>
          <w:ilvl w:val="0"/>
          <w:numId w:val="17"/>
        </w:numPr>
        <w:spacing w:line="240" w:lineRule="auto"/>
        <w:ind w:left="709" w:right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t>способности выполнять учебные задания вопреки нежеланию, утомлению;</w:t>
      </w:r>
    </w:p>
    <w:p w:rsidR="00410542" w:rsidRPr="00C34D19" w:rsidRDefault="00410542" w:rsidP="00410542">
      <w:pPr>
        <w:numPr>
          <w:ilvl w:val="0"/>
          <w:numId w:val="17"/>
        </w:numPr>
        <w:spacing w:line="240" w:lineRule="auto"/>
        <w:ind w:left="709" w:righ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способности </w:t>
      </w:r>
      <w:r w:rsidRPr="00C34D19">
        <w:rPr>
          <w:rFonts w:ascii="Times New Roman" w:eastAsia="Calibri" w:hAnsi="Times New Roman" w:cs="Times New Roman"/>
          <w:sz w:val="24"/>
          <w:szCs w:val="24"/>
        </w:rPr>
        <w:t xml:space="preserve">выполнять инструкции и требования учителя, соблюдать основные требования к организации учебной деятельности; </w:t>
      </w:r>
    </w:p>
    <w:p w:rsidR="00410542" w:rsidRPr="00C34D19" w:rsidRDefault="00410542" w:rsidP="00410542">
      <w:pPr>
        <w:numPr>
          <w:ilvl w:val="0"/>
          <w:numId w:val="17"/>
        </w:numPr>
        <w:spacing w:line="240" w:lineRule="auto"/>
        <w:ind w:left="709" w:right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t xml:space="preserve">способности планировать свои действия в соответствии с поставленной задачей и условием ее реализации, оречевлять план и соотносить действия с планом; </w:t>
      </w:r>
    </w:p>
    <w:p w:rsidR="00410542" w:rsidRPr="00C34D19" w:rsidRDefault="00410542" w:rsidP="00410542">
      <w:pPr>
        <w:numPr>
          <w:ilvl w:val="0"/>
          <w:numId w:val="17"/>
        </w:numPr>
        <w:spacing w:line="240" w:lineRule="auto"/>
        <w:ind w:left="709" w:right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t>способности исправлять допущенные ошибки, соотносить полученный результат с образцом и замечать несоответствия под руководством учителя и самостоятельно.</w:t>
      </w:r>
    </w:p>
    <w:p w:rsidR="00410542" w:rsidRPr="00C34D19" w:rsidRDefault="00410542" w:rsidP="00410542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b/>
          <w:sz w:val="24"/>
          <w:szCs w:val="24"/>
        </w:rPr>
        <w:t xml:space="preserve">Сформированные коммуникативные универсальные учебные действия </w:t>
      </w:r>
      <w:r w:rsidRPr="00C34D19">
        <w:rPr>
          <w:rFonts w:ascii="Times New Roman" w:eastAsia="Calibri" w:hAnsi="Times New Roman" w:cs="Times New Roman"/>
          <w:sz w:val="24"/>
          <w:szCs w:val="24"/>
        </w:rPr>
        <w:t>проявляются в:</w:t>
      </w:r>
    </w:p>
    <w:p w:rsidR="00410542" w:rsidRPr="00C34D19" w:rsidRDefault="00410542" w:rsidP="00410542">
      <w:pPr>
        <w:numPr>
          <w:ilvl w:val="0"/>
          <w:numId w:val="17"/>
        </w:numPr>
        <w:spacing w:line="240" w:lineRule="auto"/>
        <w:ind w:left="709" w:right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t xml:space="preserve">готовности слушать собеседника, вступать в диалог по учебной проблеме и поддерживать его; </w:t>
      </w:r>
    </w:p>
    <w:p w:rsidR="00410542" w:rsidRPr="00C34D19" w:rsidRDefault="00410542" w:rsidP="00410542">
      <w:pPr>
        <w:numPr>
          <w:ilvl w:val="0"/>
          <w:numId w:val="17"/>
        </w:numPr>
        <w:spacing w:line="240" w:lineRule="auto"/>
        <w:ind w:left="709" w:right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t xml:space="preserve">адекватном использовании речевых средств для решения коммуникативных и познавательных задач; </w:t>
      </w:r>
    </w:p>
    <w:p w:rsidR="00410542" w:rsidRPr="00C34D19" w:rsidRDefault="00410542" w:rsidP="00410542">
      <w:pPr>
        <w:numPr>
          <w:ilvl w:val="0"/>
          <w:numId w:val="17"/>
        </w:numPr>
        <w:spacing w:line="240" w:lineRule="auto"/>
        <w:ind w:left="709" w:right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t>умении принимать участие в коллективном поиске средств решения поставленных задач, договариваться о распределении функций.</w:t>
      </w:r>
    </w:p>
    <w:p w:rsidR="00410542" w:rsidRPr="00C34D19" w:rsidRDefault="00410542" w:rsidP="00410542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0542" w:rsidRPr="00C34D19" w:rsidRDefault="00410542" w:rsidP="00410542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34D1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Предметные результаты </w:t>
      </w:r>
    </w:p>
    <w:p w:rsidR="00410542" w:rsidRPr="00C34D19" w:rsidRDefault="00410542" w:rsidP="00410542">
      <w:pPr>
        <w:spacing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34D19">
        <w:rPr>
          <w:rFonts w:ascii="Times New Roman" w:eastAsia="Calibri" w:hAnsi="Times New Roman" w:cs="Times New Roman"/>
          <w:bCs/>
          <w:sz w:val="24"/>
          <w:szCs w:val="24"/>
        </w:rPr>
        <w:t>По итогам обучения во 2 классе можно проверять сформированность следующих знаний, представлений и умений.</w:t>
      </w:r>
    </w:p>
    <w:p w:rsidR="00410542" w:rsidRPr="00C34D19" w:rsidRDefault="00410542" w:rsidP="00410542">
      <w:pPr>
        <w:numPr>
          <w:ilvl w:val="0"/>
          <w:numId w:val="18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t>знание Российской государственной символики (флаг, герб, гимн);</w:t>
      </w:r>
    </w:p>
    <w:p w:rsidR="00410542" w:rsidRPr="00C34D19" w:rsidRDefault="00410542" w:rsidP="00410542">
      <w:pPr>
        <w:numPr>
          <w:ilvl w:val="0"/>
          <w:numId w:val="18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t>знание своей национальной принадлежности, названия национальностей, проживающих в России;</w:t>
      </w:r>
    </w:p>
    <w:p w:rsidR="00410542" w:rsidRPr="00C34D19" w:rsidRDefault="00410542" w:rsidP="00410542">
      <w:pPr>
        <w:numPr>
          <w:ilvl w:val="0"/>
          <w:numId w:val="18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t>названия природных явлений: листопад, снегопад, ледостав, половодье;</w:t>
      </w:r>
    </w:p>
    <w:p w:rsidR="00410542" w:rsidRPr="00C34D19" w:rsidRDefault="00410542" w:rsidP="00410542">
      <w:pPr>
        <w:numPr>
          <w:ilvl w:val="0"/>
          <w:numId w:val="18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t>умение определять температуру по термометру;</w:t>
      </w:r>
    </w:p>
    <w:p w:rsidR="00410542" w:rsidRPr="00C34D19" w:rsidRDefault="00410542" w:rsidP="00410542">
      <w:pPr>
        <w:numPr>
          <w:ilvl w:val="0"/>
          <w:numId w:val="18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t>знание сущности экологии;</w:t>
      </w:r>
    </w:p>
    <w:p w:rsidR="00410542" w:rsidRPr="00C34D19" w:rsidRDefault="00410542" w:rsidP="00410542">
      <w:pPr>
        <w:numPr>
          <w:ilvl w:val="0"/>
          <w:numId w:val="18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t>знание названий профессий, в том числе профессий близких людей;</w:t>
      </w:r>
    </w:p>
    <w:p w:rsidR="00410542" w:rsidRPr="00C34D19" w:rsidRDefault="00410542" w:rsidP="00410542">
      <w:pPr>
        <w:numPr>
          <w:ilvl w:val="0"/>
          <w:numId w:val="18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t>умение выделять и называть части растений;</w:t>
      </w:r>
    </w:p>
    <w:p w:rsidR="00410542" w:rsidRPr="00C34D19" w:rsidRDefault="00410542" w:rsidP="00410542">
      <w:pPr>
        <w:numPr>
          <w:ilvl w:val="0"/>
          <w:numId w:val="18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t>основы классификации растений (дикорастущие, декоративные, комнатные);</w:t>
      </w:r>
    </w:p>
    <w:p w:rsidR="00410542" w:rsidRPr="00C34D19" w:rsidRDefault="00410542" w:rsidP="00410542">
      <w:pPr>
        <w:numPr>
          <w:ilvl w:val="0"/>
          <w:numId w:val="18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t>правила безопасности для разных ситуаций;</w:t>
      </w:r>
    </w:p>
    <w:p w:rsidR="00410542" w:rsidRPr="00C34D19" w:rsidRDefault="00410542" w:rsidP="00410542">
      <w:pPr>
        <w:numPr>
          <w:ilvl w:val="0"/>
          <w:numId w:val="18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t>знание названий представителей классов животных (насекомые, птицы, рыбы, звери, пресмыкающиеся, земноводные);</w:t>
      </w:r>
    </w:p>
    <w:p w:rsidR="00410542" w:rsidRPr="00C34D19" w:rsidRDefault="00410542" w:rsidP="00410542">
      <w:pPr>
        <w:numPr>
          <w:ilvl w:val="0"/>
          <w:numId w:val="18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t>знание сезонных изменений в жизни природы и человека;</w:t>
      </w:r>
    </w:p>
    <w:p w:rsidR="00410542" w:rsidRPr="00C34D19" w:rsidRDefault="00410542" w:rsidP="00410542">
      <w:pPr>
        <w:numPr>
          <w:ilvl w:val="0"/>
          <w:numId w:val="18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t>основы экономических представлений (деньги);</w:t>
      </w:r>
    </w:p>
    <w:p w:rsidR="00410542" w:rsidRPr="00C34D19" w:rsidRDefault="00410542" w:rsidP="00410542">
      <w:pPr>
        <w:numPr>
          <w:ilvl w:val="0"/>
          <w:numId w:val="18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t>представления об учреждениях культуры (музеи);</w:t>
      </w:r>
    </w:p>
    <w:p w:rsidR="00410542" w:rsidRPr="00C34D19" w:rsidRDefault="00410542" w:rsidP="00410542">
      <w:pPr>
        <w:numPr>
          <w:ilvl w:val="0"/>
          <w:numId w:val="18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t>знание некоторых видов транспорта;</w:t>
      </w:r>
    </w:p>
    <w:p w:rsidR="00410542" w:rsidRPr="00C34D19" w:rsidRDefault="00410542" w:rsidP="00410542">
      <w:pPr>
        <w:numPr>
          <w:ilvl w:val="0"/>
          <w:numId w:val="18"/>
        </w:num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</w:rPr>
      </w:pPr>
      <w:r w:rsidRPr="00C34D19">
        <w:rPr>
          <w:rFonts w:ascii="Times New Roman" w:eastAsia="Calibri" w:hAnsi="Times New Roman" w:cs="Times New Roman"/>
          <w:sz w:val="24"/>
          <w:szCs w:val="24"/>
        </w:rPr>
        <w:t>знание названий природных материалов.</w:t>
      </w:r>
    </w:p>
    <w:p w:rsidR="00227BC1" w:rsidRPr="00227BC1" w:rsidRDefault="00227BC1" w:rsidP="00227BC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B6" w:rsidRDefault="003A545B" w:rsidP="003A545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</w:t>
      </w:r>
    </w:p>
    <w:p w:rsidR="003A545B" w:rsidRPr="00D44B33" w:rsidRDefault="00D6413A" w:rsidP="003A545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 класс, 68 </w:t>
      </w:r>
      <w:r w:rsidR="003A54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часов</w:t>
      </w:r>
    </w:p>
    <w:p w:rsidR="00D6413A" w:rsidRPr="00555F8F" w:rsidRDefault="00D6413A" w:rsidP="00D6413A">
      <w:pPr>
        <w:shd w:val="clear" w:color="auto" w:fill="FFFFFF"/>
        <w:spacing w:before="12"/>
        <w:ind w:firstLine="4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1.</w:t>
      </w:r>
      <w:r w:rsidRPr="00555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Введение. Что окружает человека (2ч)</w:t>
      </w:r>
    </w:p>
    <w:p w:rsidR="00D6413A" w:rsidRPr="009139CE" w:rsidRDefault="00D6413A" w:rsidP="00D6413A">
      <w:pPr>
        <w:shd w:val="clear" w:color="auto" w:fill="FFFFFF"/>
        <w:spacing w:before="7" w:line="240" w:lineRule="auto"/>
        <w:ind w:right="53" w:firstLine="4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Окружающий мир: неживая природа (солнце, воздух, во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 и др.); живая природа (животные, растения, люди); пред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меты и изделия, созданные человеко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 Настоящее, прошлое, будущее.</w:t>
      </w:r>
    </w:p>
    <w:p w:rsidR="00D6413A" w:rsidRDefault="00D6413A" w:rsidP="00D6413A">
      <w:pPr>
        <w:spacing w:line="360" w:lineRule="auto"/>
        <w:ind w:firstLine="4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2.</w:t>
      </w:r>
      <w:r w:rsidRPr="00555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Кто ты такой (14 часов).</w:t>
      </w:r>
    </w:p>
    <w:p w:rsidR="00D6413A" w:rsidRPr="00555F8F" w:rsidRDefault="00D6413A" w:rsidP="00D6413A">
      <w:pPr>
        <w:shd w:val="clear" w:color="auto" w:fill="FFFFFF"/>
        <w:ind w:left="10" w:right="48" w:firstLine="3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люди похожи. Что отличает одного человека от дру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гого. Каким родится человек. Что природа дает человеку при рождении. Зачем нужно знать, какой я, каковы другие люди. Можно ли изменить себя.</w:t>
      </w:r>
    </w:p>
    <w:p w:rsidR="00D6413A" w:rsidRPr="00555F8F" w:rsidRDefault="00D6413A" w:rsidP="00D6413A">
      <w:pPr>
        <w:shd w:val="clear" w:color="auto" w:fill="FFFFFF"/>
        <w:spacing w:line="240" w:lineRule="auto"/>
        <w:ind w:left="3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помощники — органы чувств.</w:t>
      </w:r>
    </w:p>
    <w:p w:rsidR="00D6413A" w:rsidRPr="00555F8F" w:rsidRDefault="00D6413A" w:rsidP="00D6413A">
      <w:pPr>
        <w:shd w:val="clear" w:color="auto" w:fill="FFFFFF"/>
        <w:spacing w:line="240" w:lineRule="auto"/>
        <w:ind w:left="5" w:right="38" w:firstLine="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и твое здоровье. Что такое здоровье. Почему здоровье нужно беречь. Значение режима дня, гигиены и закаливания. Определение времени по часам (арабские и римские цифры).</w:t>
      </w:r>
    </w:p>
    <w:p w:rsidR="00D6413A" w:rsidRPr="00555F8F" w:rsidRDefault="00D6413A" w:rsidP="00D6413A">
      <w:pPr>
        <w:shd w:val="clear" w:color="auto" w:fill="FFFFFF"/>
        <w:spacing w:line="240" w:lineRule="auto"/>
        <w:ind w:left="14" w:right="41" w:firstLine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культура. Закаливание. Твое здоровье и пи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тание. Культура поведения за столом. Воспитание у себя организованности, любознательности. Можно ли изменить себя.</w:t>
      </w:r>
    </w:p>
    <w:p w:rsidR="00D6413A" w:rsidRPr="00555F8F" w:rsidRDefault="00D6413A" w:rsidP="00D6413A">
      <w:pPr>
        <w:shd w:val="clear" w:color="auto" w:fill="FFFFFF"/>
        <w:spacing w:line="240" w:lineRule="auto"/>
        <w:ind w:right="26" w:firstLine="3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ОБЖ: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здоровье и осторожность. Правила поведения на дорогах. Правила поведения при опасных жизненных ситуа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циях (обращение с водой, огнем, электричеством, правила поведения 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вблизи железной дороги.). Помощь человеку, попавшему в беду. Правила поведения при плохом самочувствии и несчастном случае.</w:t>
      </w:r>
    </w:p>
    <w:p w:rsidR="00D6413A" w:rsidRPr="00555F8F" w:rsidRDefault="00D6413A" w:rsidP="00D6413A">
      <w:pPr>
        <w:shd w:val="clear" w:color="auto" w:fill="FFFFFF"/>
        <w:spacing w:line="240" w:lineRule="auto"/>
        <w:ind w:left="7" w:right="24" w:firstLine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Путешествие в прошлое (исторические сведения). 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че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ловек открыл для себя огонь. </w:t>
      </w:r>
    </w:p>
    <w:p w:rsidR="00D6413A" w:rsidRDefault="00D6413A" w:rsidP="00D6413A">
      <w:pPr>
        <w:shd w:val="clear" w:color="auto" w:fill="FFFFFF"/>
        <w:ind w:right="24" w:firstLine="7"/>
        <w:contextualSpacing/>
        <w:rPr>
          <w:rFonts w:ascii="Times New Roman" w:eastAsia="Times New Roman" w:hAnsi="Times New Roman" w:cs="Times New Roman"/>
          <w:b/>
          <w:spacing w:val="1"/>
          <w:sz w:val="20"/>
          <w:szCs w:val="20"/>
          <w:lang w:eastAsia="ru-RU"/>
        </w:rPr>
      </w:pPr>
    </w:p>
    <w:p w:rsidR="00D6413A" w:rsidRDefault="00D6413A" w:rsidP="00D6413A">
      <w:pPr>
        <w:shd w:val="clear" w:color="auto" w:fill="FFFFFF"/>
        <w:ind w:right="24" w:firstLine="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b/>
          <w:spacing w:val="1"/>
          <w:sz w:val="20"/>
          <w:szCs w:val="20"/>
          <w:lang w:eastAsia="ru-RU"/>
        </w:rPr>
        <w:t>Тема 3.</w:t>
      </w:r>
      <w:r w:rsidRPr="00555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Кто живёт рядом с тобой (6 часов)</w:t>
      </w:r>
    </w:p>
    <w:p w:rsidR="00D6413A" w:rsidRPr="00555F8F" w:rsidRDefault="00D6413A" w:rsidP="00D6413A">
      <w:pPr>
        <w:shd w:val="clear" w:color="auto" w:fill="FFFFFF"/>
        <w:spacing w:line="240" w:lineRule="auto"/>
        <w:ind w:left="14" w:right="14" w:firstLine="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семья. Что объединяет членов семьи, поколе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в семье. Семейное «древо», имена и отчества членов семьи, их семейные обязанности. Как семья трудится, прово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 свободное время. Характер взаимоотношений в семье: любовь, привязанность, взаимопомощь, внимательность, до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брота. Твое участие в жизни семьи. Забота о старших и млад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ших членах семьи.</w:t>
      </w:r>
    </w:p>
    <w:p w:rsidR="00D6413A" w:rsidRPr="00555F8F" w:rsidRDefault="00D6413A" w:rsidP="00D6413A">
      <w:pPr>
        <w:shd w:val="clear" w:color="auto" w:fill="FFFFFF"/>
        <w:spacing w:line="240" w:lineRule="auto"/>
        <w:ind w:left="19" w:firstLine="3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поведения. Какие бывают правила. Правила культурного поведения в общественных местах: в транспор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те, на природе, в учреждениях культуры. Проявление внима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тельного и заботливого отношения к пожилым, старым, больным людям, маленьким детям. Доброта, справедливость, честность, внимательность, уважение к чужому мнению — правила взаимоотношений и дружбы. Твои друзья-одно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классники.</w:t>
      </w:r>
    </w:p>
    <w:p w:rsidR="00D6413A" w:rsidRPr="00555F8F" w:rsidRDefault="00D6413A" w:rsidP="00D6413A">
      <w:pPr>
        <w:shd w:val="clear" w:color="auto" w:fill="FFFFFF"/>
        <w:spacing w:line="240" w:lineRule="auto"/>
        <w:ind w:left="19" w:firstLine="3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Внешнее проявление чувств. Могут ли обидеть жесты, мимика. Как управлять своими эмоциями, как научиться «читать» выражения лица, мимику и жесты. Ссоры: как их предупредить.</w:t>
      </w:r>
    </w:p>
    <w:p w:rsidR="00D6413A" w:rsidRPr="00555F8F" w:rsidRDefault="00D6413A" w:rsidP="00D6413A">
      <w:pPr>
        <w:shd w:val="clear" w:color="auto" w:fill="FFFFFF"/>
        <w:spacing w:before="48" w:line="240" w:lineRule="auto"/>
        <w:ind w:left="79" w:right="7" w:firstLine="3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Путешествие в прошлое (исторические сведения). 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и почему появились правила. Игровой и потешный семей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фольклор.</w:t>
      </w:r>
    </w:p>
    <w:p w:rsidR="00D6413A" w:rsidRDefault="00D6413A" w:rsidP="00D6413A">
      <w:pPr>
        <w:shd w:val="clear" w:color="auto" w:fill="FFFFFF"/>
        <w:spacing w:before="48"/>
        <w:ind w:left="284" w:right="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b/>
          <w:spacing w:val="1"/>
          <w:sz w:val="20"/>
          <w:szCs w:val="20"/>
          <w:lang w:eastAsia="ru-RU"/>
        </w:rPr>
        <w:t>Тема 4.</w:t>
      </w:r>
      <w:r w:rsidRPr="00555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Россия – твоя Родина (13 часов)</w:t>
      </w:r>
    </w:p>
    <w:p w:rsidR="00D6413A" w:rsidRPr="00555F8F" w:rsidRDefault="00D6413A" w:rsidP="00D6413A">
      <w:pPr>
        <w:shd w:val="clear" w:color="auto" w:fill="FFFFFF"/>
        <w:ind w:right="2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Наполнение содержания данной темы. </w:t>
      </w:r>
    </w:p>
    <w:p w:rsidR="00D6413A" w:rsidRPr="00555F8F" w:rsidRDefault="00D6413A" w:rsidP="00D6413A">
      <w:pPr>
        <w:shd w:val="clear" w:color="auto" w:fill="FFFFFF"/>
        <w:spacing w:before="7" w:line="240" w:lineRule="auto"/>
        <w:ind w:left="62" w:right="29" w:firstLine="3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Родина. Почему человек любит свою Родину, как выражает свою любовь. Флаг и герб России.</w:t>
      </w:r>
    </w:p>
    <w:p w:rsidR="00D6413A" w:rsidRPr="00555F8F" w:rsidRDefault="00D6413A" w:rsidP="00D6413A">
      <w:pPr>
        <w:shd w:val="clear" w:color="auto" w:fill="FFFFFF"/>
        <w:spacing w:line="240" w:lineRule="auto"/>
        <w:ind w:left="50" w:right="29" w:firstLine="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край — частица Родины. Особенности родного края, отличающие его от других мест родной страны. Досто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примечательности родного края. Труд, быт людей. Культур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учреждения. Знаменитые люди родного края.</w:t>
      </w:r>
    </w:p>
    <w:p w:rsidR="00D6413A" w:rsidRPr="00555F8F" w:rsidRDefault="00D6413A" w:rsidP="00D6413A">
      <w:pPr>
        <w:shd w:val="clear" w:color="auto" w:fill="FFFFFF"/>
        <w:spacing w:line="240" w:lineRule="auto"/>
        <w:ind w:left="38" w:right="43" w:firstLine="3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сегодня трудятся россияне. Зачем человек трудится. Ценности, которые человек создает в процессе труда. Хлеб — главное богатство России. Труд хлебороба, фермера. Профес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сии людей, занятых в промышленности, на транспорте. Про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фессии, значение которых возросло в последние годы (эко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номист, программист).</w:t>
      </w:r>
    </w:p>
    <w:p w:rsidR="00D6413A" w:rsidRPr="00555F8F" w:rsidRDefault="00D6413A" w:rsidP="00D6413A">
      <w:pPr>
        <w:shd w:val="clear" w:color="auto" w:fill="FFFFFF"/>
        <w:spacing w:before="26" w:line="240" w:lineRule="auto"/>
        <w:ind w:left="34" w:right="50" w:firstLine="4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России. Москва — столица РФ, крупнейший культурный центр. Достопримечательности Москвы, труд и отдых москвичей. Санкт-Петербург — северная столица России. Достопримечательности Санкт-Петербурга.</w:t>
      </w:r>
    </w:p>
    <w:p w:rsidR="00D6413A" w:rsidRPr="00555F8F" w:rsidRDefault="00D6413A" w:rsidP="00D6413A">
      <w:pPr>
        <w:shd w:val="clear" w:color="auto" w:fill="FFFFFF"/>
        <w:spacing w:line="240" w:lineRule="auto"/>
        <w:ind w:left="7" w:right="62" w:firstLine="3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— главный закон России. Права граждан России. Права детей России. Россия — многонациональная страна. Жизнь разных народов России (труд, быт, культура, язык) на примере двух-трех народов.</w:t>
      </w:r>
    </w:p>
    <w:p w:rsidR="00D6413A" w:rsidRPr="00555F8F" w:rsidRDefault="00D6413A" w:rsidP="00D6413A">
      <w:pPr>
        <w:shd w:val="clear" w:color="auto" w:fill="FFFFFF"/>
        <w:spacing w:before="12" w:line="240" w:lineRule="auto"/>
        <w:ind w:right="72" w:firstLine="3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Путешествие в прошлое (исторические сведения). 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Русь начиналась. Древняя Русь. Славяне — предки русского народа. Первое упоминание о славянах. Славянское поселе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в У-1Х веках. Первые русские князья: Рюрик, Олег, Игорь; Ольга. Занятия славян. Первые орудия сельскохозяй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ственного труда. Особенности быта славян. Русская трапеза. Образование городов.</w:t>
      </w:r>
    </w:p>
    <w:p w:rsidR="00D6413A" w:rsidRPr="00555F8F" w:rsidRDefault="00D6413A" w:rsidP="00D6413A">
      <w:pPr>
        <w:shd w:val="clear" w:color="auto" w:fill="FFFFFF"/>
        <w:spacing w:line="240" w:lineRule="auto"/>
        <w:ind w:right="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Как Москва возникла и строилась. Юрий Долгорукий, Иван Калита, Дмитрий Донской. Их роль в возникновении и процветании Москвы. Древние города: «Золотое кольцо» России. Достопримечательности древних городов. Как воз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никло и что обозначает слово «гражданин».</w:t>
      </w:r>
    </w:p>
    <w:p w:rsidR="00D6413A" w:rsidRDefault="00D6413A" w:rsidP="00D6413A">
      <w:pPr>
        <w:shd w:val="clear" w:color="auto" w:fill="FFFFFF"/>
        <w:spacing w:before="269"/>
        <w:ind w:left="37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b/>
          <w:spacing w:val="1"/>
          <w:sz w:val="20"/>
          <w:szCs w:val="20"/>
          <w:lang w:eastAsia="ru-RU"/>
        </w:rPr>
        <w:t xml:space="preserve">Тема 5. </w:t>
      </w:r>
      <w:r w:rsidRPr="00555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Мы 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55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жители Земли (8 часов).</w:t>
      </w:r>
    </w:p>
    <w:p w:rsidR="00D6413A" w:rsidRPr="00555F8F" w:rsidRDefault="00D6413A" w:rsidP="00D6413A">
      <w:pPr>
        <w:shd w:val="clear" w:color="auto" w:fill="FFFFFF"/>
        <w:spacing w:line="240" w:lineRule="auto"/>
        <w:ind w:left="2" w:right="62" w:firstLine="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входит в солнечную «семью». Звезда по имени Солн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це. Земля — планета. Чем Земля отличается от других планет Солнечной системы.</w:t>
      </w:r>
    </w:p>
    <w:p w:rsidR="00D6413A" w:rsidRPr="00555F8F" w:rsidRDefault="00D6413A" w:rsidP="00D6413A">
      <w:pPr>
        <w:shd w:val="clear" w:color="auto" w:fill="FFFFFF"/>
        <w:spacing w:line="240" w:lineRule="auto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Царства природы. Бактерии, Грибы. Животное и растение – живые существа. Какие животные обитают на Земле. Разнообразие растений и животных.</w:t>
      </w:r>
    </w:p>
    <w:p w:rsidR="00D6413A" w:rsidRPr="00555F8F" w:rsidRDefault="00D6413A" w:rsidP="00D6413A">
      <w:pPr>
        <w:shd w:val="clear" w:color="auto" w:fill="FFFFFF"/>
        <w:spacing w:line="240" w:lineRule="auto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ОБЖ: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ядовитые грибы и растения.</w:t>
      </w:r>
    </w:p>
    <w:p w:rsidR="00D6413A" w:rsidRDefault="00D6413A" w:rsidP="00D6413A">
      <w:pPr>
        <w:shd w:val="clear" w:color="auto" w:fill="FFFFFF"/>
        <w:spacing w:before="269"/>
        <w:ind w:left="37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1"/>
          <w:sz w:val="20"/>
          <w:szCs w:val="20"/>
          <w:lang w:eastAsia="ru-RU"/>
        </w:rPr>
        <w:lastRenderedPageBreak/>
        <w:t xml:space="preserve">Тема 6. </w:t>
      </w:r>
      <w:r w:rsidRPr="00555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Природные сообщества (22 часа).</w:t>
      </w:r>
    </w:p>
    <w:p w:rsidR="00D6413A" w:rsidRPr="00555F8F" w:rsidRDefault="00D6413A" w:rsidP="00D6413A">
      <w:pPr>
        <w:shd w:val="clear" w:color="auto" w:fill="FFFFFF"/>
        <w:spacing w:line="240" w:lineRule="auto"/>
        <w:ind w:right="55" w:firstLine="3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 обитания. Природные сообщества.</w:t>
      </w:r>
    </w:p>
    <w:p w:rsidR="00D6413A" w:rsidRPr="00555F8F" w:rsidRDefault="00D6413A" w:rsidP="00D6413A">
      <w:pPr>
        <w:shd w:val="clear" w:color="auto" w:fill="FFFFFF"/>
        <w:spacing w:line="240" w:lineRule="auto"/>
        <w:ind w:right="55" w:firstLine="3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леса. Этажи леса. Леса России: хвойные, лиственные; дубрава, березняк, осинник и др. Леса родного края. Тра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вянистые растения леса, лекарственные, ядовитые. Млеко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питающие (звери), насекомые, пресмыкающиеся, птицы — обитатели леса, их жизнь в разные времена года.</w:t>
      </w:r>
    </w:p>
    <w:p w:rsidR="00D6413A" w:rsidRPr="00555F8F" w:rsidRDefault="00D6413A" w:rsidP="00D6413A">
      <w:pPr>
        <w:shd w:val="clear" w:color="auto" w:fill="FFFFFF"/>
        <w:spacing w:line="240" w:lineRule="auto"/>
        <w:ind w:left="12" w:right="48" w:firstLine="3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леса человеком. Правила поведения в </w:t>
      </w:r>
      <w:r w:rsidRPr="00555F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</w:t>
      </w:r>
      <w:r w:rsidRPr="00555F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су. 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растений и животных леса.</w:t>
      </w:r>
    </w:p>
    <w:p w:rsidR="00D6413A" w:rsidRPr="00555F8F" w:rsidRDefault="00D6413A" w:rsidP="00D6413A">
      <w:pPr>
        <w:shd w:val="clear" w:color="auto" w:fill="FFFFFF"/>
        <w:spacing w:line="240" w:lineRule="auto"/>
        <w:ind w:left="22" w:right="29" w:firstLine="3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водоема. Вода как одно из главных условий жиз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ни. Свойства воды. Три состояния воды: пар, твердая и жид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кая вода. Водоемы, особенности разных водоемов (река, пруд, озеро, море, болото). Типичные представители расти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тельного и животного мира разных водоемов (реки, пруда, болота).</w:t>
      </w:r>
    </w:p>
    <w:p w:rsidR="00D6413A" w:rsidRPr="00555F8F" w:rsidRDefault="00D6413A" w:rsidP="00D6413A">
      <w:pPr>
        <w:shd w:val="clear" w:color="auto" w:fill="FFFFFF"/>
        <w:spacing w:line="240" w:lineRule="auto"/>
        <w:ind w:left="41" w:right="19"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водоемов человеком. Правила поведения на водоемах. Охрана водоемов.</w:t>
      </w:r>
    </w:p>
    <w:p w:rsidR="00D6413A" w:rsidRPr="00555F8F" w:rsidRDefault="00D6413A" w:rsidP="00D6413A">
      <w:pPr>
        <w:shd w:val="clear" w:color="auto" w:fill="FFFFFF"/>
        <w:spacing w:line="240" w:lineRule="auto"/>
        <w:ind w:left="34" w:right="7" w:firstLine="4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луга. Растения и животные луга. Характеристика типичных представителей луга (с учетом принципа краеве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дения). Лекарственные растения луга. Использование и ох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рана лугов человеком.</w:t>
      </w:r>
    </w:p>
    <w:p w:rsidR="00D6413A" w:rsidRPr="00555F8F" w:rsidRDefault="00D6413A" w:rsidP="00D6413A">
      <w:pPr>
        <w:shd w:val="clear" w:color="auto" w:fill="FFFFFF"/>
        <w:spacing w:line="240" w:lineRule="auto"/>
        <w:ind w:left="53" w:firstLine="3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поля. Какие бывают поля, разнообразие культур, выращиваемых на полях: зерновые, овощные, технические и др. Животные поля.</w:t>
      </w:r>
    </w:p>
    <w:p w:rsidR="00D6413A" w:rsidRPr="00555F8F" w:rsidRDefault="00D6413A" w:rsidP="00D6413A">
      <w:pPr>
        <w:shd w:val="clear" w:color="auto" w:fill="FFFFFF"/>
        <w:spacing w:line="240" w:lineRule="auto"/>
        <w:ind w:left="55" w:firstLine="3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сада и огорода. Растения сада и огорода. Плодо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вые и ягодные культуры. Сезонный труд людей. Вредители сада и огорода.</w:t>
      </w:r>
    </w:p>
    <w:p w:rsidR="00D6413A" w:rsidRDefault="00D6413A" w:rsidP="00D6413A">
      <w:pPr>
        <w:shd w:val="clear" w:color="auto" w:fill="FFFFFF"/>
        <w:spacing w:line="240" w:lineRule="auto"/>
        <w:ind w:left="55" w:firstLine="3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ОБЖ: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безопасного поведения в лесу и вблизи водоёмов, опасные животные и насекомые.</w:t>
      </w:r>
    </w:p>
    <w:p w:rsidR="00D6413A" w:rsidRDefault="00D6413A" w:rsidP="00D6413A">
      <w:pPr>
        <w:shd w:val="clear" w:color="auto" w:fill="FFFFFF"/>
        <w:ind w:left="12" w:right="22" w:firstLine="39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413A" w:rsidRDefault="00D6413A" w:rsidP="00D6413A">
      <w:pPr>
        <w:shd w:val="clear" w:color="auto" w:fill="FFFFFF"/>
        <w:ind w:left="12" w:right="22" w:firstLine="39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7. </w:t>
      </w:r>
      <w:r w:rsidRPr="006C62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Природа и человек (3 часа).</w:t>
      </w:r>
    </w:p>
    <w:p w:rsidR="00D6413A" w:rsidRPr="006C62F4" w:rsidRDefault="00D6413A" w:rsidP="00D6413A">
      <w:pPr>
        <w:shd w:val="clear" w:color="auto" w:fill="FFFFFF"/>
        <w:ind w:left="12" w:right="22" w:firstLine="39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Наполнение содержания данной темы</w:t>
      </w:r>
    </w:p>
    <w:p w:rsidR="00D6413A" w:rsidRPr="006C62F4" w:rsidRDefault="00D6413A" w:rsidP="00D6413A">
      <w:pPr>
        <w:shd w:val="clear" w:color="auto" w:fill="FFFFFF"/>
        <w:spacing w:line="240" w:lineRule="auto"/>
        <w:ind w:left="38"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как источник пищи, здоровья, различных полезных предметов для людей. Красота природы. Отражение явлений природы в искусстве и литературе.</w:t>
      </w:r>
    </w:p>
    <w:p w:rsidR="00D6413A" w:rsidRPr="006C62F4" w:rsidRDefault="00D6413A" w:rsidP="00D6413A">
      <w:pPr>
        <w:shd w:val="clear" w:color="auto" w:fill="FFFFFF"/>
        <w:spacing w:line="240" w:lineRule="auto"/>
        <w:ind w:left="38"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и природа. Может ли человек жить без природы. </w:t>
      </w:r>
    </w:p>
    <w:p w:rsidR="00D6413A" w:rsidRPr="006C62F4" w:rsidRDefault="00D6413A" w:rsidP="00D6413A">
      <w:pPr>
        <w:shd w:val="clear" w:color="auto" w:fill="FFFFFF"/>
        <w:spacing w:before="2" w:line="240" w:lineRule="auto"/>
        <w:ind w:left="31" w:right="10" w:firstLine="4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человека в сохранении природных объектов. Пра</w:t>
      </w:r>
      <w:r w:rsidRPr="006C62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вила поведения в природе. Охранные мероприятия. Красная книга. «Черная» книга Земли.</w:t>
      </w:r>
    </w:p>
    <w:p w:rsidR="00D6413A" w:rsidRPr="006C62F4" w:rsidRDefault="00D6413A" w:rsidP="00D6413A">
      <w:pPr>
        <w:shd w:val="clear" w:color="auto" w:fill="FFFFFF"/>
        <w:spacing w:before="12" w:line="240" w:lineRule="auto"/>
        <w:ind w:left="26" w:right="12"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Путешествие в прошлое (исторические сведения). </w:t>
      </w:r>
      <w:r w:rsidRPr="006C62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человек одомашнил животных.</w:t>
      </w:r>
    </w:p>
    <w:p w:rsidR="00D6413A" w:rsidRPr="006C62F4" w:rsidRDefault="00D6413A" w:rsidP="00D6413A">
      <w:pPr>
        <w:shd w:val="clear" w:color="auto" w:fill="FFFFFF"/>
        <w:spacing w:before="12" w:line="240" w:lineRule="auto"/>
        <w:ind w:left="26" w:right="12"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F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ОБЖ:</w:t>
      </w:r>
      <w:r w:rsidRPr="006C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безопасного поведения во время прогулок, походов, экскурсий</w:t>
      </w:r>
    </w:p>
    <w:p w:rsidR="00995B0E" w:rsidRDefault="00995B0E" w:rsidP="007E58CA">
      <w:pPr>
        <w:spacing w:line="240" w:lineRule="auto"/>
        <w:ind w:firstLine="709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E58CA" w:rsidRDefault="007E58CA" w:rsidP="00995B0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FB3" w:rsidRDefault="00515A52" w:rsidP="00995B0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 С ОПРЕДЕЛЕНИЕМ ОСНОВНЫХ ВИДОВ УЧЕБНОЙ ДЕЯТЕЛЬНОСТИ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992"/>
        <w:gridCol w:w="2410"/>
        <w:gridCol w:w="1134"/>
        <w:gridCol w:w="3260"/>
      </w:tblGrid>
      <w:tr w:rsidR="00F34A7B" w:rsidRPr="00284C2A" w:rsidTr="00F34A7B">
        <w:trPr>
          <w:trHeight w:val="920"/>
        </w:trPr>
        <w:tc>
          <w:tcPr>
            <w:tcW w:w="568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eastAsia="ru-RU"/>
              </w:rPr>
              <w:t>№ урока</w:t>
            </w:r>
          </w:p>
        </w:tc>
        <w:tc>
          <w:tcPr>
            <w:tcW w:w="2551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Тема раздела</w:t>
            </w:r>
          </w:p>
        </w:tc>
        <w:tc>
          <w:tcPr>
            <w:tcW w:w="992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Кол-во часов по разделу</w:t>
            </w:r>
          </w:p>
        </w:tc>
        <w:tc>
          <w:tcPr>
            <w:tcW w:w="2410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Тема урока</w:t>
            </w:r>
          </w:p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кол-во часов</w:t>
            </w:r>
          </w:p>
        </w:tc>
        <w:tc>
          <w:tcPr>
            <w:tcW w:w="3260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r w:rsidRPr="00F114ED">
              <w:rPr>
                <w:rFonts w:ascii="Times New Roman" w:eastAsia="Calibri" w:hAnsi="Times New Roman" w:cs="Times New Roman"/>
                <w:b/>
              </w:rPr>
              <w:t>Характеристика учебной деятельности обучающихся</w:t>
            </w:r>
          </w:p>
        </w:tc>
      </w:tr>
      <w:tr w:rsidR="00F34A7B" w:rsidRPr="00284C2A" w:rsidTr="00F34A7B">
        <w:trPr>
          <w:trHeight w:val="363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vMerge w:val="restart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Введение. Что окружает человека</w:t>
            </w:r>
          </w:p>
        </w:tc>
        <w:tc>
          <w:tcPr>
            <w:tcW w:w="992" w:type="dxa"/>
            <w:vMerge w:val="restart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Что окружает человека?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 w:val="restart"/>
          </w:tcPr>
          <w:p w:rsidR="00F34A7B" w:rsidRP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A7B">
              <w:rPr>
                <w:rFonts w:ascii="Times New Roman" w:eastAsia="Calibri" w:hAnsi="Times New Roman" w:cs="Times New Roman"/>
                <w:sz w:val="20"/>
                <w:szCs w:val="20"/>
              </w:rPr>
              <w:t>Классификация объектов окружающего мира: объекты живой/неживой природы; изделия, сделанные руками человека. Различение: прошлое — настоящее — будущ</w:t>
            </w:r>
            <w:r w:rsidR="00EA6E9B">
              <w:rPr>
                <w:rFonts w:ascii="Times New Roman" w:eastAsia="Calibri" w:hAnsi="Times New Roman" w:cs="Times New Roman"/>
                <w:sz w:val="20"/>
                <w:szCs w:val="20"/>
              </w:rPr>
              <w:t>ее</w:t>
            </w: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Бывают ли на свете чудеса 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284C2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РК)</w:t>
            </w:r>
          </w:p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vMerge w:val="restart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Кто ты такой?</w:t>
            </w:r>
          </w:p>
        </w:tc>
        <w:tc>
          <w:tcPr>
            <w:tcW w:w="992" w:type="dxa"/>
            <w:vMerge w:val="restart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14 часов</w:t>
            </w: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Я, ты, он, она…  Все мы люди.</w:t>
            </w:r>
          </w:p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 w:val="restart"/>
          </w:tcPr>
          <w:p w:rsidR="00F34A7B" w:rsidRPr="00F114ED" w:rsidRDefault="00F34A7B" w:rsidP="009478A0">
            <w:pPr>
              <w:rPr>
                <w:rFonts w:ascii="Times New Roman" w:eastAsia="Calibri" w:hAnsi="Times New Roman" w:cs="Times New Roman"/>
              </w:rPr>
            </w:pPr>
            <w:r w:rsidRPr="00F114ED">
              <w:rPr>
                <w:rFonts w:ascii="Times New Roman" w:eastAsia="Calibri" w:hAnsi="Times New Roman" w:cs="Times New Roman"/>
              </w:rPr>
              <w:t>Сравнение портретов разных людей. Коммуникативная деятельность (описательный рассказ на тему «Какой я»). Дидактические игры: удержание цели, соблюдение правил.</w:t>
            </w:r>
          </w:p>
          <w:p w:rsidR="00F34A7B" w:rsidRPr="00F114ED" w:rsidRDefault="00F34A7B" w:rsidP="009478A0">
            <w:pPr>
              <w:rPr>
                <w:rFonts w:ascii="Times New Roman" w:eastAsia="Calibri" w:hAnsi="Times New Roman" w:cs="Times New Roman"/>
              </w:rPr>
            </w:pPr>
            <w:r w:rsidRPr="00F114ED">
              <w:rPr>
                <w:rFonts w:ascii="Times New Roman" w:eastAsia="Calibri" w:hAnsi="Times New Roman" w:cs="Times New Roman"/>
              </w:rPr>
              <w:t xml:space="preserve">Наблюдения: деятельность разных органов чувств. </w:t>
            </w:r>
            <w:r w:rsidRPr="00F114ED">
              <w:rPr>
                <w:rFonts w:ascii="Times New Roman" w:eastAsia="Calibri" w:hAnsi="Times New Roman" w:cs="Times New Roman"/>
              </w:rPr>
              <w:lastRenderedPageBreak/>
              <w:t>Моделирование ситуаций: здоровье и осторожность</w:t>
            </w: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Наши помощники – органы чувств.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Наши помощники – органы чувств.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Поговорим о </w:t>
            </w: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здоровье.  Чтобы меньше болеть.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Поговорим о здоровье.  Чтобы меньше болеть.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Режим дня. Чтобы не уставать.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Режим дня. Поговорим о часах.</w:t>
            </w:r>
            <w:r w:rsidRPr="00284C2A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(Практ.раб)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культура. Быть сильным и выносливым.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культура. Закаляться может каждый.</w:t>
            </w:r>
          </w:p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(Практ.раб)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Почему нужно правильно питаться. Из чего состоит наша пища?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Почему нужно правильно питаться. О витаминах.</w:t>
            </w:r>
          </w:p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(Практ.раб)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Почему нужно правильно питаться. Умеем ли мы есть?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Почему нужно быть осторожным?</w:t>
            </w:r>
            <w:r w:rsidRPr="00284C2A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(Практ.раб)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Почему нужно быть осторожным. Можно ли изменить себя?</w:t>
            </w:r>
          </w:p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Проверочная работа</w:t>
            </w: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изученным разделам.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1" w:type="dxa"/>
            <w:vMerge w:val="restart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Кто живёт рядом с тобой?</w:t>
            </w:r>
          </w:p>
        </w:tc>
        <w:tc>
          <w:tcPr>
            <w:tcW w:w="992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Что такое семья?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 w:val="restart"/>
          </w:tcPr>
          <w:p w:rsidR="00F34A7B" w:rsidRPr="00F114ED" w:rsidRDefault="00F34A7B" w:rsidP="00360FEE">
            <w:pPr>
              <w:rPr>
                <w:rFonts w:ascii="Times New Roman" w:eastAsia="Calibri" w:hAnsi="Times New Roman" w:cs="Times New Roman"/>
              </w:rPr>
            </w:pPr>
            <w:r w:rsidRPr="00F114ED">
              <w:rPr>
                <w:rFonts w:ascii="Times New Roman" w:eastAsia="Calibri" w:hAnsi="Times New Roman" w:cs="Times New Roman"/>
              </w:rPr>
              <w:t>Коммуникативная деятельность (описательный рассказ на тему «Моя</w:t>
            </w:r>
            <w:r w:rsidRPr="00F114ED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F114ED">
              <w:rPr>
                <w:rFonts w:ascii="Times New Roman" w:eastAsia="Calibri" w:hAnsi="Times New Roman" w:cs="Times New Roman"/>
              </w:rPr>
              <w:t>семья»). Моделирование ситуаций на правила поведения со</w:t>
            </w:r>
            <w:r w:rsidRPr="00F114ED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F114ED">
              <w:rPr>
                <w:rFonts w:ascii="Times New Roman" w:eastAsia="Calibri" w:hAnsi="Times New Roman" w:cs="Times New Roman"/>
              </w:rPr>
              <w:t>взрослыми, сверстниками. Классификация качеств по признаку положительное — отрицательное (добрый — жадный, справедливый</w:t>
            </w:r>
            <w:r w:rsidRPr="00F114ED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F114ED">
              <w:rPr>
                <w:rFonts w:ascii="Times New Roman" w:eastAsia="Calibri" w:hAnsi="Times New Roman" w:cs="Times New Roman"/>
              </w:rPr>
              <w:t xml:space="preserve">— несправедливый и др.). Сравнение поведения героев </w:t>
            </w:r>
            <w:r w:rsidRPr="00F114ED">
              <w:rPr>
                <w:rFonts w:ascii="Times New Roman" w:eastAsia="Calibri" w:hAnsi="Times New Roman" w:cs="Times New Roman"/>
              </w:rPr>
              <w:lastRenderedPageBreak/>
              <w:t>художественных произведений, реальных лиц в разных этических ситуациях</w:t>
            </w: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Что такое семья. Домашнее хозяйство.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Что такое семья. Семейный досуг.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поведения. Какие бывают правила.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поведения. Умеешь ли ты </w:t>
            </w: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дружить?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поведения. Умеешь ли ты общаться?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1" w:type="dxa"/>
            <w:vMerge w:val="restart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Россия – твоя Родина</w:t>
            </w:r>
          </w:p>
        </w:tc>
        <w:tc>
          <w:tcPr>
            <w:tcW w:w="992" w:type="dxa"/>
            <w:vMerge w:val="restart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 часов</w:t>
            </w: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Родина – что это значит?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 w:val="restart"/>
          </w:tcPr>
          <w:p w:rsidR="00F34A7B" w:rsidRPr="00F114ED" w:rsidRDefault="00F34A7B" w:rsidP="00A23FD4">
            <w:pPr>
              <w:rPr>
                <w:rFonts w:ascii="Times New Roman" w:eastAsia="Calibri" w:hAnsi="Times New Roman" w:cs="Times New Roman"/>
              </w:rPr>
            </w:pPr>
            <w:r w:rsidRPr="00F114ED">
              <w:rPr>
                <w:rFonts w:ascii="Times New Roman" w:eastAsia="Calibri" w:hAnsi="Times New Roman" w:cs="Times New Roman"/>
              </w:rPr>
              <w:t>Характеристика понятий «Родина», «родной край». Подбор синонимов к слову «Родина». Характеристика прав и обязанностей граждан России. Наблюдения труда, быта людей родного края. Моделирование воображаемых ситуаций: путешествие по России. Узнавание города по его достопримечательностям</w:t>
            </w: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Прошлое, настоящее, будущее. 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Прошлое, настоящее, будущее. Как Русь начиналась?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Москва – столица России.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4C2A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Заочная экскурсия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509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Москва – столица России.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384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Города России.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7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Родной край – частица Родины.</w:t>
            </w:r>
          </w:p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Почему человек любит свою Родину</w:t>
            </w:r>
            <w:r w:rsidRPr="00284C2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.(РК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509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Как трудятся россияне.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485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Как трудятся россияне. О занятиях наших предков. Труд, быт людей</w:t>
            </w:r>
            <w:r w:rsidRPr="00284C2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.(РК)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352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Все профессии важны</w:t>
            </w:r>
            <w:r w:rsidRPr="00284C2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.(РК)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42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Мы – граждане России. Права граждан России.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258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Мы граждане России. Права детей – граждан России.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555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Россия – многонациональная страна.</w:t>
            </w:r>
          </w:p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Народы Тюменской области</w:t>
            </w:r>
            <w:r w:rsidRPr="00284C2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.(РК)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40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51" w:type="dxa"/>
            <w:vMerge w:val="restart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Мы жители Земли</w:t>
            </w:r>
          </w:p>
        </w:tc>
        <w:tc>
          <w:tcPr>
            <w:tcW w:w="992" w:type="dxa"/>
            <w:vMerge w:val="restart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Твоё первое знакомство со звёздами.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 w:val="restart"/>
          </w:tcPr>
          <w:p w:rsidR="00F34A7B" w:rsidRPr="00F114ED" w:rsidRDefault="00F34A7B" w:rsidP="00EF5147">
            <w:pPr>
              <w:rPr>
                <w:rFonts w:ascii="Times New Roman" w:eastAsia="Calibri" w:hAnsi="Times New Roman" w:cs="Times New Roman"/>
              </w:rPr>
            </w:pPr>
            <w:r w:rsidRPr="00F114ED">
              <w:rPr>
                <w:rFonts w:ascii="Times New Roman" w:eastAsia="Calibri" w:hAnsi="Times New Roman" w:cs="Times New Roman"/>
              </w:rPr>
              <w:t>Характеристика планет Солнечной системы</w:t>
            </w:r>
          </w:p>
        </w:tc>
      </w:tr>
      <w:tr w:rsidR="00F34A7B" w:rsidRPr="00284C2A" w:rsidTr="00F34A7B">
        <w:trPr>
          <w:trHeight w:val="55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Чем Земля отличается от других планет. Земля – планета солнечной системы.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415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Глобус – модель земли.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845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некотором царстве. Царства природы. Разнообразие животных и растений нашего края</w:t>
            </w:r>
            <w:r w:rsidRPr="00284C2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.(РК)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Грибы.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Какие животные живут на Земле.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Разнообразие растений.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Разнообразие растений. Условия роста и развития растений.</w:t>
            </w:r>
          </w:p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Проведение опыта </w:t>
            </w: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«Как развивается фасоль»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51" w:type="dxa"/>
            <w:vMerge w:val="restart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Природные сообщества</w:t>
            </w:r>
          </w:p>
        </w:tc>
        <w:tc>
          <w:tcPr>
            <w:tcW w:w="992" w:type="dxa"/>
            <w:vMerge w:val="restart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22 час</w:t>
            </w: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Природные сообщества. Среда обитания – что это такое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 w:val="restart"/>
          </w:tcPr>
          <w:p w:rsidR="00F34A7B" w:rsidRPr="00F114ED" w:rsidRDefault="00F34A7B" w:rsidP="005E0878">
            <w:pPr>
              <w:rPr>
                <w:rFonts w:ascii="Times New Roman" w:eastAsia="Times New Roman" w:hAnsi="Times New Roman" w:cs="Times New Roman"/>
              </w:rPr>
            </w:pPr>
            <w:r w:rsidRPr="00F114ED">
              <w:rPr>
                <w:rFonts w:ascii="Times New Roman" w:eastAsia="Times New Roman" w:hAnsi="Times New Roman" w:cs="Times New Roman"/>
              </w:rPr>
              <w:t>Классификация объектов природы по признаку принадлежности к царству природы. Работа со схемой «Царства природы». Характеристика растений и животных данного сообщества (луг, лес, поле, водоём, сад, огород). Коммуникативная деятельность: описательный рассказ о представителях сообщества. Различение: культурные — дикорастущие растения</w:t>
            </w: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Лес и его обитатели. Леса родного края. (</w:t>
            </w:r>
            <w:r w:rsidRPr="00284C2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РК)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Деревья в лесу.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Болота нашего края.</w:t>
            </w:r>
            <w:r w:rsidRPr="00284C2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(РК)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Кустарники леса.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Травянистые растения леса.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Травянистые растения леса. Лесная аптека.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Животные леса.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Животные леса. Птицы – лесные жители.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Животные леса. Пресмыкающиеся леса.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Животные леса. Насекомые леса.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Животные леса. Правила поведения в лесу.</w:t>
            </w:r>
          </w:p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Лесные обитатели наших лесов</w:t>
            </w:r>
            <w:r w:rsidRPr="00284C2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.(РК)</w:t>
            </w:r>
          </w:p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Проверочная работа </w:t>
            </w: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 темам раздела.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Что мы знаем о воде.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Что мы знаем о воде. Круговорот воды в природе.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Какие бывают водоёмы? Болото и река – пресные водоёмы.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Обитатели пресных водоёмов. Рыбы, насекомые.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Обитатели пресных водоёмов. Водоплавающие жители. Растения пресных водоёмов.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Обитатели солёных водоёмов.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Луг и его обитатели. Растения луга.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Луг и его обитатели. Животные луга.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Поле и его обитатели. Растения поля.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Животные поля.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Сад и его обитатели.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551" w:type="dxa"/>
            <w:vMerge w:val="restart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Природа и человек.</w:t>
            </w:r>
          </w:p>
        </w:tc>
        <w:tc>
          <w:tcPr>
            <w:tcW w:w="992" w:type="dxa"/>
            <w:vMerge w:val="restart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2часа</w:t>
            </w: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Природа и человек. Человек – часть природы.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 w:val="restart"/>
          </w:tcPr>
          <w:p w:rsidR="00F34A7B" w:rsidRPr="00F114ED" w:rsidRDefault="00F34A7B" w:rsidP="00CD5E83">
            <w:pPr>
              <w:rPr>
                <w:rFonts w:ascii="Times New Roman" w:eastAsia="Times New Roman" w:hAnsi="Times New Roman" w:cs="Times New Roman"/>
              </w:rPr>
            </w:pPr>
            <w:r w:rsidRPr="00F114ED">
              <w:rPr>
                <w:rFonts w:ascii="Times New Roman" w:eastAsia="Times New Roman" w:hAnsi="Times New Roman" w:cs="Times New Roman"/>
              </w:rPr>
              <w:t>Моделирование ситуаций: человек и природа. Поиск информации на тему «Роль человека в сохранении и умножении природных богатств. Правила поведения в природе»</w:t>
            </w: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551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Будем беречь нашу Землю. «Красная книга».(</w:t>
            </w:r>
            <w:r w:rsidRPr="00284C2A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РК)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A7B" w:rsidRPr="00284C2A" w:rsidTr="00F34A7B">
        <w:trPr>
          <w:trHeight w:val="67"/>
        </w:trPr>
        <w:tc>
          <w:tcPr>
            <w:tcW w:w="568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51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Оценка и контроль знаний</w:t>
            </w:r>
          </w:p>
        </w:tc>
        <w:tc>
          <w:tcPr>
            <w:tcW w:w="992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34A7B" w:rsidRPr="00284C2A" w:rsidRDefault="00F34A7B" w:rsidP="009478A0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Комплексная контрольная работа</w:t>
            </w:r>
          </w:p>
        </w:tc>
        <w:tc>
          <w:tcPr>
            <w:tcW w:w="1134" w:type="dxa"/>
          </w:tcPr>
          <w:p w:rsidR="00F34A7B" w:rsidRPr="00284C2A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F34A7B" w:rsidRDefault="00F34A7B" w:rsidP="009478A0">
            <w:pPr>
              <w:tabs>
                <w:tab w:val="left" w:pos="8640"/>
              </w:tabs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E58CA" w:rsidRDefault="007E58CA" w:rsidP="00995B0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518" w:rsidRPr="00F34A7B" w:rsidRDefault="00E11518" w:rsidP="00995B0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E58CA" w:rsidRPr="00F34A7B" w:rsidRDefault="007E58CA" w:rsidP="007E58CA">
      <w:pPr>
        <w:keepNext/>
        <w:keepLines/>
        <w:spacing w:after="100" w:afterAutospacing="1" w:line="269" w:lineRule="exact"/>
        <w:ind w:right="79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</w:pPr>
      <w:r w:rsidRPr="00F34A7B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МАТЕРИАЛЬНО- ТЕХНИЧЕСКОЕ ОБЕСПЕЧЕНИЕ ОБРАЗОВАТЕЛЬНОГО ПРОЦЕССА</w:t>
      </w:r>
    </w:p>
    <w:p w:rsidR="00F34A7B" w:rsidRPr="00F34A7B" w:rsidRDefault="00F34A7B" w:rsidP="00F34A7B">
      <w:pPr>
        <w:pStyle w:val="a6"/>
        <w:numPr>
          <w:ilvl w:val="0"/>
          <w:numId w:val="16"/>
        </w:numPr>
        <w:shd w:val="clear" w:color="auto" w:fill="auto"/>
        <w:spacing w:before="0" w:line="252" w:lineRule="exact"/>
        <w:ind w:left="140"/>
        <w:jc w:val="left"/>
        <w:rPr>
          <w:rStyle w:val="10pt1"/>
          <w:rFonts w:ascii="Times New Roman" w:hAnsi="Times New Roman" w:cs="Times New Roman"/>
          <w:sz w:val="24"/>
          <w:szCs w:val="24"/>
        </w:rPr>
      </w:pPr>
      <w:r w:rsidRPr="00F34A7B">
        <w:rPr>
          <w:rStyle w:val="10pt1"/>
          <w:rFonts w:ascii="Times New Roman" w:hAnsi="Times New Roman" w:cs="Times New Roman"/>
          <w:sz w:val="24"/>
          <w:szCs w:val="24"/>
        </w:rPr>
        <w:t>таблицы  природоведческого и обществоведческого содержания (в соответствии с про</w:t>
      </w:r>
      <w:r w:rsidRPr="00F34A7B">
        <w:rPr>
          <w:rStyle w:val="10pt1"/>
          <w:rFonts w:ascii="Times New Roman" w:hAnsi="Times New Roman" w:cs="Times New Roman"/>
          <w:sz w:val="24"/>
          <w:szCs w:val="24"/>
        </w:rPr>
        <w:softHyphen/>
        <w:t>граммой);</w:t>
      </w:r>
    </w:p>
    <w:p w:rsidR="00F34A7B" w:rsidRPr="00F34A7B" w:rsidRDefault="00F34A7B" w:rsidP="00F34A7B">
      <w:pPr>
        <w:pStyle w:val="a6"/>
        <w:numPr>
          <w:ilvl w:val="0"/>
          <w:numId w:val="16"/>
        </w:numPr>
        <w:shd w:val="clear" w:color="auto" w:fill="auto"/>
        <w:spacing w:before="0" w:line="252" w:lineRule="exact"/>
        <w:ind w:left="140"/>
        <w:jc w:val="left"/>
        <w:rPr>
          <w:rFonts w:ascii="Times New Roman" w:hAnsi="Times New Roman" w:cs="Times New Roman"/>
          <w:sz w:val="24"/>
          <w:szCs w:val="24"/>
        </w:rPr>
      </w:pPr>
      <w:r w:rsidRPr="00F34A7B">
        <w:rPr>
          <w:rStyle w:val="10pt1"/>
          <w:rFonts w:ascii="Times New Roman" w:hAnsi="Times New Roman" w:cs="Times New Roman"/>
          <w:sz w:val="24"/>
          <w:szCs w:val="24"/>
        </w:rPr>
        <w:t>лабораторное оборудование для проведения опытов и демонстраций в соответствии с содержанием программы</w:t>
      </w:r>
    </w:p>
    <w:p w:rsidR="00F34A7B" w:rsidRPr="00F34A7B" w:rsidRDefault="00F34A7B" w:rsidP="00F34A7B">
      <w:pPr>
        <w:pStyle w:val="a6"/>
        <w:numPr>
          <w:ilvl w:val="0"/>
          <w:numId w:val="16"/>
        </w:numPr>
        <w:shd w:val="clear" w:color="auto" w:fill="auto"/>
        <w:spacing w:before="0" w:line="252" w:lineRule="exact"/>
        <w:ind w:left="140"/>
        <w:jc w:val="left"/>
        <w:rPr>
          <w:rFonts w:ascii="Times New Roman" w:hAnsi="Times New Roman" w:cs="Times New Roman"/>
          <w:sz w:val="24"/>
          <w:szCs w:val="24"/>
        </w:rPr>
      </w:pPr>
      <w:r w:rsidRPr="00F34A7B">
        <w:rPr>
          <w:rStyle w:val="10pt1"/>
          <w:rFonts w:ascii="Times New Roman" w:hAnsi="Times New Roman" w:cs="Times New Roman"/>
          <w:sz w:val="24"/>
          <w:szCs w:val="24"/>
        </w:rPr>
        <w:t>наборы сюжетных (предметных) картинок в соответствии с тематикой, определен</w:t>
      </w:r>
      <w:r w:rsidRPr="00F34A7B">
        <w:rPr>
          <w:rStyle w:val="10pt1"/>
          <w:rFonts w:ascii="Times New Roman" w:hAnsi="Times New Roman" w:cs="Times New Roman"/>
          <w:sz w:val="24"/>
          <w:szCs w:val="24"/>
        </w:rPr>
        <w:softHyphen/>
        <w:t>ной в программе;</w:t>
      </w:r>
    </w:p>
    <w:p w:rsidR="00F34A7B" w:rsidRPr="00F34A7B" w:rsidRDefault="00F34A7B" w:rsidP="00F34A7B">
      <w:pPr>
        <w:pStyle w:val="a6"/>
        <w:numPr>
          <w:ilvl w:val="0"/>
          <w:numId w:val="16"/>
        </w:numPr>
        <w:shd w:val="clear" w:color="auto" w:fill="auto"/>
        <w:spacing w:before="0" w:line="252" w:lineRule="exact"/>
        <w:ind w:left="140"/>
        <w:jc w:val="left"/>
        <w:rPr>
          <w:rStyle w:val="10pt1"/>
          <w:rFonts w:ascii="Times New Roman" w:hAnsi="Times New Roman" w:cs="Times New Roman"/>
          <w:sz w:val="24"/>
          <w:szCs w:val="24"/>
        </w:rPr>
      </w:pPr>
      <w:r w:rsidRPr="00F34A7B">
        <w:rPr>
          <w:rStyle w:val="10pt1"/>
          <w:rFonts w:ascii="Times New Roman" w:hAnsi="Times New Roman" w:cs="Times New Roman"/>
          <w:sz w:val="24"/>
          <w:szCs w:val="24"/>
        </w:rPr>
        <w:t xml:space="preserve">классная доска с набором приспособлений для крепления таблиц, картинок; </w:t>
      </w:r>
    </w:p>
    <w:p w:rsidR="00F34A7B" w:rsidRPr="00F34A7B" w:rsidRDefault="00F34A7B" w:rsidP="00F34A7B">
      <w:pPr>
        <w:pStyle w:val="a6"/>
        <w:numPr>
          <w:ilvl w:val="0"/>
          <w:numId w:val="16"/>
        </w:numPr>
        <w:shd w:val="clear" w:color="auto" w:fill="auto"/>
        <w:spacing w:before="0" w:line="252" w:lineRule="exact"/>
        <w:ind w:left="140"/>
        <w:jc w:val="left"/>
        <w:rPr>
          <w:rStyle w:val="10pt1"/>
          <w:rFonts w:ascii="Times New Roman" w:hAnsi="Times New Roman" w:cs="Times New Roman"/>
          <w:sz w:val="24"/>
          <w:szCs w:val="24"/>
        </w:rPr>
      </w:pPr>
      <w:r w:rsidRPr="00F34A7B">
        <w:rPr>
          <w:rStyle w:val="10pt1"/>
          <w:rFonts w:ascii="Times New Roman" w:hAnsi="Times New Roman" w:cs="Times New Roman"/>
          <w:sz w:val="24"/>
          <w:szCs w:val="24"/>
        </w:rPr>
        <w:t>интерактивная доска;</w:t>
      </w:r>
    </w:p>
    <w:p w:rsidR="00F34A7B" w:rsidRPr="00F34A7B" w:rsidRDefault="00F34A7B" w:rsidP="00F34A7B">
      <w:pPr>
        <w:pStyle w:val="a6"/>
        <w:numPr>
          <w:ilvl w:val="0"/>
          <w:numId w:val="16"/>
        </w:numPr>
        <w:shd w:val="clear" w:color="auto" w:fill="auto"/>
        <w:spacing w:before="0" w:line="252" w:lineRule="exact"/>
        <w:ind w:left="140"/>
        <w:jc w:val="left"/>
        <w:rPr>
          <w:rStyle w:val="10pt1"/>
          <w:rFonts w:ascii="Times New Roman" w:hAnsi="Times New Roman" w:cs="Times New Roman"/>
          <w:sz w:val="24"/>
          <w:szCs w:val="24"/>
        </w:rPr>
      </w:pPr>
      <w:r w:rsidRPr="00F34A7B">
        <w:rPr>
          <w:rStyle w:val="10pt1"/>
          <w:rFonts w:ascii="Times New Roman" w:hAnsi="Times New Roman" w:cs="Times New Roman"/>
          <w:sz w:val="24"/>
          <w:szCs w:val="24"/>
        </w:rPr>
        <w:t>компьютер</w:t>
      </w:r>
      <w:r>
        <w:rPr>
          <w:rStyle w:val="10pt1"/>
          <w:rFonts w:ascii="Times New Roman" w:hAnsi="Times New Roman" w:cs="Times New Roman"/>
          <w:sz w:val="24"/>
          <w:szCs w:val="24"/>
        </w:rPr>
        <w:t>, проектор</w:t>
      </w:r>
    </w:p>
    <w:p w:rsidR="00F34A7B" w:rsidRPr="00F34A7B" w:rsidRDefault="00F34A7B" w:rsidP="00F34A7B">
      <w:pPr>
        <w:pStyle w:val="a6"/>
        <w:numPr>
          <w:ilvl w:val="0"/>
          <w:numId w:val="16"/>
        </w:numPr>
        <w:shd w:val="clear" w:color="auto" w:fill="auto"/>
        <w:spacing w:before="0" w:line="252" w:lineRule="exact"/>
        <w:ind w:left="140"/>
        <w:jc w:val="left"/>
        <w:rPr>
          <w:rFonts w:ascii="Times New Roman" w:hAnsi="Times New Roman" w:cs="Times New Roman"/>
          <w:sz w:val="24"/>
          <w:szCs w:val="24"/>
        </w:rPr>
      </w:pPr>
      <w:r w:rsidRPr="00F34A7B">
        <w:rPr>
          <w:rStyle w:val="10pt1"/>
          <w:rFonts w:ascii="Times New Roman" w:hAnsi="Times New Roman" w:cs="Times New Roman"/>
          <w:sz w:val="24"/>
          <w:szCs w:val="24"/>
        </w:rPr>
        <w:t>электронный образовательный ресурс для работы в классе «Окружающий мир. 2 класс», «Вентана-граф», 2011</w:t>
      </w:r>
    </w:p>
    <w:p w:rsidR="007E58CA" w:rsidRPr="00B43731" w:rsidRDefault="007E58CA" w:rsidP="007E58CA">
      <w:pPr>
        <w:pStyle w:val="a6"/>
        <w:shd w:val="clear" w:color="auto" w:fill="auto"/>
        <w:tabs>
          <w:tab w:val="left" w:pos="426"/>
        </w:tabs>
        <w:spacing w:before="0" w:line="252" w:lineRule="exact"/>
        <w:ind w:left="426" w:right="20"/>
        <w:rPr>
          <w:rStyle w:val="10pt2"/>
          <w:rFonts w:ascii="Times New Roman" w:hAnsi="Times New Roman" w:cs="Times New Roman"/>
          <w:sz w:val="24"/>
          <w:szCs w:val="24"/>
        </w:rPr>
      </w:pPr>
    </w:p>
    <w:p w:rsidR="007E58CA" w:rsidRDefault="007E58CA" w:rsidP="007E58CA">
      <w:pPr>
        <w:pStyle w:val="a6"/>
        <w:shd w:val="clear" w:color="auto" w:fill="auto"/>
        <w:tabs>
          <w:tab w:val="left" w:pos="946"/>
        </w:tabs>
        <w:spacing w:before="0" w:line="252" w:lineRule="exact"/>
        <w:ind w:right="20"/>
        <w:rPr>
          <w:rStyle w:val="10pt2"/>
          <w:rFonts w:ascii="Times New Roman" w:hAnsi="Times New Roman" w:cs="Times New Roman"/>
          <w:sz w:val="24"/>
          <w:szCs w:val="24"/>
        </w:rPr>
      </w:pPr>
    </w:p>
    <w:p w:rsidR="003E5E75" w:rsidRDefault="003E5E75" w:rsidP="00995B0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FB3" w:rsidRDefault="00251FB3" w:rsidP="00251FB3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251FB3" w:rsidSect="00B634BE">
          <w:pgSz w:w="11906" w:h="16838"/>
          <w:pgMar w:top="709" w:right="850" w:bottom="1134" w:left="1134" w:header="708" w:footer="708" w:gutter="0"/>
          <w:cols w:space="720"/>
        </w:sectPr>
      </w:pPr>
    </w:p>
    <w:p w:rsidR="001548D2" w:rsidRDefault="001548D2" w:rsidP="00CF520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1548D2" w:rsidSect="00404A80">
      <w:footerReference w:type="even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D57" w:rsidRDefault="00121D57" w:rsidP="00251FB3">
      <w:pPr>
        <w:spacing w:line="240" w:lineRule="auto"/>
      </w:pPr>
      <w:r>
        <w:separator/>
      </w:r>
    </w:p>
  </w:endnote>
  <w:endnote w:type="continuationSeparator" w:id="0">
    <w:p w:rsidR="00121D57" w:rsidRDefault="00121D57" w:rsidP="00251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8CA" w:rsidRDefault="00AB60CD" w:rsidP="0047127B">
    <w:pPr>
      <w:pStyle w:val="af0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7E58CA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7E58CA" w:rsidRDefault="007E58C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D57" w:rsidRDefault="00121D57" w:rsidP="00251FB3">
      <w:pPr>
        <w:spacing w:line="240" w:lineRule="auto"/>
      </w:pPr>
      <w:r>
        <w:separator/>
      </w:r>
    </w:p>
  </w:footnote>
  <w:footnote w:type="continuationSeparator" w:id="0">
    <w:p w:rsidR="00121D57" w:rsidRDefault="00121D57" w:rsidP="00251F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AE11406"/>
    <w:multiLevelType w:val="hybridMultilevel"/>
    <w:tmpl w:val="1346DF82"/>
    <w:lvl w:ilvl="0" w:tplc="0FA44F8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CC08FF"/>
    <w:multiLevelType w:val="hybridMultilevel"/>
    <w:tmpl w:val="8982A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10AF0"/>
    <w:multiLevelType w:val="multilevel"/>
    <w:tmpl w:val="B60C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DB2F6C"/>
    <w:multiLevelType w:val="hybridMultilevel"/>
    <w:tmpl w:val="4266AADC"/>
    <w:lvl w:ilvl="0" w:tplc="E5187A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D3BF6"/>
    <w:multiLevelType w:val="hybridMultilevel"/>
    <w:tmpl w:val="2266E63A"/>
    <w:lvl w:ilvl="0" w:tplc="9D762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75221B7"/>
    <w:multiLevelType w:val="hybridMultilevel"/>
    <w:tmpl w:val="D84A3B68"/>
    <w:lvl w:ilvl="0" w:tplc="1EA4C6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D4665"/>
    <w:multiLevelType w:val="hybridMultilevel"/>
    <w:tmpl w:val="8592BF2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5567C"/>
    <w:multiLevelType w:val="multilevel"/>
    <w:tmpl w:val="4E86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002C5B"/>
    <w:multiLevelType w:val="hybridMultilevel"/>
    <w:tmpl w:val="BC6C1B16"/>
    <w:lvl w:ilvl="0" w:tplc="9D7629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8F201A"/>
    <w:multiLevelType w:val="multilevel"/>
    <w:tmpl w:val="36DA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88655F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7AA67D32"/>
    <w:multiLevelType w:val="hybridMultilevel"/>
    <w:tmpl w:val="AF96A25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6C39FA"/>
    <w:multiLevelType w:val="hybridMultilevel"/>
    <w:tmpl w:val="E4320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9"/>
  </w:num>
  <w:num w:numId="5">
    <w:abstractNumId w:val="15"/>
  </w:num>
  <w:num w:numId="6">
    <w:abstractNumId w:val="13"/>
  </w:num>
  <w:num w:numId="7">
    <w:abstractNumId w:val="0"/>
  </w:num>
  <w:num w:numId="8">
    <w:abstractNumId w:val="1"/>
  </w:num>
  <w:num w:numId="9">
    <w:abstractNumId w:val="7"/>
  </w:num>
  <w:num w:numId="10">
    <w:abstractNumId w:val="17"/>
  </w:num>
  <w:num w:numId="11">
    <w:abstractNumId w:val="4"/>
  </w:num>
  <w:num w:numId="12">
    <w:abstractNumId w:val="5"/>
  </w:num>
  <w:num w:numId="13">
    <w:abstractNumId w:val="8"/>
  </w:num>
  <w:num w:numId="14">
    <w:abstractNumId w:val="6"/>
  </w:num>
  <w:num w:numId="15">
    <w:abstractNumId w:val="18"/>
  </w:num>
  <w:num w:numId="16">
    <w:abstractNumId w:val="16"/>
  </w:num>
  <w:num w:numId="17">
    <w:abstractNumId w:val="10"/>
  </w:num>
  <w:num w:numId="18">
    <w:abstractNumId w:val="12"/>
  </w:num>
  <w:num w:numId="19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B7B"/>
    <w:rsid w:val="000638E8"/>
    <w:rsid w:val="000748F6"/>
    <w:rsid w:val="000A7407"/>
    <w:rsid w:val="000E0B7C"/>
    <w:rsid w:val="00105E60"/>
    <w:rsid w:val="00121D57"/>
    <w:rsid w:val="001548D2"/>
    <w:rsid w:val="001B55BB"/>
    <w:rsid w:val="00204058"/>
    <w:rsid w:val="00227BC1"/>
    <w:rsid w:val="00246EAE"/>
    <w:rsid w:val="00251FB3"/>
    <w:rsid w:val="002B0029"/>
    <w:rsid w:val="002B7A69"/>
    <w:rsid w:val="003A545B"/>
    <w:rsid w:val="003B286E"/>
    <w:rsid w:val="003E5E75"/>
    <w:rsid w:val="00404A80"/>
    <w:rsid w:val="00410542"/>
    <w:rsid w:val="0041669E"/>
    <w:rsid w:val="004527F5"/>
    <w:rsid w:val="00453850"/>
    <w:rsid w:val="0047127B"/>
    <w:rsid w:val="00515A52"/>
    <w:rsid w:val="005164EF"/>
    <w:rsid w:val="00555F8F"/>
    <w:rsid w:val="0056727B"/>
    <w:rsid w:val="00573A58"/>
    <w:rsid w:val="006218BE"/>
    <w:rsid w:val="00682C08"/>
    <w:rsid w:val="006C62F4"/>
    <w:rsid w:val="00711E82"/>
    <w:rsid w:val="00721549"/>
    <w:rsid w:val="00774D6E"/>
    <w:rsid w:val="007855E5"/>
    <w:rsid w:val="007D0277"/>
    <w:rsid w:val="007E58CA"/>
    <w:rsid w:val="00806955"/>
    <w:rsid w:val="0083686B"/>
    <w:rsid w:val="00863D40"/>
    <w:rsid w:val="00870613"/>
    <w:rsid w:val="008D0B7B"/>
    <w:rsid w:val="008E2601"/>
    <w:rsid w:val="008E7F4E"/>
    <w:rsid w:val="00905F20"/>
    <w:rsid w:val="009139CE"/>
    <w:rsid w:val="0093378F"/>
    <w:rsid w:val="00955ECB"/>
    <w:rsid w:val="00987149"/>
    <w:rsid w:val="00995B0E"/>
    <w:rsid w:val="009C10C1"/>
    <w:rsid w:val="009C4BC7"/>
    <w:rsid w:val="009C6606"/>
    <w:rsid w:val="009E427E"/>
    <w:rsid w:val="009E5630"/>
    <w:rsid w:val="00A670F1"/>
    <w:rsid w:val="00A802C9"/>
    <w:rsid w:val="00A813F8"/>
    <w:rsid w:val="00AA797F"/>
    <w:rsid w:val="00AB60CD"/>
    <w:rsid w:val="00AB7D39"/>
    <w:rsid w:val="00B634BE"/>
    <w:rsid w:val="00B753FC"/>
    <w:rsid w:val="00B761B6"/>
    <w:rsid w:val="00B80CA6"/>
    <w:rsid w:val="00BF106C"/>
    <w:rsid w:val="00C0377D"/>
    <w:rsid w:val="00C256E1"/>
    <w:rsid w:val="00C47F5A"/>
    <w:rsid w:val="00C93DB6"/>
    <w:rsid w:val="00CA41B1"/>
    <w:rsid w:val="00CB3472"/>
    <w:rsid w:val="00CC060B"/>
    <w:rsid w:val="00CC1B66"/>
    <w:rsid w:val="00CC7D19"/>
    <w:rsid w:val="00CF520F"/>
    <w:rsid w:val="00D44B33"/>
    <w:rsid w:val="00D6413A"/>
    <w:rsid w:val="00DB377B"/>
    <w:rsid w:val="00DE2F14"/>
    <w:rsid w:val="00E11518"/>
    <w:rsid w:val="00E4453C"/>
    <w:rsid w:val="00EA6E9B"/>
    <w:rsid w:val="00EC267D"/>
    <w:rsid w:val="00F14360"/>
    <w:rsid w:val="00F34A7B"/>
    <w:rsid w:val="00F70B62"/>
    <w:rsid w:val="00F77269"/>
    <w:rsid w:val="00FA38A5"/>
    <w:rsid w:val="00FA744E"/>
    <w:rsid w:val="00FF2C9E"/>
    <w:rsid w:val="00FF4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A8E2D1-2014-448B-826B-FE314836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3" w:right="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FB3"/>
    <w:pPr>
      <w:spacing w:line="256" w:lineRule="auto"/>
    </w:pPr>
  </w:style>
  <w:style w:type="paragraph" w:styleId="1">
    <w:name w:val="heading 1"/>
    <w:basedOn w:val="a"/>
    <w:link w:val="10"/>
    <w:qFormat/>
    <w:rsid w:val="00DB37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DB37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DB377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DB37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B347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251FB3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51F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link w:val="a6"/>
    <w:rsid w:val="00251FB3"/>
    <w:rPr>
      <w:rFonts w:ascii="Arial" w:hAnsi="Arial" w:cs="Arial"/>
      <w:shd w:val="clear" w:color="auto" w:fill="FFFFFF"/>
    </w:rPr>
  </w:style>
  <w:style w:type="character" w:customStyle="1" w:styleId="100">
    <w:name w:val="Основной текст + 10"/>
    <w:aliases w:val="5 pt11,Полужирный11,Интервал -1 pt"/>
    <w:rsid w:val="00251FB3"/>
    <w:rPr>
      <w:rFonts w:ascii="Arial" w:hAnsi="Arial" w:cs="Arial"/>
      <w:spacing w:val="0"/>
      <w:sz w:val="21"/>
      <w:szCs w:val="21"/>
    </w:rPr>
  </w:style>
  <w:style w:type="character" w:customStyle="1" w:styleId="104">
    <w:name w:val="Основной текст + 104"/>
    <w:aliases w:val="5 pt9,Курсив3"/>
    <w:rsid w:val="00251FB3"/>
    <w:rPr>
      <w:rFonts w:ascii="Arial" w:hAnsi="Arial" w:cs="Arial"/>
      <w:i/>
      <w:iCs/>
      <w:spacing w:val="0"/>
      <w:sz w:val="21"/>
      <w:szCs w:val="21"/>
    </w:rPr>
  </w:style>
  <w:style w:type="paragraph" w:styleId="a6">
    <w:name w:val="Body Text"/>
    <w:basedOn w:val="a"/>
    <w:link w:val="a5"/>
    <w:rsid w:val="00251FB3"/>
    <w:pPr>
      <w:shd w:val="clear" w:color="auto" w:fill="FFFFFF"/>
      <w:spacing w:before="240" w:after="180" w:line="254" w:lineRule="exact"/>
    </w:pPr>
    <w:rPr>
      <w:rFonts w:ascii="Arial" w:hAnsi="Arial" w:cs="Arial"/>
    </w:rPr>
  </w:style>
  <w:style w:type="character" w:customStyle="1" w:styleId="11">
    <w:name w:val="Основной текст Знак1"/>
    <w:basedOn w:val="a0"/>
    <w:uiPriority w:val="99"/>
    <w:semiHidden/>
    <w:rsid w:val="00251FB3"/>
  </w:style>
  <w:style w:type="character" w:customStyle="1" w:styleId="8">
    <w:name w:val="Основной текст (8)_"/>
    <w:link w:val="81"/>
    <w:rsid w:val="00B761B6"/>
    <w:rPr>
      <w:rFonts w:ascii="Arial" w:hAnsi="Arial" w:cs="Arial"/>
      <w:shd w:val="clear" w:color="auto" w:fill="FFFFFF"/>
    </w:rPr>
  </w:style>
  <w:style w:type="character" w:customStyle="1" w:styleId="80">
    <w:name w:val="Основной текст (8)"/>
    <w:basedOn w:val="8"/>
    <w:rsid w:val="00B761B6"/>
    <w:rPr>
      <w:rFonts w:ascii="Arial" w:hAnsi="Arial" w:cs="Arial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B761B6"/>
    <w:pPr>
      <w:shd w:val="clear" w:color="auto" w:fill="FFFFFF"/>
      <w:spacing w:line="240" w:lineRule="atLeast"/>
    </w:pPr>
    <w:rPr>
      <w:rFonts w:ascii="Arial" w:hAnsi="Arial" w:cs="Arial"/>
    </w:rPr>
  </w:style>
  <w:style w:type="character" w:customStyle="1" w:styleId="81pt">
    <w:name w:val="Основной текст (8) + Интервал 1 pt"/>
    <w:rsid w:val="00B761B6"/>
    <w:rPr>
      <w:rFonts w:ascii="Arial" w:hAnsi="Arial" w:cs="Arial"/>
      <w:spacing w:val="20"/>
      <w:sz w:val="20"/>
      <w:szCs w:val="20"/>
    </w:rPr>
  </w:style>
  <w:style w:type="character" w:customStyle="1" w:styleId="810">
    <w:name w:val="Основной текст (8) + 10"/>
    <w:aliases w:val="5 pt7,Полужирный3,Основной текст + 115,Курсив7,5 pt18"/>
    <w:rsid w:val="00B761B6"/>
    <w:rPr>
      <w:rFonts w:ascii="Arial" w:hAnsi="Arial" w:cs="Arial"/>
      <w:b/>
      <w:bCs/>
      <w:spacing w:val="0"/>
      <w:sz w:val="21"/>
      <w:szCs w:val="21"/>
    </w:rPr>
  </w:style>
  <w:style w:type="character" w:customStyle="1" w:styleId="10101">
    <w:name w:val="Основной текст (10) + 101"/>
    <w:aliases w:val="5 pt6,Основной текст + 114,Курсив6"/>
    <w:uiPriority w:val="99"/>
    <w:rsid w:val="00A813F8"/>
    <w:rPr>
      <w:rFonts w:ascii="Arial" w:hAnsi="Arial" w:cs="Arial"/>
      <w:b/>
      <w:bCs/>
      <w:spacing w:val="0"/>
      <w:sz w:val="21"/>
      <w:szCs w:val="21"/>
    </w:rPr>
  </w:style>
  <w:style w:type="character" w:customStyle="1" w:styleId="101">
    <w:name w:val="Основной текст (10)_"/>
    <w:link w:val="102"/>
    <w:rsid w:val="00A813F8"/>
    <w:rPr>
      <w:rFonts w:ascii="Arial" w:hAnsi="Arial" w:cs="Arial"/>
      <w:b/>
      <w:bCs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A813F8"/>
    <w:pPr>
      <w:shd w:val="clear" w:color="auto" w:fill="FFFFFF"/>
      <w:spacing w:line="240" w:lineRule="atLeast"/>
    </w:pPr>
    <w:rPr>
      <w:rFonts w:ascii="Arial" w:hAnsi="Arial" w:cs="Arial"/>
      <w:b/>
      <w:bCs/>
    </w:rPr>
  </w:style>
  <w:style w:type="character" w:customStyle="1" w:styleId="50">
    <w:name w:val="Заголовок 5 Знак"/>
    <w:basedOn w:val="a0"/>
    <w:link w:val="5"/>
    <w:rsid w:val="00CB347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7">
    <w:name w:val="Hyperlink"/>
    <w:rsid w:val="00CB3472"/>
    <w:rPr>
      <w:color w:val="0066CC"/>
      <w:u w:val="single"/>
    </w:rPr>
  </w:style>
  <w:style w:type="character" w:customStyle="1" w:styleId="a8">
    <w:name w:val="Сноска_"/>
    <w:link w:val="12"/>
    <w:rsid w:val="00CB3472"/>
    <w:rPr>
      <w:rFonts w:ascii="Arial" w:hAnsi="Arial" w:cs="Arial"/>
      <w:sz w:val="20"/>
      <w:szCs w:val="20"/>
      <w:shd w:val="clear" w:color="auto" w:fill="FFFFFF"/>
    </w:rPr>
  </w:style>
  <w:style w:type="character" w:customStyle="1" w:styleId="a9">
    <w:name w:val="Сноска"/>
    <w:basedOn w:val="a8"/>
    <w:rsid w:val="00CB3472"/>
    <w:rPr>
      <w:rFonts w:ascii="Arial" w:hAnsi="Arial" w:cs="Arial"/>
      <w:sz w:val="20"/>
      <w:szCs w:val="20"/>
      <w:shd w:val="clear" w:color="auto" w:fill="FFFFFF"/>
    </w:rPr>
  </w:style>
  <w:style w:type="character" w:customStyle="1" w:styleId="1010">
    <w:name w:val="Основной текст (10) + 10"/>
    <w:aliases w:val="5 pt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10102">
    <w:name w:val="Основной текст (10) + 102"/>
    <w:aliases w:val="5 pt12,Не полужирный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aa">
    <w:name w:val="Колонтитул_"/>
    <w:link w:val="ab"/>
    <w:rsid w:val="00CB347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CenturySchoolbook">
    <w:name w:val="Колонтитул + Century Schoolbook"/>
    <w:rsid w:val="00CB3472"/>
    <w:rPr>
      <w:rFonts w:ascii="Century Schoolbook" w:hAnsi="Century Schoolbook" w:cs="Century Schoolbook"/>
      <w:spacing w:val="0"/>
      <w:sz w:val="20"/>
      <w:szCs w:val="20"/>
    </w:rPr>
  </w:style>
  <w:style w:type="character" w:customStyle="1" w:styleId="13">
    <w:name w:val="Заголовок №1_"/>
    <w:link w:val="14"/>
    <w:rsid w:val="00CB3472"/>
    <w:rPr>
      <w:rFonts w:ascii="Arial" w:hAnsi="Arial" w:cs="Arial"/>
      <w:b/>
      <w:bCs/>
      <w:smallCaps/>
      <w:shd w:val="clear" w:color="auto" w:fill="FFFFFF"/>
    </w:rPr>
  </w:style>
  <w:style w:type="character" w:customStyle="1" w:styleId="112pt">
    <w:name w:val="Заголовок №1 + 12 pt"/>
    <w:aliases w:val="Не полужирный4"/>
    <w:rsid w:val="00CB3472"/>
    <w:rPr>
      <w:rFonts w:ascii="Arial" w:hAnsi="Arial" w:cs="Arial"/>
      <w:b/>
      <w:bCs/>
      <w:smallCaps/>
      <w:spacing w:val="0"/>
      <w:sz w:val="24"/>
      <w:szCs w:val="24"/>
    </w:rPr>
  </w:style>
  <w:style w:type="character" w:customStyle="1" w:styleId="110">
    <w:name w:val="Основной текст + 11"/>
    <w:aliases w:val="5 pt10,Полужирный,Малые прописные,Основной текст + 117,Курсив10,Основной текст + 10 pt34"/>
    <w:rsid w:val="00CB3472"/>
    <w:rPr>
      <w:rFonts w:ascii="Arial" w:hAnsi="Arial" w:cs="Arial"/>
      <w:b/>
      <w:bCs/>
      <w:smallCaps/>
      <w:spacing w:val="0"/>
      <w:sz w:val="23"/>
      <w:szCs w:val="23"/>
      <w:lang w:val="en-US" w:eastAsia="en-US"/>
    </w:rPr>
  </w:style>
  <w:style w:type="character" w:customStyle="1" w:styleId="10pt">
    <w:name w:val="Основной текст + 10 pt"/>
    <w:aliases w:val="Курсив,Основной текст + 10 pt33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ac">
    <w:name w:val="Основной текст + Полужирный"/>
    <w:aliases w:val="Интервал 0 pt"/>
    <w:rsid w:val="00CB3472"/>
    <w:rPr>
      <w:rFonts w:ascii="Arial" w:hAnsi="Arial" w:cs="Arial"/>
      <w:b/>
      <w:bCs/>
      <w:spacing w:val="-10"/>
      <w:sz w:val="22"/>
      <w:szCs w:val="22"/>
    </w:rPr>
  </w:style>
  <w:style w:type="character" w:customStyle="1" w:styleId="21">
    <w:name w:val="Заголовок №2_"/>
    <w:link w:val="210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22">
    <w:name w:val="Заголовок №2"/>
    <w:rsid w:val="00CB3472"/>
    <w:rPr>
      <w:rFonts w:ascii="Arial" w:hAnsi="Arial" w:cs="Arial"/>
      <w:b/>
      <w:bCs/>
      <w:smallCaps/>
      <w:spacing w:val="0"/>
      <w:sz w:val="23"/>
      <w:szCs w:val="23"/>
    </w:rPr>
  </w:style>
  <w:style w:type="character" w:customStyle="1" w:styleId="9">
    <w:name w:val="Основной текст (9)_"/>
    <w:link w:val="90"/>
    <w:rsid w:val="00CB3472"/>
    <w:rPr>
      <w:rFonts w:ascii="Batang" w:eastAsia="Batang" w:cs="Batang"/>
      <w:b/>
      <w:bCs/>
      <w:noProof/>
      <w:sz w:val="21"/>
      <w:szCs w:val="21"/>
      <w:shd w:val="clear" w:color="auto" w:fill="FFFFFF"/>
    </w:rPr>
  </w:style>
  <w:style w:type="character" w:customStyle="1" w:styleId="120">
    <w:name w:val="Основной текст (12)_"/>
    <w:link w:val="121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22">
    <w:name w:val="Основной текст (12)"/>
    <w:basedOn w:val="120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51">
    <w:name w:val="Основной текст (5)_"/>
    <w:link w:val="52"/>
    <w:rsid w:val="00CB3472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1210">
    <w:name w:val="Основной текст (12) + 10"/>
    <w:aliases w:val="5 pt8,Не полужирный3,Не малые прописные,Основной текст + 116,Курсив8"/>
    <w:uiPriority w:val="99"/>
    <w:rsid w:val="00CB3472"/>
    <w:rPr>
      <w:rFonts w:ascii="Arial" w:hAnsi="Arial" w:cs="Arial"/>
      <w:b/>
      <w:bCs/>
      <w:smallCaps/>
      <w:spacing w:val="0"/>
      <w:sz w:val="21"/>
      <w:szCs w:val="21"/>
    </w:rPr>
  </w:style>
  <w:style w:type="character" w:customStyle="1" w:styleId="82">
    <w:name w:val="Основной текст (8) + Курсив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8-1pt">
    <w:name w:val="Основной текст (8) + Интервал -1 pt"/>
    <w:rsid w:val="00CB3472"/>
    <w:rPr>
      <w:rFonts w:ascii="Arial" w:hAnsi="Arial" w:cs="Arial"/>
      <w:spacing w:val="-20"/>
      <w:sz w:val="20"/>
      <w:szCs w:val="20"/>
    </w:rPr>
  </w:style>
  <w:style w:type="character" w:customStyle="1" w:styleId="820">
    <w:name w:val="Основной текст (8)2"/>
    <w:rsid w:val="00CB3472"/>
    <w:rPr>
      <w:rFonts w:ascii="Arial" w:hAnsi="Arial" w:cs="Arial"/>
      <w:spacing w:val="0"/>
      <w:sz w:val="20"/>
      <w:szCs w:val="20"/>
      <w:u w:val="single"/>
    </w:rPr>
  </w:style>
  <w:style w:type="character" w:customStyle="1" w:styleId="123">
    <w:name w:val="Заголовок №1 (2)_"/>
    <w:link w:val="1211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212pt">
    <w:name w:val="Заголовок №1 (2) + 12 pt"/>
    <w:aliases w:val="Не полужирный2"/>
    <w:rsid w:val="00CB3472"/>
    <w:rPr>
      <w:rFonts w:ascii="Arial" w:hAnsi="Arial" w:cs="Arial"/>
      <w:b/>
      <w:bCs/>
      <w:smallCaps/>
      <w:spacing w:val="0"/>
      <w:sz w:val="24"/>
      <w:szCs w:val="24"/>
    </w:rPr>
  </w:style>
  <w:style w:type="character" w:customStyle="1" w:styleId="124">
    <w:name w:val="Заголовок №1 (2)"/>
    <w:basedOn w:val="123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6">
    <w:name w:val="Основной текст (6)_"/>
    <w:link w:val="60"/>
    <w:rsid w:val="00CB3472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610">
    <w:name w:val="Основной текст (6) + 10"/>
    <w:aliases w:val="5 pt5,Не полужирный1,Курсив2"/>
    <w:rsid w:val="00CB3472"/>
    <w:rPr>
      <w:rFonts w:ascii="Arial" w:hAnsi="Arial" w:cs="Arial"/>
      <w:b/>
      <w:bCs/>
      <w:i/>
      <w:iCs/>
      <w:spacing w:val="0"/>
      <w:sz w:val="21"/>
      <w:szCs w:val="21"/>
    </w:rPr>
  </w:style>
  <w:style w:type="character" w:customStyle="1" w:styleId="103">
    <w:name w:val="Основной текст + 103"/>
    <w:aliases w:val="5 pt4,Полужирный2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1020">
    <w:name w:val="Основной текст + 102"/>
    <w:aliases w:val="5 pt3,Полужирный1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130">
    <w:name w:val="Заголовок №1 (3)_"/>
    <w:link w:val="131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0pt3">
    <w:name w:val="Основной текст + 10 pt3"/>
    <w:rsid w:val="00CB3472"/>
    <w:rPr>
      <w:rFonts w:ascii="Arial" w:hAnsi="Arial" w:cs="Arial"/>
      <w:spacing w:val="0"/>
      <w:sz w:val="20"/>
      <w:szCs w:val="20"/>
    </w:rPr>
  </w:style>
  <w:style w:type="character" w:customStyle="1" w:styleId="10pt2">
    <w:name w:val="Основной текст + 10 pt2"/>
    <w:aliases w:val="Курсив1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10pt1">
    <w:name w:val="Основной текст + 10 pt1"/>
    <w:rsid w:val="00CB3472"/>
    <w:rPr>
      <w:rFonts w:ascii="Arial" w:hAnsi="Arial" w:cs="Arial"/>
      <w:spacing w:val="0"/>
      <w:sz w:val="20"/>
      <w:szCs w:val="20"/>
    </w:rPr>
  </w:style>
  <w:style w:type="character" w:customStyle="1" w:styleId="132">
    <w:name w:val="Основной текст (13)_"/>
    <w:link w:val="133"/>
    <w:rsid w:val="00CB3472"/>
    <w:rPr>
      <w:rFonts w:ascii="Arial" w:hAnsi="Arial" w:cs="Arial"/>
      <w:sz w:val="20"/>
      <w:szCs w:val="20"/>
      <w:shd w:val="clear" w:color="auto" w:fill="FFFFFF"/>
    </w:rPr>
  </w:style>
  <w:style w:type="character" w:customStyle="1" w:styleId="140">
    <w:name w:val="Основной текст (14)_"/>
    <w:link w:val="141"/>
    <w:rsid w:val="00CB3472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142">
    <w:name w:val="Основной текст (14)"/>
    <w:basedOn w:val="140"/>
    <w:rsid w:val="00CB3472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23">
    <w:name w:val="Подпись к таблице (2)_"/>
    <w:link w:val="24"/>
    <w:rsid w:val="00CB3472"/>
    <w:rPr>
      <w:rFonts w:ascii="Arial" w:hAnsi="Arial" w:cs="Arial"/>
      <w:sz w:val="21"/>
      <w:szCs w:val="21"/>
      <w:shd w:val="clear" w:color="auto" w:fill="FFFFFF"/>
    </w:rPr>
  </w:style>
  <w:style w:type="character" w:customStyle="1" w:styleId="25">
    <w:name w:val="Подпись к таблице (2) + Полужирный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31">
    <w:name w:val="Основной текст (3)_"/>
    <w:link w:val="32"/>
    <w:rsid w:val="00CB3472"/>
    <w:rPr>
      <w:rFonts w:ascii="Batang" w:eastAsia="Batang" w:cs="Batang"/>
      <w:b/>
      <w:bCs/>
      <w:noProof/>
      <w:sz w:val="21"/>
      <w:szCs w:val="21"/>
      <w:shd w:val="clear" w:color="auto" w:fill="FFFFFF"/>
    </w:rPr>
  </w:style>
  <w:style w:type="character" w:customStyle="1" w:styleId="3Arial">
    <w:name w:val="Основной текст (3) + Arial"/>
    <w:aliases w:val="11,5 pt2,Малые прописные1"/>
    <w:rsid w:val="00CB3472"/>
    <w:rPr>
      <w:rFonts w:ascii="Arial" w:eastAsia="Batang" w:hAnsi="Arial" w:cs="Arial"/>
      <w:b/>
      <w:bCs/>
      <w:smallCaps/>
      <w:noProof/>
      <w:spacing w:val="0"/>
      <w:sz w:val="23"/>
      <w:szCs w:val="23"/>
    </w:rPr>
  </w:style>
  <w:style w:type="character" w:customStyle="1" w:styleId="15">
    <w:name w:val="Основной текст (15)_"/>
    <w:link w:val="150"/>
    <w:rsid w:val="00CB3472"/>
    <w:rPr>
      <w:rFonts w:ascii="Arial" w:hAnsi="Arial" w:cs="Arial"/>
      <w:noProof/>
      <w:sz w:val="18"/>
      <w:szCs w:val="18"/>
      <w:shd w:val="clear" w:color="auto" w:fill="FFFFFF"/>
    </w:rPr>
  </w:style>
  <w:style w:type="character" w:customStyle="1" w:styleId="811">
    <w:name w:val="Основной текст (8) + Курсив1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CenturySchoolbook1">
    <w:name w:val="Колонтитул + Century Schoolbook1"/>
    <w:aliases w:val="91"/>
    <w:rsid w:val="00CB3472"/>
    <w:rPr>
      <w:rFonts w:ascii="Century Schoolbook" w:hAnsi="Century Schoolbook" w:cs="Century Schoolbook"/>
      <w:spacing w:val="0"/>
      <w:sz w:val="20"/>
      <w:szCs w:val="20"/>
    </w:rPr>
  </w:style>
  <w:style w:type="character" w:customStyle="1" w:styleId="16">
    <w:name w:val="Основной текст (16)_"/>
    <w:link w:val="160"/>
    <w:rsid w:val="00CB3472"/>
    <w:rPr>
      <w:rFonts w:ascii="Arial" w:hAnsi="Arial" w:cs="Arial"/>
      <w:shd w:val="clear" w:color="auto" w:fill="FFFFFF"/>
    </w:rPr>
  </w:style>
  <w:style w:type="character" w:customStyle="1" w:styleId="1011">
    <w:name w:val="Основной текст + 101"/>
    <w:aliases w:val="5 pt1,Интервал 2 pt"/>
    <w:rsid w:val="00CB3472"/>
    <w:rPr>
      <w:rFonts w:ascii="Arial" w:hAnsi="Arial" w:cs="Arial"/>
      <w:spacing w:val="50"/>
      <w:sz w:val="21"/>
      <w:szCs w:val="21"/>
    </w:rPr>
  </w:style>
  <w:style w:type="character" w:customStyle="1" w:styleId="17">
    <w:name w:val="Основной текст (17)_"/>
    <w:link w:val="170"/>
    <w:rsid w:val="00CB3472"/>
    <w:rPr>
      <w:rFonts w:ascii="Arial" w:hAnsi="Arial" w:cs="Arial"/>
      <w:b/>
      <w:bCs/>
      <w:shd w:val="clear" w:color="auto" w:fill="FFFFFF"/>
    </w:rPr>
  </w:style>
  <w:style w:type="paragraph" w:customStyle="1" w:styleId="12">
    <w:name w:val="Сноска1"/>
    <w:basedOn w:val="a"/>
    <w:link w:val="a8"/>
    <w:rsid w:val="00CB3472"/>
    <w:pPr>
      <w:shd w:val="clear" w:color="auto" w:fill="FFFFFF"/>
      <w:spacing w:line="240" w:lineRule="atLeast"/>
    </w:pPr>
    <w:rPr>
      <w:rFonts w:ascii="Arial" w:hAnsi="Arial" w:cs="Arial"/>
      <w:sz w:val="20"/>
      <w:szCs w:val="20"/>
    </w:rPr>
  </w:style>
  <w:style w:type="paragraph" w:customStyle="1" w:styleId="ab">
    <w:name w:val="Колонтитул"/>
    <w:basedOn w:val="a"/>
    <w:link w:val="aa"/>
    <w:rsid w:val="00CB3472"/>
    <w:pPr>
      <w:shd w:val="clear" w:color="auto" w:fill="FFFFFF"/>
      <w:spacing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14">
    <w:name w:val="Заголовок №1"/>
    <w:basedOn w:val="a"/>
    <w:link w:val="13"/>
    <w:rsid w:val="00CB3472"/>
    <w:pPr>
      <w:shd w:val="clear" w:color="auto" w:fill="FFFFFF"/>
      <w:spacing w:after="540" w:line="240" w:lineRule="atLeast"/>
      <w:outlineLvl w:val="0"/>
    </w:pPr>
    <w:rPr>
      <w:rFonts w:ascii="Arial" w:hAnsi="Arial" w:cs="Arial"/>
      <w:b/>
      <w:bCs/>
      <w:smallCaps/>
    </w:rPr>
  </w:style>
  <w:style w:type="paragraph" w:customStyle="1" w:styleId="210">
    <w:name w:val="Заголовок №21"/>
    <w:basedOn w:val="a"/>
    <w:link w:val="21"/>
    <w:rsid w:val="00CB3472"/>
    <w:pPr>
      <w:shd w:val="clear" w:color="auto" w:fill="FFFFFF"/>
      <w:spacing w:before="420" w:after="60" w:line="240" w:lineRule="atLeast"/>
      <w:outlineLvl w:val="1"/>
    </w:pPr>
    <w:rPr>
      <w:rFonts w:ascii="Arial" w:hAnsi="Arial" w:cs="Arial"/>
      <w:b/>
      <w:bCs/>
      <w:smallCaps/>
      <w:sz w:val="23"/>
      <w:szCs w:val="23"/>
    </w:rPr>
  </w:style>
  <w:style w:type="paragraph" w:customStyle="1" w:styleId="90">
    <w:name w:val="Основной текст (9)"/>
    <w:basedOn w:val="a"/>
    <w:link w:val="9"/>
    <w:rsid w:val="00CB3472"/>
    <w:pPr>
      <w:shd w:val="clear" w:color="auto" w:fill="FFFFFF"/>
      <w:spacing w:line="240" w:lineRule="atLeast"/>
    </w:pPr>
    <w:rPr>
      <w:rFonts w:ascii="Batang" w:eastAsia="Batang" w:cs="Batang"/>
      <w:b/>
      <w:bCs/>
      <w:noProof/>
      <w:sz w:val="21"/>
      <w:szCs w:val="21"/>
    </w:rPr>
  </w:style>
  <w:style w:type="paragraph" w:customStyle="1" w:styleId="121">
    <w:name w:val="Основной текст (12)1"/>
    <w:basedOn w:val="a"/>
    <w:link w:val="120"/>
    <w:rsid w:val="00CB3472"/>
    <w:pPr>
      <w:shd w:val="clear" w:color="auto" w:fill="FFFFFF"/>
      <w:spacing w:before="780" w:after="480" w:line="240" w:lineRule="atLeast"/>
    </w:pPr>
    <w:rPr>
      <w:rFonts w:ascii="Arial" w:hAnsi="Arial" w:cs="Arial"/>
      <w:b/>
      <w:bCs/>
      <w:smallCaps/>
      <w:sz w:val="23"/>
      <w:szCs w:val="23"/>
    </w:rPr>
  </w:style>
  <w:style w:type="paragraph" w:customStyle="1" w:styleId="52">
    <w:name w:val="Основной текст (5)"/>
    <w:basedOn w:val="a"/>
    <w:link w:val="51"/>
    <w:rsid w:val="00CB3472"/>
    <w:pPr>
      <w:shd w:val="clear" w:color="auto" w:fill="FFFFFF"/>
      <w:spacing w:line="240" w:lineRule="atLeast"/>
    </w:pPr>
    <w:rPr>
      <w:rFonts w:ascii="Times New Roman" w:hAnsi="Times New Roman" w:cs="Times New Roman"/>
      <w:noProof/>
      <w:sz w:val="20"/>
      <w:szCs w:val="20"/>
    </w:rPr>
  </w:style>
  <w:style w:type="paragraph" w:customStyle="1" w:styleId="1211">
    <w:name w:val="Заголовок №1 (2)1"/>
    <w:basedOn w:val="a"/>
    <w:link w:val="123"/>
    <w:rsid w:val="00CB3472"/>
    <w:pPr>
      <w:shd w:val="clear" w:color="auto" w:fill="FFFFFF"/>
      <w:spacing w:before="480" w:after="240" w:line="240" w:lineRule="atLeast"/>
      <w:outlineLvl w:val="0"/>
    </w:pPr>
    <w:rPr>
      <w:rFonts w:ascii="Arial" w:hAnsi="Arial" w:cs="Arial"/>
      <w:b/>
      <w:bCs/>
      <w:smallCaps/>
      <w:sz w:val="23"/>
      <w:szCs w:val="23"/>
    </w:rPr>
  </w:style>
  <w:style w:type="paragraph" w:customStyle="1" w:styleId="60">
    <w:name w:val="Основной текст (6)"/>
    <w:basedOn w:val="a"/>
    <w:link w:val="6"/>
    <w:rsid w:val="00CB3472"/>
    <w:pPr>
      <w:shd w:val="clear" w:color="auto" w:fill="FFFFFF"/>
      <w:spacing w:line="240" w:lineRule="atLeast"/>
    </w:pPr>
    <w:rPr>
      <w:rFonts w:ascii="Arial" w:hAnsi="Arial" w:cs="Arial"/>
      <w:b/>
      <w:bCs/>
      <w:sz w:val="20"/>
      <w:szCs w:val="20"/>
    </w:rPr>
  </w:style>
  <w:style w:type="paragraph" w:customStyle="1" w:styleId="131">
    <w:name w:val="Заголовок №1 (3)"/>
    <w:basedOn w:val="a"/>
    <w:link w:val="130"/>
    <w:rsid w:val="00CB3472"/>
    <w:pPr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  <w:smallCaps/>
      <w:sz w:val="23"/>
      <w:szCs w:val="23"/>
    </w:rPr>
  </w:style>
  <w:style w:type="paragraph" w:customStyle="1" w:styleId="133">
    <w:name w:val="Основной текст (13)"/>
    <w:basedOn w:val="a"/>
    <w:link w:val="132"/>
    <w:rsid w:val="00CB3472"/>
    <w:pPr>
      <w:shd w:val="clear" w:color="auto" w:fill="FFFFFF"/>
      <w:spacing w:line="230" w:lineRule="exact"/>
      <w:jc w:val="center"/>
    </w:pPr>
    <w:rPr>
      <w:rFonts w:ascii="Arial" w:hAnsi="Arial" w:cs="Arial"/>
      <w:sz w:val="20"/>
      <w:szCs w:val="20"/>
    </w:rPr>
  </w:style>
  <w:style w:type="paragraph" w:customStyle="1" w:styleId="141">
    <w:name w:val="Основной текст (14)1"/>
    <w:basedOn w:val="a"/>
    <w:link w:val="140"/>
    <w:rsid w:val="00CB3472"/>
    <w:pPr>
      <w:shd w:val="clear" w:color="auto" w:fill="FFFFFF"/>
      <w:spacing w:line="240" w:lineRule="atLeast"/>
    </w:pPr>
    <w:rPr>
      <w:rFonts w:ascii="Arial" w:hAnsi="Arial" w:cs="Arial"/>
      <w:i/>
      <w:iCs/>
      <w:sz w:val="20"/>
      <w:szCs w:val="20"/>
    </w:rPr>
  </w:style>
  <w:style w:type="paragraph" w:customStyle="1" w:styleId="24">
    <w:name w:val="Подпись к таблице (2)"/>
    <w:basedOn w:val="a"/>
    <w:link w:val="23"/>
    <w:rsid w:val="00CB3472"/>
    <w:pPr>
      <w:shd w:val="clear" w:color="auto" w:fill="FFFFFF"/>
      <w:spacing w:line="240" w:lineRule="atLeast"/>
    </w:pPr>
    <w:rPr>
      <w:rFonts w:ascii="Arial" w:hAnsi="Arial" w:cs="Arial"/>
      <w:sz w:val="21"/>
      <w:szCs w:val="21"/>
    </w:rPr>
  </w:style>
  <w:style w:type="paragraph" w:customStyle="1" w:styleId="32">
    <w:name w:val="Основной текст (3)"/>
    <w:basedOn w:val="a"/>
    <w:link w:val="31"/>
    <w:rsid w:val="00CB3472"/>
    <w:pPr>
      <w:shd w:val="clear" w:color="auto" w:fill="FFFFFF"/>
      <w:spacing w:line="240" w:lineRule="atLeast"/>
    </w:pPr>
    <w:rPr>
      <w:rFonts w:ascii="Batang" w:eastAsia="Batang" w:cs="Batang"/>
      <w:b/>
      <w:bCs/>
      <w:noProof/>
      <w:sz w:val="21"/>
      <w:szCs w:val="21"/>
    </w:rPr>
  </w:style>
  <w:style w:type="paragraph" w:customStyle="1" w:styleId="150">
    <w:name w:val="Основной текст (15)"/>
    <w:basedOn w:val="a"/>
    <w:link w:val="15"/>
    <w:rsid w:val="00CB3472"/>
    <w:pPr>
      <w:shd w:val="clear" w:color="auto" w:fill="FFFFFF"/>
      <w:spacing w:line="240" w:lineRule="atLeast"/>
    </w:pPr>
    <w:rPr>
      <w:rFonts w:ascii="Arial" w:hAnsi="Arial" w:cs="Arial"/>
      <w:noProof/>
      <w:sz w:val="18"/>
      <w:szCs w:val="18"/>
    </w:rPr>
  </w:style>
  <w:style w:type="paragraph" w:customStyle="1" w:styleId="160">
    <w:name w:val="Основной текст (16)"/>
    <w:basedOn w:val="a"/>
    <w:link w:val="16"/>
    <w:rsid w:val="00CB3472"/>
    <w:pPr>
      <w:shd w:val="clear" w:color="auto" w:fill="FFFFFF"/>
      <w:spacing w:before="480" w:after="120" w:line="250" w:lineRule="exact"/>
      <w:ind w:firstLine="540"/>
    </w:pPr>
    <w:rPr>
      <w:rFonts w:ascii="Arial" w:hAnsi="Arial" w:cs="Arial"/>
    </w:rPr>
  </w:style>
  <w:style w:type="paragraph" w:customStyle="1" w:styleId="170">
    <w:name w:val="Основной текст (17)"/>
    <w:basedOn w:val="a"/>
    <w:link w:val="17"/>
    <w:rsid w:val="00CB3472"/>
    <w:pPr>
      <w:shd w:val="clear" w:color="auto" w:fill="FFFFFF"/>
      <w:spacing w:before="180" w:after="180" w:line="240" w:lineRule="atLeast"/>
      <w:ind w:firstLine="540"/>
    </w:pPr>
    <w:rPr>
      <w:rFonts w:ascii="Arial" w:hAnsi="Arial" w:cs="Arial"/>
      <w:b/>
      <w:bCs/>
    </w:rPr>
  </w:style>
  <w:style w:type="character" w:customStyle="1" w:styleId="WW8Num19z4">
    <w:name w:val="WW8Num19z4"/>
    <w:rsid w:val="00CB3472"/>
    <w:rPr>
      <w:rFonts w:ascii="Courier New" w:hAnsi="Courier New" w:cs="Courier New"/>
    </w:rPr>
  </w:style>
  <w:style w:type="character" w:customStyle="1" w:styleId="10pt32">
    <w:name w:val="Основной текст + 10 pt32"/>
    <w:rsid w:val="00CB3472"/>
    <w:rPr>
      <w:rFonts w:ascii="Arial" w:hAnsi="Arial" w:cs="Arial"/>
      <w:spacing w:val="0"/>
      <w:sz w:val="20"/>
      <w:szCs w:val="20"/>
    </w:rPr>
  </w:style>
  <w:style w:type="paragraph" w:styleId="ad">
    <w:name w:val="Normal (Web)"/>
    <w:basedOn w:val="a"/>
    <w:uiPriority w:val="99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rsid w:val="00CB3472"/>
    <w:pPr>
      <w:tabs>
        <w:tab w:val="center" w:pos="4677"/>
        <w:tab w:val="right" w:pos="9355"/>
      </w:tabs>
      <w:spacing w:line="240" w:lineRule="auto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CB3472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af0">
    <w:name w:val="footer"/>
    <w:basedOn w:val="a"/>
    <w:link w:val="af1"/>
    <w:rsid w:val="00CB3472"/>
    <w:pPr>
      <w:tabs>
        <w:tab w:val="center" w:pos="4677"/>
        <w:tab w:val="right" w:pos="9355"/>
      </w:tabs>
      <w:spacing w:line="240" w:lineRule="auto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CB3472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26">
    <w:name w:val="Body Text Indent 2"/>
    <w:basedOn w:val="a"/>
    <w:link w:val="27"/>
    <w:rsid w:val="00CB3472"/>
    <w:pPr>
      <w:spacing w:after="120" w:line="480" w:lineRule="auto"/>
      <w:ind w:left="283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CB3472"/>
    <w:rPr>
      <w:rFonts w:ascii="Arial Unicode MS" w:eastAsia="Arial Unicode MS" w:hAnsi="Arial Unicode MS" w:cs="Times New Roman"/>
      <w:color w:val="000000"/>
      <w:sz w:val="24"/>
      <w:szCs w:val="24"/>
    </w:rPr>
  </w:style>
  <w:style w:type="table" w:styleId="af2">
    <w:name w:val="Table Grid"/>
    <w:basedOn w:val="a1"/>
    <w:rsid w:val="00CB3472"/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1">
    <w:name w:val="Заголовок №1 (6)_"/>
    <w:link w:val="162"/>
    <w:rsid w:val="00CB3472"/>
    <w:rPr>
      <w:rFonts w:ascii="Arial" w:hAnsi="Arial"/>
      <w:b/>
      <w:bCs/>
      <w:sz w:val="21"/>
      <w:szCs w:val="21"/>
      <w:shd w:val="clear" w:color="auto" w:fill="FFFFFF"/>
    </w:rPr>
  </w:style>
  <w:style w:type="character" w:customStyle="1" w:styleId="1610pt">
    <w:name w:val="Заголовок №1 (6) + 10 pt"/>
    <w:rsid w:val="00CB3472"/>
    <w:rPr>
      <w:rFonts w:ascii="Arial" w:hAnsi="Arial"/>
      <w:b/>
      <w:bCs/>
      <w:sz w:val="20"/>
      <w:szCs w:val="20"/>
      <w:lang w:bidi="ar-SA"/>
    </w:rPr>
  </w:style>
  <w:style w:type="character" w:customStyle="1" w:styleId="171">
    <w:name w:val="Заголовок №1 (7)_"/>
    <w:link w:val="1710"/>
    <w:rsid w:val="00CB3472"/>
    <w:rPr>
      <w:rFonts w:ascii="Arial" w:hAnsi="Arial"/>
      <w:shd w:val="clear" w:color="auto" w:fill="FFFFFF"/>
    </w:rPr>
  </w:style>
  <w:style w:type="character" w:customStyle="1" w:styleId="172">
    <w:name w:val="Заголовок №1 (7)"/>
    <w:basedOn w:val="171"/>
    <w:rsid w:val="00CB3472"/>
    <w:rPr>
      <w:rFonts w:ascii="Arial" w:hAnsi="Arial"/>
      <w:shd w:val="clear" w:color="auto" w:fill="FFFFFF"/>
    </w:rPr>
  </w:style>
  <w:style w:type="character" w:customStyle="1" w:styleId="53">
    <w:name w:val="Основной текст (5)3"/>
    <w:rsid w:val="00CB3472"/>
    <w:rPr>
      <w:rFonts w:ascii="Arial" w:hAnsi="Arial" w:cs="Arial"/>
      <w:b/>
      <w:bCs/>
      <w:noProof/>
      <w:spacing w:val="0"/>
      <w:sz w:val="20"/>
      <w:szCs w:val="20"/>
    </w:rPr>
  </w:style>
  <w:style w:type="paragraph" w:customStyle="1" w:styleId="510">
    <w:name w:val="Основной текст (5)1"/>
    <w:basedOn w:val="a"/>
    <w:rsid w:val="00CB3472"/>
    <w:pPr>
      <w:shd w:val="clear" w:color="auto" w:fill="FFFFFF"/>
      <w:spacing w:before="60" w:line="240" w:lineRule="atLeast"/>
    </w:pPr>
    <w:rPr>
      <w:rFonts w:ascii="Arial" w:eastAsia="Arial Unicode MS" w:hAnsi="Arial" w:cs="Arial"/>
      <w:b/>
      <w:bCs/>
      <w:sz w:val="20"/>
      <w:szCs w:val="20"/>
      <w:lang w:eastAsia="ru-RU"/>
    </w:rPr>
  </w:style>
  <w:style w:type="paragraph" w:customStyle="1" w:styleId="162">
    <w:name w:val="Заголовок №1 (6)"/>
    <w:basedOn w:val="a"/>
    <w:link w:val="161"/>
    <w:rsid w:val="00CB3472"/>
    <w:pPr>
      <w:shd w:val="clear" w:color="auto" w:fill="FFFFFF"/>
      <w:spacing w:before="840" w:after="60" w:line="269" w:lineRule="exact"/>
      <w:ind w:firstLine="560"/>
      <w:outlineLvl w:val="0"/>
    </w:pPr>
    <w:rPr>
      <w:rFonts w:ascii="Arial" w:hAnsi="Arial"/>
      <w:b/>
      <w:bCs/>
      <w:sz w:val="21"/>
      <w:szCs w:val="21"/>
    </w:rPr>
  </w:style>
  <w:style w:type="paragraph" w:customStyle="1" w:styleId="1710">
    <w:name w:val="Заголовок №1 (7)1"/>
    <w:basedOn w:val="a"/>
    <w:link w:val="171"/>
    <w:rsid w:val="00CB3472"/>
    <w:pPr>
      <w:shd w:val="clear" w:color="auto" w:fill="FFFFFF"/>
      <w:spacing w:before="60" w:line="259" w:lineRule="exact"/>
      <w:ind w:firstLine="560"/>
      <w:outlineLvl w:val="0"/>
    </w:pPr>
    <w:rPr>
      <w:rFonts w:ascii="Arial" w:hAnsi="Arial"/>
    </w:rPr>
  </w:style>
  <w:style w:type="paragraph" w:customStyle="1" w:styleId="c3">
    <w:name w:val="c3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CB3472"/>
  </w:style>
  <w:style w:type="paragraph" w:customStyle="1" w:styleId="91">
    <w:name w:val="Основной текст (9)1"/>
    <w:basedOn w:val="a"/>
    <w:rsid w:val="00CB3472"/>
    <w:pPr>
      <w:shd w:val="clear" w:color="auto" w:fill="FFFFFF"/>
      <w:spacing w:before="60" w:line="240" w:lineRule="atLeast"/>
    </w:pPr>
    <w:rPr>
      <w:rFonts w:ascii="Candara" w:eastAsia="Arial Unicode MS" w:hAnsi="Candara" w:cs="Candara"/>
      <w:b/>
      <w:bCs/>
      <w:sz w:val="21"/>
      <w:szCs w:val="21"/>
      <w:lang w:eastAsia="ru-RU"/>
    </w:rPr>
  </w:style>
  <w:style w:type="paragraph" w:styleId="af3">
    <w:name w:val="Balloon Text"/>
    <w:basedOn w:val="a"/>
    <w:link w:val="af4"/>
    <w:rsid w:val="00CB3472"/>
    <w:pPr>
      <w:spacing w:line="240" w:lineRule="auto"/>
    </w:pPr>
    <w:rPr>
      <w:rFonts w:ascii="Segoe UI" w:eastAsia="Arial Unicode MS" w:hAnsi="Segoe UI" w:cs="Times New Roman"/>
      <w:color w:val="000000"/>
      <w:sz w:val="18"/>
      <w:szCs w:val="18"/>
    </w:rPr>
  </w:style>
  <w:style w:type="character" w:customStyle="1" w:styleId="af4">
    <w:name w:val="Текст выноски Знак"/>
    <w:basedOn w:val="a0"/>
    <w:link w:val="af3"/>
    <w:rsid w:val="00CB3472"/>
    <w:rPr>
      <w:rFonts w:ascii="Segoe UI" w:eastAsia="Arial Unicode MS" w:hAnsi="Segoe UI" w:cs="Times New Roman"/>
      <w:color w:val="000000"/>
      <w:sz w:val="18"/>
      <w:szCs w:val="18"/>
    </w:rPr>
  </w:style>
  <w:style w:type="numbering" w:customStyle="1" w:styleId="18">
    <w:name w:val="Нет списка1"/>
    <w:next w:val="a2"/>
    <w:semiHidden/>
    <w:unhideWhenUsed/>
    <w:rsid w:val="00CB3472"/>
  </w:style>
  <w:style w:type="table" w:customStyle="1" w:styleId="19">
    <w:name w:val="Сетка таблицы1"/>
    <w:basedOn w:val="a1"/>
    <w:next w:val="af2"/>
    <w:rsid w:val="00CB347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rsid w:val="00CB3472"/>
    <w:pPr>
      <w:spacing w:line="36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6">
    <w:name w:val="Основной текст с отступом Знак"/>
    <w:basedOn w:val="a0"/>
    <w:link w:val="af5"/>
    <w:rsid w:val="00CB3472"/>
    <w:rPr>
      <w:rFonts w:ascii="Times New Roman" w:eastAsia="Times New Roman" w:hAnsi="Times New Roman" w:cs="Times New Roman"/>
      <w:sz w:val="28"/>
      <w:szCs w:val="24"/>
    </w:rPr>
  </w:style>
  <w:style w:type="character" w:styleId="af7">
    <w:name w:val="Strong"/>
    <w:qFormat/>
    <w:rsid w:val="00CB3472"/>
    <w:rPr>
      <w:b/>
      <w:bCs/>
    </w:rPr>
  </w:style>
  <w:style w:type="paragraph" w:customStyle="1" w:styleId="Style1">
    <w:name w:val="Style1"/>
    <w:basedOn w:val="a"/>
    <w:rsid w:val="00CB3472"/>
    <w:pPr>
      <w:widowControl w:val="0"/>
      <w:autoSpaceDE w:val="0"/>
      <w:autoSpaceDN w:val="0"/>
      <w:adjustRightInd w:val="0"/>
      <w:spacing w:line="854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CB3472"/>
    <w:pPr>
      <w:widowControl w:val="0"/>
      <w:autoSpaceDE w:val="0"/>
      <w:autoSpaceDN w:val="0"/>
      <w:adjustRightInd w:val="0"/>
      <w:spacing w:line="239" w:lineRule="exact"/>
      <w:ind w:firstLine="341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23">
    <w:name w:val="Font Style23"/>
    <w:rsid w:val="00CB3472"/>
    <w:rPr>
      <w:rFonts w:ascii="Palatino Linotype" w:hAnsi="Palatino Linotype" w:cs="Palatino Linotype"/>
      <w:sz w:val="18"/>
      <w:szCs w:val="18"/>
    </w:rPr>
  </w:style>
  <w:style w:type="character" w:customStyle="1" w:styleId="FontStyle24">
    <w:name w:val="Font Style24"/>
    <w:rsid w:val="00CB3472"/>
    <w:rPr>
      <w:rFonts w:ascii="Palatino Linotype" w:hAnsi="Palatino Linotype" w:cs="Palatino Linotype"/>
      <w:b/>
      <w:bCs/>
      <w:i/>
      <w:iCs/>
      <w:spacing w:val="30"/>
      <w:sz w:val="22"/>
      <w:szCs w:val="22"/>
    </w:rPr>
  </w:style>
  <w:style w:type="character" w:customStyle="1" w:styleId="FontStyle25">
    <w:name w:val="Font Style25"/>
    <w:rsid w:val="00CB3472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26">
    <w:name w:val="Font Style26"/>
    <w:rsid w:val="00CB347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8">
    <w:name w:val="Font Style28"/>
    <w:rsid w:val="00CB3472"/>
    <w:rPr>
      <w:rFonts w:ascii="Palatino Linotype" w:hAnsi="Palatino Linotype" w:cs="Palatino Linotype"/>
      <w:b/>
      <w:bCs/>
      <w:i/>
      <w:iCs/>
      <w:sz w:val="18"/>
      <w:szCs w:val="18"/>
    </w:rPr>
  </w:style>
  <w:style w:type="character" w:customStyle="1" w:styleId="FontStyle31">
    <w:name w:val="Font Style31"/>
    <w:rsid w:val="00CB3472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32">
    <w:name w:val="Font Style32"/>
    <w:rsid w:val="00CB3472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12">
    <w:name w:val="Font Style12"/>
    <w:rsid w:val="00CB3472"/>
    <w:rPr>
      <w:rFonts w:ascii="Constantia" w:hAnsi="Constantia" w:cs="Constantia"/>
      <w:sz w:val="20"/>
      <w:szCs w:val="20"/>
    </w:rPr>
  </w:style>
  <w:style w:type="character" w:customStyle="1" w:styleId="FontStyle13">
    <w:name w:val="Font Style13"/>
    <w:rsid w:val="00CB3472"/>
    <w:rPr>
      <w:rFonts w:ascii="Constantia" w:hAnsi="Constantia" w:cs="Constantia"/>
      <w:b/>
      <w:bCs/>
      <w:sz w:val="22"/>
      <w:szCs w:val="22"/>
    </w:rPr>
  </w:style>
  <w:style w:type="paragraph" w:customStyle="1" w:styleId="Style3">
    <w:name w:val="Style3"/>
    <w:basedOn w:val="a"/>
    <w:rsid w:val="00CB3472"/>
    <w:pPr>
      <w:widowControl w:val="0"/>
      <w:autoSpaceDE w:val="0"/>
      <w:autoSpaceDN w:val="0"/>
      <w:adjustRightInd w:val="0"/>
      <w:spacing w:line="245" w:lineRule="exact"/>
      <w:ind w:firstLine="360"/>
    </w:pPr>
    <w:rPr>
      <w:rFonts w:ascii="Constantia" w:eastAsia="Times New Roman" w:hAnsi="Constantia" w:cs="Times New Roman"/>
      <w:sz w:val="24"/>
      <w:szCs w:val="24"/>
      <w:lang w:eastAsia="ru-RU"/>
    </w:rPr>
  </w:style>
  <w:style w:type="character" w:customStyle="1" w:styleId="FontStyle30">
    <w:name w:val="Font Style30"/>
    <w:rsid w:val="00CB3472"/>
    <w:rPr>
      <w:rFonts w:ascii="Palatino Linotype" w:hAnsi="Palatino Linotype" w:cs="Palatino Linotype"/>
      <w:sz w:val="16"/>
      <w:szCs w:val="16"/>
    </w:rPr>
  </w:style>
  <w:style w:type="paragraph" w:customStyle="1" w:styleId="Style8">
    <w:name w:val="Style8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CB3472"/>
    <w:pPr>
      <w:widowControl w:val="0"/>
      <w:autoSpaceDE w:val="0"/>
      <w:autoSpaceDN w:val="0"/>
      <w:adjustRightInd w:val="0"/>
      <w:spacing w:line="222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73">
    <w:name w:val="Font Style173"/>
    <w:rsid w:val="00CB3472"/>
    <w:rPr>
      <w:rFonts w:ascii="Century Schoolbook" w:hAnsi="Century Schoolbook" w:cs="Century Schoolbook"/>
      <w:sz w:val="18"/>
      <w:szCs w:val="18"/>
    </w:rPr>
  </w:style>
  <w:style w:type="paragraph" w:customStyle="1" w:styleId="Style36">
    <w:name w:val="Style36"/>
    <w:basedOn w:val="a"/>
    <w:rsid w:val="00CB3472"/>
    <w:pPr>
      <w:widowControl w:val="0"/>
      <w:autoSpaceDE w:val="0"/>
      <w:autoSpaceDN w:val="0"/>
      <w:adjustRightInd w:val="0"/>
      <w:spacing w:line="222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CB3472"/>
    <w:pPr>
      <w:widowControl w:val="0"/>
      <w:autoSpaceDE w:val="0"/>
      <w:autoSpaceDN w:val="0"/>
      <w:adjustRightInd w:val="0"/>
      <w:spacing w:line="218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65">
    <w:name w:val="Font Style165"/>
    <w:rsid w:val="00CB3472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91">
    <w:name w:val="Style91"/>
    <w:basedOn w:val="a"/>
    <w:rsid w:val="00CB3472"/>
    <w:pPr>
      <w:widowControl w:val="0"/>
      <w:autoSpaceDE w:val="0"/>
      <w:autoSpaceDN w:val="0"/>
      <w:adjustRightInd w:val="0"/>
      <w:spacing w:line="269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74">
    <w:name w:val="Font Style174"/>
    <w:rsid w:val="00CB3472"/>
    <w:rPr>
      <w:rFonts w:ascii="Century Schoolbook" w:hAnsi="Century Schoolbook" w:cs="Century Schoolbook"/>
      <w:b/>
      <w:bCs/>
      <w:i/>
      <w:iCs/>
      <w:spacing w:val="20"/>
      <w:sz w:val="18"/>
      <w:szCs w:val="18"/>
    </w:rPr>
  </w:style>
  <w:style w:type="character" w:customStyle="1" w:styleId="FontStyle138">
    <w:name w:val="Font Style138"/>
    <w:rsid w:val="00CB3472"/>
    <w:rPr>
      <w:rFonts w:ascii="Century Schoolbook" w:hAnsi="Century Schoolbook" w:cs="Century Schoolbook"/>
      <w:i/>
      <w:iCs/>
      <w:sz w:val="14"/>
      <w:szCs w:val="14"/>
    </w:rPr>
  </w:style>
  <w:style w:type="character" w:customStyle="1" w:styleId="FontStyle16">
    <w:name w:val="Font Style16"/>
    <w:rsid w:val="00CB347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4">
    <w:name w:val="Font Style14"/>
    <w:rsid w:val="00CB347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5">
    <w:name w:val="Font Style15"/>
    <w:rsid w:val="00CB347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">
    <w:name w:val="Font Style21"/>
    <w:rsid w:val="00CB3472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22">
    <w:name w:val="Font Style22"/>
    <w:rsid w:val="00CB3472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0">
    <w:name w:val="Style10"/>
    <w:basedOn w:val="a"/>
    <w:rsid w:val="00CB3472"/>
    <w:pPr>
      <w:widowControl w:val="0"/>
      <w:autoSpaceDE w:val="0"/>
      <w:autoSpaceDN w:val="0"/>
      <w:adjustRightInd w:val="0"/>
      <w:spacing w:line="21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CB3472"/>
    <w:rPr>
      <w:rFonts w:ascii="Palatino Linotype" w:hAnsi="Palatino Linotype" w:cs="Palatino Linotype"/>
      <w:b/>
      <w:bCs/>
      <w:sz w:val="18"/>
      <w:szCs w:val="18"/>
    </w:rPr>
  </w:style>
  <w:style w:type="paragraph" w:customStyle="1" w:styleId="Style17">
    <w:name w:val="Style17"/>
    <w:basedOn w:val="a"/>
    <w:rsid w:val="00CB3472"/>
    <w:pPr>
      <w:widowControl w:val="0"/>
      <w:autoSpaceDE w:val="0"/>
      <w:autoSpaceDN w:val="0"/>
      <w:adjustRightInd w:val="0"/>
      <w:spacing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CB3472"/>
    <w:pPr>
      <w:widowControl w:val="0"/>
      <w:autoSpaceDE w:val="0"/>
      <w:autoSpaceDN w:val="0"/>
      <w:adjustRightInd w:val="0"/>
      <w:spacing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B3472"/>
    <w:rPr>
      <w:rFonts w:ascii="Times New Roman" w:hAnsi="Times New Roman" w:cs="Times New Roman"/>
      <w:smallCaps/>
      <w:sz w:val="12"/>
      <w:szCs w:val="12"/>
    </w:rPr>
  </w:style>
  <w:style w:type="character" w:customStyle="1" w:styleId="FontStyle35">
    <w:name w:val="Font Style35"/>
    <w:rsid w:val="00CB3472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37">
    <w:name w:val="Font Style37"/>
    <w:rsid w:val="00CB3472"/>
    <w:rPr>
      <w:rFonts w:ascii="Garamond" w:hAnsi="Garamond" w:cs="Garamond"/>
      <w:b/>
      <w:bCs/>
      <w:sz w:val="14"/>
      <w:szCs w:val="14"/>
    </w:rPr>
  </w:style>
  <w:style w:type="character" w:customStyle="1" w:styleId="FontStyle38">
    <w:name w:val="Font Style38"/>
    <w:rsid w:val="00CB3472"/>
    <w:rPr>
      <w:rFonts w:ascii="Calibri" w:hAnsi="Calibri" w:cs="Calibri"/>
      <w:i/>
      <w:iCs/>
      <w:sz w:val="18"/>
      <w:szCs w:val="18"/>
    </w:rPr>
  </w:style>
  <w:style w:type="character" w:customStyle="1" w:styleId="FontStyle39">
    <w:name w:val="Font Style39"/>
    <w:rsid w:val="00CB3472"/>
    <w:rPr>
      <w:rFonts w:ascii="Calibri" w:hAnsi="Calibri" w:cs="Calibri"/>
      <w:i/>
      <w:iCs/>
      <w:sz w:val="18"/>
      <w:szCs w:val="18"/>
    </w:rPr>
  </w:style>
  <w:style w:type="character" w:customStyle="1" w:styleId="Zag11">
    <w:name w:val="Zag_11"/>
    <w:rsid w:val="00CB3472"/>
  </w:style>
  <w:style w:type="character" w:customStyle="1" w:styleId="FontStyle57">
    <w:name w:val="Font Style57"/>
    <w:rsid w:val="00CB3472"/>
    <w:rPr>
      <w:rFonts w:ascii="Times New Roman" w:hAnsi="Times New Roman" w:cs="Times New Roman"/>
      <w:b/>
      <w:bCs/>
      <w:sz w:val="22"/>
      <w:szCs w:val="22"/>
    </w:rPr>
  </w:style>
  <w:style w:type="character" w:styleId="af8">
    <w:name w:val="footnote reference"/>
    <w:rsid w:val="00CB3472"/>
    <w:rPr>
      <w:vertAlign w:val="superscript"/>
    </w:rPr>
  </w:style>
  <w:style w:type="character" w:customStyle="1" w:styleId="FontStyle178">
    <w:name w:val="Font Style178"/>
    <w:rsid w:val="00CB3472"/>
    <w:rPr>
      <w:rFonts w:ascii="Bookman Old Style" w:hAnsi="Bookman Old Style" w:cs="Bookman Old Style"/>
      <w:sz w:val="18"/>
      <w:szCs w:val="18"/>
    </w:rPr>
  </w:style>
  <w:style w:type="paragraph" w:customStyle="1" w:styleId="Zag3">
    <w:name w:val="Zag_3"/>
    <w:basedOn w:val="a"/>
    <w:rsid w:val="00CB3472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c6c4">
    <w:name w:val="c6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6">
    <w:name w:val="c4 c6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c38c21c4">
    <w:name w:val="c28 c38 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c21c4">
    <w:name w:val="c38 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18">
    <w:name w:val="c4 c18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21">
    <w:name w:val="c4 c21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">
    <w:name w:val="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c39">
    <w:name w:val="c21 c4 c39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c21c4">
    <w:name w:val="c23 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c23">
    <w:name w:val="c21 c4 c23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c4">
    <w:name w:val="c28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3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CB3472"/>
    <w:pPr>
      <w:widowControl w:val="0"/>
      <w:autoSpaceDE w:val="0"/>
      <w:autoSpaceDN w:val="0"/>
      <w:adjustRightInd w:val="0"/>
      <w:spacing w:line="226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CB3472"/>
    <w:pPr>
      <w:widowControl w:val="0"/>
      <w:autoSpaceDE w:val="0"/>
      <w:autoSpaceDN w:val="0"/>
      <w:adjustRightInd w:val="0"/>
      <w:spacing w:line="238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81">
    <w:name w:val="Font Style81"/>
    <w:rsid w:val="00CB3472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CB3472"/>
    <w:rPr>
      <w:rFonts w:ascii="Sylfaen" w:hAnsi="Sylfaen" w:cs="Sylfaen"/>
      <w:b/>
      <w:bCs/>
      <w:sz w:val="22"/>
      <w:szCs w:val="22"/>
    </w:rPr>
  </w:style>
  <w:style w:type="character" w:customStyle="1" w:styleId="FontStyle92">
    <w:name w:val="Font Style92"/>
    <w:rsid w:val="00CB3472"/>
    <w:rPr>
      <w:rFonts w:ascii="Trebuchet MS" w:hAnsi="Trebuchet MS" w:cs="Trebuchet MS"/>
      <w:b/>
      <w:bCs/>
      <w:sz w:val="16"/>
      <w:szCs w:val="16"/>
    </w:rPr>
  </w:style>
  <w:style w:type="paragraph" w:customStyle="1" w:styleId="Style7">
    <w:name w:val="Style7"/>
    <w:basedOn w:val="a"/>
    <w:rsid w:val="00CB3472"/>
    <w:pPr>
      <w:widowControl w:val="0"/>
      <w:autoSpaceDE w:val="0"/>
      <w:autoSpaceDN w:val="0"/>
      <w:adjustRightInd w:val="0"/>
      <w:spacing w:line="210" w:lineRule="exact"/>
      <w:ind w:firstLine="182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55">
    <w:name w:val="Style55"/>
    <w:basedOn w:val="a"/>
    <w:rsid w:val="00CB3472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121">
    <w:name w:val="Font Style121"/>
    <w:rsid w:val="00CB3472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40">
    <w:name w:val="Style40"/>
    <w:basedOn w:val="a"/>
    <w:rsid w:val="00CB3472"/>
    <w:pPr>
      <w:widowControl w:val="0"/>
      <w:autoSpaceDE w:val="0"/>
      <w:autoSpaceDN w:val="0"/>
      <w:adjustRightInd w:val="0"/>
      <w:spacing w:line="211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93">
    <w:name w:val="Font Style93"/>
    <w:rsid w:val="00CB3472"/>
    <w:rPr>
      <w:rFonts w:ascii="Times New Roman" w:hAnsi="Times New Roman" w:cs="Times New Roman"/>
      <w:i/>
      <w:iCs/>
      <w:sz w:val="18"/>
      <w:szCs w:val="18"/>
    </w:rPr>
  </w:style>
  <w:style w:type="character" w:styleId="af9">
    <w:name w:val="Emphasis"/>
    <w:qFormat/>
    <w:rsid w:val="00CB3472"/>
    <w:rPr>
      <w:i/>
      <w:iCs/>
    </w:rPr>
  </w:style>
  <w:style w:type="character" w:customStyle="1" w:styleId="FontStyle160">
    <w:name w:val="Font Style160"/>
    <w:rsid w:val="00CB3472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188">
    <w:name w:val="Font Style188"/>
    <w:rsid w:val="00CB3472"/>
    <w:rPr>
      <w:rFonts w:ascii="Arial" w:hAnsi="Arial" w:cs="Arial"/>
      <w:b/>
      <w:bCs/>
      <w:sz w:val="16"/>
      <w:szCs w:val="16"/>
    </w:rPr>
  </w:style>
  <w:style w:type="paragraph" w:customStyle="1" w:styleId="Style16">
    <w:name w:val="Style16"/>
    <w:basedOn w:val="a"/>
    <w:rsid w:val="00CB3472"/>
    <w:pPr>
      <w:widowControl w:val="0"/>
      <w:autoSpaceDE w:val="0"/>
      <w:autoSpaceDN w:val="0"/>
      <w:adjustRightInd w:val="0"/>
      <w:spacing w:line="240" w:lineRule="exact"/>
      <w:ind w:firstLine="350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CB3472"/>
    <w:pPr>
      <w:widowControl w:val="0"/>
      <w:autoSpaceDE w:val="0"/>
      <w:autoSpaceDN w:val="0"/>
      <w:adjustRightInd w:val="0"/>
      <w:spacing w:line="317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CB3472"/>
    <w:pPr>
      <w:widowControl w:val="0"/>
      <w:autoSpaceDE w:val="0"/>
      <w:autoSpaceDN w:val="0"/>
      <w:adjustRightInd w:val="0"/>
      <w:spacing w:line="206" w:lineRule="exact"/>
      <w:ind w:firstLine="163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54">
    <w:name w:val="Font Style154"/>
    <w:rsid w:val="00CB3472"/>
    <w:rPr>
      <w:rFonts w:ascii="Bookman Old Style" w:hAnsi="Bookman Old Style" w:cs="Bookman Old Style"/>
      <w:sz w:val="24"/>
      <w:szCs w:val="24"/>
    </w:rPr>
  </w:style>
  <w:style w:type="character" w:customStyle="1" w:styleId="FontStyle155">
    <w:name w:val="Font Style155"/>
    <w:rsid w:val="00CB3472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13">
    <w:name w:val="Style13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">
    <w:name w:val="Font Style11"/>
    <w:rsid w:val="00CB3472"/>
    <w:rPr>
      <w:rFonts w:ascii="Times New Roman" w:hAnsi="Times New Roman" w:cs="Times New Roman"/>
      <w:sz w:val="20"/>
      <w:szCs w:val="20"/>
    </w:rPr>
  </w:style>
  <w:style w:type="character" w:styleId="afa">
    <w:name w:val="page number"/>
    <w:rsid w:val="00CB3472"/>
  </w:style>
  <w:style w:type="character" w:customStyle="1" w:styleId="FontStyle175">
    <w:name w:val="Font Style175"/>
    <w:rsid w:val="00CB3472"/>
    <w:rPr>
      <w:rFonts w:ascii="Century Schoolbook" w:hAnsi="Century Schoolbook" w:cs="Century Schoolbook"/>
      <w:b/>
      <w:bCs/>
      <w:spacing w:val="-10"/>
      <w:sz w:val="18"/>
      <w:szCs w:val="18"/>
    </w:rPr>
  </w:style>
  <w:style w:type="paragraph" w:customStyle="1" w:styleId="Style14">
    <w:name w:val="Style14"/>
    <w:basedOn w:val="a"/>
    <w:rsid w:val="00CB3472"/>
    <w:pPr>
      <w:widowControl w:val="0"/>
      <w:autoSpaceDE w:val="0"/>
      <w:autoSpaceDN w:val="0"/>
      <w:adjustRightInd w:val="0"/>
      <w:spacing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CB3472"/>
    <w:pPr>
      <w:widowControl w:val="0"/>
      <w:autoSpaceDE w:val="0"/>
      <w:autoSpaceDN w:val="0"/>
      <w:adjustRightInd w:val="0"/>
      <w:spacing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Стиль"/>
    <w:rsid w:val="00CB347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0">
    <w:name w:val="c15 c0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B3472"/>
  </w:style>
  <w:style w:type="character" w:customStyle="1" w:styleId="c17">
    <w:name w:val="c17"/>
    <w:rsid w:val="00105E60"/>
  </w:style>
  <w:style w:type="character" w:customStyle="1" w:styleId="c16">
    <w:name w:val="c16"/>
    <w:rsid w:val="00105E60"/>
  </w:style>
  <w:style w:type="paragraph" w:customStyle="1" w:styleId="c36">
    <w:name w:val="c36"/>
    <w:basedOn w:val="a"/>
    <w:rsid w:val="0010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10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105E60"/>
  </w:style>
  <w:style w:type="numbering" w:customStyle="1" w:styleId="28">
    <w:name w:val="Нет списка2"/>
    <w:next w:val="a2"/>
    <w:uiPriority w:val="99"/>
    <w:semiHidden/>
    <w:unhideWhenUsed/>
    <w:rsid w:val="001B55BB"/>
  </w:style>
  <w:style w:type="character" w:customStyle="1" w:styleId="1a">
    <w:name w:val="Заголовок №1 + Полужирный"/>
    <w:rsid w:val="001B55BB"/>
    <w:rPr>
      <w:rFonts w:ascii="Arial" w:hAnsi="Arial" w:cs="Arial"/>
      <w:b/>
      <w:bCs/>
      <w:smallCaps/>
      <w:spacing w:val="0"/>
      <w:sz w:val="23"/>
      <w:szCs w:val="23"/>
    </w:rPr>
  </w:style>
  <w:style w:type="paragraph" w:styleId="afc">
    <w:name w:val="List Paragraph"/>
    <w:basedOn w:val="a"/>
    <w:uiPriority w:val="99"/>
    <w:qFormat/>
    <w:rsid w:val="001B55BB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9">
    <w:name w:val="Сетка таблицы2"/>
    <w:basedOn w:val="a1"/>
    <w:next w:val="af2"/>
    <w:uiPriority w:val="59"/>
    <w:rsid w:val="001B55BB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B37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37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DB377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37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DB377B"/>
  </w:style>
  <w:style w:type="table" w:customStyle="1" w:styleId="35">
    <w:name w:val="Сетка таблицы3"/>
    <w:basedOn w:val="a1"/>
    <w:next w:val="af2"/>
    <w:rsid w:val="00DB377B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1">
    <w:name w:val="Style21"/>
    <w:basedOn w:val="a"/>
    <w:rsid w:val="00DB377B"/>
    <w:pPr>
      <w:widowControl w:val="0"/>
      <w:autoSpaceDE w:val="0"/>
      <w:autoSpaceDN w:val="0"/>
      <w:adjustRightInd w:val="0"/>
      <w:spacing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"/>
    <w:link w:val="37"/>
    <w:rsid w:val="00DB377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0"/>
    <w:link w:val="36"/>
    <w:rsid w:val="00DB37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Zag2">
    <w:name w:val="Zag_2"/>
    <w:basedOn w:val="a"/>
    <w:rsid w:val="00DB377B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Style25">
    <w:name w:val="Style25"/>
    <w:basedOn w:val="a"/>
    <w:rsid w:val="00DB377B"/>
    <w:pPr>
      <w:widowControl w:val="0"/>
      <w:autoSpaceDE w:val="0"/>
      <w:autoSpaceDN w:val="0"/>
      <w:adjustRightInd w:val="0"/>
      <w:spacing w:line="251" w:lineRule="exact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bkmisc">
    <w:name w:val="bk_misc"/>
    <w:basedOn w:val="a"/>
    <w:rsid w:val="00DB3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Знак"/>
    <w:basedOn w:val="a"/>
    <w:rsid w:val="00DB377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24">
    <w:name w:val="Style24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DB377B"/>
    <w:pPr>
      <w:widowControl w:val="0"/>
      <w:autoSpaceDE w:val="0"/>
      <w:autoSpaceDN w:val="0"/>
      <w:adjustRightInd w:val="0"/>
      <w:spacing w:line="29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DB377B"/>
    <w:pPr>
      <w:widowControl w:val="0"/>
      <w:autoSpaceDE w:val="0"/>
      <w:autoSpaceDN w:val="0"/>
      <w:adjustRightInd w:val="0"/>
      <w:spacing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DB377B"/>
    <w:pPr>
      <w:widowControl w:val="0"/>
      <w:autoSpaceDE w:val="0"/>
      <w:autoSpaceDN w:val="0"/>
      <w:adjustRightInd w:val="0"/>
      <w:spacing w:line="2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DB377B"/>
    <w:pPr>
      <w:widowControl w:val="0"/>
      <w:autoSpaceDE w:val="0"/>
      <w:autoSpaceDN w:val="0"/>
      <w:adjustRightInd w:val="0"/>
      <w:spacing w:line="224" w:lineRule="exact"/>
      <w:ind w:hanging="5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3"/>
    <w:basedOn w:val="a"/>
    <w:link w:val="39"/>
    <w:rsid w:val="00DB377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9">
    <w:name w:val="Основной текст 3 Знак"/>
    <w:basedOn w:val="a0"/>
    <w:link w:val="38"/>
    <w:rsid w:val="00DB37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DB377B"/>
    <w:pPr>
      <w:widowControl w:val="0"/>
      <w:suppressAutoHyphens/>
      <w:autoSpaceDN w:val="0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paragraph" w:customStyle="1" w:styleId="Style38">
    <w:name w:val="Style38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5">
    <w:name w:val="Style45"/>
    <w:basedOn w:val="a"/>
    <w:rsid w:val="00DB377B"/>
    <w:pPr>
      <w:widowControl w:val="0"/>
      <w:autoSpaceDE w:val="0"/>
      <w:autoSpaceDN w:val="0"/>
      <w:adjustRightInd w:val="0"/>
      <w:spacing w:line="259" w:lineRule="exact"/>
      <w:ind w:hanging="67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4">
    <w:name w:val="Style44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1">
    <w:name w:val="Style41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3a">
    <w:name w:val="Стиль3"/>
    <w:basedOn w:val="a"/>
    <w:link w:val="3b"/>
    <w:rsid w:val="00DB377B"/>
    <w:pPr>
      <w:spacing w:line="240" w:lineRule="auto"/>
    </w:pPr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3b">
    <w:name w:val="Стиль3 Знак"/>
    <w:link w:val="3a"/>
    <w:rsid w:val="00DB377B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FontStyle40">
    <w:name w:val="Font Style40"/>
    <w:rsid w:val="00DB377B"/>
    <w:rPr>
      <w:rFonts w:ascii="Times New Roman" w:hAnsi="Times New Roman" w:cs="Times New Roman"/>
      <w:b/>
      <w:bCs/>
      <w:smallCaps/>
      <w:spacing w:val="10"/>
      <w:sz w:val="16"/>
      <w:szCs w:val="16"/>
    </w:rPr>
  </w:style>
  <w:style w:type="character" w:customStyle="1" w:styleId="FontStyle42">
    <w:name w:val="Font Style42"/>
    <w:rsid w:val="00DB377B"/>
    <w:rPr>
      <w:rFonts w:ascii="Microsoft Sans Serif" w:hAnsi="Microsoft Sans Serif" w:cs="Microsoft Sans Serif"/>
      <w:sz w:val="20"/>
      <w:szCs w:val="20"/>
    </w:rPr>
  </w:style>
  <w:style w:type="character" w:customStyle="1" w:styleId="FontStyle60">
    <w:name w:val="Font Style60"/>
    <w:rsid w:val="00DB377B"/>
    <w:rPr>
      <w:rFonts w:ascii="Arial" w:hAnsi="Arial" w:cs="Arial"/>
      <w:sz w:val="26"/>
      <w:szCs w:val="26"/>
    </w:rPr>
  </w:style>
  <w:style w:type="character" w:customStyle="1" w:styleId="FontStyle43">
    <w:name w:val="Font Style43"/>
    <w:rsid w:val="00DB377B"/>
    <w:rPr>
      <w:rFonts w:ascii="Microsoft Sans Serif" w:hAnsi="Microsoft Sans Serif" w:cs="Microsoft Sans Serif"/>
      <w:sz w:val="16"/>
      <w:szCs w:val="16"/>
    </w:rPr>
  </w:style>
  <w:style w:type="character" w:customStyle="1" w:styleId="FontStyle41">
    <w:name w:val="Font Style41"/>
    <w:rsid w:val="00DB377B"/>
    <w:rPr>
      <w:rFonts w:ascii="Times New Roman" w:hAnsi="Times New Roman" w:cs="Times New Roman"/>
      <w:sz w:val="20"/>
      <w:szCs w:val="20"/>
    </w:rPr>
  </w:style>
  <w:style w:type="character" w:customStyle="1" w:styleId="FontStyle56">
    <w:name w:val="Font Style56"/>
    <w:rsid w:val="00DB377B"/>
    <w:rPr>
      <w:rFonts w:ascii="Palatino Linotype" w:hAnsi="Palatino Linotype" w:cs="Palatino Linotype"/>
      <w:sz w:val="20"/>
      <w:szCs w:val="20"/>
    </w:rPr>
  </w:style>
  <w:style w:type="character" w:customStyle="1" w:styleId="FontStyle44">
    <w:name w:val="Font Style44"/>
    <w:rsid w:val="00DB377B"/>
    <w:rPr>
      <w:rFonts w:ascii="Sylfaen" w:hAnsi="Sylfaen" w:cs="Sylfaen"/>
      <w:b/>
      <w:bCs/>
      <w:sz w:val="26"/>
      <w:szCs w:val="26"/>
    </w:rPr>
  </w:style>
  <w:style w:type="character" w:customStyle="1" w:styleId="FontStyle50">
    <w:name w:val="Font Style50"/>
    <w:rsid w:val="00DB377B"/>
    <w:rPr>
      <w:rFonts w:ascii="Constantia" w:hAnsi="Constantia" w:cs="Constantia"/>
      <w:sz w:val="20"/>
      <w:szCs w:val="20"/>
    </w:rPr>
  </w:style>
  <w:style w:type="character" w:customStyle="1" w:styleId="FontStyle49">
    <w:name w:val="Font Style49"/>
    <w:rsid w:val="00DB377B"/>
    <w:rPr>
      <w:rFonts w:ascii="Sylfaen" w:hAnsi="Sylfaen" w:cs="Sylfaen"/>
      <w:sz w:val="32"/>
      <w:szCs w:val="32"/>
    </w:rPr>
  </w:style>
  <w:style w:type="character" w:customStyle="1" w:styleId="FontStyle54">
    <w:name w:val="Font Style54"/>
    <w:rsid w:val="00DB377B"/>
    <w:rPr>
      <w:rFonts w:ascii="Sylfaen" w:hAnsi="Sylfaen" w:cs="Sylfaen"/>
      <w:b/>
      <w:bCs/>
      <w:sz w:val="28"/>
      <w:szCs w:val="28"/>
    </w:rPr>
  </w:style>
  <w:style w:type="character" w:styleId="afe">
    <w:name w:val="FollowedHyperlink"/>
    <w:rsid w:val="00DB377B"/>
    <w:rPr>
      <w:color w:val="800080"/>
      <w:u w:val="single"/>
    </w:rPr>
  </w:style>
  <w:style w:type="character" w:customStyle="1" w:styleId="FontStyle45">
    <w:name w:val="Font Style45"/>
    <w:rsid w:val="00DB377B"/>
    <w:rPr>
      <w:rFonts w:ascii="Microsoft Sans Serif" w:hAnsi="Microsoft Sans Serif" w:cs="Microsoft Sans Serif"/>
      <w:i/>
      <w:iCs/>
      <w:spacing w:val="10"/>
      <w:sz w:val="16"/>
      <w:szCs w:val="16"/>
    </w:rPr>
  </w:style>
  <w:style w:type="character" w:customStyle="1" w:styleId="FontStyle46">
    <w:name w:val="Font Style46"/>
    <w:rsid w:val="00DB377B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7">
    <w:name w:val="Font Style47"/>
    <w:rsid w:val="00DB377B"/>
    <w:rPr>
      <w:rFonts w:ascii="Microsoft Sans Serif" w:hAnsi="Microsoft Sans Serif" w:cs="Microsoft Sans Serif"/>
      <w:sz w:val="14"/>
      <w:szCs w:val="14"/>
    </w:rPr>
  </w:style>
  <w:style w:type="character" w:customStyle="1" w:styleId="FontStyle48">
    <w:name w:val="Font Style48"/>
    <w:rsid w:val="00DB377B"/>
    <w:rPr>
      <w:rFonts w:ascii="Sylfaen" w:hAnsi="Sylfaen" w:cs="Sylfaen"/>
      <w:spacing w:val="20"/>
      <w:sz w:val="18"/>
      <w:szCs w:val="18"/>
    </w:rPr>
  </w:style>
  <w:style w:type="character" w:customStyle="1" w:styleId="FontStyle51">
    <w:name w:val="Font Style51"/>
    <w:rsid w:val="00DB377B"/>
    <w:rPr>
      <w:rFonts w:ascii="Sylfaen" w:hAnsi="Sylfaen" w:cs="Sylfaen"/>
      <w:b/>
      <w:bCs/>
      <w:sz w:val="64"/>
      <w:szCs w:val="64"/>
    </w:rPr>
  </w:style>
  <w:style w:type="character" w:customStyle="1" w:styleId="FontStyle55">
    <w:name w:val="Font Style55"/>
    <w:rsid w:val="00DB377B"/>
    <w:rPr>
      <w:rFonts w:ascii="Sylfaen" w:hAnsi="Sylfaen" w:cs="Sylfaen"/>
      <w:i/>
      <w:iCs/>
      <w:sz w:val="14"/>
      <w:szCs w:val="14"/>
    </w:rPr>
  </w:style>
  <w:style w:type="character" w:customStyle="1" w:styleId="FontStyle36">
    <w:name w:val="Font Style36"/>
    <w:rsid w:val="00DB377B"/>
    <w:rPr>
      <w:rFonts w:ascii="Sylfaen" w:hAnsi="Sylfaen" w:cs="Sylfaen"/>
      <w:sz w:val="22"/>
      <w:szCs w:val="22"/>
    </w:rPr>
  </w:style>
  <w:style w:type="character" w:customStyle="1" w:styleId="FontStyle52">
    <w:name w:val="Font Style52"/>
    <w:rsid w:val="00DB377B"/>
    <w:rPr>
      <w:rFonts w:ascii="Arial" w:hAnsi="Arial" w:cs="Arial"/>
      <w:sz w:val="16"/>
      <w:szCs w:val="16"/>
    </w:rPr>
  </w:style>
  <w:style w:type="character" w:customStyle="1" w:styleId="FontStyle63">
    <w:name w:val="Font Style63"/>
    <w:rsid w:val="00DB377B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65">
    <w:name w:val="Font Style65"/>
    <w:rsid w:val="00DB377B"/>
    <w:rPr>
      <w:rFonts w:ascii="Century Schoolbook" w:hAnsi="Century Schoolbook" w:cs="Century Schoolbook"/>
      <w:b/>
      <w:bCs/>
      <w:i/>
      <w:iCs/>
      <w:smallCaps/>
      <w:sz w:val="24"/>
      <w:szCs w:val="24"/>
    </w:rPr>
  </w:style>
  <w:style w:type="character" w:customStyle="1" w:styleId="FontStyle53">
    <w:name w:val="Font Style53"/>
    <w:rsid w:val="00DB377B"/>
    <w:rPr>
      <w:rFonts w:ascii="Century Schoolbook" w:hAnsi="Century Schoolbook" w:cs="Century Schoolbook"/>
      <w:b/>
      <w:bCs/>
      <w:sz w:val="30"/>
      <w:szCs w:val="30"/>
    </w:rPr>
  </w:style>
  <w:style w:type="character" w:customStyle="1" w:styleId="FontStyle58">
    <w:name w:val="Font Style58"/>
    <w:rsid w:val="00DB377B"/>
    <w:rPr>
      <w:rFonts w:ascii="Arial" w:hAnsi="Arial" w:cs="Arial"/>
      <w:b/>
      <w:bCs/>
      <w:sz w:val="18"/>
      <w:szCs w:val="18"/>
    </w:rPr>
  </w:style>
  <w:style w:type="character" w:customStyle="1" w:styleId="FontStyle62">
    <w:name w:val="Font Style62"/>
    <w:rsid w:val="00DB377B"/>
    <w:rPr>
      <w:rFonts w:ascii="Century Schoolbook" w:hAnsi="Century Schoolbook" w:cs="Century Schoolbook"/>
      <w:b/>
      <w:bCs/>
      <w:sz w:val="66"/>
      <w:szCs w:val="66"/>
    </w:rPr>
  </w:style>
  <w:style w:type="character" w:customStyle="1" w:styleId="FontStyle72">
    <w:name w:val="Font Style72"/>
    <w:rsid w:val="00DB377B"/>
    <w:rPr>
      <w:rFonts w:ascii="Arial" w:hAnsi="Arial" w:cs="Arial"/>
      <w:sz w:val="20"/>
      <w:szCs w:val="20"/>
    </w:rPr>
  </w:style>
  <w:style w:type="character" w:customStyle="1" w:styleId="FontStyle64">
    <w:name w:val="Font Style64"/>
    <w:rsid w:val="00DB377B"/>
    <w:rPr>
      <w:rFonts w:ascii="Century Schoolbook" w:hAnsi="Century Schoolbook" w:cs="Century Schoolbook"/>
      <w:b/>
      <w:bCs/>
      <w:sz w:val="28"/>
      <w:szCs w:val="28"/>
    </w:rPr>
  </w:style>
  <w:style w:type="character" w:customStyle="1" w:styleId="FontStyle67">
    <w:name w:val="Font Style67"/>
    <w:rsid w:val="00DB377B"/>
    <w:rPr>
      <w:rFonts w:ascii="Century Schoolbook" w:hAnsi="Century Schoolbook" w:cs="Century Schoolbook"/>
      <w:sz w:val="18"/>
      <w:szCs w:val="18"/>
    </w:rPr>
  </w:style>
  <w:style w:type="character" w:customStyle="1" w:styleId="FontStyle68">
    <w:name w:val="Font Style68"/>
    <w:rsid w:val="00DB377B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69">
    <w:name w:val="Font Style69"/>
    <w:rsid w:val="00DB377B"/>
    <w:rPr>
      <w:rFonts w:ascii="Arial Narrow" w:hAnsi="Arial Narrow" w:cs="Arial Narrow"/>
      <w:sz w:val="18"/>
      <w:szCs w:val="18"/>
    </w:rPr>
  </w:style>
  <w:style w:type="character" w:customStyle="1" w:styleId="FontStyle70">
    <w:name w:val="Font Style70"/>
    <w:rsid w:val="00DB377B"/>
    <w:rPr>
      <w:rFonts w:ascii="Arial Narrow" w:hAnsi="Arial Narrow" w:cs="Arial Narrow"/>
      <w:i/>
      <w:iCs/>
      <w:sz w:val="22"/>
      <w:szCs w:val="22"/>
    </w:rPr>
  </w:style>
  <w:style w:type="character" w:customStyle="1" w:styleId="FontStyle61">
    <w:name w:val="Font Style61"/>
    <w:rsid w:val="00DB377B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17">
    <w:name w:val="Font Style17"/>
    <w:rsid w:val="00DB377B"/>
    <w:rPr>
      <w:rFonts w:ascii="Palatino Linotype" w:hAnsi="Palatino Linotype" w:cs="Palatino Linotype"/>
      <w:b/>
      <w:bCs/>
      <w:i/>
      <w:iCs/>
      <w:sz w:val="20"/>
      <w:szCs w:val="20"/>
    </w:rPr>
  </w:style>
  <w:style w:type="character" w:customStyle="1" w:styleId="FontStyle19">
    <w:name w:val="Font Style19"/>
    <w:rsid w:val="00DB377B"/>
    <w:rPr>
      <w:rFonts w:ascii="Sylfaen" w:hAnsi="Sylfaen" w:cs="Sylfaen"/>
      <w:sz w:val="20"/>
      <w:szCs w:val="20"/>
    </w:rPr>
  </w:style>
  <w:style w:type="character" w:customStyle="1" w:styleId="FontStyle18">
    <w:name w:val="Font Style18"/>
    <w:rsid w:val="00DB377B"/>
    <w:rPr>
      <w:rFonts w:ascii="Sylfaen" w:hAnsi="Sylfaen" w:cs="Sylfaen"/>
      <w:b/>
      <w:bCs/>
      <w:sz w:val="20"/>
      <w:szCs w:val="20"/>
    </w:rPr>
  </w:style>
  <w:style w:type="character" w:customStyle="1" w:styleId="FontStyle20">
    <w:name w:val="Font Style20"/>
    <w:rsid w:val="00DB377B"/>
    <w:rPr>
      <w:rFonts w:ascii="Sylfaen" w:hAnsi="Sylfaen" w:cs="Sylfaen"/>
      <w:b/>
      <w:bCs/>
      <w:i/>
      <w:iCs/>
      <w:spacing w:val="20"/>
      <w:sz w:val="20"/>
      <w:szCs w:val="20"/>
    </w:rPr>
  </w:style>
  <w:style w:type="paragraph" w:customStyle="1" w:styleId="1b">
    <w:name w:val="Без интервала1"/>
    <w:rsid w:val="00DB377B"/>
    <w:rPr>
      <w:rFonts w:ascii="Calibri" w:eastAsia="Times New Roman" w:hAnsi="Calibri" w:cs="Times New Roman"/>
    </w:rPr>
  </w:style>
  <w:style w:type="character" w:customStyle="1" w:styleId="8Candara">
    <w:name w:val="Основной текст (8) + Candara"/>
    <w:aliases w:val="10,5 pt20,Полужирный5"/>
    <w:rsid w:val="00FF445F"/>
    <w:rPr>
      <w:rFonts w:ascii="Candara" w:hAnsi="Candara" w:cs="Candara"/>
      <w:b/>
      <w:bCs/>
      <w:spacing w:val="0"/>
      <w:sz w:val="21"/>
      <w:szCs w:val="21"/>
    </w:rPr>
  </w:style>
  <w:style w:type="character" w:customStyle="1" w:styleId="84">
    <w:name w:val="Основной текст (8) + Курсив4"/>
    <w:rsid w:val="00FF445F"/>
    <w:rPr>
      <w:rFonts w:ascii="Arial" w:hAnsi="Arial" w:cs="Arial"/>
      <w:i/>
      <w:iCs/>
      <w:spacing w:val="0"/>
      <w:sz w:val="19"/>
      <w:szCs w:val="19"/>
    </w:rPr>
  </w:style>
  <w:style w:type="character" w:customStyle="1" w:styleId="83">
    <w:name w:val="Основной текст (8)3"/>
    <w:basedOn w:val="8"/>
    <w:rsid w:val="00FF445F"/>
    <w:rPr>
      <w:rFonts w:ascii="Arial" w:hAnsi="Arial" w:cs="Arial"/>
      <w:spacing w:val="0"/>
      <w:sz w:val="19"/>
      <w:szCs w:val="19"/>
      <w:shd w:val="clear" w:color="auto" w:fill="FFFFFF"/>
    </w:rPr>
  </w:style>
  <w:style w:type="character" w:customStyle="1" w:styleId="aff">
    <w:name w:val="Подпись к таблице_"/>
    <w:link w:val="aff0"/>
    <w:rsid w:val="00CF520F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CF520F"/>
    <w:rPr>
      <w:rFonts w:ascii="Arial" w:hAnsi="Arial" w:cs="Arial"/>
      <w:b/>
      <w:bCs/>
      <w:smallCaps/>
      <w:shd w:val="clear" w:color="auto" w:fill="FFFFFF"/>
    </w:rPr>
  </w:style>
  <w:style w:type="character" w:customStyle="1" w:styleId="113">
    <w:name w:val="Основной текст (11) + Не полужирный"/>
    <w:rsid w:val="00CF520F"/>
    <w:rPr>
      <w:rFonts w:ascii="Arial" w:hAnsi="Arial" w:cs="Arial"/>
      <w:b/>
      <w:bCs/>
      <w:smallCaps/>
      <w:noProof/>
      <w:spacing w:val="0"/>
      <w:sz w:val="22"/>
      <w:szCs w:val="22"/>
    </w:rPr>
  </w:style>
  <w:style w:type="paragraph" w:customStyle="1" w:styleId="aff0">
    <w:name w:val="Подпись к таблице"/>
    <w:basedOn w:val="a"/>
    <w:link w:val="aff"/>
    <w:rsid w:val="00CF520F"/>
    <w:pPr>
      <w:shd w:val="clear" w:color="auto" w:fill="FFFFFF"/>
      <w:spacing w:line="240" w:lineRule="atLeast"/>
    </w:pPr>
    <w:rPr>
      <w:rFonts w:ascii="Arial" w:hAnsi="Arial" w:cs="Arial"/>
      <w:b/>
      <w:bCs/>
      <w:smallCaps/>
      <w:sz w:val="23"/>
      <w:szCs w:val="23"/>
    </w:rPr>
  </w:style>
  <w:style w:type="paragraph" w:customStyle="1" w:styleId="112">
    <w:name w:val="Основной текст (11)"/>
    <w:basedOn w:val="a"/>
    <w:link w:val="111"/>
    <w:rsid w:val="00CF520F"/>
    <w:pPr>
      <w:shd w:val="clear" w:color="auto" w:fill="FFFFFF"/>
      <w:spacing w:after="60" w:line="240" w:lineRule="atLeast"/>
    </w:pPr>
    <w:rPr>
      <w:rFonts w:ascii="Arial" w:hAnsi="Arial" w:cs="Arial"/>
      <w:b/>
      <w:bCs/>
      <w:smallCaps/>
    </w:rPr>
  </w:style>
  <w:style w:type="character" w:customStyle="1" w:styleId="10pt28">
    <w:name w:val="Основной текст + 10 pt28"/>
    <w:aliases w:val="Интервал 4 pt"/>
    <w:rsid w:val="00CF520F"/>
    <w:rPr>
      <w:rFonts w:ascii="Arial" w:hAnsi="Arial" w:cs="Arial"/>
      <w:spacing w:val="80"/>
      <w:sz w:val="20"/>
      <w:szCs w:val="20"/>
    </w:rPr>
  </w:style>
  <w:style w:type="paragraph" w:styleId="aff1">
    <w:name w:val="No Spacing"/>
    <w:qFormat/>
    <w:rsid w:val="00CF520F"/>
  </w:style>
  <w:style w:type="character" w:customStyle="1" w:styleId="1c">
    <w:name w:val="Нижний колонтитул Знак1"/>
    <w:basedOn w:val="a0"/>
    <w:uiPriority w:val="99"/>
    <w:semiHidden/>
    <w:rsid w:val="00CF520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Osnova">
    <w:name w:val="Osnova"/>
    <w:basedOn w:val="a"/>
    <w:rsid w:val="00CF520F"/>
    <w:pPr>
      <w:widowControl w:val="0"/>
      <w:autoSpaceDE w:val="0"/>
      <w:autoSpaceDN w:val="0"/>
      <w:adjustRightInd w:val="0"/>
      <w:spacing w:line="213" w:lineRule="exact"/>
      <w:ind w:firstLine="339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aff2">
    <w:name w:val="Intense Quote"/>
    <w:basedOn w:val="a"/>
    <w:next w:val="a"/>
    <w:link w:val="aff3"/>
    <w:uiPriority w:val="30"/>
    <w:qFormat/>
    <w:rsid w:val="00CF520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character" w:customStyle="1" w:styleId="aff3">
    <w:name w:val="Выделенная цитата Знак"/>
    <w:basedOn w:val="a0"/>
    <w:link w:val="aff2"/>
    <w:uiPriority w:val="30"/>
    <w:rsid w:val="00CF520F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character" w:customStyle="1" w:styleId="2a">
    <w:name w:val="Основной текст (2)_"/>
    <w:link w:val="211"/>
    <w:rsid w:val="00CF520F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2b">
    <w:name w:val="Основной текст (2)"/>
    <w:basedOn w:val="2a"/>
    <w:rsid w:val="00CF520F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211">
    <w:name w:val="Основной текст (2)1"/>
    <w:basedOn w:val="a"/>
    <w:link w:val="2a"/>
    <w:rsid w:val="00CF520F"/>
    <w:pPr>
      <w:shd w:val="clear" w:color="auto" w:fill="FFFFFF"/>
      <w:spacing w:line="226" w:lineRule="exact"/>
      <w:jc w:val="right"/>
    </w:pPr>
    <w:rPr>
      <w:rFonts w:ascii="Arial" w:hAnsi="Arial" w:cs="Arial"/>
      <w:b/>
      <w:bCs/>
      <w:sz w:val="19"/>
      <w:szCs w:val="19"/>
    </w:rPr>
  </w:style>
  <w:style w:type="paragraph" w:customStyle="1" w:styleId="aff4">
    <w:name w:val="Знак"/>
    <w:basedOn w:val="a"/>
    <w:rsid w:val="00863D4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c">
    <w:name w:val="Без интервала2"/>
    <w:rsid w:val="00863D40"/>
    <w:rPr>
      <w:rFonts w:ascii="Calibri" w:eastAsia="Times New Roman" w:hAnsi="Calibri" w:cs="Times New Roman"/>
    </w:rPr>
  </w:style>
  <w:style w:type="paragraph" w:customStyle="1" w:styleId="s16">
    <w:name w:val="s_16"/>
    <w:basedOn w:val="a"/>
    <w:rsid w:val="00453850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12</Pages>
  <Words>4427</Words>
  <Characters>25235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21</cp:revision>
  <dcterms:created xsi:type="dcterms:W3CDTF">2019-10-08T12:44:00Z</dcterms:created>
  <dcterms:modified xsi:type="dcterms:W3CDTF">2020-10-28T05:16:00Z</dcterms:modified>
</cp:coreProperties>
</file>