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20" w:rsidRDefault="00B77949" w:rsidP="00905F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82F32B" wp14:editId="3FB7830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2B7A69" w:rsidP="00905F20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Адаптированная р</w:t>
      </w:r>
      <w:r w:rsidR="00905F20" w:rsidRPr="00A760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абочая программа</w:t>
      </w:r>
    </w:p>
    <w:p w:rsidR="002B7A69" w:rsidRPr="00A76090" w:rsidRDefault="002B7A69" w:rsidP="00905F20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учащихся с ЗПР (вариант 7.2)</w:t>
      </w:r>
    </w:p>
    <w:p w:rsidR="00905F20" w:rsidRPr="00A76090" w:rsidRDefault="00905F20" w:rsidP="00905F20">
      <w:pPr>
        <w:tabs>
          <w:tab w:val="left" w:pos="9288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F20" w:rsidRDefault="00905F20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905F20" w:rsidRDefault="00905F20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F20" w:rsidRPr="00A76090" w:rsidRDefault="00B634BE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</w:t>
      </w:r>
    </w:p>
    <w:p w:rsidR="00905F20" w:rsidRPr="00A76090" w:rsidRDefault="00905F20" w:rsidP="00905F20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05F20" w:rsidRPr="00B55149" w:rsidRDefault="002B7A69" w:rsidP="00905F20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2 класс</w:t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B634BE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905F20" w:rsidRDefault="002B7A69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="00905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 филиала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«Памятнинская СОШ имени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Н.И.Кузнецова»</w:t>
      </w:r>
    </w:p>
    <w:p w:rsidR="00905F20" w:rsidRDefault="002B7A69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Устюгова Е.И.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7A69" w:rsidRDefault="002B7A69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27BC1" w:rsidRPr="00227BC1" w:rsidRDefault="00227BC1" w:rsidP="00227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4453C" w:rsidRDefault="00B634BE" w:rsidP="00227BC1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для обучающихся с задержкой психического развития   учебного предмета «</w:t>
      </w:r>
      <w:r w:rsidR="00C037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0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требованиями Федерального государственного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 обучающихся с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  здоровья,  разработанная  с  ориентировкой  на содержание  Примерной  АООП   7.2.  с  учетом  особенностей  психофизического развития и специфических условий получения образования.</w:t>
      </w:r>
    </w:p>
    <w:p w:rsidR="00F70B62" w:rsidRPr="00F70B62" w:rsidRDefault="00E4453C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разработки адаптированной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«</w:t>
      </w:r>
      <w:r w:rsidR="00C037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составляют:</w:t>
      </w:r>
    </w:p>
    <w:p w:rsidR="00F70B62" w:rsidRPr="00F70B62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F70B62" w:rsidRPr="00F70B62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E4453C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Адаптированная основная общеобразовательная программа НОО для обучающихся с задержкой психического развития  (вариант 7.2)  МАОУ «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</w:p>
    <w:p w:rsidR="00E4453C" w:rsidRPr="00E4453C" w:rsidRDefault="00E4453C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453C">
        <w:rPr>
          <w:rFonts w:ascii="Times New Roman" w:hAnsi="Times New Roman" w:cs="Times New Roman"/>
          <w:sz w:val="24"/>
          <w:szCs w:val="24"/>
        </w:rPr>
        <w:t>Программа отражает содержание обучения предмету «</w:t>
      </w:r>
      <w:r w:rsidR="00C0377D">
        <w:rPr>
          <w:rFonts w:ascii="Times New Roman" w:hAnsi="Times New Roman" w:cs="Times New Roman"/>
          <w:sz w:val="24"/>
          <w:szCs w:val="24"/>
        </w:rPr>
        <w:t>русский язык"</w:t>
      </w:r>
      <w:r w:rsidRPr="00E4453C">
        <w:rPr>
          <w:rFonts w:ascii="Times New Roman" w:hAnsi="Times New Roman" w:cs="Times New Roman"/>
          <w:sz w:val="24"/>
          <w:szCs w:val="24"/>
        </w:rPr>
        <w:t xml:space="preserve"> с учетом особых образовательных потребностей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/>
        <w:rPr>
          <w:rStyle w:val="110"/>
          <w:rFonts w:ascii="Times New Roman" w:hAnsi="Times New Roman" w:cs="Times New Roman"/>
          <w:sz w:val="24"/>
          <w:szCs w:val="24"/>
          <w:lang w:val="ru-RU"/>
        </w:rPr>
      </w:pP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634BE">
        <w:rPr>
          <w:rStyle w:val="110"/>
          <w:rFonts w:ascii="Times New Roman" w:hAnsi="Times New Roman" w:cs="Times New Roman"/>
          <w:sz w:val="24"/>
          <w:szCs w:val="24"/>
          <w:lang w:val="ru-RU"/>
        </w:rPr>
        <w:t>Целями</w:t>
      </w:r>
      <w:r w:rsidRPr="00B634BE">
        <w:rPr>
          <w:rStyle w:val="10pt"/>
          <w:rFonts w:ascii="Times New Roman" w:hAnsi="Times New Roman" w:cs="Times New Roman"/>
          <w:i w:val="0"/>
          <w:sz w:val="24"/>
          <w:szCs w:val="24"/>
        </w:rPr>
        <w:t xml:space="preserve"> обучения русскому языку являются:</w:t>
      </w:r>
    </w:p>
    <w:p w:rsidR="00B634BE" w:rsidRPr="00B634BE" w:rsidRDefault="00B634BE" w:rsidP="00B634BE">
      <w:pPr>
        <w:pStyle w:val="a6"/>
        <w:numPr>
          <w:ilvl w:val="0"/>
          <w:numId w:val="7"/>
        </w:numPr>
        <w:shd w:val="clear" w:color="auto" w:fill="auto"/>
        <w:tabs>
          <w:tab w:val="left" w:pos="754"/>
        </w:tabs>
        <w:spacing w:before="0" w:after="0" w:line="240" w:lineRule="auto"/>
        <w:ind w:left="20" w:right="0" w:firstLine="540"/>
        <w:rPr>
          <w:rFonts w:ascii="Times New Roman" w:hAnsi="Times New Roman" w:cs="Times New Roman"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i w:val="0"/>
          <w:sz w:val="24"/>
          <w:szCs w:val="24"/>
        </w:rPr>
        <w:t>ознакомление учащихся с основными положениями науки о языке;</w:t>
      </w:r>
    </w:p>
    <w:p w:rsidR="00B634BE" w:rsidRPr="00B634BE" w:rsidRDefault="00B634BE" w:rsidP="00B634BE">
      <w:pPr>
        <w:pStyle w:val="a6"/>
        <w:numPr>
          <w:ilvl w:val="0"/>
          <w:numId w:val="7"/>
        </w:numPr>
        <w:shd w:val="clear" w:color="auto" w:fill="auto"/>
        <w:tabs>
          <w:tab w:val="left" w:pos="757"/>
        </w:tabs>
        <w:spacing w:before="0" w:after="0" w:line="240" w:lineRule="auto"/>
        <w:ind w:left="20" w:right="0" w:firstLine="540"/>
        <w:rPr>
          <w:rFonts w:ascii="Times New Roman" w:hAnsi="Times New Roman" w:cs="Times New Roman"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i w:val="0"/>
          <w:sz w:val="24"/>
          <w:szCs w:val="24"/>
        </w:rPr>
        <w:t>формирование умений и навыков грамотного, безошибочного письма;</w:t>
      </w:r>
    </w:p>
    <w:p w:rsidR="00B634BE" w:rsidRPr="00B634BE" w:rsidRDefault="00B634BE" w:rsidP="00B634BE">
      <w:pPr>
        <w:pStyle w:val="a6"/>
        <w:numPr>
          <w:ilvl w:val="0"/>
          <w:numId w:val="7"/>
        </w:numPr>
        <w:shd w:val="clear" w:color="auto" w:fill="auto"/>
        <w:tabs>
          <w:tab w:val="left" w:pos="757"/>
        </w:tabs>
        <w:spacing w:before="0" w:after="0" w:line="240" w:lineRule="auto"/>
        <w:ind w:left="20" w:right="0" w:firstLine="540"/>
        <w:rPr>
          <w:rFonts w:ascii="Times New Roman" w:hAnsi="Times New Roman" w:cs="Times New Roman"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i w:val="0"/>
          <w:sz w:val="24"/>
          <w:szCs w:val="24"/>
        </w:rPr>
        <w:t>развитие устной и письменной речи учащихся;</w:t>
      </w:r>
    </w:p>
    <w:p w:rsidR="00B634BE" w:rsidRPr="00B634BE" w:rsidRDefault="00B634BE" w:rsidP="00B634BE">
      <w:pPr>
        <w:pStyle w:val="a6"/>
        <w:numPr>
          <w:ilvl w:val="0"/>
          <w:numId w:val="7"/>
        </w:numPr>
        <w:shd w:val="clear" w:color="auto" w:fill="auto"/>
        <w:tabs>
          <w:tab w:val="left" w:pos="759"/>
        </w:tabs>
        <w:spacing w:before="0" w:after="0" w:line="240" w:lineRule="auto"/>
        <w:ind w:left="20" w:right="0" w:firstLine="540"/>
        <w:rPr>
          <w:rFonts w:ascii="Times New Roman" w:hAnsi="Times New Roman" w:cs="Times New Roman"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i w:val="0"/>
          <w:sz w:val="24"/>
          <w:szCs w:val="24"/>
        </w:rPr>
        <w:t>развитие языковой эрудиции школьника, его интереса к языку и речевому творчеству.</w:t>
      </w: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i w:val="0"/>
          <w:sz w:val="24"/>
          <w:szCs w:val="24"/>
        </w:rPr>
        <w:t>Социокультурная цель изучения русского языка достигается решением задач развития устной и письменной речи учащихся и формированием у них основ грамотного, безошибоч</w:t>
      </w:r>
      <w:r w:rsidRPr="00B634BE">
        <w:rPr>
          <w:rStyle w:val="10pt"/>
          <w:rFonts w:ascii="Times New Roman" w:hAnsi="Times New Roman" w:cs="Times New Roman"/>
          <w:i w:val="0"/>
          <w:sz w:val="24"/>
          <w:szCs w:val="24"/>
        </w:rPr>
        <w:softHyphen/>
        <w:t>ного письма. Научно-исследовательская цель реализуется в процессе ознакомления уча</w:t>
      </w:r>
      <w:r w:rsidRPr="00B634BE">
        <w:rPr>
          <w:rStyle w:val="10pt"/>
          <w:rFonts w:ascii="Times New Roman" w:hAnsi="Times New Roman" w:cs="Times New Roman"/>
          <w:i w:val="0"/>
          <w:sz w:val="24"/>
          <w:szCs w:val="24"/>
        </w:rPr>
        <w:softHyphen/>
        <w:t>щихся с основными положениями науки о языке.</w:t>
      </w:r>
    </w:p>
    <w:p w:rsidR="00F55569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rPr>
          <w:rStyle w:val="110"/>
          <w:rFonts w:ascii="Times New Roman" w:hAnsi="Times New Roman" w:cs="Times New Roman"/>
          <w:sz w:val="24"/>
          <w:szCs w:val="24"/>
          <w:lang w:val="ru-RU"/>
        </w:rPr>
      </w:pPr>
      <w:r w:rsidRPr="00B634BE">
        <w:rPr>
          <w:rStyle w:val="10pt"/>
          <w:rFonts w:ascii="Times New Roman" w:hAnsi="Times New Roman" w:cs="Times New Roman"/>
          <w:i w:val="0"/>
          <w:sz w:val="24"/>
          <w:szCs w:val="24"/>
        </w:rPr>
        <w:t>Программа учебного предмета «Русский язык» реализует</w:t>
      </w:r>
      <w:r w:rsidRPr="00B634BE">
        <w:rPr>
          <w:rStyle w:val="110"/>
          <w:rFonts w:ascii="Times New Roman" w:hAnsi="Times New Roman" w:cs="Times New Roman"/>
          <w:sz w:val="24"/>
          <w:szCs w:val="24"/>
          <w:lang w:val="ru-RU"/>
        </w:rPr>
        <w:t xml:space="preserve"> задачи</w:t>
      </w:r>
      <w:r w:rsidR="00F55569">
        <w:rPr>
          <w:rStyle w:val="110"/>
          <w:rFonts w:ascii="Times New Roman" w:hAnsi="Times New Roman" w:cs="Times New Roman"/>
          <w:sz w:val="24"/>
          <w:szCs w:val="24"/>
          <w:lang w:val="ru-RU"/>
        </w:rPr>
        <w:t>:</w:t>
      </w:r>
    </w:p>
    <w:p w:rsidR="00F55569" w:rsidRDefault="00F55569" w:rsidP="00B634BE">
      <w:pPr>
        <w:pStyle w:val="a6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10pt"/>
          <w:rFonts w:ascii="Times New Roman" w:hAnsi="Times New Roman" w:cs="Times New Roman"/>
          <w:i w:val="0"/>
          <w:sz w:val="24"/>
          <w:szCs w:val="24"/>
        </w:rPr>
        <w:t>-</w:t>
      </w:r>
      <w:r w:rsidRPr="00F55569">
        <w:rPr>
          <w:rFonts w:ascii="Times New Roman" w:hAnsi="Times New Roman" w:cs="Times New Roman"/>
          <w:sz w:val="24"/>
          <w:szCs w:val="24"/>
          <w:shd w:val="clear" w:color="auto" w:fill="FFFFFF"/>
        </w:rPr>
        <w:t>Овладение грамотой, основными речевыми формами и правилами их применения.</w:t>
      </w:r>
    </w:p>
    <w:p w:rsidR="00F55569" w:rsidRDefault="00F55569" w:rsidP="00B634BE">
      <w:pPr>
        <w:pStyle w:val="a6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55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устной и письменной коммуникации, способности к осмысленному чтению и письму. </w:t>
      </w:r>
    </w:p>
    <w:p w:rsidR="00F55569" w:rsidRDefault="00F55569" w:rsidP="00B634BE">
      <w:pPr>
        <w:pStyle w:val="a6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55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Овладение способностью пользоваться устной и письменной речью для решения соответствующих возрасту житейских задач. </w:t>
      </w:r>
    </w:p>
    <w:p w:rsidR="00F55569" w:rsidRDefault="00F55569" w:rsidP="00B634BE">
      <w:pPr>
        <w:pStyle w:val="a6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55569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способности к словесному самовыражению на уровне, соответствующем возрасту и развитию ребёнка.</w:t>
      </w:r>
    </w:p>
    <w:p w:rsidR="00F55569" w:rsidRDefault="00F55569" w:rsidP="00B634BE">
      <w:pPr>
        <w:pStyle w:val="a6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55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B634BE" w:rsidRPr="00B634BE" w:rsidRDefault="00F55569" w:rsidP="00B634BE">
      <w:pPr>
        <w:pStyle w:val="a6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55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</w:t>
      </w:r>
      <w:r>
        <w:rPr>
          <w:color w:val="22272F"/>
          <w:shd w:val="clear" w:color="auto" w:fill="FFFFFF"/>
        </w:rPr>
        <w:t>.</w:t>
      </w:r>
    </w:p>
    <w:p w:rsidR="00B634BE" w:rsidRDefault="00B634BE" w:rsidP="00B634BE">
      <w:pPr>
        <w:spacing w:line="240" w:lineRule="auto"/>
        <w:ind w:firstLine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4BE" w:rsidRDefault="00B634BE" w:rsidP="00B634BE">
      <w:pPr>
        <w:spacing w:line="240" w:lineRule="auto"/>
        <w:ind w:firstLine="1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 копмлект:</w:t>
      </w:r>
    </w:p>
    <w:p w:rsidR="00B634BE" w:rsidRPr="00B634BE" w:rsidRDefault="00B634BE" w:rsidP="00B634BE">
      <w:pPr>
        <w:pStyle w:val="a6"/>
        <w:numPr>
          <w:ilvl w:val="0"/>
          <w:numId w:val="12"/>
        </w:numPr>
        <w:shd w:val="clear" w:color="auto" w:fill="auto"/>
        <w:tabs>
          <w:tab w:val="left" w:pos="886"/>
        </w:tabs>
        <w:spacing w:before="0" w:after="0"/>
        <w:ind w:left="20" w:right="20" w:firstLine="540"/>
        <w:rPr>
          <w:rFonts w:ascii="Times New Roman" w:hAnsi="Times New Roman"/>
          <w:i/>
          <w:sz w:val="24"/>
          <w:szCs w:val="24"/>
        </w:rPr>
      </w:pPr>
      <w:r w:rsidRPr="00B634BE">
        <w:rPr>
          <w:rStyle w:val="10pt2"/>
          <w:rFonts w:ascii="Times New Roman" w:hAnsi="Times New Roman" w:cs="Times New Roman"/>
          <w:i w:val="0"/>
          <w:sz w:val="24"/>
          <w:szCs w:val="24"/>
        </w:rPr>
        <w:t>Русский язык. 2 класс: учебник для учащихся общеобразовательных учрежде</w:t>
      </w:r>
      <w:r w:rsidRPr="00B634BE">
        <w:rPr>
          <w:rStyle w:val="10pt2"/>
          <w:rFonts w:ascii="Times New Roman" w:hAnsi="Times New Roman" w:cs="Times New Roman"/>
          <w:i w:val="0"/>
          <w:sz w:val="24"/>
          <w:szCs w:val="24"/>
        </w:rPr>
        <w:softHyphen/>
        <w:t>ний: в 2 ч. / С.В. Иванов, А.О. Ев</w:t>
      </w:r>
      <w:r>
        <w:rPr>
          <w:rStyle w:val="10pt2"/>
          <w:rFonts w:ascii="Times New Roman" w:hAnsi="Times New Roman" w:cs="Times New Roman"/>
          <w:i w:val="0"/>
          <w:sz w:val="24"/>
          <w:szCs w:val="24"/>
        </w:rPr>
        <w:t>докимова, М.И. Кузнецова</w:t>
      </w:r>
      <w:r w:rsidRPr="00B634BE">
        <w:rPr>
          <w:rStyle w:val="10pt2"/>
          <w:rFonts w:ascii="Times New Roman" w:hAnsi="Times New Roman" w:cs="Times New Roman"/>
          <w:i w:val="0"/>
          <w:sz w:val="24"/>
          <w:szCs w:val="24"/>
        </w:rPr>
        <w:t>. _М.: Вента</w:t>
      </w:r>
      <w:r>
        <w:rPr>
          <w:rStyle w:val="10pt2"/>
          <w:rFonts w:ascii="Times New Roman" w:hAnsi="Times New Roman" w:cs="Times New Roman"/>
          <w:i w:val="0"/>
          <w:sz w:val="24"/>
          <w:szCs w:val="24"/>
        </w:rPr>
        <w:t>на-Граф, 2017</w:t>
      </w:r>
      <w:r w:rsidRPr="00B634BE">
        <w:rPr>
          <w:rStyle w:val="10pt2"/>
          <w:rFonts w:ascii="Times New Roman" w:hAnsi="Times New Roman" w:cs="Times New Roman"/>
          <w:i w:val="0"/>
          <w:sz w:val="24"/>
          <w:szCs w:val="24"/>
        </w:rPr>
        <w:t>.</w:t>
      </w:r>
    </w:p>
    <w:p w:rsidR="00B634BE" w:rsidRPr="00B634BE" w:rsidRDefault="00B634BE" w:rsidP="00B634BE">
      <w:pPr>
        <w:pStyle w:val="a6"/>
        <w:numPr>
          <w:ilvl w:val="0"/>
          <w:numId w:val="12"/>
        </w:numPr>
        <w:shd w:val="clear" w:color="auto" w:fill="auto"/>
        <w:tabs>
          <w:tab w:val="left" w:pos="829"/>
        </w:tabs>
        <w:spacing w:before="0" w:after="224"/>
        <w:ind w:left="20" w:right="20" w:firstLine="540"/>
        <w:rPr>
          <w:rFonts w:ascii="Times New Roman" w:hAnsi="Times New Roman" w:cs="Times New Roman"/>
          <w:iCs/>
          <w:sz w:val="24"/>
          <w:szCs w:val="24"/>
        </w:rPr>
      </w:pPr>
      <w:r w:rsidRPr="00B634BE">
        <w:rPr>
          <w:rStyle w:val="10pt2"/>
          <w:rFonts w:ascii="Times New Roman" w:hAnsi="Times New Roman" w:cs="Times New Roman"/>
          <w:i w:val="0"/>
          <w:sz w:val="24"/>
          <w:szCs w:val="24"/>
        </w:rPr>
        <w:t>Пишем грамотно: 2 класс: рабочие тетради для учащихся общеобразовательных учреж</w:t>
      </w:r>
      <w:r w:rsidRPr="00B634BE">
        <w:rPr>
          <w:rStyle w:val="10pt2"/>
          <w:rFonts w:ascii="Times New Roman" w:hAnsi="Times New Roman" w:cs="Times New Roman"/>
          <w:i w:val="0"/>
          <w:sz w:val="24"/>
          <w:szCs w:val="24"/>
        </w:rPr>
        <w:softHyphen/>
        <w:t xml:space="preserve">дений: в 2-х ч. Ч. 1, 2 / М.И. Кузнецова. </w:t>
      </w:r>
      <w:r>
        <w:rPr>
          <w:rStyle w:val="10pt2"/>
          <w:rFonts w:ascii="Times New Roman" w:hAnsi="Times New Roman" w:cs="Times New Roman"/>
          <w:i w:val="0"/>
          <w:sz w:val="24"/>
          <w:szCs w:val="24"/>
        </w:rPr>
        <w:t>- М.: Вентана-Граф, 2020</w:t>
      </w:r>
      <w:r w:rsidRPr="00B634BE">
        <w:rPr>
          <w:rStyle w:val="10pt2"/>
          <w:rFonts w:ascii="Times New Roman" w:hAnsi="Times New Roman" w:cs="Times New Roman"/>
          <w:i w:val="0"/>
          <w:sz w:val="24"/>
          <w:szCs w:val="24"/>
        </w:rPr>
        <w:t>.</w:t>
      </w: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 xml:space="preserve"> «РУССКИЙ ЯЗЫК»</w:t>
      </w: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10pt"/>
          <w:rFonts w:ascii="Times New Roman" w:hAnsi="Times New Roman" w:cs="Times New Roman"/>
          <w:i w:val="0"/>
          <w:sz w:val="24"/>
          <w:szCs w:val="24"/>
        </w:rPr>
        <w:tab/>
      </w:r>
      <w:r w:rsidRPr="00B634BE">
        <w:rPr>
          <w:rStyle w:val="10pt"/>
          <w:rFonts w:ascii="Times New Roman" w:hAnsi="Times New Roman" w:cs="Times New Roman"/>
          <w:i w:val="0"/>
          <w:sz w:val="24"/>
          <w:szCs w:val="24"/>
        </w:rPr>
        <w:t>Систематический курс русского языка представлен в начальной школе как совокуп</w:t>
      </w:r>
      <w:r w:rsidRPr="00B634BE">
        <w:rPr>
          <w:rStyle w:val="10pt"/>
          <w:rFonts w:ascii="Times New Roman" w:hAnsi="Times New Roman" w:cs="Times New Roman"/>
          <w:i w:val="0"/>
          <w:sz w:val="24"/>
          <w:szCs w:val="24"/>
        </w:rPr>
        <w:softHyphen/>
        <w:t xml:space="preserve">ность понятий, правил, сведений, взаимодействующих между собой, и имеет познавательно- </w:t>
      </w:r>
      <w:r w:rsidRPr="00B634BE">
        <w:rPr>
          <w:rStyle w:val="10pt"/>
          <w:rFonts w:ascii="Times New Roman" w:hAnsi="Times New Roman" w:cs="Times New Roman"/>
          <w:i w:val="0"/>
          <w:sz w:val="24"/>
          <w:szCs w:val="24"/>
        </w:rPr>
        <w:lastRenderedPageBreak/>
        <w:t>коммуникативную направленность. Это предполагает развитие коммуникативной мотивации, пристальное внимание к значению и функциям всех языковых единиц. В программе курса «Русский язык» выделяются три блока, каждый из которых соответствует целям обучения русскому языку: «Как устроен наш язык», «Правописание» и «Развитие речи». Такое струк</w:t>
      </w:r>
      <w:r w:rsidRPr="00B634BE">
        <w:rPr>
          <w:rStyle w:val="10pt"/>
          <w:rFonts w:ascii="Times New Roman" w:hAnsi="Times New Roman" w:cs="Times New Roman"/>
          <w:i w:val="0"/>
          <w:sz w:val="24"/>
          <w:szCs w:val="24"/>
        </w:rPr>
        <w:softHyphen/>
        <w:t>турирование курса позволяет успешно реализовать цели развития логического и абстракт</w:t>
      </w:r>
      <w:r w:rsidRPr="00B634BE">
        <w:rPr>
          <w:rStyle w:val="10pt"/>
          <w:rFonts w:ascii="Times New Roman" w:hAnsi="Times New Roman" w:cs="Times New Roman"/>
          <w:i w:val="0"/>
          <w:sz w:val="24"/>
          <w:szCs w:val="24"/>
        </w:rPr>
        <w:softHyphen/>
        <w:t>ного мышления; решить практические задачи по формированию навыков грамотного, без</w:t>
      </w:r>
      <w:r w:rsidRPr="00B634BE">
        <w:rPr>
          <w:rStyle w:val="10pt"/>
          <w:rFonts w:ascii="Times New Roman" w:hAnsi="Times New Roman" w:cs="Times New Roman"/>
          <w:i w:val="0"/>
          <w:sz w:val="24"/>
          <w:szCs w:val="24"/>
        </w:rPr>
        <w:softHyphen/>
        <w:t>ошибочного письма и развитию речи учащихся; сделать ученика субъектом обучения, когда на каждом уроке ученик четко осознает, что и с какой целью он выполняет; избавить учени</w:t>
      </w:r>
      <w:r w:rsidRPr="00B634BE">
        <w:rPr>
          <w:rStyle w:val="10pt"/>
          <w:rFonts w:ascii="Times New Roman" w:hAnsi="Times New Roman" w:cs="Times New Roman"/>
          <w:i w:val="0"/>
          <w:sz w:val="24"/>
          <w:szCs w:val="24"/>
        </w:rPr>
        <w:softHyphen/>
        <w:t xml:space="preserve">ков от психологической утомляемости, возникающей из-за немотивированного </w:t>
      </w:r>
      <w:r w:rsidRPr="00B634BE">
        <w:rPr>
          <w:rStyle w:val="10pt32"/>
          <w:rFonts w:ascii="Times New Roman" w:hAnsi="Times New Roman" w:cs="Times New Roman"/>
          <w:i/>
          <w:sz w:val="24"/>
          <w:szCs w:val="24"/>
        </w:rPr>
        <w:t xml:space="preserve"> смешения различных видов работ</w:t>
      </w:r>
      <w:r w:rsidRPr="00B634BE">
        <w:rPr>
          <w:rFonts w:ascii="Times New Roman" w:hAnsi="Times New Roman" w:cs="Times New Roman"/>
          <w:i/>
          <w:sz w:val="24"/>
          <w:szCs w:val="24"/>
        </w:rPr>
        <w:t>.</w:t>
      </w:r>
    </w:p>
    <w:p w:rsidR="00B634BE" w:rsidRPr="00B634BE" w:rsidRDefault="00B634BE" w:rsidP="00B634BE">
      <w:pPr>
        <w:pStyle w:val="a6"/>
        <w:shd w:val="clear" w:color="auto" w:fill="auto"/>
        <w:tabs>
          <w:tab w:val="left" w:pos="8521"/>
        </w:tabs>
        <w:spacing w:before="0" w:after="0" w:line="240" w:lineRule="auto"/>
        <w:ind w:left="20"/>
        <w:rPr>
          <w:rStyle w:val="10pt32"/>
          <w:rFonts w:ascii="Times New Roman" w:hAnsi="Times New Roman" w:cs="Times New Roman"/>
          <w:sz w:val="24"/>
          <w:szCs w:val="24"/>
        </w:rPr>
      </w:pPr>
      <w:r w:rsidRPr="00B634BE">
        <w:rPr>
          <w:rStyle w:val="10pt32"/>
          <w:rFonts w:ascii="Times New Roman" w:hAnsi="Times New Roman" w:cs="Times New Roman"/>
          <w:sz w:val="24"/>
          <w:szCs w:val="24"/>
        </w:rPr>
        <w:t>Важной отличительной стороной данной программы является ориентация ученика не на заучивание определений и правил, а на ознакомление с устройством и функционированием родного языка, овладение умениями выделения и характеристики языковых единиц с опорой на алгоритмы. Материал, превышающий</w:t>
      </w:r>
      <w:r w:rsidRPr="00B634BE">
        <w:rPr>
          <w:rStyle w:val="100"/>
          <w:rFonts w:ascii="Times New Roman" w:hAnsi="Times New Roman" w:cs="Times New Roman"/>
          <w:sz w:val="24"/>
          <w:szCs w:val="24"/>
        </w:rPr>
        <w:t xml:space="preserve"> </w:t>
      </w:r>
      <w:r w:rsidRPr="00B634BE">
        <w:rPr>
          <w:rStyle w:val="100"/>
          <w:rFonts w:ascii="Times New Roman" w:hAnsi="Times New Roman" w:cs="Times New Roman"/>
          <w:b/>
          <w:sz w:val="24"/>
          <w:szCs w:val="24"/>
        </w:rPr>
        <w:t>уровень</w:t>
      </w:r>
      <w:r w:rsidRPr="00B634BE">
        <w:rPr>
          <w:rStyle w:val="10pt32"/>
          <w:rFonts w:ascii="Times New Roman" w:hAnsi="Times New Roman" w:cs="Times New Roman"/>
          <w:b/>
          <w:sz w:val="24"/>
          <w:szCs w:val="24"/>
        </w:rPr>
        <w:t xml:space="preserve"> </w:t>
      </w:r>
      <w:r w:rsidRPr="00B634BE">
        <w:rPr>
          <w:rStyle w:val="10pt32"/>
          <w:rFonts w:ascii="Times New Roman" w:hAnsi="Times New Roman" w:cs="Times New Roman"/>
          <w:sz w:val="24"/>
          <w:szCs w:val="24"/>
        </w:rPr>
        <w:t>требований, призван расширить кругозор второклассников, познакомить с интересными фактами и явлениями из жизни род</w:t>
      </w:r>
      <w:r w:rsidRPr="00B634BE">
        <w:rPr>
          <w:rStyle w:val="10pt32"/>
          <w:rFonts w:ascii="Times New Roman" w:hAnsi="Times New Roman" w:cs="Times New Roman"/>
          <w:sz w:val="24"/>
          <w:szCs w:val="24"/>
        </w:rPr>
        <w:softHyphen/>
        <w:t>ного языка, что позволяет реализовать дифференцированный и индивидуальный подход</w:t>
      </w:r>
      <w:r w:rsidRPr="00B634BE">
        <w:rPr>
          <w:rStyle w:val="1020"/>
          <w:rFonts w:ascii="Times New Roman" w:hAnsi="Times New Roman" w:cs="Times New Roman"/>
          <w:sz w:val="24"/>
          <w:szCs w:val="24"/>
        </w:rPr>
        <w:t xml:space="preserve"> к </w:t>
      </w:r>
      <w:r w:rsidRPr="00B634BE">
        <w:rPr>
          <w:rStyle w:val="10pt32"/>
          <w:rFonts w:ascii="Times New Roman" w:hAnsi="Times New Roman" w:cs="Times New Roman"/>
          <w:sz w:val="24"/>
          <w:szCs w:val="24"/>
        </w:rPr>
        <w:t>обучению.</w:t>
      </w:r>
    </w:p>
    <w:p w:rsidR="00B634BE" w:rsidRPr="00B634BE" w:rsidRDefault="00B634BE" w:rsidP="00B634BE">
      <w:pPr>
        <w:spacing w:line="240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4BE" w:rsidRPr="00B634BE" w:rsidRDefault="00B634BE" w:rsidP="00B634BE">
      <w:pPr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4BE" w:rsidRPr="00B634BE" w:rsidRDefault="00B634BE" w:rsidP="00B634BE">
      <w:pPr>
        <w:spacing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«РУССКИЙ ЯЗЫК»  В УЧЕБНОМ ПЛАНЕ</w:t>
      </w:r>
    </w:p>
    <w:p w:rsidR="00B634BE" w:rsidRPr="00B634BE" w:rsidRDefault="00B634BE" w:rsidP="00B634BE">
      <w:pPr>
        <w:spacing w:line="240" w:lineRule="auto"/>
        <w:ind w:left="20" w:right="20" w:firstLine="540"/>
        <w:rPr>
          <w:rFonts w:ascii="Times New Roman" w:hAnsi="Times New Roman" w:cs="Times New Roman"/>
          <w:b/>
          <w:sz w:val="24"/>
          <w:szCs w:val="24"/>
        </w:rPr>
      </w:pPr>
    </w:p>
    <w:p w:rsidR="00B634BE" w:rsidRPr="00227BC1" w:rsidRDefault="00B634BE" w:rsidP="00B634BE">
      <w:pPr>
        <w:pStyle w:val="a6"/>
        <w:shd w:val="clear" w:color="auto" w:fill="auto"/>
        <w:tabs>
          <w:tab w:val="left" w:pos="567"/>
          <w:tab w:val="left" w:pos="8343"/>
        </w:tabs>
        <w:spacing w:before="0" w:line="240" w:lineRule="auto"/>
        <w:rPr>
          <w:rStyle w:val="10pt32"/>
          <w:rFonts w:ascii="Times New Roman" w:eastAsia="Calibri" w:hAnsi="Times New Roman" w:cs="Times New Roman"/>
          <w:sz w:val="24"/>
          <w:szCs w:val="24"/>
        </w:rPr>
      </w:pPr>
      <w:r>
        <w:rPr>
          <w:rStyle w:val="10pt32"/>
          <w:rFonts w:ascii="Times New Roman" w:eastAsia="Calibri" w:hAnsi="Times New Roman" w:cs="Times New Roman"/>
          <w:sz w:val="24"/>
          <w:szCs w:val="24"/>
        </w:rPr>
        <w:tab/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Во втором классе, в соответствии с </w:t>
      </w:r>
      <w:r>
        <w:rPr>
          <w:rStyle w:val="10pt32"/>
          <w:rFonts w:ascii="Times New Roman" w:hAnsi="Times New Roman" w:cs="Times New Roman"/>
          <w:sz w:val="24"/>
          <w:szCs w:val="24"/>
        </w:rPr>
        <w:t xml:space="preserve">учебным планом МАОУ "Киевская СОШ" для учащихся, реализующих адаптированные основные общеобразовательные программы для учащихся с ЗПР (вариант 7.2) на 2020-2021 учебный год 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на изучение предмета «Математика» 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отводится </w:t>
      </w:r>
      <w:r>
        <w:rPr>
          <w:rStyle w:val="10pt32"/>
          <w:rFonts w:ascii="Times New Roman" w:hAnsi="Times New Roman" w:cs="Times New Roman"/>
          <w:b/>
          <w:sz w:val="24"/>
          <w:szCs w:val="24"/>
        </w:rPr>
        <w:t>170 часов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Style w:val="10pt32"/>
          <w:rFonts w:ascii="Times New Roman" w:hAnsi="Times New Roman" w:cs="Times New Roman"/>
          <w:b/>
          <w:sz w:val="24"/>
          <w:szCs w:val="24"/>
        </w:rPr>
        <w:t>(5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часа в неделю при 34 учебных неделях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>).</w:t>
      </w:r>
    </w:p>
    <w:p w:rsidR="00B634BE" w:rsidRPr="00B634BE" w:rsidRDefault="00B634BE" w:rsidP="00B634BE">
      <w:pPr>
        <w:tabs>
          <w:tab w:val="left" w:pos="567"/>
          <w:tab w:val="left" w:pos="8343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34BE" w:rsidRPr="00B634BE" w:rsidRDefault="00B634BE" w:rsidP="00B634BE">
      <w:pPr>
        <w:tabs>
          <w:tab w:val="left" w:pos="567"/>
          <w:tab w:val="left" w:pos="8343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4BE"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СОДЕРЖАНИЯ УЧЕБНОГО ПРЕДМЕТА «РУССКИЙ ЯЗЫК»</w:t>
      </w:r>
    </w:p>
    <w:p w:rsidR="00B634BE" w:rsidRPr="00B634BE" w:rsidRDefault="00B634BE" w:rsidP="00B634BE">
      <w:pPr>
        <w:pStyle w:val="26"/>
        <w:spacing w:after="0" w:line="240" w:lineRule="auto"/>
        <w:ind w:left="113" w:firstLine="607"/>
        <w:rPr>
          <w:rFonts w:ascii="Times New Roman" w:hAnsi="Times New Roman"/>
        </w:rPr>
      </w:pPr>
      <w:r w:rsidRPr="00B634BE">
        <w:rPr>
          <w:rFonts w:ascii="Times New Roman" w:hAnsi="Times New Roman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B634BE" w:rsidRPr="00B634BE" w:rsidRDefault="00B634BE" w:rsidP="00B634BE">
      <w:pPr>
        <w:pStyle w:val="26"/>
        <w:spacing w:after="0" w:line="240" w:lineRule="auto"/>
        <w:ind w:left="113" w:firstLine="447"/>
        <w:rPr>
          <w:rFonts w:ascii="Times New Roman" w:hAnsi="Times New Roman"/>
        </w:rPr>
      </w:pPr>
      <w:r w:rsidRPr="00B634BE">
        <w:rPr>
          <w:rFonts w:ascii="Times New Roman" w:hAnsi="Times New Roman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B634BE" w:rsidRPr="00B634BE" w:rsidRDefault="00B634BE" w:rsidP="00B634BE">
      <w:pPr>
        <w:pStyle w:val="26"/>
        <w:spacing w:after="0" w:line="240" w:lineRule="auto"/>
        <w:ind w:left="113" w:firstLine="447"/>
        <w:rPr>
          <w:rFonts w:ascii="Times New Roman" w:hAnsi="Times New Roman"/>
          <w:b/>
          <w:bCs/>
          <w:smallCaps/>
        </w:rPr>
      </w:pPr>
      <w:r w:rsidRPr="00B634BE">
        <w:rPr>
          <w:rFonts w:ascii="Times New Roman" w:hAnsi="Times New Roman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B634BE" w:rsidRPr="00B634BE" w:rsidRDefault="00B634BE" w:rsidP="00B634BE">
      <w:pPr>
        <w:pStyle w:val="14"/>
        <w:keepNext/>
        <w:keepLines/>
        <w:shd w:val="clear" w:color="auto" w:fill="auto"/>
        <w:spacing w:after="0" w:line="240" w:lineRule="auto"/>
        <w:rPr>
          <w:rStyle w:val="1a"/>
          <w:rFonts w:ascii="Times New Roman" w:hAnsi="Times New Roman" w:cs="Times New Roman"/>
          <w:smallCaps/>
          <w:sz w:val="24"/>
          <w:szCs w:val="24"/>
        </w:rPr>
      </w:pPr>
    </w:p>
    <w:p w:rsidR="00453850" w:rsidRPr="00B634BE" w:rsidRDefault="00453850" w:rsidP="00B634BE">
      <w:pPr>
        <w:pStyle w:val="14"/>
        <w:keepNext/>
        <w:keepLines/>
        <w:shd w:val="clear" w:color="auto" w:fill="auto"/>
        <w:spacing w:after="0" w:line="240" w:lineRule="auto"/>
        <w:ind w:left="2260" w:hanging="1693"/>
        <w:rPr>
          <w:rStyle w:val="1a"/>
          <w:rFonts w:ascii="Times New Roman" w:hAnsi="Times New Roman" w:cs="Times New Roman"/>
          <w:smallCaps/>
          <w:sz w:val="24"/>
          <w:szCs w:val="24"/>
        </w:rPr>
      </w:pPr>
    </w:p>
    <w:p w:rsidR="00453850" w:rsidRPr="00453850" w:rsidRDefault="00453850" w:rsidP="00453850">
      <w:pPr>
        <w:pStyle w:val="14"/>
        <w:keepNext/>
        <w:keepLines/>
        <w:shd w:val="clear" w:color="auto" w:fill="auto"/>
        <w:spacing w:after="150" w:line="230" w:lineRule="exact"/>
        <w:ind w:left="2260" w:hanging="1693"/>
        <w:jc w:val="center"/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</w:pP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ЛИЧНОСТНЫЕ, МЕТАПРЕДМЕТНЫЕ И ПРЕДМЕТНЫЕ РЕЗУЛЬТАТЫ</w:t>
      </w:r>
    </w:p>
    <w:p w:rsidR="00453850" w:rsidRDefault="00453850" w:rsidP="00453850">
      <w:pPr>
        <w:pStyle w:val="14"/>
        <w:keepNext/>
        <w:keepLines/>
        <w:shd w:val="clear" w:color="auto" w:fill="auto"/>
        <w:spacing w:after="150" w:line="230" w:lineRule="exact"/>
        <w:ind w:left="993"/>
        <w:jc w:val="center"/>
        <w:rPr>
          <w:rStyle w:val="1a"/>
          <w:rFonts w:ascii="Times New Roman" w:hAnsi="Times New Roman" w:cs="Times New Roman"/>
          <w:b/>
          <w:smallCaps/>
          <w:sz w:val="24"/>
          <w:szCs w:val="24"/>
        </w:rPr>
      </w:pP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 xml:space="preserve">ОСВОЕНИЯ УЧЕБНОГО ПРЕДМЕТА « </w:t>
      </w:r>
      <w:r w:rsidR="007E58CA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РУССКИЙ ЯЗЫК</w:t>
      </w: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2-го класса по учебному предмету «Русский язык» оцениваются по следующим параметрам и конкретизирующим их дескрипторам: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социальной роли ученика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lastRenderedPageBreak/>
        <w:t>соблюдении школьных правил (сидеть за партой, поднимать руку, действовать в соответствии с инструкцией учителя);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старательности;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подчинении дисциплинарным требованиям;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адекватной эмоциональной реакции на похвалу и порицание учителя;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стремлении отвечать на вопросы учителя, быть успешным в учебе;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порядке в учебных принадлежностях;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бережном отношении к учебникам, школьному имуществу;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выполнении порученных учителем заданий неучебного характера;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проявлении ответственного поведения (беспокойство по поводу соблюдения требований).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речевых умений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владении связной речью, выполняющей коммуникативную функцию (диалогические умения);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грамматически правильной речи;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овладении чтением и письмом для реализации коммуникации;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возможности аргументировать свои решения, говорить об испытываемых эмоциях, намерениях (монологические умения);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стремлении улучшать качество речи (лучше читать или писать).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социально одобряемого (этичного) поведения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соблюдать нормы речевого этикета, не перебивать, соблюдать очередность, уступать;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невербально проявляемой вежливость (улыбка при встрече, обращении);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умение проявить сочувствие при чужих затруднениях и неприятностях;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умении сделать правильный реальный поведенческий выбор в конфликтной ситуации на основе представлений о нравственных нормах и справедливости. 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эстетических потребностей, ценностей и чувств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желании поддерживать порядок и чистоту вокруг себя;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способности следить за своим внешним видом. 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навыков продуктивной межличностной коммуникации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обратиться с вопросом, просьбой к взрослому или сверстнику;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возможности согласованно выполнять необходимые действия в паре, не разрушая общего замысла;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умении справедливо распределять обязанности в паре;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умении договариваться, вести себя в соответствии с договоренностью;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проявлять терпение, корректно реагировать на чужие оплошности и затруднения;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умении проявлять внимание к настроению партнера по общению. 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самосознания, в т.ч. адекватных представлений о собственных возможностях и ограничениях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обозначить свою социальную роль (школьник, ученик) и порожденные ею обязанности (ходить в школу, делать уроки, учиться новому и т.д.);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осознании разных результатов выполнения заданий (сформированность самооценки в деятельности);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осознании собственных потребностей (плохо видно, надо выйти, повторите, пожалуйста); 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осознании затруднений (не понимаю, не успел);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возможности анализировать причины успехов и неудач;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разграничении ситуаций, требующих и не требующих помощи педагога;</w:t>
      </w:r>
    </w:p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Hlk514055467"/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умении самостоятельно использовать вспомогательные средства (карточки, опорные схемы, алгоритмы правил) в затруднительных учебных ситуациях;</w:t>
      </w:r>
    </w:p>
    <w:bookmarkEnd w:id="1"/>
    <w:p w:rsidR="00781E76" w:rsidRPr="00F32F9F" w:rsidRDefault="00781E76" w:rsidP="00781E76">
      <w:pPr>
        <w:numPr>
          <w:ilvl w:val="0"/>
          <w:numId w:val="14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lastRenderedPageBreak/>
        <w:t>умении прогнозировать последствия своего поведения и поведения других по отношению к себе.</w:t>
      </w:r>
    </w:p>
    <w:p w:rsidR="00781E76" w:rsidRPr="00F32F9F" w:rsidRDefault="00453850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850">
        <w:tab/>
      </w:r>
      <w:r w:rsidR="00781E76"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="00781E76"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2-го класса по учебному предмету «Русский язык» включают осваиваемые обучающимися универсальные учебные действия (познавательные, регулятивные, коммуникативные, личностные), обеспечивающие овладение ключевыми компетенциями, составляющими основу умения учиться. 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учетом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индивидуальных возможностей и особых образовательных потребностей обучающихся с ЗПР </w:t>
      </w:r>
      <w:r w:rsidRPr="00F32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 результаты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обозначены следующим образом.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познавательные универсальные учебные действия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в: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left="714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возможности самостоятельно прочитать и понять текст задания;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формулировать (воспроизводить) правило, необходимое для правильного написания орфограмм;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left="714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определять части речи по вопросам, различать главные и второстепенные члены предложения;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left="714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классифицировать твердые и мягкие, глухие и звонкие согласные звуки, ударные и безударные гласные звуки;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left="714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использовать схему для конструирования предложения по заданным условиям;</w:t>
      </w:r>
    </w:p>
    <w:p w:rsidR="00781E76" w:rsidRPr="00F32F9F" w:rsidRDefault="00781E76" w:rsidP="00781E76">
      <w:pPr>
        <w:widowControl w:val="0"/>
        <w:numPr>
          <w:ilvl w:val="0"/>
          <w:numId w:val="15"/>
        </w:numPr>
        <w:shd w:val="clear" w:color="auto" w:fill="FFFFFF"/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нужную информацию в словарях учебника;</w:t>
      </w:r>
    </w:p>
    <w:p w:rsidR="00781E76" w:rsidRPr="00F32F9F" w:rsidRDefault="00781E76" w:rsidP="00781E76">
      <w:pPr>
        <w:widowControl w:val="0"/>
        <w:numPr>
          <w:ilvl w:val="0"/>
          <w:numId w:val="15"/>
        </w:numPr>
        <w:suppressAutoHyphens/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умении понимать и использовать знаки, символы, модели, схемы, используемые на уроках русского языка; </w:t>
      </w:r>
    </w:p>
    <w:p w:rsidR="00781E76" w:rsidRPr="00F32F9F" w:rsidRDefault="00781E76" w:rsidP="00781E76">
      <w:pPr>
        <w:widowControl w:val="0"/>
        <w:numPr>
          <w:ilvl w:val="0"/>
          <w:numId w:val="15"/>
        </w:numPr>
        <w:suppressAutoHyphens/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 xml:space="preserve">осуществлять логические действия сравнения, анализа, синтеза, обобщения, классификации; </w:t>
      </w:r>
    </w:p>
    <w:p w:rsidR="00781E76" w:rsidRPr="00F32F9F" w:rsidRDefault="00781E76" w:rsidP="00781E76">
      <w:pPr>
        <w:widowControl w:val="0"/>
        <w:numPr>
          <w:ilvl w:val="0"/>
          <w:numId w:val="15"/>
        </w:numPr>
        <w:suppressAutoHyphens/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сравнивать, группировать объекты: находить общее и различие в словосочетаниях и предложениях;</w:t>
      </w:r>
    </w:p>
    <w:p w:rsidR="00781E76" w:rsidRPr="00F32F9F" w:rsidRDefault="00781E76" w:rsidP="00781E76">
      <w:pPr>
        <w:numPr>
          <w:ilvl w:val="0"/>
          <w:numId w:val="15"/>
        </w:num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называть объекты, входящие в определенную обобщенную группу или обобщать объекты: гласные и согласные звуки, части речи, главные и второстепенные члены предложения;</w:t>
      </w:r>
    </w:p>
    <w:p w:rsidR="00781E76" w:rsidRPr="00F32F9F" w:rsidRDefault="00781E76" w:rsidP="00781E76">
      <w:pPr>
        <w:widowControl w:val="0"/>
        <w:numPr>
          <w:ilvl w:val="0"/>
          <w:numId w:val="15"/>
        </w:numPr>
        <w:suppressAutoHyphens/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_Hlk514056158"/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причинно-следственные связи в изучаемом круге языковых явлений: сколько в слове гласных, столько и слогов.</w:t>
      </w:r>
    </w:p>
    <w:bookmarkEnd w:id="2"/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регулятивные универсальные учебные действия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в: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понимании инструкции, предложенной классу;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удержании инструкции;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придерживаться плана (на материале разных учебных заданий);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оценить результат действий (на материале практической деятельности, в приложении к каждому осваиваемому учебному действию);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выслушивать не перебивая;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сопоставлять результат с образцом;</w:t>
      </w:r>
    </w:p>
    <w:p w:rsidR="00781E76" w:rsidRPr="00F32F9F" w:rsidRDefault="00781E76" w:rsidP="00781E76">
      <w:pPr>
        <w:numPr>
          <w:ilvl w:val="0"/>
          <w:numId w:val="16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найти ошибки у себя.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коммуникативные универсальные учебные действия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в: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слушать мнение партнера по поводу решения учебной задачи;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рассказывать о событии;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решить спор договоренностью;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умение высказывать свое мнение по поводу событий, явлений и т.п.;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аргументировать свое мнение;</w:t>
      </w:r>
    </w:p>
    <w:p w:rsidR="00781E76" w:rsidRPr="00F32F9F" w:rsidRDefault="00781E76" w:rsidP="00781E76">
      <w:pPr>
        <w:numPr>
          <w:ilvl w:val="0"/>
          <w:numId w:val="17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распределить функции.</w:t>
      </w:r>
    </w:p>
    <w:p w:rsidR="00781E76" w:rsidRPr="00F32F9F" w:rsidRDefault="00781E76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личностные универсальные учебные действия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в: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способности адекватно понимать причины успеха/неуспеха в учебной деятельности (не понял, забыл, не постарался, не успел);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стремлении к опережающему овладению каким-либо учебным умением или знанием (инициативность); 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lastRenderedPageBreak/>
        <w:t>беспокойстве о выполнении домашнего задания или поручения (ответственность);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беспокойстве о некачественно выполненной работе и стремление это исправить (в т.ч. плохую оценку);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адекватно оценить свое поведение;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предложить способ решения, удовлетворяющий обоих (не жребий);</w:t>
      </w:r>
    </w:p>
    <w:p w:rsidR="00781E76" w:rsidRPr="00F32F9F" w:rsidRDefault="00781E76" w:rsidP="00781E76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готовности помочь партнеру в решении проблемы.</w:t>
      </w:r>
    </w:p>
    <w:p w:rsidR="00781E76" w:rsidRPr="00F32F9F" w:rsidRDefault="003A545B" w:rsidP="00781E7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</w:rPr>
        <w:tab/>
      </w:r>
      <w:r w:rsidR="00781E76"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результаты. </w:t>
      </w:r>
      <w:r w:rsidR="00781E76"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2-го класса обучающийся: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под руководством учителя определяет тему текста, выделяет его части, придумывает заголовок;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под руководством учителя различает главные и второстепенные члены предложения;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различает гласные и согласные, твердые и мягкие, звонкие и глухие согласные звуки, ударные и безударные гласные, правильно произносит звуки и называет буквы, соотносит количество звуков и букв в словах; 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обозначает на письме мягкость согласных звуков мягким знаком (ь);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соблюдает правила переноса слов по слогам;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правильно пишет слова с сочетаниями жи, ши, ча, ща, чу, щу, чк, чн, </w:t>
      </w:r>
      <w:r w:rsidRPr="00F32F9F">
        <w:rPr>
          <w:rFonts w:ascii="Times New Roman" w:eastAsia="Calibri" w:hAnsi="Times New Roman" w:cs="Times New Roman"/>
          <w:bCs/>
          <w:iCs/>
          <w:sz w:val="24"/>
          <w:szCs w:val="24"/>
        </w:rPr>
        <w:t>чт, щн</w:t>
      </w:r>
      <w:r w:rsidRPr="00F32F9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раздельно пишет предлоги со словами;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пишет заглавную букву в фамилиях, именах, отчествах людей, кличках животных, названиях населенных пунктов, улиц;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использует заглавную букву в начале предложения, ставит в его конце точку;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списывает слова и предложения с печатного и рукописного текста;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пишет под диктовку текст; 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проверяет правильность написанного;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под руководством учителя восстанавливает деформированный текст;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составляет предложения из отдельных слов и на заданную тему;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различает имена существительные, глаголы, прилагательные, ставит к ним вопросы;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образует множественное число существительных, прилагательных, глаголов;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различает в учебнике задание, образец, слова для справок, правило;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составляет тексты по иллюстрациям и на заданную тему;</w:t>
      </w:r>
    </w:p>
    <w:p w:rsidR="00781E76" w:rsidRPr="00F32F9F" w:rsidRDefault="00781E76" w:rsidP="00781E76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употребляет слова приветствия, прощания, извинения, благодарности.</w:t>
      </w:r>
    </w:p>
    <w:p w:rsidR="007E58CA" w:rsidRDefault="007E58CA" w:rsidP="00781E76">
      <w:pPr>
        <w:pStyle w:val="s16"/>
        <w:shd w:val="clear" w:color="auto" w:fill="FFFFFF"/>
        <w:spacing w:before="0" w:beforeAutospacing="0" w:after="0" w:afterAutospacing="0"/>
        <w:ind w:left="68" w:right="68"/>
        <w:jc w:val="both"/>
        <w:rPr>
          <w:rFonts w:eastAsia="Lucida Sans Unicode"/>
          <w:b/>
          <w:kern w:val="1"/>
          <w:lang w:eastAsia="hi-IN" w:bidi="hi-IN"/>
        </w:rPr>
      </w:pPr>
    </w:p>
    <w:p w:rsidR="00227BC1" w:rsidRPr="00227BC1" w:rsidRDefault="00227BC1" w:rsidP="00227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B6" w:rsidRDefault="003A545B" w:rsidP="003A545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3A545B" w:rsidRPr="00D44B33" w:rsidRDefault="003A545B" w:rsidP="003A545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класс, 170 часов</w:t>
      </w:r>
    </w:p>
    <w:p w:rsidR="007E58CA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I. «Как устроен наш язык» (основы лингвистических знаний) 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1. Фонетика и графика 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Повторение изученного в 1-ом классе: различение звуков и букв; различение ударных и безударных гласных звуков, твердых и мягких согласных звуков, звонких и глухих согласных звуков. Обозначение на письме мягкости согласных звуков. Определение парных и непарных по твердости-мягкости согласных звуков. Определение парных и непарных по звонкости-глухости согласных звуков. Установление соотношения звукового и буквенного состава в словах типа двор, день; в словах с йотированными гласными </w:t>
      </w:r>
      <w:r w:rsidRPr="00685F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е, ё, ю, я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, в словах с непроизносимыми согласными. Деление слов на слоги. Использование алфавита при работе со словарями и справочниками.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 Орфоэпия.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3. Слово и предложение 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Понимание слова как единства звучания (написания) и значения. Слова с предметным значением — имена существительные. Слова, называющие признаки — имена прилагательные. Слова, обозначающие действия — глаголы. Предложение. Отличие предложения от слова. Различение предложений по цели высказывания: повествовательные, вопросительные и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побудительные предложения; по эмоциональной окраске: восклицательные и невосклицательные предложения.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  <w:t>4. Состав слова (морфемика)</w:t>
      </w:r>
      <w:r w:rsidRPr="00685F9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  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Окончание как часть слова. Изменение формы слова с помощью окончания. Различение изменяемых и неизменяемых слов. Корень как часть слова. Чередование согласных в корнях. Родственные (однокоренные) слова.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Суффикс как часть слова; значения суффиксов. Приставка как часть слова; значения приставок. Суффиксальный, приставочный и приставочно-суффиксальный способы образования слов. Основа слова. Выделение в словах с однозначно выделяемыми морфемами окончания, корня, приставки, суффикса.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5. Лексика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Слово и его лексическое значение. Выявление слов, значение которых требует уточнения. Определение значения слова по тексту или уточнение значения с помощью толкового словаря. Различение однозначных и многозначных слов. Представление о прямом и переносном значении слова. Наблюдение за использованием в речи синонимов, антонимов и омонимов. Слова исконные и заимствованные. Устаревшие слова. Фразеологизмы. Наблюдение за использованием в речи фразеологизмов.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II. «Правописание» (формирование навыков грамотного письма) 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Повторение правил правописания, изученных в 1-ом классе. Формирование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Ознакомление с правилами правописания и их применение: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-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перенос слов;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-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проверяемые безударные гласные в корнях слов;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-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парные звонкие и глухие согласные в корнях слов;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непроизносимые согласные;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-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непроверяемые гласные и согласные в корнях слов (словарные слова, определенные программой);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разделительные твердый и мягкий знаки;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правописание приставок: </w:t>
      </w:r>
      <w:r w:rsidRPr="00685F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об-, от-, до-, по-, под-, про-; за-, на-, над-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правописание суффиксов имен существительных: </w:t>
      </w:r>
      <w:r w:rsidRPr="00685F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онок, -енок; -ок; -ек; -ик; -ость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правописание суффиксов имен прилагательных</w:t>
      </w:r>
      <w:r w:rsidRPr="00685F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 -ов, -ев, -ив, -чив, лив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раздельное написание предлогов с другими словами (кроме личных местоимений).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Использование орфографического словаря учебника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III. «Развитие речи» 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 Устная речь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Выбор языковых средств в соответствии с целями и условиями общения для эффективного решения коммуникативной задачи.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 Письменная речь</w:t>
      </w:r>
    </w:p>
    <w:p w:rsidR="007E58CA" w:rsidRPr="00685F9F" w:rsidRDefault="007E58CA" w:rsidP="007E5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Текст. Смысловое единство предложений в тексте (основная мысль) Заглавие текста. Подбор заголовков к предложенным текстам. Определение по заголовкам содержания текста. Выражение в тексте законченной мысли. Подбор вариантов окончания текстов. Начало текс та (зачин), подбор зачинов к предложенным текстам. Последовательность предложений в тексте. Корректирование текстов с нарушенным порядком предложений; включение недостающего по смыслу предложения и изъятие избыточного в смысловом отношении предложения. Абзац. Последовательность абзацев в тексте. Корректирование текстов с нарушенной последовательностью абзацев. Комплексная работа над структурой текста: озаглавливание, корректирование порядка предложений и абзацев. План текста. Составление планов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предложенных текстов. Создание собственных текстов по предложенным планам. Типы текстов: описание, повествование, рассуждение, их особенности.</w:t>
      </w:r>
    </w:p>
    <w:p w:rsidR="00995B0E" w:rsidRDefault="007E58CA" w:rsidP="007E58CA">
      <w:pPr>
        <w:spacing w:line="240" w:lineRule="auto"/>
        <w:ind w:firstLine="709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IV. Повторение</w:t>
      </w:r>
    </w:p>
    <w:p w:rsidR="007E58CA" w:rsidRDefault="007E58CA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515A52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tbl>
      <w:tblPr>
        <w:tblW w:w="4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3462"/>
        <w:gridCol w:w="4076"/>
        <w:gridCol w:w="1310"/>
      </w:tblGrid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6" w:type="pct"/>
            <w:gridSpan w:val="3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6B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 класс / 2  год обучения</w:t>
            </w:r>
          </w:p>
          <w:p w:rsidR="007E58CA" w:rsidRPr="00BF6B2E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3" w:type="pct"/>
            <w:vMerge w:val="restar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Фонетика (Как устроен наш язык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Звук и буква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Гласные и согласные звуки и их буквы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Обозначение звуков речи  на письме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Ударные и безударные гласные звуки в слове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Согласные звуки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Согласные твёрдые и мягкие, звонкие и глухие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Звонкие согласные в конце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>Стартовая диагностика.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3" w:type="pct"/>
            <w:vMerge w:val="restar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6B2E">
              <w:rPr>
                <w:rFonts w:ascii="Times New Roman" w:hAnsi="Times New Roman" w:cs="Times New Roman"/>
                <w:b/>
              </w:rPr>
              <w:t>Правописание</w:t>
            </w:r>
          </w:p>
          <w:p w:rsidR="007E58CA" w:rsidRPr="00BF6B2E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сочетания жи-ши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сочетания ча-ща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сочетания чу-щу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3" w:type="pct"/>
            <w:vMerge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Разделительный мягкий знак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3" w:type="pct"/>
            <w:vMerge w:val="restart"/>
          </w:tcPr>
          <w:p w:rsidR="007E58CA" w:rsidRPr="00D906B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Фонетика(Как устроен наш язык</w:t>
            </w:r>
            <w:r>
              <w:rPr>
                <w:rFonts w:ascii="Times New Roman" w:hAnsi="Times New Roman" w:cs="Times New Roman"/>
                <w:b/>
              </w:rPr>
              <w:t xml:space="preserve"> ) 3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Слог.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14 -15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переносить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Правописание 1 час</w:t>
            </w:r>
          </w:p>
        </w:tc>
        <w:tc>
          <w:tcPr>
            <w:tcW w:w="2076" w:type="pct"/>
          </w:tcPr>
          <w:p w:rsidR="007E58CA" w:rsidRPr="00BF6B2E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>Списывание по теме «Правописание сочетаний ча-ща. Чу-щу, жи-ши»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Фонетика(Как устроен наш язык</w:t>
            </w:r>
            <w:r>
              <w:rPr>
                <w:rFonts w:ascii="Times New Roman" w:hAnsi="Times New Roman" w:cs="Times New Roman"/>
                <w:b/>
              </w:rPr>
              <w:t>)  2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Слоги ударные и безударные. Роль ударения.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63" w:type="pct"/>
            <w:vMerge w:val="restart"/>
          </w:tcPr>
          <w:p w:rsidR="007E58CA" w:rsidRDefault="007E58CA" w:rsidP="007E58C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Слово и предложение ( Как устроен наш язык)</w:t>
            </w:r>
          </w:p>
          <w:p w:rsidR="007E58CA" w:rsidRPr="00D237AC" w:rsidRDefault="007E58CA" w:rsidP="007E58C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Слова, называющие предметы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Слова, называющие признаки и действия предметов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Слово и предложение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Восклицательные и невосклицательные предложения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Слова в предложении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Окончание как часть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63" w:type="pct"/>
            <w:vMerge w:val="restart"/>
          </w:tcPr>
          <w:p w:rsidR="007E58CA" w:rsidRDefault="007E58CA" w:rsidP="007E58C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</w:p>
          <w:p w:rsidR="007E58CA" w:rsidRPr="00D237AC" w:rsidRDefault="007E58CA" w:rsidP="007E58C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Изменение формы слова с помощью окончания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Неизменяемые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BF6B2E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>Контрольная работа по теме  «Фонетика. Слово и предложение»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28,29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Правописание   2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Вспоминаем правило написания прописной буквы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Корень как часть слова</w:t>
            </w:r>
          </w:p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31-34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4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буквы безударных гласных в корне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Корень как общая часть родственных слов</w:t>
            </w:r>
          </w:p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36-39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 6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Правописание безударных гласных в корне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40,41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 xml:space="preserve">Итоговый диктант за </w:t>
            </w:r>
            <w:r w:rsidRPr="00D237A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D237AC">
              <w:rPr>
                <w:rFonts w:ascii="Times New Roman" w:hAnsi="Times New Roman" w:cs="Times New Roman"/>
                <w:b/>
                <w:bCs/>
              </w:rPr>
              <w:t xml:space="preserve"> четверть по теме «Правописание сочетаний жи-ши, ча-ща, чу-щу;перенос слов; безударные гласные в корне слова»</w:t>
            </w:r>
            <w:r>
              <w:rPr>
                <w:rFonts w:ascii="Times New Roman" w:hAnsi="Times New Roman" w:cs="Times New Roman"/>
                <w:b/>
                <w:bCs/>
              </w:rPr>
              <w:t>. Анализ результатов диктанта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</w:t>
            </w:r>
            <w:r>
              <w:rPr>
                <w:rFonts w:ascii="Times New Roman" w:hAnsi="Times New Roman" w:cs="Times New Roman"/>
                <w:b/>
              </w:rPr>
              <w:t>)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43-45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 3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буквы согласных в корне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 xml:space="preserve">Состав слова (Как </w:t>
            </w:r>
            <w:r>
              <w:rPr>
                <w:rFonts w:ascii="Times New Roman" w:hAnsi="Times New Roman" w:cs="Times New Roman"/>
                <w:b/>
              </w:rPr>
              <w:t>у</w:t>
            </w:r>
            <w:r w:rsidRPr="00D237AC">
              <w:rPr>
                <w:rFonts w:ascii="Times New Roman" w:hAnsi="Times New Roman" w:cs="Times New Roman"/>
                <w:b/>
              </w:rPr>
              <w:t>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Корень слова с чередованием согласных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47-51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7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буквы гласных  и согласных в корне слова.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52,53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>Списывание по теме «Правописание гласных и согласных в корне»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Анализ результатов списывания 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2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Суффикс как часть слова.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Значения суффиксов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56-58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3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слова непроизносимыми согласными в корне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Значения суффиксов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3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 xml:space="preserve">Учимся писать суффиксы </w:t>
            </w:r>
            <w:r w:rsidRPr="00D237AC">
              <w:rPr>
                <w:rFonts w:ascii="Times New Roman" w:hAnsi="Times New Roman" w:cs="Times New Roman"/>
                <w:i/>
              </w:rPr>
              <w:t>-ёнок; -онок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 xml:space="preserve">Учимся писать суффиксы </w:t>
            </w:r>
            <w:r w:rsidRPr="00D237AC">
              <w:rPr>
                <w:rFonts w:ascii="Times New Roman" w:hAnsi="Times New Roman" w:cs="Times New Roman"/>
                <w:i/>
              </w:rPr>
              <w:t>-ик, -ек</w:t>
            </w:r>
            <w:r w:rsidRPr="00D237A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Значения суффиксов</w:t>
            </w:r>
          </w:p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2 час</w:t>
            </w:r>
          </w:p>
        </w:tc>
        <w:tc>
          <w:tcPr>
            <w:tcW w:w="2076" w:type="pct"/>
          </w:tcPr>
          <w:p w:rsidR="007E58CA" w:rsidRPr="00BF6B2E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D237AC">
              <w:rPr>
                <w:rFonts w:ascii="Times New Roman" w:hAnsi="Times New Roman" w:cs="Times New Roman"/>
              </w:rPr>
              <w:t xml:space="preserve">Учимся писать суффикс </w:t>
            </w:r>
            <w:r w:rsidRPr="00D237AC">
              <w:rPr>
                <w:rFonts w:ascii="Times New Roman" w:hAnsi="Times New Roman" w:cs="Times New Roman"/>
                <w:i/>
              </w:rPr>
              <w:t>-ость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Образование слов с помощью суффиксов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3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суффиксы имён прилагательных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Образование слов с помощью суффиксов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BF6B2E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kern w:val="2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корни и суффиксы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63" w:type="pct"/>
            <w:vMerge w:val="restart"/>
          </w:tcPr>
          <w:p w:rsidR="007E58CA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</w:p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Контрольная работа по теме «Корень слова; суффикс»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Приставка как часть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Значения приставок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72,73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3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приставки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Различаем приставки с буквами о,а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Образование слов с помощью приставок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разделительный твердый знак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Различаем разделительные ь и ъ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63" w:type="pct"/>
            <w:vMerge w:val="restart"/>
          </w:tcPr>
          <w:p w:rsidR="007E58CA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и словообразование (Как устроен наш язык)</w:t>
            </w:r>
          </w:p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Как образуются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Различаем разделительные ь и ъ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  <w:i/>
              </w:rPr>
              <w:t>Итоговая проверочная работа за  первое полугодие.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результатов проверочной работы</w:t>
            </w:r>
            <w:r w:rsidRPr="00D237AC">
              <w:rPr>
                <w:rFonts w:ascii="Times New Roman" w:hAnsi="Times New Roman" w:cs="Times New Roman"/>
              </w:rPr>
              <w:t>. Написание слов с разделительным ь и ъ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63" w:type="pct"/>
            <w:vMerge w:val="restart"/>
          </w:tcPr>
          <w:p w:rsidR="007E58CA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 xml:space="preserve">Состав слова (Как устроен наш </w:t>
            </w:r>
            <w:r w:rsidRPr="00D237AC">
              <w:rPr>
                <w:rFonts w:ascii="Times New Roman" w:hAnsi="Times New Roman" w:cs="Times New Roman"/>
                <w:b/>
              </w:rPr>
              <w:lastRenderedPageBreak/>
              <w:t>язык)</w:t>
            </w:r>
          </w:p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4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lastRenderedPageBreak/>
              <w:t>Основа слова.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83,84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различать предлоги и приставки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Повторяем состав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86,87</w:t>
            </w:r>
          </w:p>
        </w:tc>
        <w:tc>
          <w:tcPr>
            <w:tcW w:w="1763" w:type="pct"/>
            <w:vMerge w:val="restart"/>
          </w:tcPr>
          <w:p w:rsidR="007E58CA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</w:p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Повторяем правописание частей слова.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Контрольное списывание по теме «Правописание разделительного Ъ и Ь знаков, приставок и предлогов»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7E58CA" w:rsidRPr="00BF6B2E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Слово и его значение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Значение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1час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Повторяем правописания частей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rPr>
          <w:trHeight w:val="320"/>
        </w:trPr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 4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 xml:space="preserve"> Заголовок текста.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Как сочетаются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Значение слова в словаре и тексте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Повторяем правописания частей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 3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Один текст-разные заголовки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озаглавливать текст.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Слово в толковом словаре  и тексте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Слова однозначные и многозначные</w:t>
            </w:r>
          </w:p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3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находить и проверять орфограммы в слове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Default="007E58CA" w:rsidP="007E58C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</w:t>
            </w:r>
          </w:p>
          <w:p w:rsidR="007E58CA" w:rsidRPr="00382886" w:rsidRDefault="007E58CA" w:rsidP="007E58C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>Контрольная работа по теме «Приставки, состав слова, образование слов»</w:t>
            </w:r>
            <w:r>
              <w:rPr>
                <w:rFonts w:ascii="Times New Roman" w:hAnsi="Times New Roman" w:cs="Times New Roman"/>
                <w:b/>
                <w:bCs/>
              </w:rPr>
              <w:t>. Анализ результатов контрольной работы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озаглавливать текст.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Как строится текст. Окончание текста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Как появляются многозначные слова.</w:t>
            </w:r>
          </w:p>
          <w:p w:rsidR="007E58CA" w:rsidRPr="00D237AC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Как определить значение многозначного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находить и проверять орфограммы в слове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заканчивать текст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2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Слова-синонимы</w:t>
            </w:r>
          </w:p>
          <w:p w:rsidR="007E58CA" w:rsidRPr="00D237AC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Сочетание синонимов с другими словами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4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D237AC">
              <w:rPr>
                <w:rFonts w:ascii="Times New Roman" w:hAnsi="Times New Roman" w:cs="Times New Roman"/>
                <w:bCs/>
              </w:rPr>
              <w:t>Как строится текст. Начало текста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Сочиняем начало текста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Как используются синонимы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Синонимы в тексте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составлять текст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Последовательность предложений в тексте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Слова-антонимы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Сочетание антонимов с другими словами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Связь предложений в тексте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 xml:space="preserve"> Слова-омонимы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Слова исконные и заимствованные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3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Default="007E58CA" w:rsidP="007E58CA">
            <w:pPr>
              <w:snapToGrid w:val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</w:t>
            </w:r>
          </w:p>
          <w:p w:rsidR="007E58CA" w:rsidRPr="00382886" w:rsidRDefault="007E58CA" w:rsidP="007E58CA">
            <w:pPr>
              <w:snapToGrid w:val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BF6B2E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>Контрольный диктант  за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237A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D237AC">
              <w:rPr>
                <w:rFonts w:ascii="Times New Roman" w:hAnsi="Times New Roman" w:cs="Times New Roman"/>
                <w:b/>
                <w:bCs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bCs/>
              </w:rPr>
              <w:t>. Анализ результатов контрольного диктанта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 xml:space="preserve">Абзац 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выделять абзацы.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Значения заимствованных слов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142" w:hanging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133,134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Контрольная работа(тест) по теме «Состав слова,слово и его значение, синонимы,</w:t>
            </w:r>
          </w:p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антонимы»</w:t>
            </w:r>
            <w:r>
              <w:rPr>
                <w:rFonts w:ascii="Times New Roman" w:hAnsi="Times New Roman" w:cs="Times New Roman"/>
                <w:b/>
              </w:rPr>
              <w:t>. Анализ результатов контрольной работы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Последовательность абзацев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составлять текст из абзацев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63" w:type="pct"/>
            <w:vMerge w:val="restart"/>
          </w:tcPr>
          <w:p w:rsidR="007E58CA" w:rsidRPr="005B15A5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B15A5">
              <w:rPr>
                <w:rFonts w:ascii="Times New Roman" w:hAnsi="Times New Roman" w:cs="Times New Roman"/>
                <w:b/>
              </w:rPr>
              <w:t>Лексика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Устаревшие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Устаревшие слова, слова-синонимы, новые слова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составлять текст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составлять текст по заголовку и ключевым словам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Повторение: что ты знаешь о лексическом значении слова и составе слова? Учимся применять орфографические правила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План текста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составлять план текста.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Фразеологизм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Составляем текст по плану.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письма по плану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Значения фразеологизмов.</w:t>
            </w:r>
          </w:p>
          <w:p w:rsidR="007E58CA" w:rsidRPr="00D237AC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контрольная работа по теме «Лексика»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Составляем текст по плану.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Текст – описание.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Особенности текста – описания.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сочинять текст-описание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Текст – повествование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Особенности текста - повествования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63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 xml:space="preserve"> Учимся применять орфографические правила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7 часов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сочинять текст-повествование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Описание и повествование в тексте.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Текст - рассуждение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Особенности текста - рассуждения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Описание. Повествование. Рассуждение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 xml:space="preserve">Контрольный диктант за </w:t>
            </w:r>
            <w:r w:rsidRPr="00D237A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D237AC">
              <w:rPr>
                <w:rFonts w:ascii="Times New Roman" w:hAnsi="Times New Roman" w:cs="Times New Roman"/>
                <w:b/>
                <w:bCs/>
              </w:rPr>
              <w:t xml:space="preserve"> полугодие 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Списывание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763" w:type="pct"/>
            <w:vMerge w:val="restar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</w:rPr>
              <w:t>Повторение</w:t>
            </w: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Повторение: развитие речи, лексика, правописание, состав слова.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58CA" w:rsidRPr="00D906BC" w:rsidTr="007E58CA">
        <w:tc>
          <w:tcPr>
            <w:tcW w:w="494" w:type="pct"/>
          </w:tcPr>
          <w:p w:rsidR="007E58CA" w:rsidRPr="00382886" w:rsidRDefault="007E58CA" w:rsidP="007E58CA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169,170</w:t>
            </w:r>
          </w:p>
        </w:tc>
        <w:tc>
          <w:tcPr>
            <w:tcW w:w="1763" w:type="pct"/>
            <w:vMerge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7E58CA" w:rsidRPr="00D237AC" w:rsidRDefault="007E58CA" w:rsidP="007E58C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>Итоговая контрольная работа</w:t>
            </w:r>
          </w:p>
        </w:tc>
        <w:tc>
          <w:tcPr>
            <w:tcW w:w="666" w:type="pct"/>
          </w:tcPr>
          <w:p w:rsidR="007E58CA" w:rsidRDefault="007E58CA" w:rsidP="007E58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7E58CA" w:rsidRDefault="007E58CA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518" w:rsidRDefault="00E11518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8CA" w:rsidRPr="00440987" w:rsidRDefault="007E58CA" w:rsidP="007E58CA">
      <w:pPr>
        <w:keepNext/>
        <w:keepLines/>
        <w:spacing w:after="100" w:afterAutospacing="1" w:line="269" w:lineRule="exact"/>
        <w:ind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440987">
        <w:rPr>
          <w:rFonts w:ascii="Times New Roman" w:eastAsia="Times New Roman" w:hAnsi="Times New Roman" w:cs="Times New Roman"/>
          <w:b/>
          <w:bCs/>
          <w:smallCaps/>
          <w:lang w:eastAsia="ru-RU"/>
        </w:rPr>
        <w:t>МАТЕРИАЛЬНО- ТЕХНИЧЕСКОЕ ОБЕСПЕЧЕНИЕ ОБРАЗОВАТЕЛЬНОГО ПРОЦЕССА</w:t>
      </w:r>
    </w:p>
    <w:p w:rsidR="007E58CA" w:rsidRPr="00440987" w:rsidRDefault="007E58CA" w:rsidP="007E58CA">
      <w:pPr>
        <w:keepNext/>
        <w:keepLines/>
        <w:spacing w:after="100" w:afterAutospacing="1" w:line="269" w:lineRule="exact"/>
        <w:ind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440987">
        <w:rPr>
          <w:rFonts w:ascii="Times New Roman" w:eastAsia="Times New Roman" w:hAnsi="Times New Roman" w:cs="Times New Roman"/>
          <w:b/>
          <w:bCs/>
          <w:smallCaps/>
          <w:lang w:eastAsia="ru-RU"/>
        </w:rPr>
        <w:t>печатные средства обучения</w:t>
      </w:r>
    </w:p>
    <w:p w:rsidR="007E58CA" w:rsidRPr="007E58CA" w:rsidRDefault="007E58CA" w:rsidP="007E58CA">
      <w:pPr>
        <w:pStyle w:val="162"/>
        <w:keepNext/>
        <w:keepLines/>
        <w:shd w:val="clear" w:color="auto" w:fill="auto"/>
        <w:spacing w:before="0" w:after="100" w:afterAutospacing="1"/>
        <w:ind w:right="79" w:firstLine="0"/>
        <w:rPr>
          <w:rFonts w:ascii="Times New Roman" w:hAnsi="Times New Roman"/>
          <w:sz w:val="24"/>
          <w:szCs w:val="24"/>
        </w:rPr>
      </w:pPr>
      <w:r w:rsidRPr="007E58CA">
        <w:rPr>
          <w:rFonts w:ascii="Times New Roman" w:hAnsi="Times New Roman"/>
          <w:sz w:val="24"/>
          <w:szCs w:val="24"/>
        </w:rPr>
        <w:t>Для учащихся:</w:t>
      </w:r>
    </w:p>
    <w:p w:rsidR="007E58CA" w:rsidRPr="007E58CA" w:rsidRDefault="007E58CA" w:rsidP="007E58CA">
      <w:pPr>
        <w:pStyle w:val="a6"/>
        <w:shd w:val="clear" w:color="auto" w:fill="auto"/>
        <w:tabs>
          <w:tab w:val="left" w:pos="886"/>
        </w:tabs>
        <w:spacing w:before="0" w:after="0"/>
        <w:ind w:left="0" w:right="20"/>
        <w:rPr>
          <w:rFonts w:ascii="Times New Roman" w:hAnsi="Times New Roman"/>
          <w:sz w:val="24"/>
          <w:szCs w:val="24"/>
        </w:rPr>
      </w:pPr>
      <w:r>
        <w:rPr>
          <w:rStyle w:val="10pt2"/>
          <w:rFonts w:ascii="Times New Roman" w:hAnsi="Times New Roman" w:cs="Times New Roman"/>
          <w:i w:val="0"/>
          <w:sz w:val="24"/>
          <w:szCs w:val="24"/>
        </w:rPr>
        <w:t xml:space="preserve">1. </w:t>
      </w:r>
      <w:r w:rsidRPr="007E58CA">
        <w:rPr>
          <w:rStyle w:val="10pt2"/>
          <w:rFonts w:ascii="Times New Roman" w:hAnsi="Times New Roman" w:cs="Times New Roman"/>
          <w:i w:val="0"/>
          <w:sz w:val="24"/>
          <w:szCs w:val="24"/>
        </w:rPr>
        <w:t>Русский язык. 2 класс: учебник для учащихся общеобразовательных учрежде</w:t>
      </w:r>
      <w:r w:rsidRPr="007E58CA">
        <w:rPr>
          <w:rStyle w:val="10pt2"/>
          <w:rFonts w:ascii="Times New Roman" w:hAnsi="Times New Roman" w:cs="Times New Roman"/>
          <w:i w:val="0"/>
          <w:sz w:val="24"/>
          <w:szCs w:val="24"/>
        </w:rPr>
        <w:softHyphen/>
        <w:t>ний: в 2 ч. / С.В. Иванов, А.О. Ев</w:t>
      </w:r>
      <w:r>
        <w:rPr>
          <w:rStyle w:val="10pt2"/>
          <w:rFonts w:ascii="Times New Roman" w:hAnsi="Times New Roman" w:cs="Times New Roman"/>
          <w:i w:val="0"/>
          <w:sz w:val="24"/>
          <w:szCs w:val="24"/>
        </w:rPr>
        <w:t>докимова, М.И. Кузнецова. - М.: Вентана-Граф, 2017</w:t>
      </w:r>
      <w:r w:rsidRPr="007E58CA">
        <w:rPr>
          <w:rStyle w:val="10pt2"/>
          <w:rFonts w:ascii="Times New Roman" w:hAnsi="Times New Roman" w:cs="Times New Roman"/>
          <w:i w:val="0"/>
          <w:sz w:val="24"/>
          <w:szCs w:val="24"/>
        </w:rPr>
        <w:t>.</w:t>
      </w:r>
    </w:p>
    <w:p w:rsidR="007E58CA" w:rsidRPr="007E58CA" w:rsidRDefault="007E58CA" w:rsidP="007E58CA">
      <w:pPr>
        <w:pStyle w:val="a6"/>
        <w:shd w:val="clear" w:color="auto" w:fill="auto"/>
        <w:tabs>
          <w:tab w:val="left" w:pos="829"/>
        </w:tabs>
        <w:spacing w:before="0" w:after="224"/>
        <w:ind w:left="0" w:right="20"/>
        <w:rPr>
          <w:rStyle w:val="10pt2"/>
          <w:rFonts w:ascii="Times New Roman" w:hAnsi="Times New Roman" w:cs="Times New Roman"/>
          <w:i w:val="0"/>
          <w:sz w:val="24"/>
          <w:szCs w:val="24"/>
        </w:rPr>
      </w:pPr>
      <w:r>
        <w:rPr>
          <w:rStyle w:val="10pt2"/>
          <w:rFonts w:ascii="Times New Roman" w:hAnsi="Times New Roman" w:cs="Times New Roman"/>
          <w:i w:val="0"/>
          <w:sz w:val="24"/>
          <w:szCs w:val="24"/>
        </w:rPr>
        <w:t xml:space="preserve">2. </w:t>
      </w:r>
      <w:r w:rsidRPr="007E58CA">
        <w:rPr>
          <w:rStyle w:val="10pt2"/>
          <w:rFonts w:ascii="Times New Roman" w:hAnsi="Times New Roman" w:cs="Times New Roman"/>
          <w:i w:val="0"/>
          <w:sz w:val="24"/>
          <w:szCs w:val="24"/>
        </w:rPr>
        <w:t>Пишем грамотно: 2 класс: рабочие тетради для учащихся общеобразовательных учреж</w:t>
      </w:r>
      <w:r w:rsidRPr="007E58CA">
        <w:rPr>
          <w:rStyle w:val="10pt2"/>
          <w:rFonts w:ascii="Times New Roman" w:hAnsi="Times New Roman" w:cs="Times New Roman"/>
          <w:i w:val="0"/>
          <w:sz w:val="24"/>
          <w:szCs w:val="24"/>
        </w:rPr>
        <w:softHyphen/>
        <w:t>дений: в 2-х ч. Ч. 1, 2 /</w:t>
      </w:r>
      <w:r>
        <w:rPr>
          <w:rStyle w:val="10pt2"/>
          <w:rFonts w:ascii="Times New Roman" w:hAnsi="Times New Roman" w:cs="Times New Roman"/>
          <w:i w:val="0"/>
          <w:sz w:val="24"/>
          <w:szCs w:val="24"/>
        </w:rPr>
        <w:t xml:space="preserve"> М.И. Кузнецова. - М.: Вентана-Граф 2020</w:t>
      </w:r>
      <w:r w:rsidRPr="007E58CA">
        <w:rPr>
          <w:rStyle w:val="10pt2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7E58CA" w:rsidRPr="007E58CA" w:rsidRDefault="007E58CA" w:rsidP="007E58CA">
      <w:pPr>
        <w:pStyle w:val="510"/>
        <w:shd w:val="clear" w:color="auto" w:fill="auto"/>
        <w:spacing w:before="0" w:after="104" w:line="200" w:lineRule="exact"/>
        <w:ind w:left="20" w:firstLine="540"/>
        <w:rPr>
          <w:rStyle w:val="53"/>
          <w:rFonts w:ascii="Times New Roman" w:hAnsi="Times New Roman" w:cs="Times New Roman"/>
          <w:b/>
          <w:bCs/>
          <w:sz w:val="24"/>
          <w:szCs w:val="24"/>
        </w:rPr>
      </w:pPr>
      <w:r w:rsidRPr="007E58CA">
        <w:rPr>
          <w:rStyle w:val="53"/>
          <w:rFonts w:ascii="Times New Roman" w:hAnsi="Times New Roman" w:cs="Times New Roman"/>
          <w:b/>
          <w:bCs/>
          <w:sz w:val="24"/>
          <w:szCs w:val="24"/>
        </w:rPr>
        <w:t>Для учителя</w:t>
      </w:r>
    </w:p>
    <w:p w:rsidR="007E58CA" w:rsidRPr="007E58CA" w:rsidRDefault="007E58CA" w:rsidP="007E58CA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line="240" w:lineRule="auto"/>
        <w:ind w:left="426" w:right="0" w:hanging="426"/>
        <w:jc w:val="left"/>
        <w:rPr>
          <w:rStyle w:val="10pt2"/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7E58C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Беседы  с  учителем</w:t>
      </w:r>
      <w:r w:rsidRPr="007E58CA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 xml:space="preserve">:  Методика  обучения:  2 класс  / Под  ред. Л.Е. Журовой. - М.: Вентана – Граф,2007. </w:t>
      </w:r>
    </w:p>
    <w:p w:rsidR="007E58CA" w:rsidRPr="007E58CA" w:rsidRDefault="007E58CA" w:rsidP="007E58CA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line="240" w:lineRule="auto"/>
        <w:ind w:left="426" w:right="0" w:hanging="426"/>
        <w:jc w:val="left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7E58CA">
        <w:rPr>
          <w:rStyle w:val="10pt2"/>
          <w:rFonts w:ascii="Times New Roman" w:hAnsi="Times New Roman" w:cs="Times New Roman"/>
          <w:sz w:val="24"/>
          <w:szCs w:val="24"/>
        </w:rPr>
        <w:t>Журова Л.Е., Евдокимова А.О. Педагогическая диагностика. Русский язык. Математика. Комплект материалов. - М.: Вентана-Граф, 2012</w:t>
      </w:r>
    </w:p>
    <w:p w:rsidR="007E58CA" w:rsidRPr="007E58CA" w:rsidRDefault="007E58CA" w:rsidP="007E58CA">
      <w:pPr>
        <w:pStyle w:val="a6"/>
        <w:numPr>
          <w:ilvl w:val="0"/>
          <w:numId w:val="13"/>
        </w:numPr>
        <w:shd w:val="clear" w:color="auto" w:fill="auto"/>
        <w:tabs>
          <w:tab w:val="clear" w:pos="720"/>
          <w:tab w:val="num" w:pos="360"/>
          <w:tab w:val="left" w:pos="426"/>
        </w:tabs>
        <w:spacing w:before="0" w:after="0" w:line="252" w:lineRule="exact"/>
        <w:ind w:left="426" w:right="20" w:hanging="426"/>
        <w:rPr>
          <w:rFonts w:ascii="Times New Roman" w:hAnsi="Times New Roman"/>
          <w:sz w:val="24"/>
          <w:szCs w:val="24"/>
        </w:rPr>
      </w:pPr>
      <w:r w:rsidRPr="007E58CA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Иванов С.В., Кузнецова М.И.</w:t>
      </w:r>
      <w:r w:rsidRPr="007E58C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  </w:t>
      </w:r>
      <w:r w:rsidRPr="007E58CA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 xml:space="preserve">Русский язык: </w:t>
      </w:r>
      <w:r w:rsidRPr="007E58C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Комментарии к урокам:</w:t>
      </w:r>
      <w:r w:rsidRPr="007E58CA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 2 класс. -  </w:t>
      </w:r>
      <w:r w:rsidRPr="007E58C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М.: Вентана – Граф, 2012</w:t>
      </w:r>
    </w:p>
    <w:p w:rsidR="007E58CA" w:rsidRPr="00B43731" w:rsidRDefault="007E58CA" w:rsidP="007E58CA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line="240" w:lineRule="auto"/>
        <w:ind w:left="426" w:right="0" w:hanging="426"/>
        <w:jc w:val="left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7E58CA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Романова В.Ю., Петленко Л.В.  Русский язык в начальной школе: контрольные работы, диктанты,</w:t>
      </w:r>
      <w:r w:rsidRPr="00B43731">
        <w:rPr>
          <w:rFonts w:ascii="Times New Roman" w:hAnsi="Times New Roman" w:cs="Mangal"/>
          <w:kern w:val="1"/>
          <w:lang w:eastAsia="hi-IN" w:bidi="hi-IN"/>
        </w:rPr>
        <w:t xml:space="preserve"> изложения /В.Ю. Романова, Л.В. Петленко / Под ред. С.В. Иванова. – М.: Вентана-Граф, 2012. </w:t>
      </w:r>
      <w:r w:rsidRPr="00B43731">
        <w:rPr>
          <w:rFonts w:ascii="Times New Roman" w:eastAsia="Lucida Sans Unicode" w:hAnsi="Times New Roman" w:cs="Mangal"/>
          <w:kern w:val="1"/>
          <w:lang w:eastAsia="hi-IN" w:bidi="hi-IN"/>
        </w:rPr>
        <w:t>(Оценка знаний).</w:t>
      </w:r>
    </w:p>
    <w:p w:rsidR="007E58CA" w:rsidRPr="00B43731" w:rsidRDefault="007E58CA" w:rsidP="007E58CA">
      <w:pPr>
        <w:pStyle w:val="a6"/>
        <w:shd w:val="clear" w:color="auto" w:fill="auto"/>
        <w:tabs>
          <w:tab w:val="left" w:pos="426"/>
        </w:tabs>
        <w:spacing w:before="0" w:line="252" w:lineRule="exact"/>
        <w:ind w:left="426" w:right="20"/>
        <w:rPr>
          <w:rStyle w:val="10pt2"/>
          <w:rFonts w:ascii="Times New Roman" w:hAnsi="Times New Roman" w:cs="Times New Roman"/>
          <w:sz w:val="24"/>
          <w:szCs w:val="24"/>
        </w:rPr>
      </w:pPr>
    </w:p>
    <w:p w:rsidR="007E58CA" w:rsidRDefault="007E58CA" w:rsidP="007E58CA">
      <w:pPr>
        <w:pStyle w:val="a6"/>
        <w:shd w:val="clear" w:color="auto" w:fill="auto"/>
        <w:tabs>
          <w:tab w:val="left" w:pos="946"/>
        </w:tabs>
        <w:spacing w:before="0" w:line="252" w:lineRule="exact"/>
        <w:ind w:right="20"/>
        <w:rPr>
          <w:rStyle w:val="10pt2"/>
          <w:rFonts w:ascii="Times New Roman" w:hAnsi="Times New Roman" w:cs="Times New Roman"/>
          <w:sz w:val="24"/>
          <w:szCs w:val="24"/>
        </w:rPr>
      </w:pPr>
    </w:p>
    <w:p w:rsidR="007E58CA" w:rsidRPr="00440987" w:rsidRDefault="007E58CA" w:rsidP="007E58CA">
      <w:pPr>
        <w:tabs>
          <w:tab w:val="left" w:pos="946"/>
        </w:tabs>
        <w:spacing w:line="252" w:lineRule="exact"/>
        <w:ind w:right="20"/>
        <w:jc w:val="center"/>
        <w:rPr>
          <w:rFonts w:ascii="Times New Roman" w:hAnsi="Times New Roman" w:cs="Times New Roman"/>
          <w:b/>
          <w:bCs/>
          <w:smallCaps/>
        </w:rPr>
      </w:pPr>
      <w:r w:rsidRPr="00440987">
        <w:rPr>
          <w:rFonts w:ascii="Times New Roman" w:hAnsi="Times New Roman" w:cs="Times New Roman"/>
          <w:b/>
          <w:bCs/>
          <w:smallCaps/>
        </w:rPr>
        <w:t>технические средства обучения и оборудование</w:t>
      </w:r>
    </w:p>
    <w:p w:rsidR="007E58CA" w:rsidRDefault="007E58CA" w:rsidP="007E58CA">
      <w:pPr>
        <w:pStyle w:val="a6"/>
        <w:shd w:val="clear" w:color="auto" w:fill="auto"/>
        <w:tabs>
          <w:tab w:val="left" w:pos="946"/>
        </w:tabs>
        <w:spacing w:before="0" w:line="252" w:lineRule="exact"/>
        <w:ind w:right="20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</w:p>
    <w:p w:rsidR="007E58CA" w:rsidRPr="001B0729" w:rsidRDefault="007E58CA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1)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алфавит;</w:t>
      </w:r>
    </w:p>
    <w:p w:rsidR="007E58CA" w:rsidRPr="001B0729" w:rsidRDefault="007E58CA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2)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таблицы к основным разделам грамматического материала (в соответствии с про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softHyphen/>
        <w:t>граммой);</w:t>
      </w:r>
    </w:p>
    <w:p w:rsidR="007E58CA" w:rsidRPr="001B0729" w:rsidRDefault="007E58CA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3)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наборы сюжетных (предметных) картинок в соответствии с тематикой, определен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softHyphen/>
        <w:t>ной в программе;</w:t>
      </w:r>
    </w:p>
    <w:p w:rsidR="007E58CA" w:rsidRDefault="007E58CA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4)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классная доска с набором приспособлений дл</w:t>
      </w:r>
      <w:r>
        <w:rPr>
          <w:rStyle w:val="10pt1"/>
          <w:rFonts w:ascii="Times New Roman" w:hAnsi="Times New Roman" w:cs="Times New Roman"/>
          <w:sz w:val="24"/>
          <w:szCs w:val="24"/>
        </w:rPr>
        <w:t xml:space="preserve">я крепления таблиц, картинок; </w:t>
      </w:r>
    </w:p>
    <w:p w:rsidR="007E58CA" w:rsidRDefault="007E58CA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5) компьютер</w:t>
      </w:r>
      <w:r w:rsidR="003B286E">
        <w:rPr>
          <w:rStyle w:val="10pt1"/>
          <w:rFonts w:ascii="Times New Roman" w:hAnsi="Times New Roman" w:cs="Times New Roman"/>
          <w:sz w:val="24"/>
          <w:szCs w:val="24"/>
        </w:rPr>
        <w:t>, проектор</w:t>
      </w:r>
    </w:p>
    <w:p w:rsidR="007E58CA" w:rsidRDefault="007E58CA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6)</w:t>
      </w:r>
      <w:r w:rsidR="003B286E">
        <w:rPr>
          <w:rStyle w:val="10pt1"/>
          <w:rFonts w:ascii="Times New Roman" w:hAnsi="Times New Roman" w:cs="Times New Roman"/>
          <w:sz w:val="24"/>
          <w:szCs w:val="24"/>
        </w:rPr>
        <w:t xml:space="preserve"> принтер</w:t>
      </w:r>
    </w:p>
    <w:p w:rsidR="007E58CA" w:rsidRDefault="007E58CA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7) </w:t>
      </w:r>
      <w:r w:rsidR="003B286E">
        <w:rPr>
          <w:rStyle w:val="10pt1"/>
          <w:rFonts w:ascii="Times New Roman" w:hAnsi="Times New Roman" w:cs="Times New Roman"/>
          <w:sz w:val="24"/>
          <w:szCs w:val="24"/>
        </w:rPr>
        <w:t>интерактивная доска</w:t>
      </w:r>
    </w:p>
    <w:p w:rsidR="007E58CA" w:rsidRPr="001B0729" w:rsidRDefault="007E58CA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8) электронный образовательный ресурс для работы в классе «Русский язык. 2 класс», «Вентана-граф», 2013</w:t>
      </w:r>
    </w:p>
    <w:p w:rsidR="003E5E75" w:rsidRDefault="003E5E75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251FB3" w:rsidP="00251FB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251FB3" w:rsidSect="00B634BE">
          <w:pgSz w:w="11906" w:h="16838"/>
          <w:pgMar w:top="709" w:right="850" w:bottom="1134" w:left="1134" w:header="708" w:footer="708" w:gutter="0"/>
          <w:cols w:space="720"/>
        </w:sectPr>
      </w:pPr>
    </w:p>
    <w:p w:rsidR="001548D2" w:rsidRDefault="001548D2" w:rsidP="00CF520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548D2" w:rsidSect="00404A80">
      <w:footerReference w:type="even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2A2" w:rsidRDefault="00B152A2" w:rsidP="00251FB3">
      <w:pPr>
        <w:spacing w:line="240" w:lineRule="auto"/>
      </w:pPr>
      <w:r>
        <w:separator/>
      </w:r>
    </w:p>
  </w:endnote>
  <w:endnote w:type="continuationSeparator" w:id="0">
    <w:p w:rsidR="00B152A2" w:rsidRDefault="00B152A2" w:rsidP="00251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CA" w:rsidRDefault="00311B37" w:rsidP="0047127B">
    <w:pPr>
      <w:pStyle w:val="af0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7E58CA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7E58CA" w:rsidRDefault="007E58C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2A2" w:rsidRDefault="00B152A2" w:rsidP="00251FB3">
      <w:pPr>
        <w:spacing w:line="240" w:lineRule="auto"/>
      </w:pPr>
      <w:r>
        <w:separator/>
      </w:r>
    </w:p>
  </w:footnote>
  <w:footnote w:type="continuationSeparator" w:id="0">
    <w:p w:rsidR="00B152A2" w:rsidRDefault="00B152A2" w:rsidP="00251F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DCC08FF"/>
    <w:multiLevelType w:val="hybridMultilevel"/>
    <w:tmpl w:val="8982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06CD9"/>
    <w:multiLevelType w:val="hybridMultilevel"/>
    <w:tmpl w:val="FBCA136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10AF0"/>
    <w:multiLevelType w:val="multilevel"/>
    <w:tmpl w:val="B60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00F99"/>
    <w:multiLevelType w:val="hybridMultilevel"/>
    <w:tmpl w:val="31A4E5B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D0E3F"/>
    <w:multiLevelType w:val="hybridMultilevel"/>
    <w:tmpl w:val="658AEE9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E1BAE"/>
    <w:multiLevelType w:val="hybridMultilevel"/>
    <w:tmpl w:val="39C47BE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B2F6C"/>
    <w:multiLevelType w:val="hybridMultilevel"/>
    <w:tmpl w:val="4266AADC"/>
    <w:lvl w:ilvl="0" w:tplc="E5187A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0062C4"/>
    <w:multiLevelType w:val="hybridMultilevel"/>
    <w:tmpl w:val="7FDA34C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221B7"/>
    <w:multiLevelType w:val="hybridMultilevel"/>
    <w:tmpl w:val="D84A3B68"/>
    <w:lvl w:ilvl="0" w:tplc="1EA4C6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5567C"/>
    <w:multiLevelType w:val="multilevel"/>
    <w:tmpl w:val="4E86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8F201A"/>
    <w:multiLevelType w:val="multilevel"/>
    <w:tmpl w:val="36D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67D32"/>
    <w:multiLevelType w:val="hybridMultilevel"/>
    <w:tmpl w:val="AF96A2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2"/>
  </w:num>
  <w:num w:numId="5">
    <w:abstractNumId w:val="17"/>
  </w:num>
  <w:num w:numId="6">
    <w:abstractNumId w:val="16"/>
  </w:num>
  <w:num w:numId="7">
    <w:abstractNumId w:val="0"/>
  </w:num>
  <w:num w:numId="8">
    <w:abstractNumId w:val="1"/>
  </w:num>
  <w:num w:numId="9">
    <w:abstractNumId w:val="6"/>
  </w:num>
  <w:num w:numId="10">
    <w:abstractNumId w:val="18"/>
  </w:num>
  <w:num w:numId="11">
    <w:abstractNumId w:val="4"/>
  </w:num>
  <w:num w:numId="12">
    <w:abstractNumId w:val="5"/>
  </w:num>
  <w:num w:numId="13">
    <w:abstractNumId w:val="8"/>
  </w:num>
  <w:num w:numId="14">
    <w:abstractNumId w:val="9"/>
  </w:num>
  <w:num w:numId="15">
    <w:abstractNumId w:val="7"/>
  </w:num>
  <w:num w:numId="16">
    <w:abstractNumId w:val="11"/>
  </w:num>
  <w:num w:numId="17">
    <w:abstractNumId w:val="10"/>
  </w:num>
  <w:num w:numId="18">
    <w:abstractNumId w:val="14"/>
  </w:num>
  <w:num w:numId="1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B7B"/>
    <w:rsid w:val="000638E8"/>
    <w:rsid w:val="000748F6"/>
    <w:rsid w:val="000A7407"/>
    <w:rsid w:val="000E0B7C"/>
    <w:rsid w:val="00105E60"/>
    <w:rsid w:val="001548D2"/>
    <w:rsid w:val="001B55BB"/>
    <w:rsid w:val="00204058"/>
    <w:rsid w:val="00227BC1"/>
    <w:rsid w:val="00246EAE"/>
    <w:rsid w:val="00251FB3"/>
    <w:rsid w:val="002B0029"/>
    <w:rsid w:val="002B7A69"/>
    <w:rsid w:val="00311B37"/>
    <w:rsid w:val="003A545B"/>
    <w:rsid w:val="003B286E"/>
    <w:rsid w:val="003E5E75"/>
    <w:rsid w:val="00404A80"/>
    <w:rsid w:val="0041669E"/>
    <w:rsid w:val="004527F5"/>
    <w:rsid w:val="00453850"/>
    <w:rsid w:val="0047127B"/>
    <w:rsid w:val="00515A52"/>
    <w:rsid w:val="00555F8F"/>
    <w:rsid w:val="0056727B"/>
    <w:rsid w:val="00573A58"/>
    <w:rsid w:val="00682C08"/>
    <w:rsid w:val="006C62F4"/>
    <w:rsid w:val="00711E82"/>
    <w:rsid w:val="00721549"/>
    <w:rsid w:val="00767106"/>
    <w:rsid w:val="00774D6E"/>
    <w:rsid w:val="00781E76"/>
    <w:rsid w:val="007855E5"/>
    <w:rsid w:val="007D0277"/>
    <w:rsid w:val="007E58CA"/>
    <w:rsid w:val="00806955"/>
    <w:rsid w:val="0083686B"/>
    <w:rsid w:val="00863D40"/>
    <w:rsid w:val="00870613"/>
    <w:rsid w:val="008D0B7B"/>
    <w:rsid w:val="008E2601"/>
    <w:rsid w:val="008E7F4E"/>
    <w:rsid w:val="00905F20"/>
    <w:rsid w:val="009139CE"/>
    <w:rsid w:val="00926EDF"/>
    <w:rsid w:val="0093378F"/>
    <w:rsid w:val="00955ECB"/>
    <w:rsid w:val="00987149"/>
    <w:rsid w:val="00995B0E"/>
    <w:rsid w:val="009C10C1"/>
    <w:rsid w:val="009C6606"/>
    <w:rsid w:val="009E427E"/>
    <w:rsid w:val="009E5630"/>
    <w:rsid w:val="00A0390C"/>
    <w:rsid w:val="00A670F1"/>
    <w:rsid w:val="00A802C9"/>
    <w:rsid w:val="00A813F8"/>
    <w:rsid w:val="00AA797F"/>
    <w:rsid w:val="00AB7D39"/>
    <w:rsid w:val="00B152A2"/>
    <w:rsid w:val="00B634BE"/>
    <w:rsid w:val="00B753FC"/>
    <w:rsid w:val="00B761B6"/>
    <w:rsid w:val="00B77949"/>
    <w:rsid w:val="00B80CA6"/>
    <w:rsid w:val="00BF106C"/>
    <w:rsid w:val="00C0377D"/>
    <w:rsid w:val="00C256E1"/>
    <w:rsid w:val="00CA41B1"/>
    <w:rsid w:val="00CB3472"/>
    <w:rsid w:val="00CC060B"/>
    <w:rsid w:val="00CC7D19"/>
    <w:rsid w:val="00CF520F"/>
    <w:rsid w:val="00D44B33"/>
    <w:rsid w:val="00DB377B"/>
    <w:rsid w:val="00DE2F14"/>
    <w:rsid w:val="00E11518"/>
    <w:rsid w:val="00E4453C"/>
    <w:rsid w:val="00EC267D"/>
    <w:rsid w:val="00F14360"/>
    <w:rsid w:val="00F55569"/>
    <w:rsid w:val="00F70B62"/>
    <w:rsid w:val="00F77269"/>
    <w:rsid w:val="00FA38A5"/>
    <w:rsid w:val="00FA744E"/>
    <w:rsid w:val="00FF2C9E"/>
    <w:rsid w:val="00FF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4982-CE75-4078-862D-0BD4978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3" w:right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B3"/>
    <w:pPr>
      <w:spacing w:line="256" w:lineRule="auto"/>
    </w:pPr>
  </w:style>
  <w:style w:type="paragraph" w:styleId="1">
    <w:name w:val="heading 1"/>
    <w:basedOn w:val="a"/>
    <w:link w:val="10"/>
    <w:qFormat/>
    <w:rsid w:val="00DB3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DB3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B37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DB37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B34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51FB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51F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link w:val="a6"/>
    <w:rsid w:val="00251FB3"/>
    <w:rPr>
      <w:rFonts w:ascii="Arial" w:hAnsi="Arial" w:cs="Arial"/>
      <w:shd w:val="clear" w:color="auto" w:fill="FFFFFF"/>
    </w:rPr>
  </w:style>
  <w:style w:type="character" w:customStyle="1" w:styleId="100">
    <w:name w:val="Основной текст + 10"/>
    <w:aliases w:val="5 pt11,Полужирный11,Интервал -1 pt"/>
    <w:rsid w:val="00251FB3"/>
    <w:rPr>
      <w:rFonts w:ascii="Arial" w:hAnsi="Arial" w:cs="Arial"/>
      <w:spacing w:val="0"/>
      <w:sz w:val="21"/>
      <w:szCs w:val="21"/>
    </w:rPr>
  </w:style>
  <w:style w:type="character" w:customStyle="1" w:styleId="104">
    <w:name w:val="Основной текст + 104"/>
    <w:aliases w:val="5 pt9,Курсив3"/>
    <w:rsid w:val="00251FB3"/>
    <w:rPr>
      <w:rFonts w:ascii="Arial" w:hAnsi="Arial" w:cs="Arial"/>
      <w:i/>
      <w:iCs/>
      <w:spacing w:val="0"/>
      <w:sz w:val="21"/>
      <w:szCs w:val="21"/>
    </w:rPr>
  </w:style>
  <w:style w:type="paragraph" w:styleId="a6">
    <w:name w:val="Body Text"/>
    <w:basedOn w:val="a"/>
    <w:link w:val="a5"/>
    <w:rsid w:val="00251FB3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11">
    <w:name w:val="Основной текст Знак1"/>
    <w:basedOn w:val="a0"/>
    <w:uiPriority w:val="99"/>
    <w:semiHidden/>
    <w:rsid w:val="00251FB3"/>
  </w:style>
  <w:style w:type="character" w:customStyle="1" w:styleId="8">
    <w:name w:val="Основной текст (8)_"/>
    <w:link w:val="81"/>
    <w:rsid w:val="00B761B6"/>
    <w:rPr>
      <w:rFonts w:ascii="Arial" w:hAnsi="Arial" w:cs="Arial"/>
      <w:shd w:val="clear" w:color="auto" w:fill="FFFFFF"/>
    </w:rPr>
  </w:style>
  <w:style w:type="character" w:customStyle="1" w:styleId="80">
    <w:name w:val="Основной текст (8)"/>
    <w:basedOn w:val="8"/>
    <w:rsid w:val="00B761B6"/>
    <w:rPr>
      <w:rFonts w:ascii="Arial" w:hAnsi="Arial" w:cs="Arial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B761B6"/>
    <w:pPr>
      <w:shd w:val="clear" w:color="auto" w:fill="FFFFFF"/>
      <w:spacing w:line="240" w:lineRule="atLeast"/>
    </w:pPr>
    <w:rPr>
      <w:rFonts w:ascii="Arial" w:hAnsi="Arial" w:cs="Arial"/>
    </w:rPr>
  </w:style>
  <w:style w:type="character" w:customStyle="1" w:styleId="81pt">
    <w:name w:val="Основной текст (8) + Интервал 1 pt"/>
    <w:rsid w:val="00B761B6"/>
    <w:rPr>
      <w:rFonts w:ascii="Arial" w:hAnsi="Arial" w:cs="Arial"/>
      <w:spacing w:val="20"/>
      <w:sz w:val="20"/>
      <w:szCs w:val="20"/>
    </w:rPr>
  </w:style>
  <w:style w:type="character" w:customStyle="1" w:styleId="810">
    <w:name w:val="Основной текст (8) + 10"/>
    <w:aliases w:val="5 pt7,Полужирный3,Основной текст + 115,Курсив7,5 pt18"/>
    <w:rsid w:val="00B761B6"/>
    <w:rPr>
      <w:rFonts w:ascii="Arial" w:hAnsi="Arial" w:cs="Arial"/>
      <w:b/>
      <w:bCs/>
      <w:spacing w:val="0"/>
      <w:sz w:val="21"/>
      <w:szCs w:val="21"/>
    </w:rPr>
  </w:style>
  <w:style w:type="character" w:customStyle="1" w:styleId="10101">
    <w:name w:val="Основной текст (10) + 101"/>
    <w:aliases w:val="5 pt6,Основной текст + 114,Курсив6"/>
    <w:uiPriority w:val="99"/>
    <w:rsid w:val="00A813F8"/>
    <w:rPr>
      <w:rFonts w:ascii="Arial" w:hAnsi="Arial" w:cs="Arial"/>
      <w:b/>
      <w:bCs/>
      <w:spacing w:val="0"/>
      <w:sz w:val="21"/>
      <w:szCs w:val="21"/>
    </w:rPr>
  </w:style>
  <w:style w:type="character" w:customStyle="1" w:styleId="101">
    <w:name w:val="Основной текст (10)_"/>
    <w:link w:val="102"/>
    <w:rsid w:val="00A813F8"/>
    <w:rPr>
      <w:rFonts w:ascii="Arial" w:hAnsi="Arial" w:cs="Arial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A813F8"/>
    <w:pPr>
      <w:shd w:val="clear" w:color="auto" w:fill="FFFFFF"/>
      <w:spacing w:line="240" w:lineRule="atLeast"/>
    </w:pPr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rsid w:val="00CB347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7">
    <w:name w:val="Hyperlink"/>
    <w:rsid w:val="00CB3472"/>
    <w:rPr>
      <w:color w:val="0066CC"/>
      <w:u w:val="single"/>
    </w:rPr>
  </w:style>
  <w:style w:type="character" w:customStyle="1" w:styleId="a8">
    <w:name w:val="Сноска_"/>
    <w:link w:val="12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a9">
    <w:name w:val="Сноска"/>
    <w:basedOn w:val="a8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010">
    <w:name w:val="Основной текст (10) + 10"/>
    <w:aliases w:val="5 pt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102">
    <w:name w:val="Основной текст (10) + 102"/>
    <w:aliases w:val="5 pt12,Не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aa">
    <w:name w:val="Колонтитул_"/>
    <w:link w:val="ab"/>
    <w:rsid w:val="00CB347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">
    <w:name w:val="Колонтитул + Century Schoolbook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3">
    <w:name w:val="Заголовок №1_"/>
    <w:link w:val="14"/>
    <w:rsid w:val="00CB3472"/>
    <w:rPr>
      <w:rFonts w:ascii="Arial" w:hAnsi="Arial" w:cs="Arial"/>
      <w:b/>
      <w:bCs/>
      <w:smallCaps/>
      <w:shd w:val="clear" w:color="auto" w:fill="FFFFFF"/>
    </w:rPr>
  </w:style>
  <w:style w:type="character" w:customStyle="1" w:styleId="112pt">
    <w:name w:val="Заголовок №1 + 12 pt"/>
    <w:aliases w:val="Не полужирный4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10">
    <w:name w:val="Основной текст + 11"/>
    <w:aliases w:val="5 pt10,Полужирный,Малые прописные,Основной текст + 117,Курсив10,Основной текст + 10 pt34"/>
    <w:rsid w:val="00CB3472"/>
    <w:rPr>
      <w:rFonts w:ascii="Arial" w:hAnsi="Arial" w:cs="Arial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ac">
    <w:name w:val="Основной текст + Полужирный"/>
    <w:aliases w:val="Интервал 0 pt"/>
    <w:rsid w:val="00CB3472"/>
    <w:rPr>
      <w:rFonts w:ascii="Arial" w:hAnsi="Arial" w:cs="Arial"/>
      <w:b/>
      <w:bCs/>
      <w:spacing w:val="-10"/>
      <w:sz w:val="22"/>
      <w:szCs w:val="22"/>
    </w:rPr>
  </w:style>
  <w:style w:type="character" w:customStyle="1" w:styleId="21">
    <w:name w:val="Заголовок №2_"/>
    <w:link w:val="21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22">
    <w:name w:val="Заголовок №2"/>
    <w:rsid w:val="00CB3472"/>
    <w:rPr>
      <w:rFonts w:ascii="Arial" w:hAnsi="Arial" w:cs="Arial"/>
      <w:b/>
      <w:bCs/>
      <w:smallCaps/>
      <w:spacing w:val="0"/>
      <w:sz w:val="23"/>
      <w:szCs w:val="23"/>
    </w:rPr>
  </w:style>
  <w:style w:type="character" w:customStyle="1" w:styleId="9">
    <w:name w:val="Основной текст (9)_"/>
    <w:link w:val="90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2">
    <w:name w:val="Основной текст (12)"/>
    <w:basedOn w:val="12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rsid w:val="00CB347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210">
    <w:name w:val="Основной текст (12) + 10"/>
    <w:aliases w:val="5 pt8,Не полужирный3,Не малые прописные,Основной текст + 116,Курсив8"/>
    <w:uiPriority w:val="99"/>
    <w:rsid w:val="00CB3472"/>
    <w:rPr>
      <w:rFonts w:ascii="Arial" w:hAnsi="Arial" w:cs="Arial"/>
      <w:b/>
      <w:bCs/>
      <w:smallCaps/>
      <w:spacing w:val="0"/>
      <w:sz w:val="21"/>
      <w:szCs w:val="21"/>
    </w:rPr>
  </w:style>
  <w:style w:type="character" w:customStyle="1" w:styleId="82">
    <w:name w:val="Основной текст (8) + Курсив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8-1pt">
    <w:name w:val="Основной текст (8) + Интервал -1 pt"/>
    <w:rsid w:val="00CB3472"/>
    <w:rPr>
      <w:rFonts w:ascii="Arial" w:hAnsi="Arial" w:cs="Arial"/>
      <w:spacing w:val="-20"/>
      <w:sz w:val="20"/>
      <w:szCs w:val="20"/>
    </w:rPr>
  </w:style>
  <w:style w:type="character" w:customStyle="1" w:styleId="820">
    <w:name w:val="Основной текст (8)2"/>
    <w:rsid w:val="00CB3472"/>
    <w:rPr>
      <w:rFonts w:ascii="Arial" w:hAnsi="Arial" w:cs="Arial"/>
      <w:spacing w:val="0"/>
      <w:sz w:val="20"/>
      <w:szCs w:val="20"/>
      <w:u w:val="single"/>
    </w:rPr>
  </w:style>
  <w:style w:type="character" w:customStyle="1" w:styleId="123">
    <w:name w:val="Заголовок №1 (2)_"/>
    <w:link w:val="121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12pt">
    <w:name w:val="Заголовок №1 (2) + 12 pt"/>
    <w:aliases w:val="Не полужирный2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24">
    <w:name w:val="Заголовок №1 (2)"/>
    <w:basedOn w:val="123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CB3472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610">
    <w:name w:val="Основной текст (6) + 10"/>
    <w:aliases w:val="5 pt5,Не полужирный1,Курсив2"/>
    <w:rsid w:val="00CB3472"/>
    <w:rPr>
      <w:rFonts w:ascii="Arial" w:hAnsi="Arial" w:cs="Arial"/>
      <w:b/>
      <w:bCs/>
      <w:i/>
      <w:iCs/>
      <w:spacing w:val="0"/>
      <w:sz w:val="21"/>
      <w:szCs w:val="21"/>
    </w:rPr>
  </w:style>
  <w:style w:type="character" w:customStyle="1" w:styleId="103">
    <w:name w:val="Основной текст + 103"/>
    <w:aliases w:val="5 pt4,Полужирный2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20">
    <w:name w:val="Основной текст + 102"/>
    <w:aliases w:val="5 pt3,Полужирный1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30">
    <w:name w:val="Заголовок №1 (3)_"/>
    <w:link w:val="13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0pt3">
    <w:name w:val="Основной текст + 10 pt3"/>
    <w:rsid w:val="00CB3472"/>
    <w:rPr>
      <w:rFonts w:ascii="Arial" w:hAnsi="Arial" w:cs="Arial"/>
      <w:spacing w:val="0"/>
      <w:sz w:val="20"/>
      <w:szCs w:val="20"/>
    </w:rPr>
  </w:style>
  <w:style w:type="character" w:customStyle="1" w:styleId="10pt2">
    <w:name w:val="Основной текст + 10 pt2"/>
    <w:aliases w:val="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10pt1">
    <w:name w:val="Основной текст + 10 pt1"/>
    <w:rsid w:val="00CB3472"/>
    <w:rPr>
      <w:rFonts w:ascii="Arial" w:hAnsi="Arial" w:cs="Arial"/>
      <w:spacing w:val="0"/>
      <w:sz w:val="20"/>
      <w:szCs w:val="20"/>
    </w:rPr>
  </w:style>
  <w:style w:type="character" w:customStyle="1" w:styleId="132">
    <w:name w:val="Основной текст (13)_"/>
    <w:link w:val="133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40">
    <w:name w:val="Основной текст (14)_"/>
    <w:link w:val="141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42">
    <w:name w:val="Основной текст (14)"/>
    <w:basedOn w:val="140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23">
    <w:name w:val="Подпись к таблице (2)_"/>
    <w:link w:val="24"/>
    <w:rsid w:val="00CB3472"/>
    <w:rPr>
      <w:rFonts w:ascii="Arial" w:hAnsi="Arial" w:cs="Arial"/>
      <w:sz w:val="21"/>
      <w:szCs w:val="21"/>
      <w:shd w:val="clear" w:color="auto" w:fill="FFFFFF"/>
    </w:rPr>
  </w:style>
  <w:style w:type="character" w:customStyle="1" w:styleId="25">
    <w:name w:val="Подпись к таблице (2) +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31">
    <w:name w:val="Основной текст (3)_"/>
    <w:link w:val="32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3Arial">
    <w:name w:val="Основной текст (3) + Arial"/>
    <w:aliases w:val="11,5 pt2,Малые прописные1"/>
    <w:rsid w:val="00CB3472"/>
    <w:rPr>
      <w:rFonts w:ascii="Arial" w:eastAsia="Batang" w:hAnsi="Arial" w:cs="Arial"/>
      <w:b/>
      <w:bCs/>
      <w:smallCaps/>
      <w:noProof/>
      <w:spacing w:val="0"/>
      <w:sz w:val="23"/>
      <w:szCs w:val="23"/>
    </w:rPr>
  </w:style>
  <w:style w:type="character" w:customStyle="1" w:styleId="15">
    <w:name w:val="Основной текст (15)_"/>
    <w:link w:val="150"/>
    <w:rsid w:val="00CB3472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811">
    <w:name w:val="Основной текст (8) + 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CenturySchoolbook1">
    <w:name w:val="Колонтитул + Century Schoolbook1"/>
    <w:aliases w:val="91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6">
    <w:name w:val="Основной текст (16)_"/>
    <w:link w:val="160"/>
    <w:rsid w:val="00CB3472"/>
    <w:rPr>
      <w:rFonts w:ascii="Arial" w:hAnsi="Arial" w:cs="Arial"/>
      <w:shd w:val="clear" w:color="auto" w:fill="FFFFFF"/>
    </w:rPr>
  </w:style>
  <w:style w:type="character" w:customStyle="1" w:styleId="1011">
    <w:name w:val="Основной текст + 101"/>
    <w:aliases w:val="5 pt1,Интервал 2 pt"/>
    <w:rsid w:val="00CB3472"/>
    <w:rPr>
      <w:rFonts w:ascii="Arial" w:hAnsi="Arial" w:cs="Arial"/>
      <w:spacing w:val="50"/>
      <w:sz w:val="21"/>
      <w:szCs w:val="21"/>
    </w:rPr>
  </w:style>
  <w:style w:type="character" w:customStyle="1" w:styleId="17">
    <w:name w:val="Основной текст (17)_"/>
    <w:link w:val="170"/>
    <w:rsid w:val="00CB3472"/>
    <w:rPr>
      <w:rFonts w:ascii="Arial" w:hAnsi="Arial" w:cs="Arial"/>
      <w:b/>
      <w:bCs/>
      <w:shd w:val="clear" w:color="auto" w:fill="FFFFFF"/>
    </w:rPr>
  </w:style>
  <w:style w:type="paragraph" w:customStyle="1" w:styleId="12">
    <w:name w:val="Сноска1"/>
    <w:basedOn w:val="a"/>
    <w:link w:val="a8"/>
    <w:rsid w:val="00CB3472"/>
    <w:pPr>
      <w:shd w:val="clear" w:color="auto" w:fill="FFFFFF"/>
      <w:spacing w:line="240" w:lineRule="atLeast"/>
    </w:pPr>
    <w:rPr>
      <w:rFonts w:ascii="Arial" w:hAnsi="Arial" w:cs="Arial"/>
      <w:sz w:val="20"/>
      <w:szCs w:val="20"/>
    </w:rPr>
  </w:style>
  <w:style w:type="paragraph" w:customStyle="1" w:styleId="ab">
    <w:name w:val="Колонтитул"/>
    <w:basedOn w:val="a"/>
    <w:link w:val="aa"/>
    <w:rsid w:val="00CB3472"/>
    <w:pPr>
      <w:shd w:val="clear" w:color="auto" w:fill="FFFFFF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CB3472"/>
    <w:pPr>
      <w:shd w:val="clear" w:color="auto" w:fill="FFFFFF"/>
      <w:spacing w:after="540" w:line="240" w:lineRule="atLeast"/>
      <w:outlineLvl w:val="0"/>
    </w:pPr>
    <w:rPr>
      <w:rFonts w:ascii="Arial" w:hAnsi="Arial" w:cs="Arial"/>
      <w:b/>
      <w:bCs/>
      <w:smallCaps/>
    </w:rPr>
  </w:style>
  <w:style w:type="paragraph" w:customStyle="1" w:styleId="210">
    <w:name w:val="Заголовок №21"/>
    <w:basedOn w:val="a"/>
    <w:link w:val="21"/>
    <w:rsid w:val="00CB3472"/>
    <w:pPr>
      <w:shd w:val="clear" w:color="auto" w:fill="FFFFFF"/>
      <w:spacing w:before="420" w:after="60" w:line="240" w:lineRule="atLeast"/>
      <w:outlineLvl w:val="1"/>
    </w:pPr>
    <w:rPr>
      <w:rFonts w:ascii="Arial" w:hAnsi="Arial" w:cs="Arial"/>
      <w:b/>
      <w:bCs/>
      <w:smallCaps/>
      <w:sz w:val="23"/>
      <w:szCs w:val="23"/>
    </w:rPr>
  </w:style>
  <w:style w:type="paragraph" w:customStyle="1" w:styleId="90">
    <w:name w:val="Основной текст (9)"/>
    <w:basedOn w:val="a"/>
    <w:link w:val="9"/>
    <w:rsid w:val="00CB3472"/>
    <w:pPr>
      <w:shd w:val="clear" w:color="auto" w:fill="FFFFFF"/>
      <w:spacing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21">
    <w:name w:val="Основной текст (12)1"/>
    <w:basedOn w:val="a"/>
    <w:link w:val="120"/>
    <w:rsid w:val="00CB3472"/>
    <w:pPr>
      <w:shd w:val="clear" w:color="auto" w:fill="FFFFFF"/>
      <w:spacing w:before="780" w:after="480"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52">
    <w:name w:val="Основной текст (5)"/>
    <w:basedOn w:val="a"/>
    <w:link w:val="51"/>
    <w:rsid w:val="00CB3472"/>
    <w:pPr>
      <w:shd w:val="clear" w:color="auto" w:fill="FFFFFF"/>
      <w:spacing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customStyle="1" w:styleId="1211">
    <w:name w:val="Заголовок №1 (2)1"/>
    <w:basedOn w:val="a"/>
    <w:link w:val="123"/>
    <w:rsid w:val="00CB3472"/>
    <w:pPr>
      <w:shd w:val="clear" w:color="auto" w:fill="FFFFFF"/>
      <w:spacing w:before="480"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60">
    <w:name w:val="Основной текст (6)"/>
    <w:basedOn w:val="a"/>
    <w:link w:val="6"/>
    <w:rsid w:val="00CB3472"/>
    <w:pPr>
      <w:shd w:val="clear" w:color="auto" w:fill="FFFFFF"/>
      <w:spacing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131">
    <w:name w:val="Заголовок №1 (3)"/>
    <w:basedOn w:val="a"/>
    <w:link w:val="130"/>
    <w:rsid w:val="00CB3472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133">
    <w:name w:val="Основной текст (13)"/>
    <w:basedOn w:val="a"/>
    <w:link w:val="132"/>
    <w:rsid w:val="00CB3472"/>
    <w:pPr>
      <w:shd w:val="clear" w:color="auto" w:fill="FFFFFF"/>
      <w:spacing w:line="230" w:lineRule="exact"/>
      <w:jc w:val="center"/>
    </w:pPr>
    <w:rPr>
      <w:rFonts w:ascii="Arial" w:hAnsi="Arial" w:cs="Arial"/>
      <w:sz w:val="20"/>
      <w:szCs w:val="20"/>
    </w:rPr>
  </w:style>
  <w:style w:type="paragraph" w:customStyle="1" w:styleId="141">
    <w:name w:val="Основной текст (14)1"/>
    <w:basedOn w:val="a"/>
    <w:link w:val="140"/>
    <w:rsid w:val="00CB3472"/>
    <w:pPr>
      <w:shd w:val="clear" w:color="auto" w:fill="FFFFFF"/>
      <w:spacing w:line="240" w:lineRule="atLeast"/>
    </w:pPr>
    <w:rPr>
      <w:rFonts w:ascii="Arial" w:hAnsi="Arial" w:cs="Arial"/>
      <w:i/>
      <w:iCs/>
      <w:sz w:val="20"/>
      <w:szCs w:val="20"/>
    </w:rPr>
  </w:style>
  <w:style w:type="paragraph" w:customStyle="1" w:styleId="24">
    <w:name w:val="Подпись к таблице (2)"/>
    <w:basedOn w:val="a"/>
    <w:link w:val="23"/>
    <w:rsid w:val="00CB3472"/>
    <w:pPr>
      <w:shd w:val="clear" w:color="auto" w:fill="FFFFFF"/>
      <w:spacing w:line="240" w:lineRule="atLeast"/>
    </w:pPr>
    <w:rPr>
      <w:rFonts w:ascii="Arial" w:hAnsi="Arial" w:cs="Arial"/>
      <w:sz w:val="21"/>
      <w:szCs w:val="21"/>
    </w:rPr>
  </w:style>
  <w:style w:type="paragraph" w:customStyle="1" w:styleId="32">
    <w:name w:val="Основной текст (3)"/>
    <w:basedOn w:val="a"/>
    <w:link w:val="31"/>
    <w:rsid w:val="00CB3472"/>
    <w:pPr>
      <w:shd w:val="clear" w:color="auto" w:fill="FFFFFF"/>
      <w:spacing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50">
    <w:name w:val="Основной текст (15)"/>
    <w:basedOn w:val="a"/>
    <w:link w:val="15"/>
    <w:rsid w:val="00CB3472"/>
    <w:pPr>
      <w:shd w:val="clear" w:color="auto" w:fill="FFFFFF"/>
      <w:spacing w:line="240" w:lineRule="atLeast"/>
    </w:pPr>
    <w:rPr>
      <w:rFonts w:ascii="Arial" w:hAnsi="Arial" w:cs="Arial"/>
      <w:noProof/>
      <w:sz w:val="18"/>
      <w:szCs w:val="18"/>
    </w:rPr>
  </w:style>
  <w:style w:type="paragraph" w:customStyle="1" w:styleId="160">
    <w:name w:val="Основной текст (16)"/>
    <w:basedOn w:val="a"/>
    <w:link w:val="16"/>
    <w:rsid w:val="00CB3472"/>
    <w:pPr>
      <w:shd w:val="clear" w:color="auto" w:fill="FFFFFF"/>
      <w:spacing w:before="480" w:after="120" w:line="250" w:lineRule="exact"/>
      <w:ind w:firstLine="540"/>
    </w:pPr>
    <w:rPr>
      <w:rFonts w:ascii="Arial" w:hAnsi="Arial" w:cs="Arial"/>
    </w:rPr>
  </w:style>
  <w:style w:type="paragraph" w:customStyle="1" w:styleId="170">
    <w:name w:val="Основной текст (17)"/>
    <w:basedOn w:val="a"/>
    <w:link w:val="17"/>
    <w:rsid w:val="00CB3472"/>
    <w:pPr>
      <w:shd w:val="clear" w:color="auto" w:fill="FFFFFF"/>
      <w:spacing w:before="180" w:after="180" w:line="240" w:lineRule="atLeast"/>
      <w:ind w:firstLine="540"/>
    </w:pPr>
    <w:rPr>
      <w:rFonts w:ascii="Arial" w:hAnsi="Arial" w:cs="Arial"/>
      <w:b/>
      <w:bCs/>
    </w:rPr>
  </w:style>
  <w:style w:type="character" w:customStyle="1" w:styleId="WW8Num19z4">
    <w:name w:val="WW8Num19z4"/>
    <w:rsid w:val="00CB3472"/>
    <w:rPr>
      <w:rFonts w:ascii="Courier New" w:hAnsi="Courier New" w:cs="Courier New"/>
    </w:rPr>
  </w:style>
  <w:style w:type="character" w:customStyle="1" w:styleId="10pt32">
    <w:name w:val="Основной текст + 10 pt32"/>
    <w:rsid w:val="00CB3472"/>
    <w:rPr>
      <w:rFonts w:ascii="Arial" w:hAnsi="Arial" w:cs="Arial"/>
      <w:spacing w:val="0"/>
      <w:sz w:val="20"/>
      <w:szCs w:val="20"/>
    </w:rPr>
  </w:style>
  <w:style w:type="paragraph" w:styleId="ad">
    <w:name w:val="Normal (Web)"/>
    <w:basedOn w:val="a"/>
    <w:uiPriority w:val="99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CB3472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f0">
    <w:name w:val="footer"/>
    <w:basedOn w:val="a"/>
    <w:link w:val="af1"/>
    <w:rsid w:val="00CB3472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26">
    <w:name w:val="Body Text Indent 2"/>
    <w:basedOn w:val="a"/>
    <w:link w:val="27"/>
    <w:rsid w:val="00CB3472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table" w:styleId="af2">
    <w:name w:val="Table Grid"/>
    <w:basedOn w:val="a1"/>
    <w:rsid w:val="00CB3472"/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1">
    <w:name w:val="Заголовок №1 (6)_"/>
    <w:link w:val="162"/>
    <w:rsid w:val="00CB3472"/>
    <w:rPr>
      <w:rFonts w:ascii="Arial" w:hAnsi="Arial"/>
      <w:b/>
      <w:bCs/>
      <w:sz w:val="21"/>
      <w:szCs w:val="21"/>
      <w:shd w:val="clear" w:color="auto" w:fill="FFFFFF"/>
    </w:rPr>
  </w:style>
  <w:style w:type="character" w:customStyle="1" w:styleId="1610pt">
    <w:name w:val="Заголовок №1 (6) + 10 pt"/>
    <w:rsid w:val="00CB3472"/>
    <w:rPr>
      <w:rFonts w:ascii="Arial" w:hAnsi="Arial"/>
      <w:b/>
      <w:bCs/>
      <w:sz w:val="20"/>
      <w:szCs w:val="20"/>
      <w:lang w:bidi="ar-SA"/>
    </w:rPr>
  </w:style>
  <w:style w:type="character" w:customStyle="1" w:styleId="171">
    <w:name w:val="Заголовок №1 (7)_"/>
    <w:link w:val="1710"/>
    <w:rsid w:val="00CB3472"/>
    <w:rPr>
      <w:rFonts w:ascii="Arial" w:hAnsi="Arial"/>
      <w:shd w:val="clear" w:color="auto" w:fill="FFFFFF"/>
    </w:rPr>
  </w:style>
  <w:style w:type="character" w:customStyle="1" w:styleId="172">
    <w:name w:val="Заголовок №1 (7)"/>
    <w:basedOn w:val="171"/>
    <w:rsid w:val="00CB3472"/>
    <w:rPr>
      <w:rFonts w:ascii="Arial" w:hAnsi="Arial"/>
      <w:shd w:val="clear" w:color="auto" w:fill="FFFFFF"/>
    </w:rPr>
  </w:style>
  <w:style w:type="character" w:customStyle="1" w:styleId="53">
    <w:name w:val="Основной текст (5)3"/>
    <w:rsid w:val="00CB3472"/>
    <w:rPr>
      <w:rFonts w:ascii="Arial" w:hAnsi="Arial" w:cs="Arial"/>
      <w:b/>
      <w:bCs/>
      <w:noProof/>
      <w:spacing w:val="0"/>
      <w:sz w:val="20"/>
      <w:szCs w:val="20"/>
    </w:rPr>
  </w:style>
  <w:style w:type="paragraph" w:customStyle="1" w:styleId="510">
    <w:name w:val="Основной текст (5)1"/>
    <w:basedOn w:val="a"/>
    <w:rsid w:val="00CB3472"/>
    <w:pPr>
      <w:shd w:val="clear" w:color="auto" w:fill="FFFFFF"/>
      <w:spacing w:before="60" w:line="240" w:lineRule="atLeast"/>
    </w:pPr>
    <w:rPr>
      <w:rFonts w:ascii="Arial" w:eastAsia="Arial Unicode MS" w:hAnsi="Arial" w:cs="Arial"/>
      <w:b/>
      <w:bCs/>
      <w:sz w:val="20"/>
      <w:szCs w:val="20"/>
      <w:lang w:eastAsia="ru-RU"/>
    </w:rPr>
  </w:style>
  <w:style w:type="paragraph" w:customStyle="1" w:styleId="162">
    <w:name w:val="Заголовок №1 (6)"/>
    <w:basedOn w:val="a"/>
    <w:link w:val="161"/>
    <w:rsid w:val="00CB3472"/>
    <w:pPr>
      <w:shd w:val="clear" w:color="auto" w:fill="FFFFFF"/>
      <w:spacing w:before="840" w:after="60" w:line="269" w:lineRule="exact"/>
      <w:ind w:firstLine="560"/>
      <w:outlineLvl w:val="0"/>
    </w:pPr>
    <w:rPr>
      <w:rFonts w:ascii="Arial" w:hAnsi="Arial"/>
      <w:b/>
      <w:bCs/>
      <w:sz w:val="21"/>
      <w:szCs w:val="21"/>
    </w:rPr>
  </w:style>
  <w:style w:type="paragraph" w:customStyle="1" w:styleId="1710">
    <w:name w:val="Заголовок №1 (7)1"/>
    <w:basedOn w:val="a"/>
    <w:link w:val="171"/>
    <w:rsid w:val="00CB3472"/>
    <w:pPr>
      <w:shd w:val="clear" w:color="auto" w:fill="FFFFFF"/>
      <w:spacing w:before="60" w:line="259" w:lineRule="exact"/>
      <w:ind w:firstLine="560"/>
      <w:outlineLvl w:val="0"/>
    </w:pPr>
    <w:rPr>
      <w:rFonts w:ascii="Arial" w:hAnsi="Arial"/>
    </w:rPr>
  </w:style>
  <w:style w:type="paragraph" w:customStyle="1" w:styleId="c3">
    <w:name w:val="c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CB3472"/>
  </w:style>
  <w:style w:type="paragraph" w:customStyle="1" w:styleId="91">
    <w:name w:val="Основной текст (9)1"/>
    <w:basedOn w:val="a"/>
    <w:rsid w:val="00CB3472"/>
    <w:pPr>
      <w:shd w:val="clear" w:color="auto" w:fill="FFFFFF"/>
      <w:spacing w:before="60" w:line="240" w:lineRule="atLeast"/>
    </w:pPr>
    <w:rPr>
      <w:rFonts w:ascii="Candara" w:eastAsia="Arial Unicode MS" w:hAnsi="Candara" w:cs="Candara"/>
      <w:b/>
      <w:bCs/>
      <w:sz w:val="21"/>
      <w:szCs w:val="21"/>
      <w:lang w:eastAsia="ru-RU"/>
    </w:rPr>
  </w:style>
  <w:style w:type="paragraph" w:styleId="af3">
    <w:name w:val="Balloon Text"/>
    <w:basedOn w:val="a"/>
    <w:link w:val="af4"/>
    <w:rsid w:val="00CB3472"/>
    <w:pPr>
      <w:spacing w:line="240" w:lineRule="auto"/>
    </w:pPr>
    <w:rPr>
      <w:rFonts w:ascii="Segoe UI" w:eastAsia="Arial Unicode MS" w:hAnsi="Segoe UI" w:cs="Times New Roman"/>
      <w:color w:val="000000"/>
      <w:sz w:val="18"/>
      <w:szCs w:val="18"/>
    </w:rPr>
  </w:style>
  <w:style w:type="character" w:customStyle="1" w:styleId="af4">
    <w:name w:val="Текст выноски Знак"/>
    <w:basedOn w:val="a0"/>
    <w:link w:val="af3"/>
    <w:rsid w:val="00CB3472"/>
    <w:rPr>
      <w:rFonts w:ascii="Segoe UI" w:eastAsia="Arial Unicode MS" w:hAnsi="Segoe UI" w:cs="Times New Roman"/>
      <w:color w:val="000000"/>
      <w:sz w:val="18"/>
      <w:szCs w:val="18"/>
    </w:rPr>
  </w:style>
  <w:style w:type="numbering" w:customStyle="1" w:styleId="18">
    <w:name w:val="Нет списка1"/>
    <w:next w:val="a2"/>
    <w:semiHidden/>
    <w:unhideWhenUsed/>
    <w:rsid w:val="00CB3472"/>
  </w:style>
  <w:style w:type="table" w:customStyle="1" w:styleId="19">
    <w:name w:val="Сетка таблицы1"/>
    <w:basedOn w:val="a1"/>
    <w:next w:val="af2"/>
    <w:rsid w:val="00CB347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CB3472"/>
    <w:pPr>
      <w:spacing w:line="36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rsid w:val="00CB3472"/>
    <w:rPr>
      <w:rFonts w:ascii="Times New Roman" w:eastAsia="Times New Roman" w:hAnsi="Times New Roman" w:cs="Times New Roman"/>
      <w:sz w:val="28"/>
      <w:szCs w:val="24"/>
    </w:rPr>
  </w:style>
  <w:style w:type="character" w:styleId="af7">
    <w:name w:val="Strong"/>
    <w:qFormat/>
    <w:rsid w:val="00CB3472"/>
    <w:rPr>
      <w:b/>
      <w:bCs/>
    </w:rPr>
  </w:style>
  <w:style w:type="paragraph" w:customStyle="1" w:styleId="Style1">
    <w:name w:val="Style1"/>
    <w:basedOn w:val="a"/>
    <w:rsid w:val="00CB3472"/>
    <w:pPr>
      <w:widowControl w:val="0"/>
      <w:autoSpaceDE w:val="0"/>
      <w:autoSpaceDN w:val="0"/>
      <w:adjustRightInd w:val="0"/>
      <w:spacing w:line="854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B3472"/>
    <w:pPr>
      <w:widowControl w:val="0"/>
      <w:autoSpaceDE w:val="0"/>
      <w:autoSpaceDN w:val="0"/>
      <w:adjustRightInd w:val="0"/>
      <w:spacing w:line="239" w:lineRule="exact"/>
      <w:ind w:firstLine="341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">
    <w:name w:val="Font Style23"/>
    <w:rsid w:val="00CB3472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rsid w:val="00CB3472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CB3472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CB3472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rsid w:val="00CB3472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rsid w:val="00CB3472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rsid w:val="00CB3472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rsid w:val="00CB3472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CB3472"/>
    <w:pPr>
      <w:widowControl w:val="0"/>
      <w:autoSpaceDE w:val="0"/>
      <w:autoSpaceDN w:val="0"/>
      <w:adjustRightInd w:val="0"/>
      <w:spacing w:line="245" w:lineRule="exact"/>
      <w:ind w:firstLine="360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30">
    <w:name w:val="Font Style30"/>
    <w:rsid w:val="00CB3472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B3472"/>
    <w:pPr>
      <w:widowControl w:val="0"/>
      <w:autoSpaceDE w:val="0"/>
      <w:autoSpaceDN w:val="0"/>
      <w:adjustRightInd w:val="0"/>
      <w:spacing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3">
    <w:name w:val="Font Style173"/>
    <w:rsid w:val="00CB3472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CB3472"/>
    <w:pPr>
      <w:widowControl w:val="0"/>
      <w:autoSpaceDE w:val="0"/>
      <w:autoSpaceDN w:val="0"/>
      <w:adjustRightInd w:val="0"/>
      <w:spacing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B3472"/>
    <w:pPr>
      <w:widowControl w:val="0"/>
      <w:autoSpaceDE w:val="0"/>
      <w:autoSpaceDN w:val="0"/>
      <w:adjustRightInd w:val="0"/>
      <w:spacing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rsid w:val="00CB347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CB3472"/>
    <w:pPr>
      <w:widowControl w:val="0"/>
      <w:autoSpaceDE w:val="0"/>
      <w:autoSpaceDN w:val="0"/>
      <w:adjustRightInd w:val="0"/>
      <w:spacing w:line="269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4">
    <w:name w:val="Font Style174"/>
    <w:rsid w:val="00CB3472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CB3472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rsid w:val="00CB347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CB347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CB347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CB3472"/>
    <w:pPr>
      <w:widowControl w:val="0"/>
      <w:autoSpaceDE w:val="0"/>
      <w:autoSpaceDN w:val="0"/>
      <w:adjustRightInd w:val="0"/>
      <w:spacing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CB3472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CB3472"/>
    <w:pPr>
      <w:widowControl w:val="0"/>
      <w:autoSpaceDE w:val="0"/>
      <w:autoSpaceDN w:val="0"/>
      <w:adjustRightInd w:val="0"/>
      <w:spacing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CB347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B3472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CB3472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CB3472"/>
  </w:style>
  <w:style w:type="character" w:customStyle="1" w:styleId="FontStyle57">
    <w:name w:val="Font Style57"/>
    <w:rsid w:val="00CB3472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footnote reference"/>
    <w:rsid w:val="00CB3472"/>
    <w:rPr>
      <w:vertAlign w:val="superscript"/>
    </w:rPr>
  </w:style>
  <w:style w:type="character" w:customStyle="1" w:styleId="FontStyle178">
    <w:name w:val="Font Style178"/>
    <w:rsid w:val="00CB3472"/>
    <w:rPr>
      <w:rFonts w:ascii="Bookman Old Style" w:hAnsi="Bookman Old Style" w:cs="Bookman Old Style"/>
      <w:sz w:val="18"/>
      <w:szCs w:val="18"/>
    </w:rPr>
  </w:style>
  <w:style w:type="paragraph" w:customStyle="1" w:styleId="Zag3">
    <w:name w:val="Zag_3"/>
    <w:basedOn w:val="a"/>
    <w:rsid w:val="00CB347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B3472"/>
    <w:pPr>
      <w:widowControl w:val="0"/>
      <w:autoSpaceDE w:val="0"/>
      <w:autoSpaceDN w:val="0"/>
      <w:adjustRightInd w:val="0"/>
      <w:spacing w:line="22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CB3472"/>
    <w:pPr>
      <w:widowControl w:val="0"/>
      <w:autoSpaceDE w:val="0"/>
      <w:autoSpaceDN w:val="0"/>
      <w:adjustRightInd w:val="0"/>
      <w:spacing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81">
    <w:name w:val="Font Style81"/>
    <w:rsid w:val="00CB3472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CB3472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rsid w:val="00CB3472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rsid w:val="00CB3472"/>
    <w:pPr>
      <w:widowControl w:val="0"/>
      <w:autoSpaceDE w:val="0"/>
      <w:autoSpaceDN w:val="0"/>
      <w:adjustRightInd w:val="0"/>
      <w:spacing w:line="210" w:lineRule="exact"/>
      <w:ind w:firstLine="182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CB3472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21">
    <w:name w:val="Font Style121"/>
    <w:rsid w:val="00CB347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CB3472"/>
    <w:pPr>
      <w:widowControl w:val="0"/>
      <w:autoSpaceDE w:val="0"/>
      <w:autoSpaceDN w:val="0"/>
      <w:adjustRightInd w:val="0"/>
      <w:spacing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93">
    <w:name w:val="Font Style93"/>
    <w:rsid w:val="00CB3472"/>
    <w:rPr>
      <w:rFonts w:ascii="Times New Roman" w:hAnsi="Times New Roman" w:cs="Times New Roman"/>
      <w:i/>
      <w:iCs/>
      <w:sz w:val="18"/>
      <w:szCs w:val="18"/>
    </w:rPr>
  </w:style>
  <w:style w:type="character" w:styleId="af9">
    <w:name w:val="Emphasis"/>
    <w:qFormat/>
    <w:rsid w:val="00CB3472"/>
    <w:rPr>
      <w:i/>
      <w:iCs/>
    </w:rPr>
  </w:style>
  <w:style w:type="character" w:customStyle="1" w:styleId="FontStyle160">
    <w:name w:val="Font Style160"/>
    <w:rsid w:val="00CB3472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rsid w:val="00CB3472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CB3472"/>
    <w:pPr>
      <w:widowControl w:val="0"/>
      <w:autoSpaceDE w:val="0"/>
      <w:autoSpaceDN w:val="0"/>
      <w:adjustRightInd w:val="0"/>
      <w:spacing w:line="240" w:lineRule="exact"/>
      <w:ind w:firstLine="350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B3472"/>
    <w:pPr>
      <w:widowControl w:val="0"/>
      <w:autoSpaceDE w:val="0"/>
      <w:autoSpaceDN w:val="0"/>
      <w:adjustRightInd w:val="0"/>
      <w:spacing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CB3472"/>
    <w:pPr>
      <w:widowControl w:val="0"/>
      <w:autoSpaceDE w:val="0"/>
      <w:autoSpaceDN w:val="0"/>
      <w:adjustRightInd w:val="0"/>
      <w:spacing w:line="206" w:lineRule="exact"/>
      <w:ind w:firstLine="163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4">
    <w:name w:val="Font Style154"/>
    <w:rsid w:val="00CB3472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rsid w:val="00CB3472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rsid w:val="00CB3472"/>
    <w:rPr>
      <w:rFonts w:ascii="Times New Roman" w:hAnsi="Times New Roman" w:cs="Times New Roman"/>
      <w:sz w:val="20"/>
      <w:szCs w:val="20"/>
    </w:rPr>
  </w:style>
  <w:style w:type="character" w:styleId="afa">
    <w:name w:val="page number"/>
    <w:rsid w:val="00CB3472"/>
  </w:style>
  <w:style w:type="character" w:customStyle="1" w:styleId="FontStyle175">
    <w:name w:val="Font Style175"/>
    <w:rsid w:val="00CB3472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CB3472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B347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тиль"/>
    <w:rsid w:val="00CB347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B3472"/>
  </w:style>
  <w:style w:type="character" w:customStyle="1" w:styleId="c17">
    <w:name w:val="c17"/>
    <w:rsid w:val="00105E60"/>
  </w:style>
  <w:style w:type="character" w:customStyle="1" w:styleId="c16">
    <w:name w:val="c16"/>
    <w:rsid w:val="00105E60"/>
  </w:style>
  <w:style w:type="paragraph" w:customStyle="1" w:styleId="c36">
    <w:name w:val="c36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105E60"/>
  </w:style>
  <w:style w:type="numbering" w:customStyle="1" w:styleId="28">
    <w:name w:val="Нет списка2"/>
    <w:next w:val="a2"/>
    <w:uiPriority w:val="99"/>
    <w:semiHidden/>
    <w:unhideWhenUsed/>
    <w:rsid w:val="001B55BB"/>
  </w:style>
  <w:style w:type="character" w:customStyle="1" w:styleId="1a">
    <w:name w:val="Заголовок №1 + Полужирный"/>
    <w:rsid w:val="001B55BB"/>
    <w:rPr>
      <w:rFonts w:ascii="Arial" w:hAnsi="Arial" w:cs="Arial"/>
      <w:b/>
      <w:bCs/>
      <w:smallCaps/>
      <w:spacing w:val="0"/>
      <w:sz w:val="23"/>
      <w:szCs w:val="23"/>
    </w:rPr>
  </w:style>
  <w:style w:type="paragraph" w:styleId="afc">
    <w:name w:val="List Paragraph"/>
    <w:basedOn w:val="a"/>
    <w:uiPriority w:val="34"/>
    <w:qFormat/>
    <w:rsid w:val="001B55B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f2"/>
    <w:uiPriority w:val="59"/>
    <w:rsid w:val="001B55B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3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37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B37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3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DB377B"/>
  </w:style>
  <w:style w:type="table" w:customStyle="1" w:styleId="35">
    <w:name w:val="Сетка таблицы3"/>
    <w:basedOn w:val="a1"/>
    <w:next w:val="af2"/>
    <w:rsid w:val="00DB377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rsid w:val="00DB377B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"/>
    <w:link w:val="37"/>
    <w:rsid w:val="00DB377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0"/>
    <w:link w:val="36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2">
    <w:name w:val="Zag_2"/>
    <w:basedOn w:val="a"/>
    <w:rsid w:val="00DB377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25">
    <w:name w:val="Style25"/>
    <w:basedOn w:val="a"/>
    <w:rsid w:val="00DB377B"/>
    <w:pPr>
      <w:widowControl w:val="0"/>
      <w:autoSpaceDE w:val="0"/>
      <w:autoSpaceDN w:val="0"/>
      <w:adjustRightInd w:val="0"/>
      <w:spacing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D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"/>
    <w:basedOn w:val="a"/>
    <w:rsid w:val="00DB377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4">
    <w:name w:val="Style24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DB377B"/>
    <w:pPr>
      <w:widowControl w:val="0"/>
      <w:autoSpaceDE w:val="0"/>
      <w:autoSpaceDN w:val="0"/>
      <w:adjustRightInd w:val="0"/>
      <w:spacing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DB377B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DB377B"/>
    <w:pPr>
      <w:widowControl w:val="0"/>
      <w:autoSpaceDE w:val="0"/>
      <w:autoSpaceDN w:val="0"/>
      <w:adjustRightInd w:val="0"/>
      <w:spacing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DB377B"/>
    <w:pPr>
      <w:widowControl w:val="0"/>
      <w:autoSpaceDE w:val="0"/>
      <w:autoSpaceDN w:val="0"/>
      <w:adjustRightInd w:val="0"/>
      <w:spacing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"/>
    <w:link w:val="39"/>
    <w:rsid w:val="00DB37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0"/>
    <w:link w:val="38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B377B"/>
    <w:pPr>
      <w:widowControl w:val="0"/>
      <w:suppressAutoHyphens/>
      <w:autoSpaceDN w:val="0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Style38">
    <w:name w:val="Style38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DB377B"/>
    <w:pPr>
      <w:widowControl w:val="0"/>
      <w:autoSpaceDE w:val="0"/>
      <w:autoSpaceDN w:val="0"/>
      <w:adjustRightInd w:val="0"/>
      <w:spacing w:line="259" w:lineRule="exact"/>
      <w:ind w:hanging="67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3a">
    <w:name w:val="Стиль3"/>
    <w:basedOn w:val="a"/>
    <w:link w:val="3b"/>
    <w:rsid w:val="00DB377B"/>
    <w:pPr>
      <w:spacing w:line="240" w:lineRule="auto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b">
    <w:name w:val="Стиль3 Знак"/>
    <w:link w:val="3a"/>
    <w:rsid w:val="00DB377B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40">
    <w:name w:val="Font Style40"/>
    <w:rsid w:val="00DB377B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DB377B"/>
    <w:rPr>
      <w:rFonts w:ascii="Microsoft Sans Serif" w:hAnsi="Microsoft Sans Serif" w:cs="Microsoft Sans Serif"/>
      <w:sz w:val="20"/>
      <w:szCs w:val="20"/>
    </w:rPr>
  </w:style>
  <w:style w:type="character" w:customStyle="1" w:styleId="FontStyle60">
    <w:name w:val="Font Style60"/>
    <w:rsid w:val="00DB377B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DB377B"/>
    <w:rPr>
      <w:rFonts w:ascii="Microsoft Sans Serif" w:hAnsi="Microsoft Sans Serif" w:cs="Microsoft Sans Serif"/>
      <w:sz w:val="16"/>
      <w:szCs w:val="16"/>
    </w:rPr>
  </w:style>
  <w:style w:type="character" w:customStyle="1" w:styleId="FontStyle41">
    <w:name w:val="Font Style41"/>
    <w:rsid w:val="00DB377B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rsid w:val="00DB377B"/>
    <w:rPr>
      <w:rFonts w:ascii="Palatino Linotype" w:hAnsi="Palatino Linotype" w:cs="Palatino Linotype"/>
      <w:sz w:val="20"/>
      <w:szCs w:val="20"/>
    </w:rPr>
  </w:style>
  <w:style w:type="character" w:customStyle="1" w:styleId="FontStyle44">
    <w:name w:val="Font Style44"/>
    <w:rsid w:val="00DB377B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DB377B"/>
    <w:rPr>
      <w:rFonts w:ascii="Constantia" w:hAnsi="Constantia" w:cs="Constantia"/>
      <w:sz w:val="20"/>
      <w:szCs w:val="20"/>
    </w:rPr>
  </w:style>
  <w:style w:type="character" w:customStyle="1" w:styleId="FontStyle49">
    <w:name w:val="Font Style49"/>
    <w:rsid w:val="00DB377B"/>
    <w:rPr>
      <w:rFonts w:ascii="Sylfaen" w:hAnsi="Sylfaen" w:cs="Sylfaen"/>
      <w:sz w:val="32"/>
      <w:szCs w:val="32"/>
    </w:rPr>
  </w:style>
  <w:style w:type="character" w:customStyle="1" w:styleId="FontStyle54">
    <w:name w:val="Font Style54"/>
    <w:rsid w:val="00DB377B"/>
    <w:rPr>
      <w:rFonts w:ascii="Sylfaen" w:hAnsi="Sylfaen" w:cs="Sylfaen"/>
      <w:b/>
      <w:bCs/>
      <w:sz w:val="28"/>
      <w:szCs w:val="28"/>
    </w:rPr>
  </w:style>
  <w:style w:type="character" w:styleId="afe">
    <w:name w:val="FollowedHyperlink"/>
    <w:rsid w:val="00DB377B"/>
    <w:rPr>
      <w:color w:val="800080"/>
      <w:u w:val="single"/>
    </w:rPr>
  </w:style>
  <w:style w:type="character" w:customStyle="1" w:styleId="FontStyle45">
    <w:name w:val="Font Style45"/>
    <w:rsid w:val="00DB377B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DB377B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DB377B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DB377B"/>
    <w:rPr>
      <w:rFonts w:ascii="Sylfaen" w:hAnsi="Sylfaen" w:cs="Sylfaen"/>
      <w:spacing w:val="20"/>
      <w:sz w:val="18"/>
      <w:szCs w:val="18"/>
    </w:rPr>
  </w:style>
  <w:style w:type="character" w:customStyle="1" w:styleId="FontStyle51">
    <w:name w:val="Font Style51"/>
    <w:rsid w:val="00DB377B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DB377B"/>
    <w:rPr>
      <w:rFonts w:ascii="Sylfaen" w:hAnsi="Sylfaen" w:cs="Sylfaen"/>
      <w:i/>
      <w:iCs/>
      <w:sz w:val="14"/>
      <w:szCs w:val="14"/>
    </w:rPr>
  </w:style>
  <w:style w:type="character" w:customStyle="1" w:styleId="FontStyle36">
    <w:name w:val="Font Style36"/>
    <w:rsid w:val="00DB377B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DB377B"/>
    <w:rPr>
      <w:rFonts w:ascii="Arial" w:hAnsi="Arial" w:cs="Arial"/>
      <w:sz w:val="16"/>
      <w:szCs w:val="16"/>
    </w:rPr>
  </w:style>
  <w:style w:type="character" w:customStyle="1" w:styleId="FontStyle63">
    <w:name w:val="Font Style63"/>
    <w:rsid w:val="00DB377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DB377B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DB377B"/>
    <w:rPr>
      <w:rFonts w:ascii="Century Schoolbook" w:hAnsi="Century Schoolbook" w:cs="Century Schoolbook"/>
      <w:b/>
      <w:bCs/>
      <w:sz w:val="30"/>
      <w:szCs w:val="30"/>
    </w:rPr>
  </w:style>
  <w:style w:type="character" w:customStyle="1" w:styleId="FontStyle58">
    <w:name w:val="Font Style58"/>
    <w:rsid w:val="00DB377B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DB377B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DB377B"/>
    <w:rPr>
      <w:rFonts w:ascii="Arial" w:hAnsi="Arial" w:cs="Arial"/>
      <w:sz w:val="20"/>
      <w:szCs w:val="20"/>
    </w:rPr>
  </w:style>
  <w:style w:type="character" w:customStyle="1" w:styleId="FontStyle64">
    <w:name w:val="Font Style64"/>
    <w:rsid w:val="00DB377B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DB377B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DB377B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DB377B"/>
    <w:rPr>
      <w:rFonts w:ascii="Arial Narrow" w:hAnsi="Arial Narrow" w:cs="Arial Narrow"/>
      <w:sz w:val="18"/>
      <w:szCs w:val="18"/>
    </w:rPr>
  </w:style>
  <w:style w:type="character" w:customStyle="1" w:styleId="FontStyle70">
    <w:name w:val="Font Style70"/>
    <w:rsid w:val="00DB377B"/>
    <w:rPr>
      <w:rFonts w:ascii="Arial Narrow" w:hAnsi="Arial Narrow" w:cs="Arial Narrow"/>
      <w:i/>
      <w:iCs/>
      <w:sz w:val="22"/>
      <w:szCs w:val="22"/>
    </w:rPr>
  </w:style>
  <w:style w:type="character" w:customStyle="1" w:styleId="FontStyle61">
    <w:name w:val="Font Style61"/>
    <w:rsid w:val="00DB377B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17">
    <w:name w:val="Font Style17"/>
    <w:rsid w:val="00DB377B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9">
    <w:name w:val="Font Style19"/>
    <w:rsid w:val="00DB377B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DB377B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DB377B"/>
    <w:rPr>
      <w:rFonts w:ascii="Sylfaen" w:hAnsi="Sylfaen" w:cs="Sylfaen"/>
      <w:b/>
      <w:bCs/>
      <w:i/>
      <w:iCs/>
      <w:spacing w:val="20"/>
      <w:sz w:val="20"/>
      <w:szCs w:val="20"/>
    </w:rPr>
  </w:style>
  <w:style w:type="paragraph" w:customStyle="1" w:styleId="1b">
    <w:name w:val="Без интервала1"/>
    <w:rsid w:val="00DB377B"/>
    <w:rPr>
      <w:rFonts w:ascii="Calibri" w:eastAsia="Times New Roman" w:hAnsi="Calibri" w:cs="Times New Roman"/>
    </w:rPr>
  </w:style>
  <w:style w:type="character" w:customStyle="1" w:styleId="8Candara">
    <w:name w:val="Основной текст (8) + Candara"/>
    <w:aliases w:val="10,5 pt20,Полужирный5"/>
    <w:rsid w:val="00FF445F"/>
    <w:rPr>
      <w:rFonts w:ascii="Candara" w:hAnsi="Candara" w:cs="Candara"/>
      <w:b/>
      <w:bCs/>
      <w:spacing w:val="0"/>
      <w:sz w:val="21"/>
      <w:szCs w:val="21"/>
    </w:rPr>
  </w:style>
  <w:style w:type="character" w:customStyle="1" w:styleId="84">
    <w:name w:val="Основной текст (8) + Курсив4"/>
    <w:rsid w:val="00FF445F"/>
    <w:rPr>
      <w:rFonts w:ascii="Arial" w:hAnsi="Arial" w:cs="Arial"/>
      <w:i/>
      <w:iCs/>
      <w:spacing w:val="0"/>
      <w:sz w:val="19"/>
      <w:szCs w:val="19"/>
    </w:rPr>
  </w:style>
  <w:style w:type="character" w:customStyle="1" w:styleId="83">
    <w:name w:val="Основной текст (8)3"/>
    <w:basedOn w:val="8"/>
    <w:rsid w:val="00FF445F"/>
    <w:rPr>
      <w:rFonts w:ascii="Arial" w:hAnsi="Arial" w:cs="Arial"/>
      <w:spacing w:val="0"/>
      <w:sz w:val="19"/>
      <w:szCs w:val="19"/>
      <w:shd w:val="clear" w:color="auto" w:fill="FFFFFF"/>
    </w:rPr>
  </w:style>
  <w:style w:type="character" w:customStyle="1" w:styleId="aff">
    <w:name w:val="Подпись к таблице_"/>
    <w:link w:val="aff0"/>
    <w:rsid w:val="00CF520F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CF520F"/>
    <w:rPr>
      <w:rFonts w:ascii="Arial" w:hAnsi="Arial" w:cs="Arial"/>
      <w:b/>
      <w:bCs/>
      <w:smallCaps/>
      <w:shd w:val="clear" w:color="auto" w:fill="FFFFFF"/>
    </w:rPr>
  </w:style>
  <w:style w:type="character" w:customStyle="1" w:styleId="113">
    <w:name w:val="Основной текст (11) + Не полужирный"/>
    <w:rsid w:val="00CF520F"/>
    <w:rPr>
      <w:rFonts w:ascii="Arial" w:hAnsi="Arial" w:cs="Arial"/>
      <w:b/>
      <w:bCs/>
      <w:smallCaps/>
      <w:noProof/>
      <w:spacing w:val="0"/>
      <w:sz w:val="22"/>
      <w:szCs w:val="22"/>
    </w:rPr>
  </w:style>
  <w:style w:type="paragraph" w:customStyle="1" w:styleId="aff0">
    <w:name w:val="Подпись к таблице"/>
    <w:basedOn w:val="a"/>
    <w:link w:val="aff"/>
    <w:rsid w:val="00CF520F"/>
    <w:pPr>
      <w:shd w:val="clear" w:color="auto" w:fill="FFFFFF"/>
      <w:spacing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112">
    <w:name w:val="Основной текст (11)"/>
    <w:basedOn w:val="a"/>
    <w:link w:val="111"/>
    <w:rsid w:val="00CF520F"/>
    <w:pPr>
      <w:shd w:val="clear" w:color="auto" w:fill="FFFFFF"/>
      <w:spacing w:after="60" w:line="240" w:lineRule="atLeast"/>
    </w:pPr>
    <w:rPr>
      <w:rFonts w:ascii="Arial" w:hAnsi="Arial" w:cs="Arial"/>
      <w:b/>
      <w:bCs/>
      <w:smallCaps/>
    </w:rPr>
  </w:style>
  <w:style w:type="character" w:customStyle="1" w:styleId="10pt28">
    <w:name w:val="Основной текст + 10 pt28"/>
    <w:aliases w:val="Интервал 4 pt"/>
    <w:rsid w:val="00CF520F"/>
    <w:rPr>
      <w:rFonts w:ascii="Arial" w:hAnsi="Arial" w:cs="Arial"/>
      <w:spacing w:val="80"/>
      <w:sz w:val="20"/>
      <w:szCs w:val="20"/>
    </w:rPr>
  </w:style>
  <w:style w:type="paragraph" w:styleId="aff1">
    <w:name w:val="No Spacing"/>
    <w:qFormat/>
    <w:rsid w:val="00CF520F"/>
  </w:style>
  <w:style w:type="character" w:customStyle="1" w:styleId="1c">
    <w:name w:val="Нижний колонтитул Знак1"/>
    <w:basedOn w:val="a0"/>
    <w:uiPriority w:val="99"/>
    <w:semiHidden/>
    <w:rsid w:val="00CF52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rsid w:val="00CF520F"/>
    <w:pPr>
      <w:widowControl w:val="0"/>
      <w:autoSpaceDE w:val="0"/>
      <w:autoSpaceDN w:val="0"/>
      <w:adjustRightInd w:val="0"/>
      <w:spacing w:line="213" w:lineRule="exact"/>
      <w:ind w:firstLine="339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ff2">
    <w:name w:val="Intense Quote"/>
    <w:basedOn w:val="a"/>
    <w:next w:val="a"/>
    <w:link w:val="aff3"/>
    <w:uiPriority w:val="30"/>
    <w:qFormat/>
    <w:rsid w:val="00CF52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aff3">
    <w:name w:val="Выделенная цитата Знак"/>
    <w:basedOn w:val="a0"/>
    <w:link w:val="aff2"/>
    <w:uiPriority w:val="30"/>
    <w:rsid w:val="00CF520F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2a">
    <w:name w:val="Основной текст (2)_"/>
    <w:link w:val="211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2b">
    <w:name w:val="Основной текст (2)"/>
    <w:basedOn w:val="2a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211">
    <w:name w:val="Основной текст (2)1"/>
    <w:basedOn w:val="a"/>
    <w:link w:val="2a"/>
    <w:rsid w:val="00CF520F"/>
    <w:pPr>
      <w:shd w:val="clear" w:color="auto" w:fill="FFFFFF"/>
      <w:spacing w:line="226" w:lineRule="exact"/>
      <w:jc w:val="right"/>
    </w:pPr>
    <w:rPr>
      <w:rFonts w:ascii="Arial" w:hAnsi="Arial" w:cs="Arial"/>
      <w:b/>
      <w:bCs/>
      <w:sz w:val="19"/>
      <w:szCs w:val="19"/>
    </w:rPr>
  </w:style>
  <w:style w:type="paragraph" w:customStyle="1" w:styleId="aff4">
    <w:name w:val="Знак"/>
    <w:basedOn w:val="a"/>
    <w:rsid w:val="00863D4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c">
    <w:name w:val="Без интервала2"/>
    <w:rsid w:val="00863D40"/>
    <w:rPr>
      <w:rFonts w:ascii="Calibri" w:eastAsia="Times New Roman" w:hAnsi="Calibri" w:cs="Times New Roman"/>
    </w:rPr>
  </w:style>
  <w:style w:type="paragraph" w:customStyle="1" w:styleId="s16">
    <w:name w:val="s_16"/>
    <w:basedOn w:val="a"/>
    <w:rsid w:val="0045385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14</Pages>
  <Words>4340</Words>
  <Characters>24741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20</cp:revision>
  <dcterms:created xsi:type="dcterms:W3CDTF">2019-10-08T12:44:00Z</dcterms:created>
  <dcterms:modified xsi:type="dcterms:W3CDTF">2020-10-28T05:17:00Z</dcterms:modified>
</cp:coreProperties>
</file>