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20" w:rsidRDefault="009259BB" w:rsidP="00905F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220F3B" wp14:editId="3AAF1909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2B7A69" w:rsidP="00905F20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Адаптированная р</w:t>
      </w:r>
      <w:r w:rsidR="00905F20"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абочая программа</w:t>
      </w:r>
    </w:p>
    <w:p w:rsidR="002B7A69" w:rsidRPr="00A76090" w:rsidRDefault="002B7A69" w:rsidP="00905F20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с ЗПР (вариант 7.2)</w:t>
      </w:r>
    </w:p>
    <w:p w:rsidR="00905F20" w:rsidRPr="00A76090" w:rsidRDefault="00905F20" w:rsidP="00905F20">
      <w:pPr>
        <w:tabs>
          <w:tab w:val="left" w:pos="928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F20" w:rsidRDefault="00905F20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905F20" w:rsidRDefault="00905F20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F20" w:rsidRPr="00A76090" w:rsidRDefault="00E77FF9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</w:t>
      </w:r>
    </w:p>
    <w:p w:rsidR="00905F20" w:rsidRPr="00A76090" w:rsidRDefault="00905F20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05F20" w:rsidRPr="00B55149" w:rsidRDefault="002B7A69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2 класс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B634BE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905F20" w:rsidRDefault="002B7A69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905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 филиала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«Памятнинская СОШ имени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Н.И.Кузнецова»</w:t>
      </w:r>
    </w:p>
    <w:p w:rsidR="00905F20" w:rsidRDefault="002B7A69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Устюгова Е.И.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7A69" w:rsidRDefault="002B7A69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4453C" w:rsidRDefault="00B634BE" w:rsidP="00227BC1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для обучающихся с задержкой психического развития   учебного предмета «</w:t>
      </w:r>
      <w:r w:rsidR="00E77F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требованиями Федерального государственного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обучающихся с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  здоровья,  разработанная  с  ориентировкой  на содержание  Примерной  АООП   7.2.  с  учетом  особенностей  психофизического развития и специфических условий получения образования.</w:t>
      </w:r>
    </w:p>
    <w:p w:rsidR="00F70B62" w:rsidRPr="00F70B62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адаптированной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«</w:t>
      </w:r>
      <w:r w:rsidR="00E77F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составляют: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E4453C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Адаптированная основная общеобразовательная программа НОО для обучающихся с задержкой психического развития  (вариант 7.2)  МАОУ «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E4453C" w:rsidRPr="00E4453C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453C">
        <w:rPr>
          <w:rFonts w:ascii="Times New Roman" w:hAnsi="Times New Roman" w:cs="Times New Roman"/>
          <w:sz w:val="24"/>
          <w:szCs w:val="24"/>
        </w:rPr>
        <w:t>Программа отражает содержание обучения предмету «</w:t>
      </w:r>
      <w:r w:rsidR="00E77FF9">
        <w:rPr>
          <w:rFonts w:ascii="Times New Roman" w:hAnsi="Times New Roman" w:cs="Times New Roman"/>
          <w:sz w:val="24"/>
          <w:szCs w:val="24"/>
        </w:rPr>
        <w:t>технология</w:t>
      </w:r>
      <w:r w:rsidR="00C0377D">
        <w:rPr>
          <w:rFonts w:ascii="Times New Roman" w:hAnsi="Times New Roman" w:cs="Times New Roman"/>
          <w:sz w:val="24"/>
          <w:szCs w:val="24"/>
        </w:rPr>
        <w:t>"</w:t>
      </w:r>
      <w:r w:rsidRPr="00E4453C">
        <w:rPr>
          <w:rFonts w:ascii="Times New Roman" w:hAnsi="Times New Roman" w:cs="Times New Roman"/>
          <w:sz w:val="24"/>
          <w:szCs w:val="24"/>
        </w:rPr>
        <w:t xml:space="preserve">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/>
        <w:rPr>
          <w:rStyle w:val="110"/>
          <w:rFonts w:ascii="Times New Roman" w:hAnsi="Times New Roman" w:cs="Times New Roman"/>
          <w:sz w:val="24"/>
          <w:szCs w:val="24"/>
          <w:lang w:val="ru-RU"/>
        </w:rPr>
      </w:pPr>
    </w:p>
    <w:p w:rsidR="00C955EE" w:rsidRPr="004145B9" w:rsidRDefault="00C955EE" w:rsidP="00C955EE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>опыт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преобразовательной 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художественно-творческой и технико-технологической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>деятельности</w:t>
      </w:r>
      <w:r w:rsidRPr="004145B9">
        <w:rPr>
          <w:rFonts w:ascii="Times New Roman" w:eastAsia="Calibri" w:hAnsi="Times New Roman" w:cs="Times New Roman"/>
          <w:sz w:val="24"/>
          <w:szCs w:val="24"/>
        </w:rPr>
        <w:t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</w:t>
      </w:r>
    </w:p>
    <w:p w:rsidR="00C955EE" w:rsidRPr="004145B9" w:rsidRDefault="00C955EE" w:rsidP="00C955EE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145B9">
        <w:rPr>
          <w:rFonts w:ascii="Times New Roman" w:eastAsia="Calibri" w:hAnsi="Times New Roman" w:cs="Times New Roman"/>
          <w:b/>
          <w:sz w:val="24"/>
          <w:szCs w:val="24"/>
        </w:rPr>
        <w:t>Целью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 курса является саморазвитие личности каждого ребёнка в процессе освоения мира через его собственную творческую предметную деятельность.</w:t>
      </w:r>
    </w:p>
    <w:p w:rsid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rPr>
          <w:rStyle w:val="10pt"/>
          <w:rFonts w:ascii="Times New Roman" w:hAnsi="Times New Roman" w:cs="Times New Roman"/>
          <w:i w:val="0"/>
          <w:sz w:val="24"/>
          <w:szCs w:val="24"/>
        </w:rPr>
      </w:pPr>
    </w:p>
    <w:p w:rsidR="00C955EE" w:rsidRDefault="00C955EE" w:rsidP="00C955EE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Изучение технологии во 2 классе для учащихся с ЗПР 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направлено на решение следующих </w:t>
      </w:r>
      <w:r w:rsidRPr="004145B9">
        <w:rPr>
          <w:rFonts w:ascii="Times New Roman" w:eastAsia="Calibri" w:hAnsi="Times New Roman" w:cs="Times New Roman"/>
          <w:b/>
          <w:sz w:val="24"/>
          <w:szCs w:val="24"/>
        </w:rPr>
        <w:t>задач:</w:t>
      </w:r>
    </w:p>
    <w:p w:rsidR="00C955EE" w:rsidRDefault="00C955EE" w:rsidP="00C955EE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9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</w:t>
      </w:r>
    </w:p>
    <w:p w:rsidR="00C955EE" w:rsidRDefault="00C955EE" w:rsidP="00C955EE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9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</w:t>
      </w:r>
    </w:p>
    <w:p w:rsidR="00C955EE" w:rsidRPr="00C955EE" w:rsidRDefault="00C955EE" w:rsidP="00C955EE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955EE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</w:t>
      </w:r>
    </w:p>
    <w:p w:rsidR="00B634BE" w:rsidRDefault="00B634BE" w:rsidP="00B634BE">
      <w:pPr>
        <w:spacing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4BE" w:rsidRPr="00B634BE" w:rsidRDefault="00C955EE" w:rsidP="00C955EE">
      <w:pPr>
        <w:spacing w:line="240" w:lineRule="auto"/>
        <w:ind w:firstLine="180"/>
        <w:rPr>
          <w:rStyle w:val="10p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Учебник</w:t>
      </w:r>
      <w:r w:rsidR="00B634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Технология: 2</w:t>
      </w:r>
      <w:r w:rsidRPr="000906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класс: учебник для учащихся общеобразовате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льных учреждений:</w:t>
      </w:r>
      <w:r w:rsidRPr="000906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/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Е.А.Лутцева. - М.: Вентана-Граф, 2017</w:t>
      </w:r>
    </w:p>
    <w:p w:rsidR="00C955EE" w:rsidRDefault="00C955E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 xml:space="preserve"> «</w:t>
      </w:r>
      <w:r w:rsidR="00C955EE">
        <w:rPr>
          <w:rStyle w:val="10pt"/>
          <w:rFonts w:ascii="Times New Roman" w:hAnsi="Times New Roman" w:cs="Times New Roman"/>
          <w:b/>
          <w:sz w:val="24"/>
          <w:szCs w:val="24"/>
        </w:rPr>
        <w:t>ТЕХНОЛОГИЯ</w:t>
      </w: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>»</w:t>
      </w:r>
    </w:p>
    <w:p w:rsidR="00C955EE" w:rsidRPr="009E682E" w:rsidRDefault="00B634BE" w:rsidP="00C9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10pt"/>
          <w:rFonts w:ascii="Times New Roman" w:hAnsi="Times New Roman" w:cs="Times New Roman"/>
          <w:i w:val="0"/>
          <w:sz w:val="24"/>
          <w:szCs w:val="24"/>
        </w:rPr>
        <w:tab/>
      </w:r>
      <w:r w:rsidR="00C955EE"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«Технология» составляет неотъемлемую частью образования младших школьников с ЗПР, так как является основным для формирования сферы жизненной компетенции и имеет коррекционное значение. Он реализуется на протяжении всего периода начального образования и позволяет не только формировать необходимые компетенции, но и </w:t>
      </w:r>
      <w:r w:rsidR="00C955EE"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успешно корригировать типичные для школьников с ЗПР дисфункции (недостатки моторики, пространственной ориентировки и пр.).</w:t>
      </w:r>
    </w:p>
    <w:p w:rsidR="00C955EE" w:rsidRPr="009E682E" w:rsidRDefault="00C955EE" w:rsidP="00C9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«Технология» тесно связан с другими образовательными областями и является одним из основных средств, для реализации деятельностного подхода в образовании.</w:t>
      </w:r>
    </w:p>
    <w:p w:rsidR="00C955EE" w:rsidRPr="009E682E" w:rsidRDefault="00C955EE" w:rsidP="00C9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необходим для улучшения всех сторон познавательной деятельности: он обогащает содержание умственного развития, формирует операциональный состав различных практических действий, способствуя их переходу во внутренний план, создает условия для активизации связного высказывания, уменьшая трудности действий, а также вербального обоснования оценки качества сделанной работы.</w:t>
      </w:r>
    </w:p>
    <w:p w:rsidR="00C955EE" w:rsidRPr="009E682E" w:rsidRDefault="00C955EE" w:rsidP="00C9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«Технология»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становлению сферы жизненной компетенции, составляющей основу социальной успешности и позволяющей адаптироваться в социуме, развивает необходимые для социализации качества личности. Он помогает преодолеть ряд нежелательных особенностей обучающихся с ЗПР (ручную неумелость, леность, неусидчивость, поспешность и непродуманность действий, безразличие к результату и пр.), а потому имеет большое воспитательное значение.</w:t>
      </w:r>
    </w:p>
    <w:p w:rsidR="00C955EE" w:rsidRPr="009E682E" w:rsidRDefault="00C955EE" w:rsidP="00C9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«Технология» имеет отчетливую практико-ориентированную направленность. Его содержание даёт ребёнку представление о технологическом процессе, как совокупности применяемых при изготовлении какой-либо продукции правил, показывает, как использовать полученные знания в разных сферах учебной и внеучебной деятельности. Практическая деятельность на уроках технологии создает основу для формирования системы специальных технологических действий. </w:t>
      </w:r>
    </w:p>
    <w:p w:rsidR="00C955EE" w:rsidRPr="009E682E" w:rsidRDefault="00C955EE" w:rsidP="00C9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формирует важную компетенцию соблюдения правил безопасной работы и гигиены труда. В ходе реализации рабочей программы его изучения происходит постепенное расширение образовательного пространства обучающегося за пределы образовательной организации (экскурсии вокруг школы, по району, в мастерские и на предприятия, знакомящие обучающихся с ЗПР с видами и характером профессионального труда).</w:t>
      </w:r>
    </w:p>
    <w:p w:rsidR="00C955EE" w:rsidRPr="009E682E" w:rsidRDefault="00C955EE" w:rsidP="00C9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выполнения практических заданий совершенствуются возможности планирования деятельности, контроля ее качества, общей организации, коррекции плана с учетом изменившихся условий, что в совокупности способствует формированию произвольной регуляции. Создаются условия, формирующие навык работы в малых группах, а также необходимые коммуникативные действия и умения. Все это способствует достижению запланированных метапредметных и личностных результатов образования, формированию универсальных учебных действий (УУД).</w:t>
      </w:r>
    </w:p>
    <w:p w:rsidR="00C955EE" w:rsidRPr="009E682E" w:rsidRDefault="00C955EE" w:rsidP="00C9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предмета «Технология» велика и для успешной реализации программы духовно-нравственного развития, поскольку формирование нравственности непосредственно сопряжено с пониманием значения труда в жизни человека.</w:t>
      </w:r>
    </w:p>
    <w:p w:rsidR="00C955EE" w:rsidRPr="009E682E" w:rsidRDefault="00C955EE" w:rsidP="00C9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отдельных сторон психической деятельности происходит через развитие восприятия, зрительной памяти и внимания. Уточняются представления о свойствах предметов (цвет, форма, величина) и способах их преобразования. Выполнение различных операций осуществляет пропедевтическую функцию, обеспечивающую усвоение таких тем как измерение, единицы измерения, геометрические фигуры и их свойства, симметрия и др.</w:t>
      </w:r>
    </w:p>
    <w:p w:rsidR="00C955EE" w:rsidRPr="009E682E" w:rsidRDefault="00C955EE" w:rsidP="00C9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ЗПР характеризуются существенными индивидуально-типологическими различиями, которые проявляются и устойчивостью учебных затруднений (из-за дефицита познавательных способностей), и мотивационно-поведенческими особенностями, и степенью проявления дисфункций (нарушений ручной моторики, глазомера, возможностей произвольной концентрации и удержания внимания). В связи с этим от учителя требуется обеспечение индивидуального подхода к детям, и уроки по предмету «Технология» создают полноценную возможность для этого.</w:t>
      </w:r>
    </w:p>
    <w:p w:rsidR="00C955EE" w:rsidRPr="009E682E" w:rsidRDefault="00C955EE" w:rsidP="00C9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для всех обучающихся с ЗПР необходимо:</w:t>
      </w:r>
    </w:p>
    <w:p w:rsidR="00C955EE" w:rsidRPr="009E682E" w:rsidRDefault="00C955EE" w:rsidP="00C955EE">
      <w:pPr>
        <w:numPr>
          <w:ilvl w:val="0"/>
          <w:numId w:val="26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анализе образца изделий уточнять название и конкретизировать значение каждой детали;</w:t>
      </w:r>
    </w:p>
    <w:p w:rsidR="00C955EE" w:rsidRPr="009E682E" w:rsidRDefault="00C955EE" w:rsidP="00C955EE">
      <w:pPr>
        <w:numPr>
          <w:ilvl w:val="0"/>
          <w:numId w:val="26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для изготовления изделие с простой конструкцией, которое можно изготовить за одно занятие;</w:t>
      </w:r>
    </w:p>
    <w:p w:rsidR="00C955EE" w:rsidRPr="009E682E" w:rsidRDefault="00C955EE" w:rsidP="00C955EE">
      <w:pPr>
        <w:numPr>
          <w:ilvl w:val="0"/>
          <w:numId w:val="26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осуществлять постоянную смену деятельности для профилактики утомления и пресыщения;</w:t>
      </w:r>
    </w:p>
    <w:p w:rsidR="00C955EE" w:rsidRPr="009E682E" w:rsidRDefault="00C955EE" w:rsidP="00C955EE">
      <w:pPr>
        <w:numPr>
          <w:ilvl w:val="0"/>
          <w:numId w:val="26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трудности в проведении сравнения выполняемой работы с образцом, предметно-инструкционным или графическим планом требуют предварительного обучения указанным действиям. </w:t>
      </w:r>
    </w:p>
    <w:p w:rsidR="00C955EE" w:rsidRPr="009E682E" w:rsidRDefault="00C955EE" w:rsidP="00C9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недостаточное овладение разными видами контроля результата (глазомерный, инструментальный) повышают роль педагога как внешнего регулятора деятельности и помощника в формировании необходимых навыков, а недостаточность пространственной ориентировки, а недоразвитие моторных функций( нарушены моторика пальцев и кисти рук, зрительно-двигательная координация, регуляция мышечного усилия) требует действий, направленных на коррекцию этих дисфункций не только от учителя, но и от других участников сопровождения.</w:t>
      </w:r>
    </w:p>
    <w:p w:rsidR="00C955EE" w:rsidRPr="009E682E" w:rsidRDefault="00C955EE" w:rsidP="00C9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же отставания в формировании системы произвольной регуляции, так же как и несовершенства мыслительных операций, может различаться. При существенном отставании в сформированности указанных психологических составляющих учителю рекомендуется:</w:t>
      </w:r>
    </w:p>
    <w:p w:rsidR="00C955EE" w:rsidRPr="009E682E" w:rsidRDefault="00C955EE" w:rsidP="00C955EE">
      <w:pPr>
        <w:numPr>
          <w:ilvl w:val="0"/>
          <w:numId w:val="27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объяснении материала использовать пошаговую инструкцию, пошаговый контроль и оказание стимулирующей, организующей и обучающей помощи, </w:t>
      </w:r>
    </w:p>
    <w:p w:rsidR="00C955EE" w:rsidRPr="009E682E" w:rsidRDefault="00C955EE" w:rsidP="00C955EE">
      <w:pPr>
        <w:numPr>
          <w:ilvl w:val="0"/>
          <w:numId w:val="27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затруднения при планировании (нарушение последовательности, пропуск операций, повторение пунктов плана) делают адекватным присутствие наглядного пошагового плана действий; </w:t>
      </w:r>
    </w:p>
    <w:p w:rsidR="00C955EE" w:rsidRPr="009E682E" w:rsidRDefault="00C955EE" w:rsidP="00C955EE">
      <w:pPr>
        <w:numPr>
          <w:ilvl w:val="0"/>
          <w:numId w:val="27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заданий и техническая сложность работы определяется в зависимости от функционального состояния центральной нервной системы (ЦНС) и нейродинамики (быстрая истощаемость, низкая работоспособность, пониженного общего тонуса и др.).</w:t>
      </w:r>
    </w:p>
    <w:p w:rsidR="00B634BE" w:rsidRPr="00B634BE" w:rsidRDefault="00B634BE" w:rsidP="00C955EE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4BE" w:rsidRPr="00B634BE" w:rsidRDefault="00B634BE" w:rsidP="00B634BE">
      <w:pPr>
        <w:spacing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«РУССКИЙ ЯЗЫК»  В УЧЕБНОМ ПЛАНЕ</w:t>
      </w:r>
    </w:p>
    <w:p w:rsidR="00B634BE" w:rsidRPr="00B634BE" w:rsidRDefault="00B634BE" w:rsidP="00B634BE">
      <w:pPr>
        <w:spacing w:line="240" w:lineRule="auto"/>
        <w:ind w:left="20" w:right="20" w:firstLine="540"/>
        <w:rPr>
          <w:rFonts w:ascii="Times New Roman" w:hAnsi="Times New Roman" w:cs="Times New Roman"/>
          <w:b/>
          <w:sz w:val="24"/>
          <w:szCs w:val="24"/>
        </w:rPr>
      </w:pPr>
    </w:p>
    <w:p w:rsidR="00B634BE" w:rsidRPr="00227BC1" w:rsidRDefault="00B634BE" w:rsidP="00B634BE">
      <w:pPr>
        <w:pStyle w:val="a6"/>
        <w:shd w:val="clear" w:color="auto" w:fill="auto"/>
        <w:tabs>
          <w:tab w:val="left" w:pos="567"/>
          <w:tab w:val="left" w:pos="8343"/>
        </w:tabs>
        <w:spacing w:before="0" w:line="240" w:lineRule="auto"/>
        <w:rPr>
          <w:rStyle w:val="10pt32"/>
          <w:rFonts w:ascii="Times New Roman" w:eastAsia="Calibri" w:hAnsi="Times New Roman" w:cs="Times New Roman"/>
          <w:sz w:val="24"/>
          <w:szCs w:val="24"/>
        </w:rPr>
      </w:pPr>
      <w:r>
        <w:rPr>
          <w:rStyle w:val="10pt32"/>
          <w:rFonts w:ascii="Times New Roman" w:eastAsia="Calibri" w:hAnsi="Times New Roman" w:cs="Times New Roman"/>
          <w:sz w:val="24"/>
          <w:szCs w:val="24"/>
        </w:rPr>
        <w:tab/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Во втором классе, в соответствии с </w:t>
      </w:r>
      <w:r>
        <w:rPr>
          <w:rStyle w:val="10pt32"/>
          <w:rFonts w:ascii="Times New Roman" w:hAnsi="Times New Roman" w:cs="Times New Roman"/>
          <w:sz w:val="24"/>
          <w:szCs w:val="24"/>
        </w:rPr>
        <w:t xml:space="preserve">учебным планом МАОУ "Киевская СОШ" для учащихся, реализующих адаптированные основные общеобразовательные программы для учащихся с ЗПР (вариант 7.2) на 2020-2021 учебный год 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>на изучение предмета «</w:t>
      </w:r>
      <w:r w:rsidR="00C955EE">
        <w:rPr>
          <w:rStyle w:val="10pt32"/>
          <w:rFonts w:ascii="Times New Roman" w:eastAsia="Calibri" w:hAnsi="Times New Roman" w:cs="Times New Roman"/>
          <w:sz w:val="24"/>
          <w:szCs w:val="24"/>
        </w:rPr>
        <w:t>Технология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» 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отводится </w:t>
      </w:r>
      <w:r w:rsidR="00C955EE">
        <w:rPr>
          <w:rStyle w:val="10pt32"/>
          <w:rFonts w:ascii="Times New Roman" w:hAnsi="Times New Roman" w:cs="Times New Roman"/>
          <w:b/>
          <w:sz w:val="24"/>
          <w:szCs w:val="24"/>
        </w:rPr>
        <w:t>34 часа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955EE">
        <w:rPr>
          <w:rStyle w:val="10pt32"/>
          <w:rFonts w:ascii="Times New Roman" w:hAnsi="Times New Roman" w:cs="Times New Roman"/>
          <w:b/>
          <w:sz w:val="24"/>
          <w:szCs w:val="24"/>
        </w:rPr>
        <w:t>(1</w:t>
      </w:r>
      <w:r w:rsidR="00C955EE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в неделю при 34 учебных неделях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>).</w:t>
      </w:r>
    </w:p>
    <w:p w:rsidR="00B634BE" w:rsidRPr="00B634BE" w:rsidRDefault="00B634BE" w:rsidP="00B634BE">
      <w:pPr>
        <w:tabs>
          <w:tab w:val="left" w:pos="567"/>
          <w:tab w:val="left" w:pos="834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34BE" w:rsidRPr="00B634BE" w:rsidRDefault="00B634BE" w:rsidP="00B634BE">
      <w:pPr>
        <w:tabs>
          <w:tab w:val="left" w:pos="567"/>
          <w:tab w:val="left" w:pos="834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4BE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 УЧЕБНОГО ПРЕДМЕТА «</w:t>
      </w:r>
      <w:r w:rsidR="00C955EE"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r w:rsidRPr="00B634B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955EE" w:rsidRPr="00C955EE" w:rsidRDefault="00C955EE" w:rsidP="00C955EE">
      <w:pPr>
        <w:pStyle w:val="Style3"/>
        <w:widowControl/>
        <w:spacing w:line="240" w:lineRule="auto"/>
        <w:ind w:firstLine="709"/>
        <w:rPr>
          <w:rStyle w:val="FontStyle26"/>
          <w:b w:val="0"/>
          <w:i w:val="0"/>
          <w:sz w:val="24"/>
          <w:szCs w:val="24"/>
        </w:rPr>
      </w:pPr>
      <w:r w:rsidRPr="00C955EE">
        <w:rPr>
          <w:rStyle w:val="FontStyle26"/>
          <w:b w:val="0"/>
          <w:i w:val="0"/>
          <w:sz w:val="24"/>
          <w:szCs w:val="24"/>
        </w:rPr>
        <w:t>Занятия детей на уроках технологии продуктивной деятельностью создают уникальную основу для самореализации личности. Они отвечают возрастным особенностям психического развития детей младшего школьного возраста. Именно на уроках технологии закладываются основы трудолюбия и способности к самовыражению. Урок технологии обладает уникальными возможностями духовно-нравственного развития личности.</w:t>
      </w:r>
    </w:p>
    <w:p w:rsidR="00C955EE" w:rsidRPr="00C955EE" w:rsidRDefault="00C955EE" w:rsidP="00C955EE">
      <w:pPr>
        <w:pStyle w:val="Style3"/>
        <w:widowControl/>
        <w:spacing w:line="240" w:lineRule="auto"/>
        <w:ind w:firstLine="709"/>
        <w:rPr>
          <w:rStyle w:val="FontStyle45"/>
          <w:bCs/>
          <w:i w:val="0"/>
          <w:sz w:val="24"/>
          <w:szCs w:val="24"/>
        </w:rPr>
      </w:pPr>
      <w:r w:rsidRPr="00C955EE">
        <w:rPr>
          <w:rStyle w:val="FontStyle26"/>
          <w:b w:val="0"/>
          <w:i w:val="0"/>
          <w:sz w:val="24"/>
          <w:szCs w:val="24"/>
        </w:rPr>
        <w:t>Учебный предмет «Технология»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создает условия для гармонизации развития, сохранения и укрепления психического и физического здоровья подрастающего поколения.</w:t>
      </w:r>
    </w:p>
    <w:p w:rsidR="00C955EE" w:rsidRPr="004145B9" w:rsidRDefault="00C955EE" w:rsidP="00C955E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955EE">
        <w:rPr>
          <w:rFonts w:ascii="Times New Roman" w:eastAsia="Calibri" w:hAnsi="Times New Roman" w:cs="Times New Roman"/>
          <w:sz w:val="24"/>
          <w:szCs w:val="24"/>
        </w:rPr>
        <w:t>Уникальная предметно-практическая среда, окружающая ребенка, и его предметно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-манипулятивная деятельность на уроках технологии позволяют успешно реализовывать не только технологическое, но и духовное, нравственное, эстетическое и интеллектуальное развитие учащегося. Она является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основой формирования познавательных способностей </w:t>
      </w:r>
      <w:r w:rsidRPr="004145B9">
        <w:rPr>
          <w:rFonts w:ascii="Times New Roman" w:eastAsia="Calibri" w:hAnsi="Times New Roman" w:cs="Times New Roman"/>
          <w:sz w:val="24"/>
          <w:szCs w:val="24"/>
        </w:rPr>
        <w:t>младших школьников, стремления активно изучать историю духовно-материальной культуры, семейных традиций своего и других народов и уважительно к ним относиться, а также способствует формированию у младших школьников всех элементов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д.).</w:t>
      </w:r>
    </w:p>
    <w:p w:rsidR="00C955EE" w:rsidRPr="004145B9" w:rsidRDefault="00C955EE" w:rsidP="00C955E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145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Практико-ориентированная направленность содержания учебного предмета «Технология» обеспечивает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>интеграцию знаний, полученных при изучении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других учебных предметов </w:t>
      </w:r>
      <w:r w:rsidRPr="004145B9">
        <w:rPr>
          <w:rFonts w:ascii="Times New Roman" w:eastAsia="Calibri" w:hAnsi="Times New Roman" w:cs="Times New Roman"/>
          <w:sz w:val="24"/>
          <w:szCs w:val="24"/>
        </w:rPr>
        <w:t>(изобразительного искусства, математики, 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B634BE" w:rsidRPr="00B634BE" w:rsidRDefault="00B634BE" w:rsidP="00B634BE">
      <w:pPr>
        <w:pStyle w:val="14"/>
        <w:keepNext/>
        <w:keepLines/>
        <w:shd w:val="clear" w:color="auto" w:fill="auto"/>
        <w:spacing w:after="0" w:line="240" w:lineRule="auto"/>
        <w:rPr>
          <w:rStyle w:val="1a"/>
          <w:rFonts w:ascii="Times New Roman" w:hAnsi="Times New Roman" w:cs="Times New Roman"/>
          <w:smallCaps/>
          <w:sz w:val="24"/>
          <w:szCs w:val="24"/>
        </w:rPr>
      </w:pPr>
    </w:p>
    <w:p w:rsidR="00453850" w:rsidRPr="00B634BE" w:rsidRDefault="00453850" w:rsidP="00B634BE">
      <w:pPr>
        <w:pStyle w:val="14"/>
        <w:keepNext/>
        <w:keepLines/>
        <w:shd w:val="clear" w:color="auto" w:fill="auto"/>
        <w:spacing w:after="0" w:line="240" w:lineRule="auto"/>
        <w:ind w:left="2260" w:hanging="1693"/>
        <w:rPr>
          <w:rStyle w:val="1a"/>
          <w:rFonts w:ascii="Times New Roman" w:hAnsi="Times New Roman" w:cs="Times New Roman"/>
          <w:smallCaps/>
          <w:sz w:val="24"/>
          <w:szCs w:val="24"/>
        </w:rPr>
      </w:pPr>
    </w:p>
    <w:p w:rsidR="00453850" w:rsidRPr="00453850" w:rsidRDefault="00453850" w:rsidP="00453850">
      <w:pPr>
        <w:pStyle w:val="14"/>
        <w:keepNext/>
        <w:keepLines/>
        <w:shd w:val="clear" w:color="auto" w:fill="auto"/>
        <w:spacing w:after="150" w:line="230" w:lineRule="exact"/>
        <w:ind w:left="2260" w:hanging="1693"/>
        <w:jc w:val="center"/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</w:pP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ЛИЧНОСТНЫЕ, МЕТАПРЕДМЕТНЫЕ И ПРЕДМЕТНЫЕ РЕЗУЛЬТАТЫ</w:t>
      </w:r>
    </w:p>
    <w:p w:rsidR="00453850" w:rsidRDefault="00C955EE" w:rsidP="00453850">
      <w:pPr>
        <w:pStyle w:val="14"/>
        <w:keepNext/>
        <w:keepLines/>
        <w:shd w:val="clear" w:color="auto" w:fill="auto"/>
        <w:spacing w:after="150" w:line="230" w:lineRule="exact"/>
        <w:ind w:left="993"/>
        <w:jc w:val="center"/>
        <w:rPr>
          <w:rStyle w:val="1a"/>
          <w:rFonts w:ascii="Times New Roman" w:hAnsi="Times New Roman" w:cs="Times New Roman"/>
          <w:b/>
          <w:smallCaps/>
          <w:sz w:val="24"/>
          <w:szCs w:val="24"/>
        </w:rPr>
      </w:pPr>
      <w:r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ОСВОЕНИЯ УЧЕБНОГО ПРЕДМЕТА «ТЕХНОЛОГИЯ</w:t>
      </w:r>
      <w:r w:rsidR="00453850"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B05CC9" w:rsidRPr="00F32F9F" w:rsidRDefault="003A545B" w:rsidP="00B05CC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="00B05CC9"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  <w:r w:rsidR="00B05CC9"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РП для 2-го класса по учебному предмету «Технология» оцениваются по следующим направлениям:</w:t>
      </w: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Осознание себя как гражданина России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B05CC9" w:rsidRPr="00F32F9F" w:rsidRDefault="00B05CC9" w:rsidP="00B05CC9">
      <w:pPr>
        <w:numPr>
          <w:ilvl w:val="0"/>
          <w:numId w:val="14"/>
        </w:numPr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стремлении пополнить свои знания о различных профессиях, ремеслах и промыслах народов России</w:t>
      </w: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социальной роли ученика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B05CC9" w:rsidRPr="00F32F9F" w:rsidRDefault="00B05CC9" w:rsidP="00B05CC9">
      <w:pPr>
        <w:numPr>
          <w:ilvl w:val="0"/>
          <w:numId w:val="14"/>
        </w:numPr>
        <w:suppressAutoHyphens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умении организовывать рабочее место и рабочее пространство (порядок в учебных принадлежностях, бережное отношение к учебникам, школьному имуществу)</w:t>
      </w:r>
      <w:r w:rsidRPr="00F32F9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05CC9" w:rsidRPr="00F32F9F" w:rsidRDefault="00B05CC9" w:rsidP="00B05CC9">
      <w:pPr>
        <w:numPr>
          <w:ilvl w:val="0"/>
          <w:numId w:val="14"/>
        </w:numPr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проявлении ответственного поведения (подготовка к уроку, трансляция заданий учителя дома взрослым, беспокойство по поводу соблюдения требований);</w:t>
      </w:r>
    </w:p>
    <w:p w:rsidR="00B05CC9" w:rsidRPr="00F32F9F" w:rsidRDefault="00B05CC9" w:rsidP="00B05CC9">
      <w:pPr>
        <w:numPr>
          <w:ilvl w:val="0"/>
          <w:numId w:val="14"/>
        </w:numPr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соблюдении школьных правил (сидеть за партой, поднимать руку, действовать в соответствии с инструкцией учителя, правилами безопасной работы с инструментами);</w:t>
      </w:r>
    </w:p>
    <w:p w:rsidR="00B05CC9" w:rsidRPr="00F32F9F" w:rsidRDefault="00B05CC9" w:rsidP="00B05CC9">
      <w:pPr>
        <w:numPr>
          <w:ilvl w:val="0"/>
          <w:numId w:val="14"/>
        </w:numPr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подчинении дисциплинарным требованиям;</w:t>
      </w:r>
    </w:p>
    <w:p w:rsidR="00B05CC9" w:rsidRPr="00F32F9F" w:rsidRDefault="00B05CC9" w:rsidP="00B05CC9">
      <w:pPr>
        <w:numPr>
          <w:ilvl w:val="0"/>
          <w:numId w:val="14"/>
        </w:numPr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стремлении отвечать на вопросы учителя, быть успешным в учебе, социально одобряемые ответы на вопросы об отношении к предметам труда;</w:t>
      </w: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навыков продуктивной межличностной коммуникации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B05CC9" w:rsidRPr="00F32F9F" w:rsidRDefault="00B05CC9" w:rsidP="00B05CC9">
      <w:pPr>
        <w:numPr>
          <w:ilvl w:val="0"/>
          <w:numId w:val="15"/>
        </w:numPr>
        <w:tabs>
          <w:tab w:val="left" w:pos="0"/>
          <w:tab w:val="left" w:pos="426"/>
          <w:tab w:val="left" w:pos="1418"/>
        </w:tabs>
        <w:spacing w:line="240" w:lineRule="auto"/>
        <w:ind w:left="284" w:right="0" w:firstLine="0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умении получать и уточнять информацию от партнера, учителя</w:t>
      </w:r>
      <w:r w:rsidRPr="00F32F9F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обратиться с вопросом, просьбой);</w:t>
      </w:r>
    </w:p>
    <w:p w:rsidR="00B05CC9" w:rsidRPr="00F32F9F" w:rsidRDefault="00B05CC9" w:rsidP="00B05CC9">
      <w:pPr>
        <w:numPr>
          <w:ilvl w:val="0"/>
          <w:numId w:val="15"/>
        </w:numPr>
        <w:tabs>
          <w:tab w:val="left" w:pos="0"/>
          <w:tab w:val="left" w:pos="426"/>
          <w:tab w:val="left" w:pos="1418"/>
        </w:tabs>
        <w:spacing w:line="240" w:lineRule="auto"/>
        <w:ind w:left="284" w:right="0" w:firstLine="0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описывать результат своего труда, говорить об испытываемых эмоциях, намерениях в отношении выполняемой работы, объектов труда, наблюдаемых объектов;</w:t>
      </w:r>
    </w:p>
    <w:p w:rsidR="00B05CC9" w:rsidRPr="00F32F9F" w:rsidRDefault="00B05CC9" w:rsidP="00B05CC9">
      <w:pPr>
        <w:numPr>
          <w:ilvl w:val="0"/>
          <w:numId w:val="15"/>
        </w:numPr>
        <w:tabs>
          <w:tab w:val="left" w:pos="426"/>
        </w:tabs>
        <w:spacing w:line="240" w:lineRule="auto"/>
        <w:ind w:left="284" w:righ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способности объяснять что-либо, выслушивать объяснение или мнение коммуникативного партнера (ребенка и взрослого, знакомого и малознакомого);</w:t>
      </w: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социально одобряемого (этичного) поведения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B05CC9" w:rsidRPr="00F32F9F" w:rsidRDefault="00B05CC9" w:rsidP="00B05CC9">
      <w:pPr>
        <w:numPr>
          <w:ilvl w:val="0"/>
          <w:numId w:val="16"/>
        </w:numPr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использовании форм речевого этикета в различных учебных ситуациях;</w:t>
      </w:r>
    </w:p>
    <w:p w:rsidR="00B05CC9" w:rsidRPr="00F32F9F" w:rsidRDefault="00B05CC9" w:rsidP="00B05CC9">
      <w:pPr>
        <w:numPr>
          <w:ilvl w:val="0"/>
          <w:numId w:val="16"/>
        </w:numPr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умении сочувствовать при затруднениях и неприятностях, выражать согласие (стремление) помочь при выполнении коллективной работы.</w:t>
      </w:r>
    </w:p>
    <w:p w:rsidR="00B05CC9" w:rsidRPr="00F32F9F" w:rsidRDefault="00B05CC9" w:rsidP="00B05CC9">
      <w:pPr>
        <w:widowControl w:val="0"/>
        <w:numPr>
          <w:ilvl w:val="0"/>
          <w:numId w:val="16"/>
        </w:numPr>
        <w:suppressAutoHyphens/>
        <w:spacing w:line="240" w:lineRule="auto"/>
        <w:ind w:left="284" w:right="0" w:firstLine="0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>уважительном отношении к трудовым достижениям;</w:t>
      </w: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эстетических потребностей, ценностей и чувств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B05CC9" w:rsidRPr="00F32F9F" w:rsidRDefault="00B05CC9" w:rsidP="00B05CC9">
      <w:pPr>
        <w:pStyle w:val="afc"/>
        <w:numPr>
          <w:ilvl w:val="0"/>
          <w:numId w:val="25"/>
        </w:numPr>
        <w:ind w:left="709" w:right="0"/>
        <w:contextualSpacing w:val="0"/>
      </w:pPr>
      <w:r w:rsidRPr="00F32F9F">
        <w:t xml:space="preserve">различении красивого и некрасивого, </w:t>
      </w:r>
    </w:p>
    <w:p w:rsidR="00B05CC9" w:rsidRPr="00F32F9F" w:rsidRDefault="00B05CC9" w:rsidP="00B05CC9">
      <w:pPr>
        <w:numPr>
          <w:ilvl w:val="0"/>
          <w:numId w:val="17"/>
        </w:numPr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проявлении интереса к демонстрации произведений скульптуры, живописи, красот природы и предметного мир;</w:t>
      </w: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стремлении замечать и создавать красоту вокруг себя (украшать поделку пр.) </w:t>
      </w: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самосознания, в т.ч. адекватных представлений о собственных возможностях и ограничениях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B05CC9" w:rsidRPr="00F32F9F" w:rsidRDefault="00B05CC9" w:rsidP="00B05CC9">
      <w:pPr>
        <w:numPr>
          <w:ilvl w:val="0"/>
          <w:numId w:val="17"/>
        </w:numPr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осознании своих затруднений (не понимаю, не успел), потребностей (плохо видно, надо выйти, повторите, пожалуйста);</w:t>
      </w:r>
    </w:p>
    <w:p w:rsidR="00B05CC9" w:rsidRPr="00F32F9F" w:rsidRDefault="00B05CC9" w:rsidP="00B05CC9">
      <w:pPr>
        <w:numPr>
          <w:ilvl w:val="0"/>
          <w:numId w:val="17"/>
        </w:numPr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умении разграничивать ситуации, требующие и не требующие помощи педагога.</w:t>
      </w:r>
    </w:p>
    <w:p w:rsidR="00B05CC9" w:rsidRPr="00F32F9F" w:rsidRDefault="00B05CC9" w:rsidP="00B05CC9">
      <w:pPr>
        <w:numPr>
          <w:ilvl w:val="0"/>
          <w:numId w:val="17"/>
        </w:numPr>
        <w:suppressAutoHyphens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стремлении получить одобряемый результат своего труда,</w:t>
      </w:r>
    </w:p>
    <w:p w:rsidR="00B05CC9" w:rsidRPr="00F32F9F" w:rsidRDefault="00B05CC9" w:rsidP="00B05CC9">
      <w:pPr>
        <w:spacing w:line="240" w:lineRule="auto"/>
        <w:ind w:left="643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основами трудовой деятельности, необходимой в разных жизненных сферах проявляется в умениях:</w:t>
      </w:r>
    </w:p>
    <w:p w:rsidR="00B05CC9" w:rsidRPr="00F32F9F" w:rsidRDefault="00B05CC9" w:rsidP="00B05CC9">
      <w:pPr>
        <w:numPr>
          <w:ilvl w:val="0"/>
          <w:numId w:val="18"/>
        </w:numPr>
        <w:shd w:val="clear" w:color="auto" w:fill="FFFFFF"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рабочее место </w:t>
      </w:r>
    </w:p>
    <w:p w:rsidR="00B05CC9" w:rsidRPr="00F32F9F" w:rsidRDefault="00B05CC9" w:rsidP="00B05CC9">
      <w:pPr>
        <w:numPr>
          <w:ilvl w:val="0"/>
          <w:numId w:val="18"/>
        </w:numPr>
        <w:shd w:val="clear" w:color="auto" w:fill="FFFFFF"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пользоваться инструментами и приспособлениями для обработки материалов в соответствии с их свойствами. </w:t>
      </w:r>
    </w:p>
    <w:p w:rsidR="00C955EE" w:rsidRDefault="00C955EE" w:rsidP="00B05CC9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="00C9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РП для 2-го класса по учебному предмету «Технология»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 </w:t>
      </w: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учетом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индивидуальных возможностей и особых образовательных потребностей обучающихся с ЗПР </w:t>
      </w:r>
      <w:r w:rsidRPr="00F32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 результаты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обозначены следующим образом.</w:t>
      </w: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познавательные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 умении:</w:t>
      </w:r>
    </w:p>
    <w:p w:rsidR="00B05CC9" w:rsidRPr="00F32F9F" w:rsidRDefault="00B05CC9" w:rsidP="00B05CC9">
      <w:pPr>
        <w:numPr>
          <w:ilvl w:val="0"/>
          <w:numId w:val="19"/>
        </w:numPr>
        <w:suppressAutoHyphens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>ориентироваться в известных понятиях.</w:t>
      </w:r>
    </w:p>
    <w:p w:rsidR="00B05CC9" w:rsidRPr="00F32F9F" w:rsidRDefault="00B05CC9" w:rsidP="00B05CC9">
      <w:pPr>
        <w:numPr>
          <w:ilvl w:val="0"/>
          <w:numId w:val="19"/>
        </w:numPr>
        <w:suppressAutoHyphens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сравнивать, группировать предметы, объекты: находить общее и различие;</w:t>
      </w:r>
    </w:p>
    <w:p w:rsidR="00B05CC9" w:rsidRPr="00F32F9F" w:rsidRDefault="00B05CC9" w:rsidP="00B05CC9">
      <w:pPr>
        <w:numPr>
          <w:ilvl w:val="0"/>
          <w:numId w:val="19"/>
        </w:numPr>
        <w:suppressAutoHyphens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помощью учителя отличать новое от уже известного; </w:t>
      </w:r>
    </w:p>
    <w:p w:rsidR="00B05CC9" w:rsidRPr="00F32F9F" w:rsidRDefault="00B05CC9" w:rsidP="00B05CC9">
      <w:pPr>
        <w:numPr>
          <w:ilvl w:val="0"/>
          <w:numId w:val="19"/>
        </w:numPr>
        <w:suppressAutoHyphens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объекты труда с выделением их существенных признаков;</w:t>
      </w:r>
    </w:p>
    <w:p w:rsidR="00B05CC9" w:rsidRPr="00F32F9F" w:rsidRDefault="00B05CC9" w:rsidP="00B05CC9">
      <w:pPr>
        <w:numPr>
          <w:ilvl w:val="0"/>
          <w:numId w:val="19"/>
        </w:numPr>
        <w:suppressAutoHyphens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обобщать – выделять класс объектов по заданному признаку. </w:t>
      </w:r>
    </w:p>
    <w:p w:rsidR="00B05CC9" w:rsidRPr="00F32F9F" w:rsidRDefault="00B05CC9" w:rsidP="00B05CC9">
      <w:pPr>
        <w:numPr>
          <w:ilvl w:val="0"/>
          <w:numId w:val="19"/>
        </w:numPr>
        <w:spacing w:before="100" w:beforeAutospacing="1" w:after="100" w:afterAutospacing="1" w:line="240" w:lineRule="auto"/>
        <w:ind w:left="284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элементарные знаково-символические средства для организации своих познавательных процессов; </w:t>
      </w:r>
    </w:p>
    <w:p w:rsidR="00B05CC9" w:rsidRPr="00F32F9F" w:rsidRDefault="00B05CC9" w:rsidP="00B05CC9">
      <w:pPr>
        <w:numPr>
          <w:ilvl w:val="0"/>
          <w:numId w:val="19"/>
        </w:numPr>
        <w:spacing w:before="100" w:beforeAutospacing="1" w:after="100" w:afterAutospacing="1" w:line="240" w:lineRule="auto"/>
        <w:ind w:left="284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причинно-следственные связи между событиями и явлениями. </w:t>
      </w: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регулятивные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 умении:</w:t>
      </w:r>
    </w:p>
    <w:p w:rsidR="00B05CC9" w:rsidRPr="00F32F9F" w:rsidRDefault="00B05CC9" w:rsidP="00B05CC9">
      <w:pPr>
        <w:numPr>
          <w:ilvl w:val="0"/>
          <w:numId w:val="20"/>
        </w:numPr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определять цель выполнения заданий под руководством учителя; </w:t>
      </w:r>
    </w:p>
    <w:p w:rsidR="00B05CC9" w:rsidRPr="00F32F9F" w:rsidRDefault="00B05CC9" w:rsidP="00B05CC9">
      <w:pPr>
        <w:numPr>
          <w:ilvl w:val="0"/>
          <w:numId w:val="20"/>
        </w:numPr>
        <w:suppressAutoHyphens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выполнять практическую работу по предложенному учителем плану с опорой на образцы, рисунки, схемы; </w:t>
      </w:r>
    </w:p>
    <w:p w:rsidR="00B05CC9" w:rsidRPr="00F32F9F" w:rsidRDefault="00B05CC9" w:rsidP="00B05CC9">
      <w:pPr>
        <w:numPr>
          <w:ilvl w:val="0"/>
          <w:numId w:val="20"/>
        </w:numPr>
        <w:shd w:val="clear" w:color="auto" w:fill="FFFFFF"/>
        <w:spacing w:line="240" w:lineRule="auto"/>
        <w:ind w:left="284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>самостоятельно ориентироваться в задании, где ученику предоставляется возможность выбора материалов и способов выполнения задания;</w:t>
      </w: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>самостоятельно планировать последовательность выполнения действий по образцу;</w:t>
      </w: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>контролировать свои действия в процессе выполнения работы и после ее завершения;</w:t>
      </w:r>
    </w:p>
    <w:p w:rsidR="00B05CC9" w:rsidRPr="00F32F9F" w:rsidRDefault="00B05CC9" w:rsidP="00B05CC9">
      <w:pPr>
        <w:numPr>
          <w:ilvl w:val="0"/>
          <w:numId w:val="20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конструкторско-технологические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освоенных, работая по плану, составленному с учителем, осуществлять контроль точности выполнения операций (с помощью шаблонов, чертёжных инструментов);</w:t>
      </w:r>
    </w:p>
    <w:p w:rsidR="00B05CC9" w:rsidRPr="00F32F9F" w:rsidRDefault="00B05CC9" w:rsidP="00B05CC9">
      <w:pPr>
        <w:numPr>
          <w:ilvl w:val="0"/>
          <w:numId w:val="20"/>
        </w:numPr>
        <w:suppressAutoHyphens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контроль точности разметки деталей с помощью шаблона;</w:t>
      </w:r>
    </w:p>
    <w:p w:rsidR="00B05CC9" w:rsidRPr="00F32F9F" w:rsidRDefault="00B05CC9" w:rsidP="00B05CC9">
      <w:pPr>
        <w:numPr>
          <w:ilvl w:val="0"/>
          <w:numId w:val="20"/>
        </w:numPr>
        <w:spacing w:before="100" w:beforeAutospacing="1" w:after="100" w:afterAutospacing="1" w:line="240" w:lineRule="auto"/>
        <w:ind w:left="284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B05CC9" w:rsidRPr="00F32F9F" w:rsidRDefault="00B05CC9" w:rsidP="00B05CC9">
      <w:pPr>
        <w:numPr>
          <w:ilvl w:val="0"/>
          <w:numId w:val="20"/>
        </w:numPr>
        <w:spacing w:before="100" w:beforeAutospacing="1" w:after="100" w:afterAutospacing="1" w:line="240" w:lineRule="auto"/>
        <w:ind w:left="284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исправлять допущенные ошибки, соотносить полученный результат с образцом и замечать несоответствия под руководством учителя и самостоятельно. </w:t>
      </w: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коммуникативные универсальные учебные действия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 умении:</w:t>
      </w:r>
    </w:p>
    <w:p w:rsidR="00B05CC9" w:rsidRPr="00F32F9F" w:rsidRDefault="00B05CC9" w:rsidP="00B05CC9">
      <w:pPr>
        <w:numPr>
          <w:ilvl w:val="0"/>
          <w:numId w:val="21"/>
        </w:numPr>
        <w:suppressAutoHyphens/>
        <w:spacing w:line="240" w:lineRule="auto"/>
        <w:ind w:left="142" w:right="0" w:firstLine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отвечать на вопросы учителя, товарищей по классу, участвовать в диалоге на уроке; </w:t>
      </w:r>
    </w:p>
    <w:p w:rsidR="00B05CC9" w:rsidRPr="00F32F9F" w:rsidRDefault="00B05CC9" w:rsidP="00B05CC9">
      <w:pPr>
        <w:numPr>
          <w:ilvl w:val="0"/>
          <w:numId w:val="21"/>
        </w:numPr>
        <w:suppressAutoHyphens/>
        <w:spacing w:line="240" w:lineRule="auto"/>
        <w:ind w:left="142" w:right="0" w:firstLine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нормы речевого этикета в трудовом взаимодействии;</w:t>
      </w:r>
    </w:p>
    <w:p w:rsidR="00B05CC9" w:rsidRPr="00F32F9F" w:rsidRDefault="00B05CC9" w:rsidP="00B05CC9">
      <w:pPr>
        <w:numPr>
          <w:ilvl w:val="0"/>
          <w:numId w:val="21"/>
        </w:numPr>
        <w:suppressAutoHyphens/>
        <w:spacing w:line="240" w:lineRule="auto"/>
        <w:ind w:left="142" w:right="0" w:firstLine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принимать участие в коллективных работах, работе в парах и группах; </w:t>
      </w:r>
    </w:p>
    <w:p w:rsidR="00B05CC9" w:rsidRPr="00F32F9F" w:rsidRDefault="00B05CC9" w:rsidP="00B05CC9">
      <w:pPr>
        <w:numPr>
          <w:ilvl w:val="0"/>
          <w:numId w:val="21"/>
        </w:numPr>
        <w:suppressAutoHyphens/>
        <w:spacing w:line="240" w:lineRule="auto"/>
        <w:ind w:left="142" w:right="0" w:firstLine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договариваться с партнерами и приходить к общему решению; </w:t>
      </w:r>
    </w:p>
    <w:p w:rsidR="00B05CC9" w:rsidRPr="00F32F9F" w:rsidRDefault="00B05CC9" w:rsidP="00B05CC9">
      <w:pPr>
        <w:numPr>
          <w:ilvl w:val="0"/>
          <w:numId w:val="21"/>
        </w:numPr>
        <w:suppressAutoHyphens/>
        <w:spacing w:line="240" w:lineRule="auto"/>
        <w:ind w:left="142" w:right="0" w:firstLine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lastRenderedPageBreak/>
        <w:t>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</w:t>
      </w:r>
    </w:p>
    <w:p w:rsidR="00B05CC9" w:rsidRPr="00F32F9F" w:rsidRDefault="00B05CC9" w:rsidP="00B05CC9">
      <w:pPr>
        <w:numPr>
          <w:ilvl w:val="0"/>
          <w:numId w:val="21"/>
        </w:numPr>
        <w:spacing w:before="100" w:beforeAutospacing="1" w:after="100" w:afterAutospacing="1" w:line="240" w:lineRule="auto"/>
        <w:ind w:left="142" w:righ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собеседника, вступать в диалог по учебной проблеме и поддерживать его; </w:t>
      </w:r>
    </w:p>
    <w:p w:rsidR="00B05CC9" w:rsidRPr="00F32F9F" w:rsidRDefault="00B05CC9" w:rsidP="00B05CC9">
      <w:pPr>
        <w:numPr>
          <w:ilvl w:val="0"/>
          <w:numId w:val="21"/>
        </w:numPr>
        <w:spacing w:before="100" w:beforeAutospacing="1" w:after="100" w:afterAutospacing="1" w:line="240" w:lineRule="auto"/>
        <w:ind w:left="142" w:righ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использовать речевые средства для решения коммуникативных и познавательных задач; </w:t>
      </w: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</w:p>
    <w:p w:rsidR="00B05CC9" w:rsidRPr="00F32F9F" w:rsidRDefault="00B05CC9" w:rsidP="00B05CC9">
      <w:pPr>
        <w:spacing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итогам обучения во 2 классе можно проверять сформированность следующих знаний, представлений и умений:</w:t>
      </w:r>
    </w:p>
    <w:p w:rsidR="00B05CC9" w:rsidRPr="00F32F9F" w:rsidRDefault="00B05CC9" w:rsidP="00B05CC9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B05CC9" w:rsidRPr="00F32F9F" w:rsidRDefault="00B05CC9" w:rsidP="00B05CC9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правильно располагать материалы и инструменты на рабочем месте, выполнять правила безопасной работы и санитарно-гигиенические требования и т.д.;</w:t>
      </w:r>
    </w:p>
    <w:p w:rsidR="00B05CC9" w:rsidRPr="00F32F9F" w:rsidRDefault="00B05CC9" w:rsidP="00B05CC9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навыки самообслуживания, овладение технологическими приемами ручной обработки материалов, усвоение правил техники безопасности;</w:t>
      </w:r>
    </w:p>
    <w:p w:rsidR="00B05CC9" w:rsidRPr="00F32F9F" w:rsidRDefault="00B05CC9" w:rsidP="00B05CC9">
      <w:pPr>
        <w:numPr>
          <w:ilvl w:val="0"/>
          <w:numId w:val="22"/>
        </w:numPr>
        <w:suppressAutoHyphens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>различениевидов материалов, обозначенных в программе, их свойств и названий; </w:t>
      </w: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 xml:space="preserve"> овладение неподвижным и подвижным способами соединения деталей и использования соединительных материалов (неподвижный – клейстер (клей) и нитки, подвижный – проволока, нитки, тонкая веревочка);</w:t>
      </w:r>
    </w:p>
    <w:p w:rsidR="00B05CC9" w:rsidRPr="00F32F9F" w:rsidRDefault="00B05CC9" w:rsidP="00B05CC9">
      <w:pPr>
        <w:numPr>
          <w:ilvl w:val="0"/>
          <w:numId w:val="22"/>
        </w:numPr>
        <w:suppressAutoHyphens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 xml:space="preserve"> освоение понятий о чертеже и линиях чертежа, новыхтерминов (макраме, коллаж);</w:t>
      </w:r>
    </w:p>
    <w:p w:rsidR="00B05CC9" w:rsidRPr="00F32F9F" w:rsidRDefault="00B05CC9" w:rsidP="00B05CC9">
      <w:pPr>
        <w:numPr>
          <w:ilvl w:val="0"/>
          <w:numId w:val="22"/>
        </w:numPr>
        <w:suppressAutoHyphens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 xml:space="preserve"> знакомство со свойствами новых материалов (стеарин, тесто); </w:t>
      </w:r>
      <w:r w:rsidRPr="00F32F9F">
        <w:rPr>
          <w:rFonts w:ascii="Times New Roman" w:eastAsia="Calibri" w:hAnsi="Times New Roman" w:cs="Times New Roman"/>
          <w:sz w:val="24"/>
          <w:szCs w:val="24"/>
          <w:lang w:eastAsia="ru-RU"/>
        </w:rPr>
        <w:t>уточнение представлений о</w:t>
      </w: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 xml:space="preserve"> новых свойствах уже встречавшихся материалов;</w:t>
      </w:r>
    </w:p>
    <w:p w:rsidR="00B05CC9" w:rsidRPr="00F32F9F" w:rsidRDefault="00B05CC9" w:rsidP="00B05CC9">
      <w:pPr>
        <w:numPr>
          <w:ilvl w:val="0"/>
          <w:numId w:val="22"/>
        </w:numPr>
        <w:suppressAutoHyphens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 xml:space="preserve"> освоение приемов разметки деталей из бумаги: с помощью линейки, на глаз, с помощью шаблонов;</w:t>
      </w:r>
    </w:p>
    <w:p w:rsidR="00B05CC9" w:rsidRPr="00F32F9F" w:rsidRDefault="00B05CC9" w:rsidP="00B05CC9">
      <w:pPr>
        <w:numPr>
          <w:ilvl w:val="0"/>
          <w:numId w:val="22"/>
        </w:numPr>
        <w:suppressAutoHyphens/>
        <w:spacing w:line="240" w:lineRule="auto"/>
        <w:ind w:left="284" w:right="0" w:firstLine="0"/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 xml:space="preserve"> освоение новых видов лепки, аппликации, мозаики, плетения, приемов комбинирования в одном изделии различных материалов;</w:t>
      </w:r>
    </w:p>
    <w:p w:rsidR="00B05CC9" w:rsidRPr="00F32F9F" w:rsidRDefault="00B05CC9" w:rsidP="00B05CC9">
      <w:pPr>
        <w:numPr>
          <w:ilvl w:val="0"/>
          <w:numId w:val="22"/>
        </w:numPr>
        <w:shd w:val="clear" w:color="auto" w:fill="FFFFFF"/>
        <w:spacing w:line="240" w:lineRule="auto"/>
        <w:ind w:left="284" w:right="0" w:firstLine="0"/>
        <w:rPr>
          <w:rFonts w:ascii="Arial" w:eastAsia="Times New Roman" w:hAnsi="Arial" w:cs="Arial"/>
          <w:sz w:val="21"/>
          <w:szCs w:val="21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 xml:space="preserve"> создавать художественные и технические образы по собственному замыслу при использовании различных материалов, в том числе "бросовых", и разных способов соединения;</w:t>
      </w:r>
    </w:p>
    <w:p w:rsidR="00B05CC9" w:rsidRPr="00F32F9F" w:rsidRDefault="00B05CC9" w:rsidP="00B05CC9">
      <w:pPr>
        <w:numPr>
          <w:ilvl w:val="0"/>
          <w:numId w:val="22"/>
        </w:numPr>
        <w:shd w:val="clear" w:color="auto" w:fill="FFFFFF"/>
        <w:spacing w:line="240" w:lineRule="auto"/>
        <w:ind w:left="284" w:right="0" w:firstLine="0"/>
        <w:rPr>
          <w:rFonts w:ascii="Arial" w:eastAsia="Times New Roman" w:hAnsi="Arial" w:cs="Arial"/>
          <w:sz w:val="21"/>
          <w:szCs w:val="21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>владеть простейшими видами народных ремесел, традиционных для своей местности.</w:t>
      </w:r>
    </w:p>
    <w:p w:rsidR="00B05CC9" w:rsidRPr="00F32F9F" w:rsidRDefault="00B05CC9" w:rsidP="00B05CC9">
      <w:pPr>
        <w:numPr>
          <w:ilvl w:val="0"/>
          <w:numId w:val="22"/>
        </w:numPr>
        <w:shd w:val="clear" w:color="auto" w:fill="FFFFFF"/>
        <w:spacing w:line="240" w:lineRule="auto"/>
        <w:ind w:left="284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инструментами: ножницами, стеки, швейной иглой, циркулем;</w:t>
      </w:r>
    </w:p>
    <w:p w:rsidR="00B05CC9" w:rsidRPr="00F32F9F" w:rsidRDefault="00B05CC9" w:rsidP="00B05CC9">
      <w:pPr>
        <w:numPr>
          <w:ilvl w:val="0"/>
          <w:numId w:val="22"/>
        </w:numPr>
        <w:shd w:val="clear" w:color="auto" w:fill="FFFFFF"/>
        <w:spacing w:line="240" w:lineRule="auto"/>
        <w:ind w:left="284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декоративно-прикладного искусства (хохломская роспись, городецкая роспись, дымковская игрушка), их особенности, способы создания.</w:t>
      </w:r>
    </w:p>
    <w:p w:rsidR="00B05CC9" w:rsidRPr="00F32F9F" w:rsidRDefault="00B05CC9" w:rsidP="00B05CC9">
      <w:pPr>
        <w:shd w:val="clear" w:color="auto" w:fill="FFFFFF"/>
        <w:spacing w:line="240" w:lineRule="auto"/>
        <w:ind w:left="36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разделе «Технология ручной обработки материалов. Основы художественно-практической деятельности»:</w:t>
      </w:r>
    </w:p>
    <w:p w:rsidR="00B05CC9" w:rsidRPr="00F32F9F" w:rsidRDefault="00B05CC9" w:rsidP="00B05CC9">
      <w:pPr>
        <w:numPr>
          <w:ilvl w:val="0"/>
          <w:numId w:val="23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различать обобщённые названия технологических операций: разметка, получение деталей из заготовок, сборка изделия, отделка;</w:t>
      </w:r>
    </w:p>
    <w:p w:rsidR="00B05CC9" w:rsidRPr="00F32F9F" w:rsidRDefault="00B05CC9" w:rsidP="00B05CC9">
      <w:pPr>
        <w:numPr>
          <w:ilvl w:val="0"/>
          <w:numId w:val="23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различать свойства материалов, которые учащиеся используют в своей работе (гибкость, пластичность, промокаемость, сминаемость);</w:t>
      </w:r>
    </w:p>
    <w:p w:rsidR="00B05CC9" w:rsidRPr="00F32F9F" w:rsidRDefault="00B05CC9" w:rsidP="00B05CC9">
      <w:pPr>
        <w:numPr>
          <w:ilvl w:val="0"/>
          <w:numId w:val="23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натуральные ткани(хлопчатобумажные, шерстяные, шелковые);</w:t>
      </w:r>
    </w:p>
    <w:p w:rsidR="00B05CC9" w:rsidRPr="00F32F9F" w:rsidRDefault="00B05CC9" w:rsidP="00B05CC9">
      <w:pPr>
        <w:numPr>
          <w:ilvl w:val="0"/>
          <w:numId w:val="23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основные способы соединения деталей из разных материалов, изученными соединительными материалами(клей, нитки, пластилин);</w:t>
      </w:r>
    </w:p>
    <w:p w:rsidR="00B05CC9" w:rsidRPr="00F32F9F" w:rsidRDefault="00B05CC9" w:rsidP="00B05CC9">
      <w:pPr>
        <w:numPr>
          <w:ilvl w:val="0"/>
          <w:numId w:val="23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чертеж и эскиз;</w:t>
      </w:r>
    </w:p>
    <w:p w:rsidR="00B05CC9" w:rsidRPr="00F32F9F" w:rsidRDefault="00B05CC9" w:rsidP="00B05CC9">
      <w:pPr>
        <w:numPr>
          <w:ilvl w:val="0"/>
          <w:numId w:val="23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различать 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B05CC9" w:rsidRPr="00F32F9F" w:rsidRDefault="00B05CC9" w:rsidP="00B05CC9">
      <w:pPr>
        <w:numPr>
          <w:ilvl w:val="0"/>
          <w:numId w:val="23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различать устройство и назначение чертёжных инструментов (линейка, угольник, циркуль).</w:t>
      </w:r>
    </w:p>
    <w:p w:rsidR="00B05CC9" w:rsidRPr="00F32F9F" w:rsidRDefault="00B05CC9" w:rsidP="00B05CC9">
      <w:pPr>
        <w:numPr>
          <w:ilvl w:val="0"/>
          <w:numId w:val="23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простейшие чертежи (эскизы);</w:t>
      </w:r>
    </w:p>
    <w:p w:rsidR="00B05CC9" w:rsidRPr="00F32F9F" w:rsidRDefault="00B05CC9" w:rsidP="00B05CC9">
      <w:pPr>
        <w:numPr>
          <w:ilvl w:val="0"/>
          <w:numId w:val="23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экономную разметку с помощью чертёжных инструментов с опорой на простейший чертёж (эскиз);</w:t>
      </w:r>
    </w:p>
    <w:p w:rsidR="00B05CC9" w:rsidRPr="00F32F9F" w:rsidRDefault="00B05CC9" w:rsidP="00B05CC9">
      <w:pPr>
        <w:numPr>
          <w:ilvl w:val="0"/>
          <w:numId w:val="23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соединять детали прямой строчкой и её вариантами;</w:t>
      </w:r>
    </w:p>
    <w:p w:rsidR="00B05CC9" w:rsidRPr="00F32F9F" w:rsidRDefault="00B05CC9" w:rsidP="00B05CC9">
      <w:pPr>
        <w:numPr>
          <w:ilvl w:val="0"/>
          <w:numId w:val="23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доступные практические(технологические) задания с опорой на образец.</w:t>
      </w:r>
    </w:p>
    <w:p w:rsidR="00B05CC9" w:rsidRPr="00F32F9F" w:rsidRDefault="00B05CC9" w:rsidP="00B05CC9">
      <w:pPr>
        <w:shd w:val="clear" w:color="auto" w:fill="FFFFFF"/>
        <w:spacing w:line="240" w:lineRule="auto"/>
        <w:ind w:left="36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разделе «Конструирование и моделирование»:</w:t>
      </w:r>
    </w:p>
    <w:p w:rsidR="00B05CC9" w:rsidRPr="00F32F9F" w:rsidRDefault="00B05CC9" w:rsidP="00B05CC9">
      <w:pPr>
        <w:numPr>
          <w:ilvl w:val="0"/>
          <w:numId w:val="24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называть и различать, использовать неподвижный и подвижный способы соединения деталей;</w:t>
      </w:r>
    </w:p>
    <w:p w:rsidR="00B05CC9" w:rsidRPr="00F32F9F" w:rsidRDefault="00B05CC9" w:rsidP="00B05CC9">
      <w:pPr>
        <w:numPr>
          <w:ilvl w:val="0"/>
          <w:numId w:val="24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B05CC9" w:rsidRPr="00F32F9F" w:rsidRDefault="00B05CC9" w:rsidP="00B05CC9">
      <w:pPr>
        <w:numPr>
          <w:ilvl w:val="0"/>
          <w:numId w:val="24"/>
        </w:numPr>
        <w:shd w:val="clear" w:color="auto" w:fill="FFFFFF"/>
        <w:spacing w:line="240" w:lineRule="auto"/>
        <w:ind w:left="284" w:right="0" w:firstLine="0"/>
        <w:rPr>
          <w:rFonts w:ascii="Calibri" w:eastAsia="Times New Roman" w:hAnsi="Calibri" w:cs="Arial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способ соединения деталей и выполнять подвижное и неподвижное соединение деталей известными способами (клей, нитки, пластилин).</w:t>
      </w:r>
    </w:p>
    <w:p w:rsidR="003A545B" w:rsidRPr="003A545B" w:rsidRDefault="003A545B" w:rsidP="00B05CC9">
      <w:pPr>
        <w:pStyle w:val="s16"/>
        <w:shd w:val="clear" w:color="auto" w:fill="FFFFFF"/>
        <w:spacing w:before="0" w:beforeAutospacing="0" w:after="0" w:afterAutospacing="0"/>
        <w:ind w:left="68" w:right="68"/>
        <w:rPr>
          <w:rFonts w:eastAsia="Lucida Sans Unicode"/>
          <w:kern w:val="1"/>
          <w:lang w:eastAsia="hi-IN" w:bidi="hi-IN"/>
        </w:rPr>
      </w:pP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B6" w:rsidRDefault="003A545B" w:rsidP="003A545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3A545B" w:rsidRPr="00D44B33" w:rsidRDefault="00C955EE" w:rsidP="003A545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класс, 34 часа</w:t>
      </w:r>
    </w:p>
    <w:p w:rsidR="0052420F" w:rsidRPr="00F32F9F" w:rsidRDefault="0052420F" w:rsidP="0052420F">
      <w:pPr>
        <w:tabs>
          <w:tab w:val="left" w:pos="142"/>
          <w:tab w:val="left" w:pos="3158"/>
          <w:tab w:val="left" w:pos="4148"/>
          <w:tab w:val="left" w:pos="4381"/>
          <w:tab w:val="left" w:pos="4586"/>
          <w:tab w:val="left" w:pos="4644"/>
          <w:tab w:val="left" w:pos="5011"/>
          <w:tab w:val="left" w:pos="5088"/>
          <w:tab w:val="left" w:pos="5220"/>
          <w:tab w:val="left" w:pos="5616"/>
          <w:tab w:val="left" w:pos="5951"/>
          <w:tab w:val="left" w:pos="6408"/>
          <w:tab w:val="left" w:pos="6652"/>
          <w:tab w:val="left" w:pos="6832"/>
          <w:tab w:val="left" w:pos="6903"/>
          <w:tab w:val="left" w:pos="7837"/>
          <w:tab w:val="left" w:pos="7944"/>
          <w:tab w:val="left" w:pos="8145"/>
          <w:tab w:val="left" w:pos="9491"/>
          <w:tab w:val="left" w:pos="9603"/>
        </w:tabs>
        <w:suppressAutoHyphens/>
        <w:spacing w:line="240" w:lineRule="auto"/>
        <w:rPr>
          <w:rFonts w:ascii="Times New Roman" w:eastAsia="Arial Unicode MS" w:hAnsi="Times New Roman" w:cs="Times New Roman"/>
          <w:spacing w:val="2"/>
          <w:kern w:val="2"/>
          <w:sz w:val="24"/>
          <w:szCs w:val="24"/>
        </w:rPr>
      </w:pPr>
      <w:r w:rsidRPr="00F32F9F">
        <w:rPr>
          <w:rFonts w:ascii="Calibri" w:eastAsia="Arial Unicode MS" w:hAnsi="Calibri" w:cs="Times New Roman"/>
          <w:spacing w:val="-3"/>
          <w:kern w:val="2"/>
        </w:rPr>
        <w:tab/>
      </w:r>
      <w:r>
        <w:rPr>
          <w:rFonts w:ascii="Calibri" w:eastAsia="Arial Unicode MS" w:hAnsi="Calibri" w:cs="Times New Roman"/>
          <w:spacing w:val="-3"/>
          <w:kern w:val="2"/>
        </w:rPr>
        <w:t xml:space="preserve">            </w:t>
      </w:r>
      <w:r w:rsidRPr="00F32F9F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 xml:space="preserve">Общекультурные и общетрудовые компетенции. </w:t>
      </w:r>
    </w:p>
    <w:p w:rsidR="0052420F" w:rsidRPr="00F32F9F" w:rsidRDefault="0052420F" w:rsidP="0052420F">
      <w:pPr>
        <w:tabs>
          <w:tab w:val="left" w:pos="1129"/>
          <w:tab w:val="left" w:pos="1271"/>
          <w:tab w:val="left" w:pos="1546"/>
          <w:tab w:val="left" w:pos="1998"/>
          <w:tab w:val="left" w:pos="2146"/>
          <w:tab w:val="left" w:pos="2568"/>
          <w:tab w:val="left" w:pos="2600"/>
          <w:tab w:val="left" w:pos="2957"/>
          <w:tab w:val="left" w:pos="3158"/>
          <w:tab w:val="left" w:pos="4148"/>
          <w:tab w:val="left" w:pos="4381"/>
          <w:tab w:val="left" w:pos="4586"/>
          <w:tab w:val="left" w:pos="4644"/>
          <w:tab w:val="left" w:pos="5011"/>
          <w:tab w:val="left" w:pos="5088"/>
          <w:tab w:val="left" w:pos="5220"/>
          <w:tab w:val="left" w:pos="5616"/>
          <w:tab w:val="left" w:pos="5951"/>
          <w:tab w:val="left" w:pos="6408"/>
          <w:tab w:val="left" w:pos="6652"/>
          <w:tab w:val="left" w:pos="6832"/>
          <w:tab w:val="left" w:pos="6903"/>
          <w:tab w:val="left" w:pos="7837"/>
          <w:tab w:val="left" w:pos="7944"/>
          <w:tab w:val="left" w:pos="8145"/>
          <w:tab w:val="left" w:pos="9491"/>
          <w:tab w:val="left" w:pos="9603"/>
        </w:tabs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32F9F">
        <w:rPr>
          <w:rFonts w:ascii="Times New Roman" w:eastAsia="Arial Unicode MS" w:hAnsi="Times New Roman" w:cs="Times New Roman"/>
          <w:spacing w:val="2"/>
          <w:kern w:val="2"/>
          <w:sz w:val="24"/>
          <w:szCs w:val="24"/>
        </w:rPr>
        <w:t xml:space="preserve">Трудовая деятельность и её значение в жизни человека. </w:t>
      </w: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>Рукотворный мир как результат труда человека; разнообразие предметов рукотворного мира:техника, предметы быта и декоративно-</w:t>
      </w: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softHyphen/>
        <w:t>прикладного искусства разных народов России.</w:t>
      </w:r>
    </w:p>
    <w:p w:rsidR="0052420F" w:rsidRPr="00F32F9F" w:rsidRDefault="0052420F" w:rsidP="0052420F">
      <w:pPr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32F9F">
        <w:rPr>
          <w:rFonts w:ascii="Times New Roman" w:eastAsia="Arial Unicode MS" w:hAnsi="Times New Roman" w:cs="Times New Roman"/>
          <w:spacing w:val="2"/>
          <w:kern w:val="2"/>
          <w:sz w:val="24"/>
          <w:szCs w:val="24"/>
        </w:rPr>
        <w:t>Элементарные общие правила создания предметов руко</w:t>
      </w: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>т</w:t>
      </w:r>
      <w:r w:rsidRPr="00F32F9F">
        <w:rPr>
          <w:rFonts w:ascii="Times New Roman" w:eastAsia="Arial Unicode MS" w:hAnsi="Times New Roman" w:cs="Times New Roman"/>
          <w:spacing w:val="-2"/>
          <w:kern w:val="2"/>
          <w:sz w:val="24"/>
          <w:szCs w:val="24"/>
        </w:rPr>
        <w:t>ворного мира (удобство, эстетическая выразительность, проч</w:t>
      </w: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>ность; гармония предметов и окружающей среды).</w:t>
      </w:r>
      <w:r w:rsidRPr="00F32F9F">
        <w:rPr>
          <w:rFonts w:ascii="Times New Roman" w:eastAsia="Arial Unicode MS" w:hAnsi="Times New Roman" w:cs="Times New Roman"/>
          <w:spacing w:val="2"/>
          <w:kern w:val="2"/>
          <w:sz w:val="24"/>
          <w:szCs w:val="24"/>
        </w:rPr>
        <w:t xml:space="preserve"> Мастера и их профессии.</w:t>
      </w: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Бережное отношение к природе как источнику сырьевых ресурсов. </w:t>
      </w:r>
    </w:p>
    <w:p w:rsidR="0052420F" w:rsidRPr="00F32F9F" w:rsidRDefault="0052420F" w:rsidP="0052420F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F32F9F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распределение рабочего времени</w:t>
      </w:r>
      <w:r w:rsidRPr="00F32F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 Отбор и анализ информа</w:t>
      </w:r>
      <w:r w:rsidRPr="00F32F9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ции (из учебника и других дидактических материалов), её 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52420F" w:rsidRPr="00F32F9F" w:rsidRDefault="0052420F" w:rsidP="0052420F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</w:t>
      </w:r>
    </w:p>
    <w:p w:rsidR="0052420F" w:rsidRPr="00F32F9F" w:rsidRDefault="0052420F" w:rsidP="0052420F">
      <w:pPr>
        <w:suppressAutoHyphens/>
        <w:spacing w:line="240" w:lineRule="auto"/>
        <w:rPr>
          <w:rFonts w:ascii="Calibri" w:eastAsia="Arial Unicode MS" w:hAnsi="Calibri" w:cs="Times New Roman"/>
          <w:kern w:val="2"/>
          <w:sz w:val="24"/>
          <w:szCs w:val="24"/>
        </w:rPr>
      </w:pP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>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52420F" w:rsidRPr="00F32F9F" w:rsidRDefault="0052420F" w:rsidP="0052420F">
      <w:pPr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52420F" w:rsidRPr="00F32F9F" w:rsidRDefault="0052420F" w:rsidP="0052420F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F32F9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Технология ручной обработки материалов. Элементы графической грамоты. </w:t>
      </w:r>
    </w:p>
    <w:p w:rsidR="0052420F" w:rsidRPr="00F32F9F" w:rsidRDefault="0052420F" w:rsidP="0052420F">
      <w:pPr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52420F" w:rsidRPr="00F32F9F" w:rsidRDefault="0052420F" w:rsidP="0052420F">
      <w:pPr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>Подготовка материалов к работе. Экономное расходование материалов. Выбор материалов по их декоративно</w:t>
      </w: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softHyphen/>
        <w:t>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52420F" w:rsidRDefault="0052420F" w:rsidP="0052420F">
      <w:pPr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  <w:r w:rsidR="00F943AC">
        <w:rPr>
          <w:rFonts w:ascii="Calibri" w:eastAsia="Arial Unicode MS" w:hAnsi="Calibri" w:cs="Times New Roman"/>
          <w:noProof/>
          <w:kern w:val="2"/>
          <w:lang w:eastAsia="ru-RU"/>
        </w:rPr>
        <w:pict>
          <v:line id="Прямая соединительная линия 2" o:spid="_x0000_s1026" style="position:absolute;left:0;text-align:left;z-index:251660288;visibility:visible;mso-wrap-distance-left:0;mso-wrap-distance-top:-1e-4mm;mso-wrap-distance-right:0;mso-wrap-distance-bottom:-1e-4mm;mso-position-horizontal-relative:page;mso-position-vertical-relative:text" from="85.1pt,14.1pt" to="229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" strokecolor="#000009" strokeweight=".72pt">
            <w10:wrap type="topAndBottom" anchorx="page"/>
          </v:line>
        </w:pict>
      </w:r>
      <w:r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</w:t>
      </w:r>
    </w:p>
    <w:p w:rsidR="0052420F" w:rsidRPr="00F32F9F" w:rsidRDefault="0052420F" w:rsidP="0052420F">
      <w:pPr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</w:p>
    <w:p w:rsidR="0052420F" w:rsidRPr="00F32F9F" w:rsidRDefault="0052420F" w:rsidP="0052420F">
      <w:pPr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>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52420F" w:rsidRPr="00F32F9F" w:rsidRDefault="0052420F" w:rsidP="0052420F">
      <w:pPr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lastRenderedPageBreak/>
        <w:t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52420F" w:rsidRPr="00F32F9F" w:rsidRDefault="0052420F" w:rsidP="0052420F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F32F9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Конструирование и моделирование. (16 часов)</w:t>
      </w:r>
    </w:p>
    <w:p w:rsidR="0052420F" w:rsidRPr="00F32F9F" w:rsidRDefault="0052420F" w:rsidP="0052420F">
      <w:pPr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>Общее представление о конструировании как создании конструкции каких</w:t>
      </w: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softHyphen/>
        <w:t>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52420F" w:rsidRPr="00F32F9F" w:rsidRDefault="0052420F" w:rsidP="0052420F">
      <w:pPr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</w:t>
      </w: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softHyphen/>
        <w:t>-технологическим, функциональным, декоративно</w:t>
      </w: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softHyphen/>
        <w:t xml:space="preserve">-художественным и пр.). </w:t>
      </w:r>
    </w:p>
    <w:p w:rsidR="0052420F" w:rsidRPr="00F32F9F" w:rsidRDefault="0052420F" w:rsidP="0052420F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F32F9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Практика работы с компьютером (2 часа)</w:t>
      </w:r>
    </w:p>
    <w:p w:rsidR="0052420F" w:rsidRPr="00F32F9F" w:rsidRDefault="0052420F" w:rsidP="0052420F">
      <w:pPr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Способы получения, хранения, переработки информации. </w:t>
      </w:r>
      <w:r w:rsidRPr="00F32F9F">
        <w:rPr>
          <w:rFonts w:ascii="Times New Roman" w:eastAsia="Arial Unicode MS" w:hAnsi="Times New Roman" w:cs="Times New Roman"/>
          <w:spacing w:val="2"/>
          <w:kern w:val="2"/>
          <w:sz w:val="24"/>
          <w:szCs w:val="24"/>
        </w:rPr>
        <w:t xml:space="preserve">Назначение основных устройств компьютера: </w:t>
      </w: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>ввода, вывода, обработки информации</w:t>
      </w:r>
      <w:r w:rsidRPr="00F32F9F">
        <w:rPr>
          <w:rFonts w:ascii="Times New Roman" w:eastAsia="Arial Unicode MS" w:hAnsi="Times New Roman" w:cs="Times New Roman"/>
          <w:spacing w:val="2"/>
          <w:kern w:val="2"/>
          <w:sz w:val="24"/>
          <w:szCs w:val="24"/>
        </w:rPr>
        <w:t>.</w:t>
      </w:r>
      <w:r w:rsidRPr="00F32F9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Соблюдение безопасных приёмов труда при работе на компьютере (Включение и выключение компьютера и подключаемых к нему устройств, клавиатура).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словам.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7E58CA" w:rsidRDefault="007E58CA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515A52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p w:rsidR="0052420F" w:rsidRDefault="0052420F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1"/>
        <w:gridCol w:w="3118"/>
        <w:gridCol w:w="3828"/>
        <w:gridCol w:w="992"/>
      </w:tblGrid>
      <w:tr w:rsidR="0052420F" w:rsidRPr="00D221A7" w:rsidTr="0052420F">
        <w:trPr>
          <w:trHeight w:val="828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951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28" w:type="dxa"/>
          </w:tcPr>
          <w:p w:rsidR="0052420F" w:rsidRPr="0052420F" w:rsidRDefault="0052420F" w:rsidP="00524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420F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деятельности</w:t>
            </w:r>
          </w:p>
          <w:p w:rsidR="0052420F" w:rsidRPr="0052420F" w:rsidRDefault="0052420F" w:rsidP="005242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420F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1" w:type="dxa"/>
            <w:vMerge w:val="restart"/>
          </w:tcPr>
          <w:p w:rsidR="0052420F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Общекультурные и общетрудовые компетенции. Основы культуры труда, самообслуживание</w:t>
            </w:r>
          </w:p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Приспособление первобытного человека к окружающей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человек</w:t>
            </w:r>
          </w:p>
        </w:tc>
        <w:tc>
          <w:tcPr>
            <w:tcW w:w="3828" w:type="dxa"/>
            <w:vMerge w:val="restart"/>
          </w:tcPr>
          <w:p w:rsidR="0052420F" w:rsidRPr="0052420F" w:rsidRDefault="0052420F" w:rsidP="00126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конструкции и образы объектов природы и окружающего мира, </w:t>
            </w: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знакомиться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 с традициями и творчеством мастеров родного края;</w:t>
            </w:r>
          </w:p>
          <w:p w:rsidR="0052420F" w:rsidRPr="0052420F" w:rsidRDefault="0052420F" w:rsidP="00126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сравнивать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конструктивные и декоративные особенности предметов быта и осознавать их связь с выполняемыми утилитарными функциями, понимать особенности декоративно-прикладных изделий, называть используемые в рукотворной деятельности материалы.</w:t>
            </w:r>
          </w:p>
          <w:p w:rsidR="0052420F" w:rsidRPr="0052420F" w:rsidRDefault="0052420F" w:rsidP="00126A5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С помощью учителя:</w:t>
            </w:r>
          </w:p>
          <w:p w:rsidR="0052420F" w:rsidRPr="0052420F" w:rsidRDefault="0052420F" w:rsidP="00126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искать, отбирать и использовать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необходимую информацию (из учебника и других справочных и дидактических материалов);</w:t>
            </w:r>
          </w:p>
          <w:p w:rsidR="0052420F" w:rsidRPr="0052420F" w:rsidRDefault="0052420F" w:rsidP="00126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— при планировании </w:t>
            </w: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отбирать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 оптимальные способы выполнения предстоящей практической работы в соответствии с её целью и задачами;</w:t>
            </w:r>
          </w:p>
          <w:p w:rsidR="0052420F" w:rsidRPr="0052420F" w:rsidRDefault="0052420F" w:rsidP="00126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организовывать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 свою деятельность, работать в малых группах, осуществлять сотрудничество;</w:t>
            </w:r>
          </w:p>
          <w:p w:rsidR="0052420F" w:rsidRPr="0052420F" w:rsidRDefault="0052420F" w:rsidP="00126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исследовать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конструкторско-технологические и декоративно-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художественные особенности предлагаемых изделий, </w:t>
            </w: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искать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целесообразные способы решения задач прикладного характера в зависимости от цели и конкретных условий работы;</w:t>
            </w:r>
          </w:p>
          <w:p w:rsidR="0052420F" w:rsidRPr="0052420F" w:rsidRDefault="0052420F" w:rsidP="00126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оценивать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 своей деятельности: точность изготовления деталей, аккуратность выполнения работы;</w:t>
            </w:r>
          </w:p>
          <w:p w:rsidR="0052420F" w:rsidRPr="0052420F" w:rsidRDefault="0052420F" w:rsidP="00126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обобщать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 (осознавать и формулировать) то новое, что усвоено</w:t>
            </w: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Ремёсла  и ремесленники</w:t>
            </w:r>
          </w:p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родились ремесла. Как работали ремесленники-мастера 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Свойства материалов</w:t>
            </w:r>
          </w:p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Каждому изделию - свой материал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Назначение инструментов.</w:t>
            </w:r>
          </w:p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Каждому делу-свои инструменты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1" w:type="dxa"/>
            <w:vMerge w:val="restart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Общекультурные и общетрудовые компетенции. Основы культуры труда, самообслуживание</w:t>
            </w: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От замысла — к изделию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Выбираем конструкцию изделия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Что такое композиция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Симметрично и несимметрично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51" w:type="dxa"/>
            <w:vMerge w:val="restart"/>
          </w:tcPr>
          <w:p w:rsidR="0052420F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ручной обработки материалов. Элементы графической грамоты </w:t>
            </w:r>
          </w:p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118" w:type="dxa"/>
          </w:tcPr>
          <w:p w:rsidR="0052420F" w:rsidRPr="00D221A7" w:rsidRDefault="0052420F" w:rsidP="00126A5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операции. Разметка деталей</w:t>
            </w:r>
          </w:p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Размечаем детали: технологическая операция 1</w:t>
            </w:r>
          </w:p>
        </w:tc>
        <w:tc>
          <w:tcPr>
            <w:tcW w:w="3828" w:type="dxa"/>
            <w:vMerge w:val="restart"/>
          </w:tcPr>
          <w:p w:rsidR="0052420F" w:rsidRPr="0052420F" w:rsidRDefault="0052420F" w:rsidP="005242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20F">
              <w:rPr>
                <w:rFonts w:ascii="Times New Roman" w:hAnsi="Times New Roman" w:cs="Times New Roman"/>
                <w:i/>
                <w:sz w:val="24"/>
                <w:szCs w:val="24"/>
              </w:rPr>
              <w:t>С помощью учителя:</w:t>
            </w:r>
          </w:p>
          <w:p w:rsidR="0052420F" w:rsidRPr="0052420F" w:rsidRDefault="0052420F" w:rsidP="0052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52420F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52420F" w:rsidRPr="0052420F" w:rsidRDefault="0052420F" w:rsidP="0052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>— </w:t>
            </w:r>
            <w:r w:rsidRPr="0052420F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52420F" w:rsidRPr="0052420F" w:rsidRDefault="0052420F" w:rsidP="0052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>— </w:t>
            </w:r>
            <w:r w:rsidRPr="0052420F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осуществлять</w:t>
            </w: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практический </w:t>
            </w:r>
            <w:r w:rsidRPr="0052420F">
              <w:rPr>
                <w:rFonts w:ascii="Times New Roman" w:hAnsi="Times New Roman" w:cs="Times New Roman"/>
                <w:i/>
                <w:sz w:val="24"/>
                <w:szCs w:val="24"/>
              </w:rPr>
              <w:t>поиск</w:t>
            </w: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52420F">
              <w:rPr>
                <w:rFonts w:ascii="Times New Roman" w:hAnsi="Times New Roman" w:cs="Times New Roman"/>
                <w:i/>
                <w:sz w:val="24"/>
                <w:szCs w:val="24"/>
              </w:rPr>
              <w:t>открытие нового</w:t>
            </w: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 знания и умения; </w:t>
            </w:r>
            <w:r w:rsidRPr="0052420F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2420F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графические изображения (рисунки);</w:t>
            </w:r>
          </w:p>
          <w:p w:rsidR="0052420F" w:rsidRPr="0052420F" w:rsidRDefault="0052420F" w:rsidP="0052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52420F">
              <w:rPr>
                <w:rFonts w:ascii="Times New Roman" w:hAnsi="Times New Roman" w:cs="Times New Roman"/>
                <w:i/>
                <w:sz w:val="24"/>
                <w:szCs w:val="24"/>
              </w:rPr>
              <w:t>воплощать</w:t>
            </w: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52420F" w:rsidRPr="0052420F" w:rsidRDefault="0052420F" w:rsidP="0052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>— </w:t>
            </w:r>
            <w:r w:rsidRPr="0052420F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планировать</w:t>
            </w: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практических действий для реализации поставленной задачи;</w:t>
            </w:r>
          </w:p>
          <w:p w:rsidR="0052420F" w:rsidRPr="0052420F" w:rsidRDefault="0052420F" w:rsidP="0052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52420F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осуществлять</w:t>
            </w: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20F">
              <w:rPr>
                <w:rFonts w:ascii="Times New Roman" w:hAnsi="Times New Roman" w:cs="Times New Roman"/>
                <w:i/>
                <w:sz w:val="24"/>
                <w:szCs w:val="24"/>
              </w:rPr>
              <w:t>самоконтроль</w:t>
            </w: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выполнения работы (соответствия предложенному образцу или заданию);</w:t>
            </w:r>
          </w:p>
          <w:p w:rsidR="0052420F" w:rsidRPr="0052420F" w:rsidRDefault="0052420F" w:rsidP="005242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52420F">
              <w:rPr>
                <w:rFonts w:ascii="Times New Roman" w:hAnsi="Times New Roman" w:cs="Times New Roman"/>
                <w:i/>
                <w:sz w:val="24"/>
                <w:szCs w:val="24"/>
              </w:rPr>
              <w:t>обобщать</w:t>
            </w:r>
            <w:r w:rsidRPr="0052420F">
              <w:rPr>
                <w:rFonts w:ascii="Times New Roman" w:hAnsi="Times New Roman" w:cs="Times New Roman"/>
                <w:sz w:val="24"/>
                <w:szCs w:val="24"/>
              </w:rPr>
              <w:t xml:space="preserve"> (осознавать и формулировать) то новое, что открыто и усвоено на уроке</w:t>
            </w: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Отделение детали от заготовки.</w:t>
            </w:r>
          </w:p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Технологическая операция 2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 xml:space="preserve">Собираем изделие: </w:t>
            </w: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технологическая операция3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Отделка изделия</w:t>
            </w:r>
          </w:p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Технологическая операция 4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Разметка с помощью чертежных инструментов. Линии чертежа. чертеж</w:t>
            </w: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2420F" w:rsidRPr="00D221A7" w:rsidRDefault="0052420F" w:rsidP="00126A5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Что умеет линейка. Почему инженеры и рабочие понимают друг друга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Чтение чертежа.</w:t>
            </w:r>
          </w:p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Учимся читать чертеж и выполнять разметку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Разметка прямоугольника от двух прямых углов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Разметка прямоугольника от одного прямого угла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Разметка прямоугольника с помощью угольника</w:t>
            </w:r>
          </w:p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Что умеют угольники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Циркуль. Разметка деталей циркулем.</w:t>
            </w:r>
          </w:p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Как разметить круглую деталь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Происхождение натуральных тканей, их свойства</w:t>
            </w:r>
          </w:p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Как появились натуральные ткани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Изготовление натуральных тканей</w:t>
            </w:r>
          </w:p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 прялки до ткацкого станка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 обработки ткани. Технология изготовления швейных изделий.</w:t>
            </w:r>
          </w:p>
          <w:p w:rsidR="0052420F" w:rsidRPr="00D221A7" w:rsidRDefault="0052420F" w:rsidP="00126A5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работы с тканью.</w:t>
            </w:r>
          </w:p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 изготовления швейных изделий</w:t>
            </w: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Строчка прямого стежка. Разметка строчек.</w:t>
            </w:r>
          </w:p>
          <w:p w:rsidR="0052420F" w:rsidRPr="00D221A7" w:rsidRDefault="0052420F" w:rsidP="00126A5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Волшебные строчки.Размечаем строчку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51" w:type="dxa"/>
            <w:vMerge w:val="restart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Общекультурные и общетрудовые компетенции. Основы культуры труда, самообслуживание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часа</w:t>
            </w: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Живая природа. Что любят и чего не любят растения</w:t>
            </w:r>
          </w:p>
        </w:tc>
        <w:tc>
          <w:tcPr>
            <w:tcW w:w="3828" w:type="dxa"/>
            <w:vMerge w:val="restart"/>
          </w:tcPr>
          <w:p w:rsidR="0052420F" w:rsidRPr="0052420F" w:rsidRDefault="0052420F" w:rsidP="005242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С помощью учителя:</w:t>
            </w:r>
          </w:p>
          <w:p w:rsidR="0052420F" w:rsidRPr="0052420F" w:rsidRDefault="0052420F" w:rsidP="00524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искать, отбирать и использовать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необходимую информацию (из учебника и других справочных и дидактических материалов);</w:t>
            </w:r>
          </w:p>
          <w:p w:rsidR="0052420F" w:rsidRPr="0052420F" w:rsidRDefault="0052420F" w:rsidP="00524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— при планировании </w:t>
            </w: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отбирать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 оптимальные способы выполнения предстоящей практической работы в соответствии с её целью и задачами;</w:t>
            </w:r>
          </w:p>
          <w:p w:rsidR="0052420F" w:rsidRDefault="0052420F" w:rsidP="005242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52420F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организовывать</w:t>
            </w:r>
            <w:r w:rsidRPr="0052420F">
              <w:rPr>
                <w:rFonts w:ascii="Times New Roman" w:hAnsi="Times New Roman" w:cs="Times New Roman"/>
                <w:sz w:val="20"/>
                <w:szCs w:val="20"/>
              </w:rPr>
              <w:t xml:space="preserve"> свою деятельность, работать в малых группах, осуществлять</w:t>
            </w:r>
          </w:p>
          <w:p w:rsidR="009B4439" w:rsidRPr="009B4439" w:rsidRDefault="009B4439" w:rsidP="009B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9B4439">
              <w:rPr>
                <w:rFonts w:ascii="Times New Roman" w:hAnsi="Times New Roman" w:cs="Times New Roman"/>
                <w:i/>
                <w:sz w:val="20"/>
                <w:szCs w:val="20"/>
              </w:rPr>
              <w:t>оценивать</w:t>
            </w: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439"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</w:t>
            </w: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 своей деятельности: точность изготовления деталей, аккуратность выполнения работы;</w:t>
            </w:r>
          </w:p>
          <w:p w:rsidR="009B4439" w:rsidRPr="0052420F" w:rsidRDefault="009B4439" w:rsidP="009B44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9B4439">
              <w:rPr>
                <w:rFonts w:ascii="Times New Roman" w:hAnsi="Times New Roman" w:cs="Times New Roman"/>
                <w:i/>
                <w:sz w:val="20"/>
                <w:szCs w:val="20"/>
              </w:rPr>
              <w:t>обобщать</w:t>
            </w: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 (осознавать и формулировать) то новое, что усвоено</w:t>
            </w: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Технология выращивания растений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Как размножаются растения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51" w:type="dxa"/>
            <w:vMerge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Инструменты – помощники садовода и огородника</w:t>
            </w:r>
          </w:p>
        </w:tc>
        <w:tc>
          <w:tcPr>
            <w:tcW w:w="3828" w:type="dxa"/>
            <w:vMerge/>
          </w:tcPr>
          <w:p w:rsidR="0052420F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4439" w:rsidRPr="00D221A7" w:rsidTr="0052420F">
        <w:trPr>
          <w:trHeight w:val="141"/>
        </w:trPr>
        <w:tc>
          <w:tcPr>
            <w:tcW w:w="709" w:type="dxa"/>
          </w:tcPr>
          <w:p w:rsidR="009B4439" w:rsidRPr="00D221A7" w:rsidRDefault="009B4439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51" w:type="dxa"/>
            <w:vMerge w:val="restart"/>
          </w:tcPr>
          <w:p w:rsidR="009B4439" w:rsidRDefault="009B4439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 моделирование</w:t>
            </w:r>
          </w:p>
          <w:p w:rsidR="009B4439" w:rsidRPr="00D221A7" w:rsidRDefault="009B4439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часов</w:t>
            </w:r>
          </w:p>
        </w:tc>
        <w:tc>
          <w:tcPr>
            <w:tcW w:w="3118" w:type="dxa"/>
          </w:tcPr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средства. Макеты и модели. Виды соединения деталей конструкции.</w:t>
            </w:r>
          </w:p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Как соединяются детали машин и механизмов.</w:t>
            </w:r>
          </w:p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(макет автомобиля)</w:t>
            </w:r>
          </w:p>
        </w:tc>
        <w:tc>
          <w:tcPr>
            <w:tcW w:w="3828" w:type="dxa"/>
            <w:vMerge w:val="restart"/>
          </w:tcPr>
          <w:p w:rsidR="009B4439" w:rsidRPr="009B4439" w:rsidRDefault="009B4439" w:rsidP="009B44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4439">
              <w:rPr>
                <w:rFonts w:ascii="Times New Roman" w:hAnsi="Times New Roman" w:cs="Times New Roman"/>
                <w:i/>
                <w:sz w:val="20"/>
                <w:szCs w:val="20"/>
              </w:rPr>
              <w:t>С помощью учителя:</w:t>
            </w:r>
          </w:p>
          <w:p w:rsidR="009B4439" w:rsidRPr="009B4439" w:rsidRDefault="009B4439" w:rsidP="009B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9B4439">
              <w:rPr>
                <w:rFonts w:ascii="Times New Roman" w:hAnsi="Times New Roman" w:cs="Times New Roman"/>
                <w:i/>
                <w:sz w:val="20"/>
                <w:szCs w:val="20"/>
              </w:rPr>
              <w:t>сравнивать</w:t>
            </w: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различные виды конструкций и способы их сборки;</w:t>
            </w:r>
          </w:p>
          <w:p w:rsidR="009B4439" w:rsidRPr="009B4439" w:rsidRDefault="009B4439" w:rsidP="009B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9B4439">
              <w:rPr>
                <w:rFonts w:ascii="Times New Roman" w:hAnsi="Times New Roman" w:cs="Times New Roman"/>
                <w:i/>
                <w:sz w:val="20"/>
                <w:szCs w:val="20"/>
              </w:rPr>
              <w:t>моделировать</w:t>
            </w: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 несложные изделия с разными конструктивными особенностями, используя разную технику (в пределах изученного);</w:t>
            </w:r>
          </w:p>
          <w:p w:rsidR="009B4439" w:rsidRPr="009B4439" w:rsidRDefault="009B4439" w:rsidP="009B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9B4439">
              <w:rPr>
                <w:rFonts w:ascii="Times New Roman" w:hAnsi="Times New Roman" w:cs="Times New Roman"/>
                <w:i/>
                <w:sz w:val="20"/>
                <w:szCs w:val="20"/>
              </w:rPr>
              <w:t>конструировать</w:t>
            </w: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 объекты с учётом технических и художественно-декоративных условий: 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инструкционную карту) и выполнять по ней работу;</w:t>
            </w:r>
          </w:p>
          <w:p w:rsidR="009B4439" w:rsidRPr="009B4439" w:rsidRDefault="009B4439" w:rsidP="009B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9B4439">
              <w:rPr>
                <w:rFonts w:ascii="Times New Roman" w:hAnsi="Times New Roman" w:cs="Times New Roman"/>
                <w:i/>
                <w:sz w:val="20"/>
                <w:szCs w:val="20"/>
              </w:rPr>
              <w:t>участвовать</w:t>
            </w: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 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9B4439" w:rsidRPr="009B4439" w:rsidRDefault="009B4439" w:rsidP="009B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9B4439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 самоконтроль</w:t>
            </w: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9B4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корректировку хода работы и конечного результата;</w:t>
            </w:r>
          </w:p>
          <w:p w:rsidR="009B4439" w:rsidRPr="009B4439" w:rsidRDefault="009B4439" w:rsidP="009B44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9B4439">
              <w:rPr>
                <w:rFonts w:ascii="Times New Roman" w:hAnsi="Times New Roman" w:cs="Times New Roman"/>
                <w:i/>
                <w:sz w:val="20"/>
                <w:szCs w:val="20"/>
              </w:rPr>
              <w:t>обобщать</w:t>
            </w: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 (осознавать и формулировать) то новое, что открыто и усвоено на уроке</w:t>
            </w:r>
          </w:p>
        </w:tc>
        <w:tc>
          <w:tcPr>
            <w:tcW w:w="992" w:type="dxa"/>
          </w:tcPr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B4439" w:rsidRPr="00D221A7" w:rsidTr="0052420F">
        <w:trPr>
          <w:trHeight w:val="141"/>
        </w:trPr>
        <w:tc>
          <w:tcPr>
            <w:tcW w:w="709" w:type="dxa"/>
          </w:tcPr>
          <w:p w:rsidR="009B4439" w:rsidRPr="00D221A7" w:rsidRDefault="009B4439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51" w:type="dxa"/>
            <w:vMerge/>
          </w:tcPr>
          <w:p w:rsidR="009B4439" w:rsidRPr="00D221A7" w:rsidRDefault="009B4439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Техника в жизни человека. Транспорт.</w:t>
            </w:r>
          </w:p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От телеги до машины</w:t>
            </w: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 xml:space="preserve">.(мини-проект </w:t>
            </w: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Улицы моего города</w:t>
            </w: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  <w:vMerge/>
          </w:tcPr>
          <w:p w:rsidR="009B4439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4439" w:rsidRPr="00D221A7" w:rsidTr="0052420F">
        <w:trPr>
          <w:trHeight w:val="141"/>
        </w:trPr>
        <w:tc>
          <w:tcPr>
            <w:tcW w:w="709" w:type="dxa"/>
          </w:tcPr>
          <w:p w:rsidR="009B4439" w:rsidRPr="00D221A7" w:rsidRDefault="009B4439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9B4439" w:rsidRPr="00D221A7" w:rsidRDefault="009B4439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Техника в жизни человека. История развития транспорта.</w:t>
            </w:r>
          </w:p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В воздухе и в космосе (макет самолета)</w:t>
            </w:r>
          </w:p>
        </w:tc>
        <w:tc>
          <w:tcPr>
            <w:tcW w:w="3828" w:type="dxa"/>
            <w:vMerge/>
          </w:tcPr>
          <w:p w:rsidR="009B4439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4439" w:rsidRPr="00D221A7" w:rsidTr="0052420F">
        <w:trPr>
          <w:trHeight w:val="141"/>
        </w:trPr>
        <w:tc>
          <w:tcPr>
            <w:tcW w:w="709" w:type="dxa"/>
          </w:tcPr>
          <w:p w:rsidR="009B4439" w:rsidRPr="00D221A7" w:rsidRDefault="009B4439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1" w:type="dxa"/>
            <w:vMerge/>
          </w:tcPr>
          <w:p w:rsidR="009B4439" w:rsidRPr="00D221A7" w:rsidRDefault="009B4439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Техника в жизни человека. История развития транспорта.</w:t>
            </w:r>
          </w:p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В водной стихии(макет лодочки)</w:t>
            </w:r>
          </w:p>
        </w:tc>
        <w:tc>
          <w:tcPr>
            <w:tcW w:w="3828" w:type="dxa"/>
            <w:vMerge/>
          </w:tcPr>
          <w:p w:rsidR="009B4439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4439" w:rsidRPr="00D221A7" w:rsidTr="0052420F">
        <w:trPr>
          <w:trHeight w:val="141"/>
        </w:trPr>
        <w:tc>
          <w:tcPr>
            <w:tcW w:w="709" w:type="dxa"/>
          </w:tcPr>
          <w:p w:rsidR="009B4439" w:rsidRPr="00D221A7" w:rsidRDefault="009B4439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51" w:type="dxa"/>
            <w:vMerge/>
          </w:tcPr>
          <w:p w:rsidR="009B4439" w:rsidRPr="00D221A7" w:rsidRDefault="009B4439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приспособления первобытного человека к </w:t>
            </w:r>
            <w:r w:rsidRPr="00D22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среде.</w:t>
            </w:r>
          </w:p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i/>
                <w:sz w:val="24"/>
                <w:szCs w:val="24"/>
              </w:rPr>
              <w:t>Макет «Как жили древние люди»</w:t>
            </w:r>
          </w:p>
        </w:tc>
        <w:tc>
          <w:tcPr>
            <w:tcW w:w="3828" w:type="dxa"/>
            <w:vMerge/>
          </w:tcPr>
          <w:p w:rsidR="009B4439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4439" w:rsidRPr="00D221A7" w:rsidTr="0052420F">
        <w:trPr>
          <w:trHeight w:val="141"/>
        </w:trPr>
        <w:tc>
          <w:tcPr>
            <w:tcW w:w="709" w:type="dxa"/>
          </w:tcPr>
          <w:p w:rsidR="009B4439" w:rsidRPr="00D221A7" w:rsidRDefault="009B4439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51" w:type="dxa"/>
            <w:vMerge/>
          </w:tcPr>
          <w:p w:rsidR="009B4439" w:rsidRPr="00D221A7" w:rsidRDefault="009B4439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Жилище первобытного человека. Изготовление одежды первобытного человека.</w:t>
            </w:r>
          </w:p>
        </w:tc>
        <w:tc>
          <w:tcPr>
            <w:tcW w:w="3828" w:type="dxa"/>
            <w:vMerge/>
          </w:tcPr>
          <w:p w:rsidR="009B4439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439" w:rsidRPr="00D221A7" w:rsidRDefault="009B4439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20F" w:rsidRPr="00D221A7" w:rsidTr="0052420F">
        <w:trPr>
          <w:trHeight w:val="141"/>
        </w:trPr>
        <w:tc>
          <w:tcPr>
            <w:tcW w:w="709" w:type="dxa"/>
          </w:tcPr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951" w:type="dxa"/>
          </w:tcPr>
          <w:p w:rsidR="0052420F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информационных технологий (практика работы на компьютере)</w:t>
            </w:r>
          </w:p>
          <w:p w:rsidR="0052420F" w:rsidRPr="00D221A7" w:rsidRDefault="0052420F" w:rsidP="00126A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b/>
                <w:sz w:val="24"/>
                <w:szCs w:val="24"/>
              </w:rPr>
              <w:t>2час</w:t>
            </w:r>
          </w:p>
        </w:tc>
        <w:tc>
          <w:tcPr>
            <w:tcW w:w="3118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учебном процессе </w:t>
            </w:r>
          </w:p>
        </w:tc>
        <w:tc>
          <w:tcPr>
            <w:tcW w:w="3828" w:type="dxa"/>
          </w:tcPr>
          <w:p w:rsidR="009B4439" w:rsidRPr="009B4439" w:rsidRDefault="009B4439" w:rsidP="009B44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4439">
              <w:rPr>
                <w:rFonts w:ascii="Times New Roman" w:hAnsi="Times New Roman" w:cs="Times New Roman"/>
                <w:i/>
                <w:sz w:val="20"/>
                <w:szCs w:val="20"/>
              </w:rPr>
              <w:t>С помощью учителя:</w:t>
            </w:r>
          </w:p>
          <w:p w:rsidR="009B4439" w:rsidRPr="009B4439" w:rsidRDefault="009B4439" w:rsidP="009B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9B4439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 мир образов на экране компьютера (графику, тексты, видео, интерактивное видео);</w:t>
            </w:r>
          </w:p>
          <w:p w:rsidR="009B4439" w:rsidRPr="009B4439" w:rsidRDefault="009B4439" w:rsidP="009B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9B4439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наблюдать, сравнивать, сопоставлять</w:t>
            </w: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материальные и информационные объекты;</w:t>
            </w:r>
          </w:p>
          <w:p w:rsidR="0052420F" w:rsidRPr="009B4439" w:rsidRDefault="009B4439" w:rsidP="009B44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9B4439">
              <w:rPr>
                <w:rFonts w:ascii="Times New Roman" w:hAnsi="Times New Roman" w:cs="Times New Roman"/>
                <w:i/>
                <w:sz w:val="20"/>
                <w:szCs w:val="20"/>
              </w:rPr>
              <w:t>выполнять</w:t>
            </w:r>
            <w:r w:rsidRPr="009B4439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предложенные на цифровых носителях задания</w:t>
            </w:r>
          </w:p>
        </w:tc>
        <w:tc>
          <w:tcPr>
            <w:tcW w:w="992" w:type="dxa"/>
          </w:tcPr>
          <w:p w:rsidR="0052420F" w:rsidRPr="00D221A7" w:rsidRDefault="0052420F" w:rsidP="00126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58CA" w:rsidRDefault="007E58CA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518" w:rsidRDefault="00E11518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8CA" w:rsidRPr="00440987" w:rsidRDefault="007E58CA" w:rsidP="007E58CA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440987">
        <w:rPr>
          <w:rFonts w:ascii="Times New Roman" w:eastAsia="Times New Roman" w:hAnsi="Times New Roman" w:cs="Times New Roman"/>
          <w:b/>
          <w:bCs/>
          <w:smallCaps/>
          <w:lang w:eastAsia="ru-RU"/>
        </w:rPr>
        <w:t>МАТЕРИАЛЬНО- ТЕХНИЧЕСКОЕ ОБЕСПЕЧЕНИЕ ОБРАЗОВАТЕЛЬНОГО ПРОЦЕССА</w:t>
      </w:r>
    </w:p>
    <w:p w:rsidR="007E58CA" w:rsidRPr="00440987" w:rsidRDefault="007E58CA" w:rsidP="007E58CA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440987">
        <w:rPr>
          <w:rFonts w:ascii="Times New Roman" w:eastAsia="Times New Roman" w:hAnsi="Times New Roman" w:cs="Times New Roman"/>
          <w:b/>
          <w:bCs/>
          <w:smallCaps/>
          <w:lang w:eastAsia="ru-RU"/>
        </w:rPr>
        <w:t>печатные средства обучения</w:t>
      </w:r>
    </w:p>
    <w:p w:rsidR="007E58CA" w:rsidRPr="007E58CA" w:rsidRDefault="007E58CA" w:rsidP="007E58CA">
      <w:pPr>
        <w:pStyle w:val="162"/>
        <w:keepNext/>
        <w:keepLines/>
        <w:shd w:val="clear" w:color="auto" w:fill="auto"/>
        <w:spacing w:before="0" w:after="100" w:afterAutospacing="1"/>
        <w:ind w:right="79" w:firstLine="0"/>
        <w:rPr>
          <w:rFonts w:ascii="Times New Roman" w:hAnsi="Times New Roman"/>
          <w:sz w:val="24"/>
          <w:szCs w:val="24"/>
        </w:rPr>
      </w:pPr>
      <w:r w:rsidRPr="007E58CA">
        <w:rPr>
          <w:rFonts w:ascii="Times New Roman" w:hAnsi="Times New Roman"/>
          <w:sz w:val="24"/>
          <w:szCs w:val="24"/>
        </w:rPr>
        <w:t>Для учащихся:</w:t>
      </w:r>
    </w:p>
    <w:p w:rsidR="009B4439" w:rsidRPr="000906AC" w:rsidRDefault="009B4439" w:rsidP="009B4439">
      <w:pPr>
        <w:keepNext/>
        <w:keepLines/>
        <w:spacing w:after="100" w:afterAutospacing="1" w:line="269" w:lineRule="exact"/>
        <w:ind w:right="79"/>
        <w:outlineLvl w:val="0"/>
        <w:rPr>
          <w:rFonts w:ascii="Times New Roman" w:eastAsia="Arial Unicode MS" w:hAnsi="Times New Roman" w:cs="Arial Unicode MS"/>
          <w:b/>
          <w:bCs/>
          <w:sz w:val="24"/>
          <w:szCs w:val="24"/>
          <w:lang w:eastAsia="ru-RU"/>
        </w:rPr>
      </w:pPr>
      <w:r w:rsidRPr="000906AC">
        <w:rPr>
          <w:rFonts w:ascii="Times New Roman" w:eastAsia="Arial Unicode MS" w:hAnsi="Times New Roman" w:cs="Arial Unicode MS"/>
          <w:b/>
          <w:bCs/>
          <w:sz w:val="24"/>
          <w:szCs w:val="24"/>
          <w:lang w:eastAsia="ru-RU"/>
        </w:rPr>
        <w:t>Для учащихся:</w:t>
      </w:r>
    </w:p>
    <w:p w:rsidR="009B4439" w:rsidRPr="000906AC" w:rsidRDefault="009B4439" w:rsidP="009B4439">
      <w:pPr>
        <w:numPr>
          <w:ilvl w:val="0"/>
          <w:numId w:val="28"/>
        </w:numPr>
        <w:tabs>
          <w:tab w:val="left" w:pos="836"/>
        </w:tabs>
        <w:spacing w:line="252" w:lineRule="exac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1" w:name="bookmark7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Технология: 2</w:t>
      </w:r>
      <w:r w:rsidRPr="000906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класс: учебник для учащихся общеобразовате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льных учреждений:</w:t>
      </w:r>
      <w:r w:rsidRPr="000906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/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Е.А.Лутцева. - М.: Вентана-Граф, 2017</w:t>
      </w:r>
      <w:r w:rsidRPr="000906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bookmarkEnd w:id="1"/>
    <w:p w:rsidR="009B4439" w:rsidRDefault="009B4439" w:rsidP="009B4439">
      <w:pPr>
        <w:spacing w:after="104" w:line="200" w:lineRule="exact"/>
        <w:ind w:left="20" w:firstLine="540"/>
        <w:rPr>
          <w:rFonts w:ascii="Times New Roman" w:eastAsia="Arial Unicode MS" w:hAnsi="Times New Roman" w:cs="Times New Roman"/>
          <w:b/>
          <w:bCs/>
          <w:noProof/>
          <w:sz w:val="24"/>
          <w:szCs w:val="24"/>
          <w:lang w:eastAsia="ru-RU"/>
        </w:rPr>
      </w:pPr>
    </w:p>
    <w:p w:rsidR="009B4439" w:rsidRPr="000906AC" w:rsidRDefault="009B4439" w:rsidP="009B4439">
      <w:pPr>
        <w:spacing w:after="104" w:line="200" w:lineRule="exact"/>
        <w:ind w:left="20" w:firstLine="540"/>
        <w:rPr>
          <w:rFonts w:ascii="Times New Roman" w:eastAsia="Arial Unicode MS" w:hAnsi="Times New Roman" w:cs="Times New Roman"/>
          <w:b/>
          <w:bCs/>
          <w:noProof/>
          <w:sz w:val="24"/>
          <w:szCs w:val="24"/>
          <w:lang w:eastAsia="ru-RU"/>
        </w:rPr>
      </w:pPr>
      <w:r w:rsidRPr="000906AC">
        <w:rPr>
          <w:rFonts w:ascii="Times New Roman" w:eastAsia="Arial Unicode MS" w:hAnsi="Times New Roman" w:cs="Times New Roman"/>
          <w:b/>
          <w:bCs/>
          <w:noProof/>
          <w:sz w:val="24"/>
          <w:szCs w:val="24"/>
          <w:lang w:eastAsia="ru-RU"/>
        </w:rPr>
        <w:t>Для учителя</w:t>
      </w:r>
    </w:p>
    <w:p w:rsidR="009B4439" w:rsidRPr="000906AC" w:rsidRDefault="009B4439" w:rsidP="009B4439">
      <w:pPr>
        <w:spacing w:after="104" w:line="200" w:lineRule="exact"/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</w:pPr>
      <w:r w:rsidRPr="000906AC">
        <w:rPr>
          <w:rFonts w:ascii="Times New Roman" w:eastAsia="Arial Unicode MS" w:hAnsi="Times New Roman" w:cs="Times New Roman"/>
          <w:bCs/>
          <w:noProof/>
          <w:sz w:val="24"/>
          <w:szCs w:val="24"/>
          <w:lang w:eastAsia="ru-RU"/>
        </w:rPr>
        <w:t>1. Беседы</w:t>
      </w:r>
      <w:r>
        <w:rPr>
          <w:rFonts w:ascii="Times New Roman" w:eastAsia="Arial Unicode MS" w:hAnsi="Times New Roman" w:cs="Times New Roman"/>
          <w:bCs/>
          <w:noProof/>
          <w:sz w:val="24"/>
          <w:szCs w:val="24"/>
          <w:lang w:eastAsia="ru-RU"/>
        </w:rPr>
        <w:t xml:space="preserve"> с учителем. Методика обучения.2</w:t>
      </w:r>
      <w:r w:rsidRPr="000906AC">
        <w:rPr>
          <w:rFonts w:ascii="Times New Roman" w:eastAsia="Arial Unicode MS" w:hAnsi="Times New Roman" w:cs="Times New Roman"/>
          <w:bCs/>
          <w:noProof/>
          <w:sz w:val="24"/>
          <w:szCs w:val="24"/>
          <w:lang w:eastAsia="ru-RU"/>
        </w:rPr>
        <w:t xml:space="preserve"> класс.</w:t>
      </w:r>
      <w:r w:rsidRPr="000906AC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М.: Вентана-Граф, 2004</w:t>
      </w:r>
    </w:p>
    <w:p w:rsidR="009B4439" w:rsidRPr="000906AC" w:rsidRDefault="009B4439" w:rsidP="009B4439">
      <w:pPr>
        <w:spacing w:after="104" w:line="200" w:lineRule="exact"/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</w:pPr>
      <w:r w:rsidRPr="000906A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2.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Лутцева Е.А.</w:t>
      </w:r>
      <w:r w:rsidRPr="000906A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Технология</w:t>
      </w:r>
      <w:r w:rsidRPr="000906A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1-4 кл. Программа курса - М.: </w:t>
      </w:r>
      <w:r w:rsidRPr="000906AC">
        <w:rPr>
          <w:rFonts w:ascii="Times New Roman" w:eastAsia="Arial Unicode MS" w:hAnsi="Times New Roman" w:cs="Times New Roman"/>
          <w:bCs/>
          <w:sz w:val="24"/>
          <w:szCs w:val="24"/>
          <w:lang w:val="en-US"/>
        </w:rPr>
        <w:t>Be</w:t>
      </w:r>
      <w:r w:rsidRPr="000906AC">
        <w:rPr>
          <w:rFonts w:ascii="Times New Roman" w:eastAsia="Arial Unicode MS" w:hAnsi="Times New Roman" w:cs="Times New Roman"/>
          <w:bCs/>
          <w:sz w:val="24"/>
          <w:szCs w:val="24"/>
        </w:rPr>
        <w:t>нта</w:t>
      </w:r>
      <w:r w:rsidRPr="000906A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на-Граф, 2010.</w:t>
      </w:r>
    </w:p>
    <w:p w:rsidR="007E58CA" w:rsidRPr="00B43731" w:rsidRDefault="007E58CA" w:rsidP="007E58CA">
      <w:pPr>
        <w:pStyle w:val="a6"/>
        <w:shd w:val="clear" w:color="auto" w:fill="auto"/>
        <w:tabs>
          <w:tab w:val="left" w:pos="426"/>
        </w:tabs>
        <w:spacing w:before="0" w:line="252" w:lineRule="exact"/>
        <w:ind w:left="426" w:right="20"/>
        <w:rPr>
          <w:rStyle w:val="10pt2"/>
          <w:rFonts w:ascii="Times New Roman" w:hAnsi="Times New Roman" w:cs="Times New Roman"/>
          <w:sz w:val="24"/>
          <w:szCs w:val="24"/>
        </w:rPr>
      </w:pPr>
    </w:p>
    <w:p w:rsidR="007E58CA" w:rsidRDefault="007E58CA" w:rsidP="007E58CA">
      <w:pPr>
        <w:pStyle w:val="a6"/>
        <w:shd w:val="clear" w:color="auto" w:fill="auto"/>
        <w:tabs>
          <w:tab w:val="left" w:pos="946"/>
        </w:tabs>
        <w:spacing w:before="0" w:line="252" w:lineRule="exact"/>
        <w:ind w:right="20"/>
        <w:rPr>
          <w:rStyle w:val="10pt2"/>
          <w:rFonts w:ascii="Times New Roman" w:hAnsi="Times New Roman" w:cs="Times New Roman"/>
          <w:sz w:val="24"/>
          <w:szCs w:val="24"/>
        </w:rPr>
      </w:pPr>
    </w:p>
    <w:p w:rsidR="007E58CA" w:rsidRPr="00440987" w:rsidRDefault="007E58CA" w:rsidP="007E58CA">
      <w:pPr>
        <w:tabs>
          <w:tab w:val="left" w:pos="946"/>
        </w:tabs>
        <w:spacing w:line="252" w:lineRule="exact"/>
        <w:ind w:right="20"/>
        <w:jc w:val="center"/>
        <w:rPr>
          <w:rFonts w:ascii="Times New Roman" w:hAnsi="Times New Roman" w:cs="Times New Roman"/>
          <w:b/>
          <w:bCs/>
          <w:smallCaps/>
        </w:rPr>
      </w:pPr>
      <w:r w:rsidRPr="00440987">
        <w:rPr>
          <w:rFonts w:ascii="Times New Roman" w:hAnsi="Times New Roman" w:cs="Times New Roman"/>
          <w:b/>
          <w:bCs/>
          <w:smallCaps/>
        </w:rPr>
        <w:t>технические средства обучения и оборудование</w:t>
      </w:r>
    </w:p>
    <w:p w:rsidR="007E58CA" w:rsidRDefault="007E58CA" w:rsidP="007E58CA">
      <w:pPr>
        <w:pStyle w:val="a6"/>
        <w:shd w:val="clear" w:color="auto" w:fill="auto"/>
        <w:tabs>
          <w:tab w:val="left" w:pos="946"/>
        </w:tabs>
        <w:spacing w:before="0" w:line="252" w:lineRule="exact"/>
        <w:ind w:right="20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p w:rsidR="007E58CA" w:rsidRPr="001B0729" w:rsidRDefault="009B4439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1</w:t>
      </w:r>
      <w:r w:rsidR="007E58CA">
        <w:rPr>
          <w:rStyle w:val="10pt1"/>
          <w:rFonts w:ascii="Times New Roman" w:hAnsi="Times New Roman" w:cs="Times New Roman"/>
          <w:sz w:val="24"/>
          <w:szCs w:val="24"/>
        </w:rPr>
        <w:t xml:space="preserve">) </w:t>
      </w:r>
      <w:r w:rsidR="007E58CA" w:rsidRPr="001B0729">
        <w:rPr>
          <w:rStyle w:val="10pt1"/>
          <w:rFonts w:ascii="Times New Roman" w:hAnsi="Times New Roman" w:cs="Times New Roman"/>
          <w:sz w:val="24"/>
          <w:szCs w:val="24"/>
        </w:rPr>
        <w:t>наборы сюжетных (предметных) картинок в соответствии с тематикой, определен</w:t>
      </w:r>
      <w:r w:rsidR="007E58CA" w:rsidRPr="001B0729">
        <w:rPr>
          <w:rStyle w:val="10pt1"/>
          <w:rFonts w:ascii="Times New Roman" w:hAnsi="Times New Roman" w:cs="Times New Roman"/>
          <w:sz w:val="24"/>
          <w:szCs w:val="24"/>
        </w:rPr>
        <w:softHyphen/>
        <w:t>ной в программе;</w:t>
      </w:r>
    </w:p>
    <w:p w:rsidR="007E58CA" w:rsidRDefault="009B4439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2</w:t>
      </w:r>
      <w:r w:rsidR="007E58CA">
        <w:rPr>
          <w:rStyle w:val="10pt1"/>
          <w:rFonts w:ascii="Times New Roman" w:hAnsi="Times New Roman" w:cs="Times New Roman"/>
          <w:sz w:val="24"/>
          <w:szCs w:val="24"/>
        </w:rPr>
        <w:t xml:space="preserve">) </w:t>
      </w:r>
      <w:r w:rsidR="007E58CA" w:rsidRPr="001B0729">
        <w:rPr>
          <w:rStyle w:val="10pt1"/>
          <w:rFonts w:ascii="Times New Roman" w:hAnsi="Times New Roman" w:cs="Times New Roman"/>
          <w:sz w:val="24"/>
          <w:szCs w:val="24"/>
        </w:rPr>
        <w:t>классная доска с набором приспособлений дл</w:t>
      </w:r>
      <w:r w:rsidR="007E58CA">
        <w:rPr>
          <w:rStyle w:val="10pt1"/>
          <w:rFonts w:ascii="Times New Roman" w:hAnsi="Times New Roman" w:cs="Times New Roman"/>
          <w:sz w:val="24"/>
          <w:szCs w:val="24"/>
        </w:rPr>
        <w:t xml:space="preserve">я крепления таблиц, картинок; </w:t>
      </w:r>
    </w:p>
    <w:p w:rsidR="007E58CA" w:rsidRDefault="009B4439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3</w:t>
      </w:r>
      <w:r w:rsidR="007E58CA">
        <w:rPr>
          <w:rStyle w:val="10pt1"/>
          <w:rFonts w:ascii="Times New Roman" w:hAnsi="Times New Roman" w:cs="Times New Roman"/>
          <w:sz w:val="24"/>
          <w:szCs w:val="24"/>
        </w:rPr>
        <w:t>) компьютер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>, проектор</w:t>
      </w:r>
    </w:p>
    <w:p w:rsidR="007E58CA" w:rsidRDefault="009B4439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4</w:t>
      </w:r>
      <w:r w:rsidR="007E58CA">
        <w:rPr>
          <w:rStyle w:val="10pt1"/>
          <w:rFonts w:ascii="Times New Roman" w:hAnsi="Times New Roman" w:cs="Times New Roman"/>
          <w:sz w:val="24"/>
          <w:szCs w:val="24"/>
        </w:rPr>
        <w:t>)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 xml:space="preserve"> принтер</w:t>
      </w:r>
    </w:p>
    <w:p w:rsidR="007E58CA" w:rsidRDefault="009B4439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5</w:t>
      </w:r>
      <w:r w:rsidR="007E58CA">
        <w:rPr>
          <w:rStyle w:val="10pt1"/>
          <w:rFonts w:ascii="Times New Roman" w:hAnsi="Times New Roman" w:cs="Times New Roman"/>
          <w:sz w:val="24"/>
          <w:szCs w:val="24"/>
        </w:rPr>
        <w:t xml:space="preserve">) 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>интерактивная доска</w:t>
      </w:r>
    </w:p>
    <w:p w:rsidR="003E5E75" w:rsidRDefault="003E5E75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251FB3" w:rsidP="00251FB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251FB3" w:rsidSect="00B634BE">
          <w:pgSz w:w="11906" w:h="16838"/>
          <w:pgMar w:top="709" w:right="850" w:bottom="1134" w:left="1134" w:header="708" w:footer="708" w:gutter="0"/>
          <w:cols w:space="720"/>
        </w:sectPr>
      </w:pPr>
    </w:p>
    <w:p w:rsidR="001548D2" w:rsidRDefault="001548D2" w:rsidP="00CF520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548D2" w:rsidSect="00404A80">
      <w:footerReference w:type="even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3AC" w:rsidRDefault="00F943AC" w:rsidP="00251FB3">
      <w:pPr>
        <w:spacing w:line="240" w:lineRule="auto"/>
      </w:pPr>
      <w:r>
        <w:separator/>
      </w:r>
    </w:p>
  </w:endnote>
  <w:endnote w:type="continuationSeparator" w:id="0">
    <w:p w:rsidR="00F943AC" w:rsidRDefault="00F943AC" w:rsidP="00251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F9" w:rsidRDefault="00E77FF9" w:rsidP="0047127B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E77FF9" w:rsidRDefault="00E77FF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3AC" w:rsidRDefault="00F943AC" w:rsidP="00251FB3">
      <w:pPr>
        <w:spacing w:line="240" w:lineRule="auto"/>
      </w:pPr>
      <w:r>
        <w:separator/>
      </w:r>
    </w:p>
  </w:footnote>
  <w:footnote w:type="continuationSeparator" w:id="0">
    <w:p w:rsidR="00F943AC" w:rsidRDefault="00F943AC" w:rsidP="00251F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7020830"/>
    <w:multiLevelType w:val="hybridMultilevel"/>
    <w:tmpl w:val="435EBA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CC08FF"/>
    <w:multiLevelType w:val="hybridMultilevel"/>
    <w:tmpl w:val="8982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6673E"/>
    <w:multiLevelType w:val="multilevel"/>
    <w:tmpl w:val="23E8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61258"/>
    <w:multiLevelType w:val="hybridMultilevel"/>
    <w:tmpl w:val="53487B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710AF0"/>
    <w:multiLevelType w:val="multilevel"/>
    <w:tmpl w:val="B60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1386C"/>
    <w:multiLevelType w:val="hybridMultilevel"/>
    <w:tmpl w:val="96BC27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9666A"/>
    <w:multiLevelType w:val="hybridMultilevel"/>
    <w:tmpl w:val="91A86E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2A6D74"/>
    <w:multiLevelType w:val="hybridMultilevel"/>
    <w:tmpl w:val="886877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9864F1"/>
    <w:multiLevelType w:val="hybridMultilevel"/>
    <w:tmpl w:val="BDE238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DB2F6C"/>
    <w:multiLevelType w:val="hybridMultilevel"/>
    <w:tmpl w:val="4266AADC"/>
    <w:lvl w:ilvl="0" w:tplc="E5187A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3516C"/>
    <w:multiLevelType w:val="hybridMultilevel"/>
    <w:tmpl w:val="CD3C07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226E65"/>
    <w:multiLevelType w:val="hybridMultilevel"/>
    <w:tmpl w:val="C38C6F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C95A31"/>
    <w:multiLevelType w:val="hybridMultilevel"/>
    <w:tmpl w:val="76AC09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CF3282"/>
    <w:multiLevelType w:val="multilevel"/>
    <w:tmpl w:val="D7C0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221B7"/>
    <w:multiLevelType w:val="hybridMultilevel"/>
    <w:tmpl w:val="D84A3B68"/>
    <w:lvl w:ilvl="0" w:tplc="1EA4C6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5567C"/>
    <w:multiLevelType w:val="multilevel"/>
    <w:tmpl w:val="4E86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452DB5"/>
    <w:multiLevelType w:val="hybridMultilevel"/>
    <w:tmpl w:val="56C88E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8F201A"/>
    <w:multiLevelType w:val="multilevel"/>
    <w:tmpl w:val="36D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8354D6"/>
    <w:multiLevelType w:val="hybridMultilevel"/>
    <w:tmpl w:val="F9F608EC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25" w15:restartNumberingAfterBreak="0">
    <w:nsid w:val="79C304B8"/>
    <w:multiLevelType w:val="hybridMultilevel"/>
    <w:tmpl w:val="66F2B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A67D32"/>
    <w:multiLevelType w:val="hybridMultilevel"/>
    <w:tmpl w:val="AF96A2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312FC3"/>
    <w:multiLevelType w:val="hybridMultilevel"/>
    <w:tmpl w:val="2AC4FA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15"/>
  </w:num>
  <w:num w:numId="5">
    <w:abstractNumId w:val="23"/>
  </w:num>
  <w:num w:numId="6">
    <w:abstractNumId w:val="21"/>
  </w:num>
  <w:num w:numId="7">
    <w:abstractNumId w:val="0"/>
  </w:num>
  <w:num w:numId="8">
    <w:abstractNumId w:val="1"/>
  </w:num>
  <w:num w:numId="9">
    <w:abstractNumId w:val="7"/>
  </w:num>
  <w:num w:numId="10">
    <w:abstractNumId w:val="26"/>
  </w:num>
  <w:num w:numId="11">
    <w:abstractNumId w:val="4"/>
  </w:num>
  <w:num w:numId="12">
    <w:abstractNumId w:val="5"/>
  </w:num>
  <w:num w:numId="13">
    <w:abstractNumId w:val="10"/>
  </w:num>
  <w:num w:numId="14">
    <w:abstractNumId w:val="18"/>
  </w:num>
  <w:num w:numId="15">
    <w:abstractNumId w:val="22"/>
  </w:num>
  <w:num w:numId="16">
    <w:abstractNumId w:val="16"/>
  </w:num>
  <w:num w:numId="17">
    <w:abstractNumId w:val="14"/>
  </w:num>
  <w:num w:numId="18">
    <w:abstractNumId w:val="11"/>
  </w:num>
  <w:num w:numId="19">
    <w:abstractNumId w:val="12"/>
  </w:num>
  <w:num w:numId="20">
    <w:abstractNumId w:val="6"/>
  </w:num>
  <w:num w:numId="21">
    <w:abstractNumId w:val="17"/>
  </w:num>
  <w:num w:numId="22">
    <w:abstractNumId w:val="9"/>
  </w:num>
  <w:num w:numId="23">
    <w:abstractNumId w:val="25"/>
  </w:num>
  <w:num w:numId="24">
    <w:abstractNumId w:val="13"/>
  </w:num>
  <w:num w:numId="25">
    <w:abstractNumId w:val="27"/>
  </w:num>
  <w:num w:numId="26">
    <w:abstractNumId w:val="19"/>
  </w:num>
  <w:num w:numId="27">
    <w:abstractNumId w:val="8"/>
  </w:num>
  <w:num w:numId="28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B7B"/>
    <w:rsid w:val="000638E8"/>
    <w:rsid w:val="000748F6"/>
    <w:rsid w:val="000A7407"/>
    <w:rsid w:val="000E0B7C"/>
    <w:rsid w:val="00105E60"/>
    <w:rsid w:val="001548D2"/>
    <w:rsid w:val="001B55BB"/>
    <w:rsid w:val="00204058"/>
    <w:rsid w:val="00227BC1"/>
    <w:rsid w:val="00246EAE"/>
    <w:rsid w:val="00251FB3"/>
    <w:rsid w:val="002B0029"/>
    <w:rsid w:val="002B7A69"/>
    <w:rsid w:val="003A545B"/>
    <w:rsid w:val="003B286E"/>
    <w:rsid w:val="003E5E75"/>
    <w:rsid w:val="00404A80"/>
    <w:rsid w:val="0041669E"/>
    <w:rsid w:val="004527F5"/>
    <w:rsid w:val="00453850"/>
    <w:rsid w:val="0047127B"/>
    <w:rsid w:val="00515A52"/>
    <w:rsid w:val="0052420F"/>
    <w:rsid w:val="00555F8F"/>
    <w:rsid w:val="0056727B"/>
    <w:rsid w:val="00573A58"/>
    <w:rsid w:val="00682C08"/>
    <w:rsid w:val="006C62F4"/>
    <w:rsid w:val="00711E82"/>
    <w:rsid w:val="00721549"/>
    <w:rsid w:val="00774D6E"/>
    <w:rsid w:val="007855E5"/>
    <w:rsid w:val="007D0277"/>
    <w:rsid w:val="007E58CA"/>
    <w:rsid w:val="00806955"/>
    <w:rsid w:val="0083686B"/>
    <w:rsid w:val="00863D40"/>
    <w:rsid w:val="00870613"/>
    <w:rsid w:val="008D0B7B"/>
    <w:rsid w:val="008E2601"/>
    <w:rsid w:val="008E7F4E"/>
    <w:rsid w:val="00905F20"/>
    <w:rsid w:val="009139CE"/>
    <w:rsid w:val="009259BB"/>
    <w:rsid w:val="0093378F"/>
    <w:rsid w:val="00955ECB"/>
    <w:rsid w:val="00987149"/>
    <w:rsid w:val="00995B0E"/>
    <w:rsid w:val="009B4439"/>
    <w:rsid w:val="009C10C1"/>
    <w:rsid w:val="009C6606"/>
    <w:rsid w:val="009E427E"/>
    <w:rsid w:val="009E5630"/>
    <w:rsid w:val="00A34341"/>
    <w:rsid w:val="00A670F1"/>
    <w:rsid w:val="00A802C9"/>
    <w:rsid w:val="00A813F8"/>
    <w:rsid w:val="00AA797F"/>
    <w:rsid w:val="00AB7D39"/>
    <w:rsid w:val="00B05CC9"/>
    <w:rsid w:val="00B31391"/>
    <w:rsid w:val="00B634BE"/>
    <w:rsid w:val="00B753FC"/>
    <w:rsid w:val="00B761B6"/>
    <w:rsid w:val="00B80CA6"/>
    <w:rsid w:val="00BF106C"/>
    <w:rsid w:val="00C0377D"/>
    <w:rsid w:val="00C256E1"/>
    <w:rsid w:val="00C955EE"/>
    <w:rsid w:val="00CA41B1"/>
    <w:rsid w:val="00CB3472"/>
    <w:rsid w:val="00CC060B"/>
    <w:rsid w:val="00CC7D19"/>
    <w:rsid w:val="00CF520F"/>
    <w:rsid w:val="00D44B33"/>
    <w:rsid w:val="00DB377B"/>
    <w:rsid w:val="00DE2F14"/>
    <w:rsid w:val="00E11518"/>
    <w:rsid w:val="00E4453C"/>
    <w:rsid w:val="00E77FF9"/>
    <w:rsid w:val="00EC267D"/>
    <w:rsid w:val="00F14360"/>
    <w:rsid w:val="00F70B62"/>
    <w:rsid w:val="00F77269"/>
    <w:rsid w:val="00F943AC"/>
    <w:rsid w:val="00FA38A5"/>
    <w:rsid w:val="00FA744E"/>
    <w:rsid w:val="00FF2C9E"/>
    <w:rsid w:val="00FF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F08A83D-3807-40CB-B605-86FCD1F5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3" w:right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B3"/>
    <w:pPr>
      <w:spacing w:line="256" w:lineRule="auto"/>
    </w:pPr>
  </w:style>
  <w:style w:type="paragraph" w:styleId="1">
    <w:name w:val="heading 1"/>
    <w:basedOn w:val="a"/>
    <w:link w:val="10"/>
    <w:qFormat/>
    <w:rsid w:val="00DB3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DB3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B37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DB3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B34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51FB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51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251FB3"/>
    <w:rPr>
      <w:rFonts w:ascii="Arial" w:hAnsi="Arial" w:cs="Arial"/>
      <w:shd w:val="clear" w:color="auto" w:fill="FFFFFF"/>
    </w:rPr>
  </w:style>
  <w:style w:type="character" w:customStyle="1" w:styleId="100">
    <w:name w:val="Основной текст + 10"/>
    <w:aliases w:val="5 pt11,Полужирный11,Интервал -1 pt"/>
    <w:rsid w:val="00251FB3"/>
    <w:rPr>
      <w:rFonts w:ascii="Arial" w:hAnsi="Arial" w:cs="Arial"/>
      <w:spacing w:val="0"/>
      <w:sz w:val="21"/>
      <w:szCs w:val="21"/>
    </w:rPr>
  </w:style>
  <w:style w:type="character" w:customStyle="1" w:styleId="104">
    <w:name w:val="Основной текст + 104"/>
    <w:aliases w:val="5 pt9,Курсив3"/>
    <w:rsid w:val="00251FB3"/>
    <w:rPr>
      <w:rFonts w:ascii="Arial" w:hAnsi="Arial" w:cs="Arial"/>
      <w:i/>
      <w:iCs/>
      <w:spacing w:val="0"/>
      <w:sz w:val="21"/>
      <w:szCs w:val="21"/>
    </w:rPr>
  </w:style>
  <w:style w:type="paragraph" w:styleId="a6">
    <w:name w:val="Body Text"/>
    <w:basedOn w:val="a"/>
    <w:link w:val="a5"/>
    <w:rsid w:val="00251FB3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1">
    <w:name w:val="Основной текст Знак1"/>
    <w:basedOn w:val="a0"/>
    <w:uiPriority w:val="99"/>
    <w:semiHidden/>
    <w:rsid w:val="00251FB3"/>
  </w:style>
  <w:style w:type="character" w:customStyle="1" w:styleId="8">
    <w:name w:val="Основной текст (8)_"/>
    <w:link w:val="81"/>
    <w:rsid w:val="00B761B6"/>
    <w:rPr>
      <w:rFonts w:ascii="Arial" w:hAnsi="Arial" w:cs="Arial"/>
      <w:shd w:val="clear" w:color="auto" w:fill="FFFFFF"/>
    </w:rPr>
  </w:style>
  <w:style w:type="character" w:customStyle="1" w:styleId="80">
    <w:name w:val="Основной текст (8)"/>
    <w:basedOn w:val="8"/>
    <w:rsid w:val="00B761B6"/>
    <w:rPr>
      <w:rFonts w:ascii="Arial" w:hAnsi="Arial" w:cs="Arial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B761B6"/>
    <w:pPr>
      <w:shd w:val="clear" w:color="auto" w:fill="FFFFFF"/>
      <w:spacing w:line="240" w:lineRule="atLeast"/>
    </w:pPr>
    <w:rPr>
      <w:rFonts w:ascii="Arial" w:hAnsi="Arial" w:cs="Arial"/>
    </w:rPr>
  </w:style>
  <w:style w:type="character" w:customStyle="1" w:styleId="81pt">
    <w:name w:val="Основной текст (8) + Интервал 1 pt"/>
    <w:rsid w:val="00B761B6"/>
    <w:rPr>
      <w:rFonts w:ascii="Arial" w:hAnsi="Arial" w:cs="Arial"/>
      <w:spacing w:val="20"/>
      <w:sz w:val="20"/>
      <w:szCs w:val="20"/>
    </w:rPr>
  </w:style>
  <w:style w:type="character" w:customStyle="1" w:styleId="810">
    <w:name w:val="Основной текст (8) + 10"/>
    <w:aliases w:val="5 pt7,Полужирный3,Основной текст + 115,Курсив7,5 pt18"/>
    <w:rsid w:val="00B761B6"/>
    <w:rPr>
      <w:rFonts w:ascii="Arial" w:hAnsi="Arial" w:cs="Arial"/>
      <w:b/>
      <w:bCs/>
      <w:spacing w:val="0"/>
      <w:sz w:val="21"/>
      <w:szCs w:val="21"/>
    </w:rPr>
  </w:style>
  <w:style w:type="character" w:customStyle="1" w:styleId="10101">
    <w:name w:val="Основной текст (10) + 101"/>
    <w:aliases w:val="5 pt6,Основной текст + 114,Курсив6"/>
    <w:uiPriority w:val="99"/>
    <w:rsid w:val="00A813F8"/>
    <w:rPr>
      <w:rFonts w:ascii="Arial" w:hAnsi="Arial" w:cs="Arial"/>
      <w:b/>
      <w:bCs/>
      <w:spacing w:val="0"/>
      <w:sz w:val="21"/>
      <w:szCs w:val="21"/>
    </w:rPr>
  </w:style>
  <w:style w:type="character" w:customStyle="1" w:styleId="101">
    <w:name w:val="Основной текст (10)_"/>
    <w:link w:val="102"/>
    <w:rsid w:val="00A813F8"/>
    <w:rPr>
      <w:rFonts w:ascii="Arial" w:hAnsi="Arial" w:cs="Arial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A813F8"/>
    <w:pPr>
      <w:shd w:val="clear" w:color="auto" w:fill="FFFFFF"/>
      <w:spacing w:line="240" w:lineRule="atLeast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rsid w:val="00CB347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7">
    <w:name w:val="Hyperlink"/>
    <w:rsid w:val="00CB3472"/>
    <w:rPr>
      <w:color w:val="0066CC"/>
      <w:u w:val="single"/>
    </w:rPr>
  </w:style>
  <w:style w:type="character" w:customStyle="1" w:styleId="a8">
    <w:name w:val="Сноска_"/>
    <w:link w:val="12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a9">
    <w:name w:val="Сноска"/>
    <w:basedOn w:val="a8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010">
    <w:name w:val="Основной текст (10) + 10"/>
    <w:aliases w:val="5 pt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102">
    <w:name w:val="Основной текст (10) + 102"/>
    <w:aliases w:val="5 pt12,Не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aa">
    <w:name w:val="Колонтитул_"/>
    <w:link w:val="ab"/>
    <w:rsid w:val="00CB347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">
    <w:name w:val="Колонтитул + Century Schoolbook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3">
    <w:name w:val="Заголовок №1_"/>
    <w:link w:val="14"/>
    <w:rsid w:val="00CB3472"/>
    <w:rPr>
      <w:rFonts w:ascii="Arial" w:hAnsi="Arial" w:cs="Arial"/>
      <w:b/>
      <w:bCs/>
      <w:smallCaps/>
      <w:shd w:val="clear" w:color="auto" w:fill="FFFFFF"/>
    </w:rPr>
  </w:style>
  <w:style w:type="character" w:customStyle="1" w:styleId="112pt">
    <w:name w:val="Заголовок №1 + 12 pt"/>
    <w:aliases w:val="Не полужирный4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10">
    <w:name w:val="Основной текст + 11"/>
    <w:aliases w:val="5 pt10,Полужирный,Малые прописные,Основной текст + 117,Курсив10,Основной текст + 10 pt34"/>
    <w:rsid w:val="00CB3472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ac">
    <w:name w:val="Основной текст + Полужирный"/>
    <w:aliases w:val="Интервал 0 pt"/>
    <w:rsid w:val="00CB3472"/>
    <w:rPr>
      <w:rFonts w:ascii="Arial" w:hAnsi="Arial" w:cs="Arial"/>
      <w:b/>
      <w:bCs/>
      <w:spacing w:val="-10"/>
      <w:sz w:val="22"/>
      <w:szCs w:val="22"/>
    </w:rPr>
  </w:style>
  <w:style w:type="character" w:customStyle="1" w:styleId="21">
    <w:name w:val="Заголовок №2_"/>
    <w:link w:val="21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2">
    <w:name w:val="Заголовок №2"/>
    <w:rsid w:val="00CB3472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9">
    <w:name w:val="Основной текст (9)_"/>
    <w:link w:val="90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2">
    <w:name w:val="Основной текст (12)"/>
    <w:basedOn w:val="12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rsid w:val="00CB347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210">
    <w:name w:val="Основной текст (12) + 10"/>
    <w:aliases w:val="5 pt8,Не полужирный3,Не малые прописные,Основной текст + 116,Курсив8"/>
    <w:uiPriority w:val="99"/>
    <w:rsid w:val="00CB3472"/>
    <w:rPr>
      <w:rFonts w:ascii="Arial" w:hAnsi="Arial" w:cs="Arial"/>
      <w:b/>
      <w:bCs/>
      <w:smallCaps/>
      <w:spacing w:val="0"/>
      <w:sz w:val="21"/>
      <w:szCs w:val="21"/>
    </w:rPr>
  </w:style>
  <w:style w:type="character" w:customStyle="1" w:styleId="82">
    <w:name w:val="Основной текст (8) + Курсив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8-1pt">
    <w:name w:val="Основной текст (8) + Интервал -1 pt"/>
    <w:rsid w:val="00CB3472"/>
    <w:rPr>
      <w:rFonts w:ascii="Arial" w:hAnsi="Arial" w:cs="Arial"/>
      <w:spacing w:val="-20"/>
      <w:sz w:val="20"/>
      <w:szCs w:val="20"/>
    </w:rPr>
  </w:style>
  <w:style w:type="character" w:customStyle="1" w:styleId="820">
    <w:name w:val="Основной текст (8)2"/>
    <w:rsid w:val="00CB3472"/>
    <w:rPr>
      <w:rFonts w:ascii="Arial" w:hAnsi="Arial" w:cs="Arial"/>
      <w:spacing w:val="0"/>
      <w:sz w:val="20"/>
      <w:szCs w:val="20"/>
      <w:u w:val="single"/>
    </w:rPr>
  </w:style>
  <w:style w:type="character" w:customStyle="1" w:styleId="123">
    <w:name w:val="Заголовок №1 (2)_"/>
    <w:link w:val="121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12pt">
    <w:name w:val="Заголовок №1 (2) + 12 pt"/>
    <w:aliases w:val="Не полужирный2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24">
    <w:name w:val="Заголовок №1 (2)"/>
    <w:basedOn w:val="123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CB3472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610">
    <w:name w:val="Основной текст (6) + 10"/>
    <w:aliases w:val="5 pt5,Не полужирный1,Курсив2"/>
    <w:rsid w:val="00CB3472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103">
    <w:name w:val="Основной текст + 103"/>
    <w:aliases w:val="5 pt4,Полужирный2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20">
    <w:name w:val="Основной текст + 102"/>
    <w:aliases w:val="5 pt3,Полужирный1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30">
    <w:name w:val="Заголовок №1 (3)_"/>
    <w:link w:val="13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pt3">
    <w:name w:val="Основной текст + 10 pt3"/>
    <w:rsid w:val="00CB3472"/>
    <w:rPr>
      <w:rFonts w:ascii="Arial" w:hAnsi="Arial" w:cs="Arial"/>
      <w:spacing w:val="0"/>
      <w:sz w:val="20"/>
      <w:szCs w:val="20"/>
    </w:rPr>
  </w:style>
  <w:style w:type="character" w:customStyle="1" w:styleId="10pt2">
    <w:name w:val="Основной текст + 10 pt2"/>
    <w:aliases w:val="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10pt1">
    <w:name w:val="Основной текст + 10 pt1"/>
    <w:rsid w:val="00CB3472"/>
    <w:rPr>
      <w:rFonts w:ascii="Arial" w:hAnsi="Arial" w:cs="Arial"/>
      <w:spacing w:val="0"/>
      <w:sz w:val="20"/>
      <w:szCs w:val="20"/>
    </w:rPr>
  </w:style>
  <w:style w:type="character" w:customStyle="1" w:styleId="132">
    <w:name w:val="Основной текст (13)_"/>
    <w:link w:val="133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42">
    <w:name w:val="Основной текст (14)"/>
    <w:basedOn w:val="140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3">
    <w:name w:val="Подпись к таблице (2)_"/>
    <w:link w:val="24"/>
    <w:rsid w:val="00CB3472"/>
    <w:rPr>
      <w:rFonts w:ascii="Arial" w:hAnsi="Arial" w:cs="Arial"/>
      <w:sz w:val="21"/>
      <w:szCs w:val="21"/>
      <w:shd w:val="clear" w:color="auto" w:fill="FFFFFF"/>
    </w:rPr>
  </w:style>
  <w:style w:type="character" w:customStyle="1" w:styleId="25">
    <w:name w:val="Подпись к таблице (2) +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31">
    <w:name w:val="Основной текст (3)_"/>
    <w:link w:val="32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3Arial">
    <w:name w:val="Основной текст (3) + Arial"/>
    <w:aliases w:val="11,5 pt2,Малые прописные1"/>
    <w:rsid w:val="00CB3472"/>
    <w:rPr>
      <w:rFonts w:ascii="Arial" w:eastAsia="Batang" w:hAnsi="Arial" w:cs="Arial"/>
      <w:b/>
      <w:bCs/>
      <w:smallCaps/>
      <w:noProof/>
      <w:spacing w:val="0"/>
      <w:sz w:val="23"/>
      <w:szCs w:val="23"/>
    </w:rPr>
  </w:style>
  <w:style w:type="character" w:customStyle="1" w:styleId="15">
    <w:name w:val="Основной текст (15)_"/>
    <w:link w:val="150"/>
    <w:rsid w:val="00CB3472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811">
    <w:name w:val="Основной текст (8) + 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CenturySchoolbook1">
    <w:name w:val="Колонтитул + Century Schoolbook1"/>
    <w:aliases w:val="91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6">
    <w:name w:val="Основной текст (16)_"/>
    <w:link w:val="160"/>
    <w:rsid w:val="00CB3472"/>
    <w:rPr>
      <w:rFonts w:ascii="Arial" w:hAnsi="Arial" w:cs="Arial"/>
      <w:shd w:val="clear" w:color="auto" w:fill="FFFFFF"/>
    </w:rPr>
  </w:style>
  <w:style w:type="character" w:customStyle="1" w:styleId="1011">
    <w:name w:val="Основной текст + 101"/>
    <w:aliases w:val="5 pt1,Интервал 2 pt"/>
    <w:rsid w:val="00CB3472"/>
    <w:rPr>
      <w:rFonts w:ascii="Arial" w:hAnsi="Arial" w:cs="Arial"/>
      <w:spacing w:val="50"/>
      <w:sz w:val="21"/>
      <w:szCs w:val="21"/>
    </w:rPr>
  </w:style>
  <w:style w:type="character" w:customStyle="1" w:styleId="17">
    <w:name w:val="Основной текст (17)_"/>
    <w:link w:val="170"/>
    <w:rsid w:val="00CB3472"/>
    <w:rPr>
      <w:rFonts w:ascii="Arial" w:hAnsi="Arial" w:cs="Arial"/>
      <w:b/>
      <w:bCs/>
      <w:shd w:val="clear" w:color="auto" w:fill="FFFFFF"/>
    </w:rPr>
  </w:style>
  <w:style w:type="paragraph" w:customStyle="1" w:styleId="12">
    <w:name w:val="Сноска1"/>
    <w:basedOn w:val="a"/>
    <w:link w:val="a8"/>
    <w:rsid w:val="00CB3472"/>
    <w:pPr>
      <w:shd w:val="clear" w:color="auto" w:fill="FFFFFF"/>
      <w:spacing w:line="240" w:lineRule="atLeast"/>
    </w:pPr>
    <w:rPr>
      <w:rFonts w:ascii="Arial" w:hAnsi="Arial" w:cs="Arial"/>
      <w:sz w:val="20"/>
      <w:szCs w:val="20"/>
    </w:rPr>
  </w:style>
  <w:style w:type="paragraph" w:customStyle="1" w:styleId="ab">
    <w:name w:val="Колонтитул"/>
    <w:basedOn w:val="a"/>
    <w:link w:val="aa"/>
    <w:rsid w:val="00CB3472"/>
    <w:pPr>
      <w:shd w:val="clear" w:color="auto" w:fill="FFFFFF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CB3472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mallCaps/>
    </w:rPr>
  </w:style>
  <w:style w:type="paragraph" w:customStyle="1" w:styleId="210">
    <w:name w:val="Заголовок №21"/>
    <w:basedOn w:val="a"/>
    <w:link w:val="21"/>
    <w:rsid w:val="00CB3472"/>
    <w:pPr>
      <w:shd w:val="clear" w:color="auto" w:fill="FFFFFF"/>
      <w:spacing w:before="420" w:after="60" w:line="240" w:lineRule="atLeast"/>
      <w:outlineLvl w:val="1"/>
    </w:pPr>
    <w:rPr>
      <w:rFonts w:ascii="Arial" w:hAnsi="Arial" w:cs="Arial"/>
      <w:b/>
      <w:bCs/>
      <w:smallCaps/>
      <w:sz w:val="23"/>
      <w:szCs w:val="23"/>
    </w:rPr>
  </w:style>
  <w:style w:type="paragraph" w:customStyle="1" w:styleId="90">
    <w:name w:val="Основной текст (9)"/>
    <w:basedOn w:val="a"/>
    <w:link w:val="9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21">
    <w:name w:val="Основной текст (12)1"/>
    <w:basedOn w:val="a"/>
    <w:link w:val="120"/>
    <w:rsid w:val="00CB3472"/>
    <w:pPr>
      <w:shd w:val="clear" w:color="auto" w:fill="FFFFFF"/>
      <w:spacing w:before="780" w:after="480"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52">
    <w:name w:val="Основной текст (5)"/>
    <w:basedOn w:val="a"/>
    <w:link w:val="51"/>
    <w:rsid w:val="00CB3472"/>
    <w:pPr>
      <w:shd w:val="clear" w:color="auto" w:fill="FFFFFF"/>
      <w:spacing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1211">
    <w:name w:val="Заголовок №1 (2)1"/>
    <w:basedOn w:val="a"/>
    <w:link w:val="123"/>
    <w:rsid w:val="00CB3472"/>
    <w:pPr>
      <w:shd w:val="clear" w:color="auto" w:fill="FFFFFF"/>
      <w:spacing w:before="480"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60">
    <w:name w:val="Основной текст (6)"/>
    <w:basedOn w:val="a"/>
    <w:link w:val="6"/>
    <w:rsid w:val="00CB3472"/>
    <w:pPr>
      <w:shd w:val="clear" w:color="auto" w:fill="FFFFFF"/>
      <w:spacing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131">
    <w:name w:val="Заголовок №1 (3)"/>
    <w:basedOn w:val="a"/>
    <w:link w:val="130"/>
    <w:rsid w:val="00CB3472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133">
    <w:name w:val="Основной текст (13)"/>
    <w:basedOn w:val="a"/>
    <w:link w:val="132"/>
    <w:rsid w:val="00CB3472"/>
    <w:pPr>
      <w:shd w:val="clear" w:color="auto" w:fill="FFFFFF"/>
      <w:spacing w:line="230" w:lineRule="exact"/>
      <w:jc w:val="center"/>
    </w:pPr>
    <w:rPr>
      <w:rFonts w:ascii="Arial" w:hAnsi="Arial" w:cs="Arial"/>
      <w:sz w:val="20"/>
      <w:szCs w:val="20"/>
    </w:rPr>
  </w:style>
  <w:style w:type="paragraph" w:customStyle="1" w:styleId="141">
    <w:name w:val="Основной текст (14)1"/>
    <w:basedOn w:val="a"/>
    <w:link w:val="140"/>
    <w:rsid w:val="00CB3472"/>
    <w:pPr>
      <w:shd w:val="clear" w:color="auto" w:fill="FFFFFF"/>
      <w:spacing w:line="240" w:lineRule="atLeast"/>
    </w:pPr>
    <w:rPr>
      <w:rFonts w:ascii="Arial" w:hAnsi="Arial" w:cs="Arial"/>
      <w:i/>
      <w:iCs/>
      <w:sz w:val="20"/>
      <w:szCs w:val="20"/>
    </w:rPr>
  </w:style>
  <w:style w:type="paragraph" w:customStyle="1" w:styleId="24">
    <w:name w:val="Подпись к таблице (2)"/>
    <w:basedOn w:val="a"/>
    <w:link w:val="23"/>
    <w:rsid w:val="00CB3472"/>
    <w:pPr>
      <w:shd w:val="clear" w:color="auto" w:fill="FFFFFF"/>
      <w:spacing w:line="240" w:lineRule="atLeast"/>
    </w:pPr>
    <w:rPr>
      <w:rFonts w:ascii="Arial" w:hAnsi="Arial" w:cs="Arial"/>
      <w:sz w:val="21"/>
      <w:szCs w:val="21"/>
    </w:rPr>
  </w:style>
  <w:style w:type="paragraph" w:customStyle="1" w:styleId="32">
    <w:name w:val="Основной текст (3)"/>
    <w:basedOn w:val="a"/>
    <w:link w:val="31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50">
    <w:name w:val="Основной текст (15)"/>
    <w:basedOn w:val="a"/>
    <w:link w:val="15"/>
    <w:rsid w:val="00CB3472"/>
    <w:pPr>
      <w:shd w:val="clear" w:color="auto" w:fill="FFFFFF"/>
      <w:spacing w:line="240" w:lineRule="atLeast"/>
    </w:pPr>
    <w:rPr>
      <w:rFonts w:ascii="Arial" w:hAnsi="Arial" w:cs="Arial"/>
      <w:noProof/>
      <w:sz w:val="18"/>
      <w:szCs w:val="18"/>
    </w:rPr>
  </w:style>
  <w:style w:type="paragraph" w:customStyle="1" w:styleId="160">
    <w:name w:val="Основной текст (16)"/>
    <w:basedOn w:val="a"/>
    <w:link w:val="16"/>
    <w:rsid w:val="00CB3472"/>
    <w:pPr>
      <w:shd w:val="clear" w:color="auto" w:fill="FFFFFF"/>
      <w:spacing w:before="480" w:after="120" w:line="250" w:lineRule="exact"/>
      <w:ind w:firstLine="540"/>
    </w:pPr>
    <w:rPr>
      <w:rFonts w:ascii="Arial" w:hAnsi="Arial" w:cs="Arial"/>
    </w:rPr>
  </w:style>
  <w:style w:type="paragraph" w:customStyle="1" w:styleId="170">
    <w:name w:val="Основной текст (17)"/>
    <w:basedOn w:val="a"/>
    <w:link w:val="17"/>
    <w:rsid w:val="00CB3472"/>
    <w:pPr>
      <w:shd w:val="clear" w:color="auto" w:fill="FFFFFF"/>
      <w:spacing w:before="180" w:after="180" w:line="240" w:lineRule="atLeast"/>
      <w:ind w:firstLine="540"/>
    </w:pPr>
    <w:rPr>
      <w:rFonts w:ascii="Arial" w:hAnsi="Arial" w:cs="Arial"/>
      <w:b/>
      <w:bCs/>
    </w:rPr>
  </w:style>
  <w:style w:type="character" w:customStyle="1" w:styleId="WW8Num19z4">
    <w:name w:val="WW8Num19z4"/>
    <w:rsid w:val="00CB3472"/>
    <w:rPr>
      <w:rFonts w:ascii="Courier New" w:hAnsi="Courier New" w:cs="Courier New"/>
    </w:rPr>
  </w:style>
  <w:style w:type="character" w:customStyle="1" w:styleId="10pt32">
    <w:name w:val="Основной текст + 10 pt32"/>
    <w:rsid w:val="00CB3472"/>
    <w:rPr>
      <w:rFonts w:ascii="Arial" w:hAnsi="Arial" w:cs="Arial"/>
      <w:spacing w:val="0"/>
      <w:sz w:val="20"/>
      <w:szCs w:val="20"/>
    </w:rPr>
  </w:style>
  <w:style w:type="paragraph" w:styleId="ad">
    <w:name w:val="Normal (Web)"/>
    <w:basedOn w:val="a"/>
    <w:uiPriority w:val="99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f0">
    <w:name w:val="footer"/>
    <w:basedOn w:val="a"/>
    <w:link w:val="af1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26">
    <w:name w:val="Body Text Indent 2"/>
    <w:basedOn w:val="a"/>
    <w:link w:val="27"/>
    <w:rsid w:val="00CB3472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table" w:styleId="af2">
    <w:name w:val="Table Grid"/>
    <w:basedOn w:val="a1"/>
    <w:rsid w:val="00CB3472"/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1">
    <w:name w:val="Заголовок №1 (6)_"/>
    <w:link w:val="162"/>
    <w:rsid w:val="00CB3472"/>
    <w:rPr>
      <w:rFonts w:ascii="Arial" w:hAnsi="Arial"/>
      <w:b/>
      <w:bCs/>
      <w:sz w:val="21"/>
      <w:szCs w:val="21"/>
      <w:shd w:val="clear" w:color="auto" w:fill="FFFFFF"/>
    </w:rPr>
  </w:style>
  <w:style w:type="character" w:customStyle="1" w:styleId="1610pt">
    <w:name w:val="Заголовок №1 (6) + 10 pt"/>
    <w:rsid w:val="00CB3472"/>
    <w:rPr>
      <w:rFonts w:ascii="Arial" w:hAnsi="Arial"/>
      <w:b/>
      <w:bCs/>
      <w:sz w:val="20"/>
      <w:szCs w:val="20"/>
      <w:lang w:bidi="ar-SA"/>
    </w:rPr>
  </w:style>
  <w:style w:type="character" w:customStyle="1" w:styleId="171">
    <w:name w:val="Заголовок №1 (7)_"/>
    <w:link w:val="1710"/>
    <w:rsid w:val="00CB3472"/>
    <w:rPr>
      <w:rFonts w:ascii="Arial" w:hAnsi="Arial"/>
      <w:shd w:val="clear" w:color="auto" w:fill="FFFFFF"/>
    </w:rPr>
  </w:style>
  <w:style w:type="character" w:customStyle="1" w:styleId="172">
    <w:name w:val="Заголовок №1 (7)"/>
    <w:basedOn w:val="171"/>
    <w:rsid w:val="00CB3472"/>
    <w:rPr>
      <w:rFonts w:ascii="Arial" w:hAnsi="Arial"/>
      <w:shd w:val="clear" w:color="auto" w:fill="FFFFFF"/>
    </w:rPr>
  </w:style>
  <w:style w:type="character" w:customStyle="1" w:styleId="53">
    <w:name w:val="Основной текст (5)3"/>
    <w:rsid w:val="00CB3472"/>
    <w:rPr>
      <w:rFonts w:ascii="Arial" w:hAnsi="Arial" w:cs="Arial"/>
      <w:b/>
      <w:bCs/>
      <w:noProof/>
      <w:spacing w:val="0"/>
      <w:sz w:val="20"/>
      <w:szCs w:val="20"/>
    </w:rPr>
  </w:style>
  <w:style w:type="paragraph" w:customStyle="1" w:styleId="510">
    <w:name w:val="Основной текст (5)1"/>
    <w:basedOn w:val="a"/>
    <w:rsid w:val="00CB3472"/>
    <w:pPr>
      <w:shd w:val="clear" w:color="auto" w:fill="FFFFFF"/>
      <w:spacing w:before="60" w:line="240" w:lineRule="atLeast"/>
    </w:pPr>
    <w:rPr>
      <w:rFonts w:ascii="Arial" w:eastAsia="Arial Unicode MS" w:hAnsi="Arial" w:cs="Arial"/>
      <w:b/>
      <w:bCs/>
      <w:sz w:val="20"/>
      <w:szCs w:val="20"/>
      <w:lang w:eastAsia="ru-RU"/>
    </w:rPr>
  </w:style>
  <w:style w:type="paragraph" w:customStyle="1" w:styleId="162">
    <w:name w:val="Заголовок №1 (6)"/>
    <w:basedOn w:val="a"/>
    <w:link w:val="161"/>
    <w:rsid w:val="00CB3472"/>
    <w:pPr>
      <w:shd w:val="clear" w:color="auto" w:fill="FFFFFF"/>
      <w:spacing w:before="840" w:after="60" w:line="269" w:lineRule="exact"/>
      <w:ind w:firstLine="560"/>
      <w:outlineLvl w:val="0"/>
    </w:pPr>
    <w:rPr>
      <w:rFonts w:ascii="Arial" w:hAnsi="Arial"/>
      <w:b/>
      <w:bCs/>
      <w:sz w:val="21"/>
      <w:szCs w:val="21"/>
    </w:rPr>
  </w:style>
  <w:style w:type="paragraph" w:customStyle="1" w:styleId="1710">
    <w:name w:val="Заголовок №1 (7)1"/>
    <w:basedOn w:val="a"/>
    <w:link w:val="171"/>
    <w:rsid w:val="00CB3472"/>
    <w:pPr>
      <w:shd w:val="clear" w:color="auto" w:fill="FFFFFF"/>
      <w:spacing w:before="60" w:line="259" w:lineRule="exact"/>
      <w:ind w:firstLine="560"/>
      <w:outlineLvl w:val="0"/>
    </w:pPr>
    <w:rPr>
      <w:rFonts w:ascii="Arial" w:hAnsi="Arial"/>
    </w:rPr>
  </w:style>
  <w:style w:type="paragraph" w:customStyle="1" w:styleId="c3">
    <w:name w:val="c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B3472"/>
  </w:style>
  <w:style w:type="paragraph" w:customStyle="1" w:styleId="91">
    <w:name w:val="Основной текст (9)1"/>
    <w:basedOn w:val="a"/>
    <w:rsid w:val="00CB3472"/>
    <w:pPr>
      <w:shd w:val="clear" w:color="auto" w:fill="FFFFFF"/>
      <w:spacing w:before="60" w:line="240" w:lineRule="atLeast"/>
    </w:pPr>
    <w:rPr>
      <w:rFonts w:ascii="Candara" w:eastAsia="Arial Unicode MS" w:hAnsi="Candara" w:cs="Candara"/>
      <w:b/>
      <w:bCs/>
      <w:sz w:val="21"/>
      <w:szCs w:val="21"/>
      <w:lang w:eastAsia="ru-RU"/>
    </w:rPr>
  </w:style>
  <w:style w:type="paragraph" w:styleId="af3">
    <w:name w:val="Balloon Text"/>
    <w:basedOn w:val="a"/>
    <w:link w:val="af4"/>
    <w:rsid w:val="00CB3472"/>
    <w:pPr>
      <w:spacing w:line="240" w:lineRule="auto"/>
    </w:pPr>
    <w:rPr>
      <w:rFonts w:ascii="Segoe UI" w:eastAsia="Arial Unicode MS" w:hAnsi="Segoe UI" w:cs="Times New Roman"/>
      <w:color w:val="000000"/>
      <w:sz w:val="18"/>
      <w:szCs w:val="18"/>
    </w:rPr>
  </w:style>
  <w:style w:type="character" w:customStyle="1" w:styleId="af4">
    <w:name w:val="Текст выноски Знак"/>
    <w:basedOn w:val="a0"/>
    <w:link w:val="af3"/>
    <w:rsid w:val="00CB3472"/>
    <w:rPr>
      <w:rFonts w:ascii="Segoe UI" w:eastAsia="Arial Unicode MS" w:hAnsi="Segoe UI" w:cs="Times New Roman"/>
      <w:color w:val="000000"/>
      <w:sz w:val="18"/>
      <w:szCs w:val="18"/>
    </w:rPr>
  </w:style>
  <w:style w:type="numbering" w:customStyle="1" w:styleId="18">
    <w:name w:val="Нет списка1"/>
    <w:next w:val="a2"/>
    <w:semiHidden/>
    <w:unhideWhenUsed/>
    <w:rsid w:val="00CB3472"/>
  </w:style>
  <w:style w:type="table" w:customStyle="1" w:styleId="19">
    <w:name w:val="Сетка таблицы1"/>
    <w:basedOn w:val="a1"/>
    <w:next w:val="af2"/>
    <w:rsid w:val="00CB347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CB3472"/>
    <w:pPr>
      <w:spacing w:line="36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CB3472"/>
    <w:rPr>
      <w:rFonts w:ascii="Times New Roman" w:eastAsia="Times New Roman" w:hAnsi="Times New Roman" w:cs="Times New Roman"/>
      <w:sz w:val="28"/>
      <w:szCs w:val="24"/>
    </w:rPr>
  </w:style>
  <w:style w:type="character" w:styleId="af7">
    <w:name w:val="Strong"/>
    <w:qFormat/>
    <w:rsid w:val="00CB3472"/>
    <w:rPr>
      <w:b/>
      <w:bCs/>
    </w:rPr>
  </w:style>
  <w:style w:type="paragraph" w:customStyle="1" w:styleId="Style1">
    <w:name w:val="Style1"/>
    <w:basedOn w:val="a"/>
    <w:rsid w:val="00CB3472"/>
    <w:pPr>
      <w:widowControl w:val="0"/>
      <w:autoSpaceDE w:val="0"/>
      <w:autoSpaceDN w:val="0"/>
      <w:adjustRightInd w:val="0"/>
      <w:spacing w:line="854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B3472"/>
    <w:pPr>
      <w:widowControl w:val="0"/>
      <w:autoSpaceDE w:val="0"/>
      <w:autoSpaceDN w:val="0"/>
      <w:adjustRightInd w:val="0"/>
      <w:spacing w:line="239" w:lineRule="exact"/>
      <w:ind w:firstLine="341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CB3472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CB3472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CB3472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CB3472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CB3472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CB3472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CB3472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CB3472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CB3472"/>
    <w:pPr>
      <w:widowControl w:val="0"/>
      <w:autoSpaceDE w:val="0"/>
      <w:autoSpaceDN w:val="0"/>
      <w:adjustRightInd w:val="0"/>
      <w:spacing w:line="245" w:lineRule="exact"/>
      <w:ind w:firstLine="360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30">
    <w:name w:val="Font Style30"/>
    <w:rsid w:val="00CB3472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CB3472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B3472"/>
    <w:pPr>
      <w:widowControl w:val="0"/>
      <w:autoSpaceDE w:val="0"/>
      <w:autoSpaceDN w:val="0"/>
      <w:adjustRightInd w:val="0"/>
      <w:spacing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CB347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CB3472"/>
    <w:pPr>
      <w:widowControl w:val="0"/>
      <w:autoSpaceDE w:val="0"/>
      <w:autoSpaceDN w:val="0"/>
      <w:adjustRightInd w:val="0"/>
      <w:spacing w:line="269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CB3472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CB3472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CB347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CB347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CB34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CB3472"/>
    <w:pPr>
      <w:widowControl w:val="0"/>
      <w:autoSpaceDE w:val="0"/>
      <w:autoSpaceDN w:val="0"/>
      <w:adjustRightInd w:val="0"/>
      <w:spacing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CB3472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CB3472"/>
    <w:pPr>
      <w:widowControl w:val="0"/>
      <w:autoSpaceDE w:val="0"/>
      <w:autoSpaceDN w:val="0"/>
      <w:adjustRightInd w:val="0"/>
      <w:spacing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B3472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CB3472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CB3472"/>
  </w:style>
  <w:style w:type="character" w:customStyle="1" w:styleId="FontStyle57">
    <w:name w:val="Font Style57"/>
    <w:rsid w:val="00CB3472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footnote reference"/>
    <w:rsid w:val="00CB3472"/>
    <w:rPr>
      <w:vertAlign w:val="superscript"/>
    </w:rPr>
  </w:style>
  <w:style w:type="character" w:customStyle="1" w:styleId="FontStyle178">
    <w:name w:val="Font Style178"/>
    <w:rsid w:val="00CB3472"/>
    <w:rPr>
      <w:rFonts w:ascii="Bookman Old Style" w:hAnsi="Bookman Old Style" w:cs="Bookman Old Style"/>
      <w:sz w:val="18"/>
      <w:szCs w:val="18"/>
    </w:rPr>
  </w:style>
  <w:style w:type="paragraph" w:customStyle="1" w:styleId="Zag3">
    <w:name w:val="Zag_3"/>
    <w:basedOn w:val="a"/>
    <w:rsid w:val="00CB347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B3472"/>
    <w:pPr>
      <w:widowControl w:val="0"/>
      <w:autoSpaceDE w:val="0"/>
      <w:autoSpaceDN w:val="0"/>
      <w:adjustRightInd w:val="0"/>
      <w:spacing w:line="22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CB3472"/>
    <w:pPr>
      <w:widowControl w:val="0"/>
      <w:autoSpaceDE w:val="0"/>
      <w:autoSpaceDN w:val="0"/>
      <w:adjustRightInd w:val="0"/>
      <w:spacing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CB3472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CB3472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CB3472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CB3472"/>
    <w:pPr>
      <w:widowControl w:val="0"/>
      <w:autoSpaceDE w:val="0"/>
      <w:autoSpaceDN w:val="0"/>
      <w:adjustRightInd w:val="0"/>
      <w:spacing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CB3472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CB347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CB3472"/>
    <w:pPr>
      <w:widowControl w:val="0"/>
      <w:autoSpaceDE w:val="0"/>
      <w:autoSpaceDN w:val="0"/>
      <w:adjustRightInd w:val="0"/>
      <w:spacing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CB3472"/>
    <w:rPr>
      <w:rFonts w:ascii="Times New Roman" w:hAnsi="Times New Roman" w:cs="Times New Roman"/>
      <w:i/>
      <w:iCs/>
      <w:sz w:val="18"/>
      <w:szCs w:val="18"/>
    </w:rPr>
  </w:style>
  <w:style w:type="character" w:styleId="af9">
    <w:name w:val="Emphasis"/>
    <w:qFormat/>
    <w:rsid w:val="00CB3472"/>
    <w:rPr>
      <w:i/>
      <w:iCs/>
    </w:rPr>
  </w:style>
  <w:style w:type="character" w:customStyle="1" w:styleId="FontStyle160">
    <w:name w:val="Font Style160"/>
    <w:rsid w:val="00CB347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CB3472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CB3472"/>
    <w:pPr>
      <w:widowControl w:val="0"/>
      <w:autoSpaceDE w:val="0"/>
      <w:autoSpaceDN w:val="0"/>
      <w:adjustRightInd w:val="0"/>
      <w:spacing w:line="240" w:lineRule="exact"/>
      <w:ind w:firstLine="350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B3472"/>
    <w:pPr>
      <w:widowControl w:val="0"/>
      <w:autoSpaceDE w:val="0"/>
      <w:autoSpaceDN w:val="0"/>
      <w:adjustRightInd w:val="0"/>
      <w:spacing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CB3472"/>
    <w:pPr>
      <w:widowControl w:val="0"/>
      <w:autoSpaceDE w:val="0"/>
      <w:autoSpaceDN w:val="0"/>
      <w:adjustRightInd w:val="0"/>
      <w:spacing w:line="206" w:lineRule="exact"/>
      <w:ind w:firstLine="163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CB3472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CB3472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CB3472"/>
    <w:rPr>
      <w:rFonts w:ascii="Times New Roman" w:hAnsi="Times New Roman" w:cs="Times New Roman"/>
      <w:sz w:val="20"/>
      <w:szCs w:val="20"/>
    </w:rPr>
  </w:style>
  <w:style w:type="character" w:styleId="afa">
    <w:name w:val="page number"/>
    <w:rsid w:val="00CB3472"/>
  </w:style>
  <w:style w:type="character" w:customStyle="1" w:styleId="FontStyle175">
    <w:name w:val="Font Style175"/>
    <w:rsid w:val="00CB3472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CB3472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тиль"/>
    <w:rsid w:val="00CB347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B3472"/>
  </w:style>
  <w:style w:type="character" w:customStyle="1" w:styleId="c17">
    <w:name w:val="c17"/>
    <w:rsid w:val="00105E60"/>
  </w:style>
  <w:style w:type="character" w:customStyle="1" w:styleId="c16">
    <w:name w:val="c16"/>
    <w:rsid w:val="00105E60"/>
  </w:style>
  <w:style w:type="paragraph" w:customStyle="1" w:styleId="c36">
    <w:name w:val="c36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105E60"/>
  </w:style>
  <w:style w:type="numbering" w:customStyle="1" w:styleId="28">
    <w:name w:val="Нет списка2"/>
    <w:next w:val="a2"/>
    <w:uiPriority w:val="99"/>
    <w:semiHidden/>
    <w:unhideWhenUsed/>
    <w:rsid w:val="001B55BB"/>
  </w:style>
  <w:style w:type="character" w:customStyle="1" w:styleId="1a">
    <w:name w:val="Заголовок №1 + Полужирный"/>
    <w:rsid w:val="001B55BB"/>
    <w:rPr>
      <w:rFonts w:ascii="Arial" w:hAnsi="Arial" w:cs="Arial"/>
      <w:b/>
      <w:bCs/>
      <w:smallCaps/>
      <w:spacing w:val="0"/>
      <w:sz w:val="23"/>
      <w:szCs w:val="23"/>
    </w:rPr>
  </w:style>
  <w:style w:type="paragraph" w:styleId="afc">
    <w:name w:val="List Paragraph"/>
    <w:basedOn w:val="a"/>
    <w:link w:val="afd"/>
    <w:uiPriority w:val="34"/>
    <w:qFormat/>
    <w:rsid w:val="001B55B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f2"/>
    <w:uiPriority w:val="59"/>
    <w:rsid w:val="001B55B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3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3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B37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3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DB377B"/>
  </w:style>
  <w:style w:type="table" w:customStyle="1" w:styleId="35">
    <w:name w:val="Сетка таблицы3"/>
    <w:basedOn w:val="a1"/>
    <w:next w:val="af2"/>
    <w:rsid w:val="00DB377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rsid w:val="00DB377B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"/>
    <w:link w:val="37"/>
    <w:rsid w:val="00DB37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DB377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25">
    <w:name w:val="Style25"/>
    <w:basedOn w:val="a"/>
    <w:rsid w:val="00DB377B"/>
    <w:pPr>
      <w:widowControl w:val="0"/>
      <w:autoSpaceDE w:val="0"/>
      <w:autoSpaceDN w:val="0"/>
      <w:adjustRightInd w:val="0"/>
      <w:spacing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D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нак"/>
    <w:basedOn w:val="a"/>
    <w:rsid w:val="00DB37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DB377B"/>
    <w:pPr>
      <w:widowControl w:val="0"/>
      <w:autoSpaceDE w:val="0"/>
      <w:autoSpaceDN w:val="0"/>
      <w:adjustRightInd w:val="0"/>
      <w:spacing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B377B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DB377B"/>
    <w:pPr>
      <w:widowControl w:val="0"/>
      <w:autoSpaceDE w:val="0"/>
      <w:autoSpaceDN w:val="0"/>
      <w:adjustRightInd w:val="0"/>
      <w:spacing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DB377B"/>
    <w:pPr>
      <w:widowControl w:val="0"/>
      <w:autoSpaceDE w:val="0"/>
      <w:autoSpaceDN w:val="0"/>
      <w:adjustRightInd w:val="0"/>
      <w:spacing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"/>
    <w:link w:val="39"/>
    <w:rsid w:val="00DB37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0"/>
    <w:link w:val="38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B377B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DB377B"/>
    <w:pPr>
      <w:widowControl w:val="0"/>
      <w:autoSpaceDE w:val="0"/>
      <w:autoSpaceDN w:val="0"/>
      <w:adjustRightInd w:val="0"/>
      <w:spacing w:line="259" w:lineRule="exact"/>
      <w:ind w:hanging="67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3a">
    <w:name w:val="Стиль3"/>
    <w:basedOn w:val="a"/>
    <w:link w:val="3b"/>
    <w:rsid w:val="00DB377B"/>
    <w:pPr>
      <w:spacing w:line="240" w:lineRule="auto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b">
    <w:name w:val="Стиль3 Знак"/>
    <w:link w:val="3a"/>
    <w:rsid w:val="00DB377B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40">
    <w:name w:val="Font Style40"/>
    <w:rsid w:val="00DB377B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DB377B"/>
    <w:rPr>
      <w:rFonts w:ascii="Microsoft Sans Serif" w:hAnsi="Microsoft Sans Serif" w:cs="Microsoft Sans Serif"/>
      <w:sz w:val="20"/>
      <w:szCs w:val="20"/>
    </w:rPr>
  </w:style>
  <w:style w:type="character" w:customStyle="1" w:styleId="FontStyle60">
    <w:name w:val="Font Style60"/>
    <w:rsid w:val="00DB377B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DB377B"/>
    <w:rPr>
      <w:rFonts w:ascii="Microsoft Sans Serif" w:hAnsi="Microsoft Sans Serif" w:cs="Microsoft Sans Serif"/>
      <w:sz w:val="16"/>
      <w:szCs w:val="16"/>
    </w:rPr>
  </w:style>
  <w:style w:type="character" w:customStyle="1" w:styleId="FontStyle41">
    <w:name w:val="Font Style41"/>
    <w:rsid w:val="00DB377B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DB377B"/>
    <w:rPr>
      <w:rFonts w:ascii="Palatino Linotype" w:hAnsi="Palatino Linotype" w:cs="Palatino Linotype"/>
      <w:sz w:val="20"/>
      <w:szCs w:val="20"/>
    </w:rPr>
  </w:style>
  <w:style w:type="character" w:customStyle="1" w:styleId="FontStyle44">
    <w:name w:val="Font Style44"/>
    <w:rsid w:val="00DB377B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DB377B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DB377B"/>
    <w:rPr>
      <w:rFonts w:ascii="Sylfaen" w:hAnsi="Sylfaen" w:cs="Sylfaen"/>
      <w:sz w:val="32"/>
      <w:szCs w:val="32"/>
    </w:rPr>
  </w:style>
  <w:style w:type="character" w:customStyle="1" w:styleId="FontStyle54">
    <w:name w:val="Font Style54"/>
    <w:rsid w:val="00DB377B"/>
    <w:rPr>
      <w:rFonts w:ascii="Sylfaen" w:hAnsi="Sylfaen" w:cs="Sylfaen"/>
      <w:b/>
      <w:bCs/>
      <w:sz w:val="28"/>
      <w:szCs w:val="28"/>
    </w:rPr>
  </w:style>
  <w:style w:type="character" w:styleId="aff">
    <w:name w:val="FollowedHyperlink"/>
    <w:rsid w:val="00DB377B"/>
    <w:rPr>
      <w:color w:val="800080"/>
      <w:u w:val="single"/>
    </w:rPr>
  </w:style>
  <w:style w:type="character" w:customStyle="1" w:styleId="FontStyle45">
    <w:name w:val="Font Style45"/>
    <w:rsid w:val="00DB377B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DB377B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DB377B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DB377B"/>
    <w:rPr>
      <w:rFonts w:ascii="Sylfaen" w:hAnsi="Sylfaen" w:cs="Sylfaen"/>
      <w:spacing w:val="20"/>
      <w:sz w:val="18"/>
      <w:szCs w:val="18"/>
    </w:rPr>
  </w:style>
  <w:style w:type="character" w:customStyle="1" w:styleId="FontStyle51">
    <w:name w:val="Font Style51"/>
    <w:rsid w:val="00DB377B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DB377B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DB377B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DB377B"/>
    <w:rPr>
      <w:rFonts w:ascii="Arial" w:hAnsi="Arial" w:cs="Arial"/>
      <w:sz w:val="16"/>
      <w:szCs w:val="16"/>
    </w:rPr>
  </w:style>
  <w:style w:type="character" w:customStyle="1" w:styleId="FontStyle63">
    <w:name w:val="Font Style63"/>
    <w:rsid w:val="00DB377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DB377B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DB377B"/>
    <w:rPr>
      <w:rFonts w:ascii="Century Schoolbook" w:hAnsi="Century Schoolbook" w:cs="Century Schoolbook"/>
      <w:b/>
      <w:bCs/>
      <w:sz w:val="30"/>
      <w:szCs w:val="30"/>
    </w:rPr>
  </w:style>
  <w:style w:type="character" w:customStyle="1" w:styleId="FontStyle58">
    <w:name w:val="Font Style58"/>
    <w:rsid w:val="00DB377B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DB377B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DB377B"/>
    <w:rPr>
      <w:rFonts w:ascii="Arial" w:hAnsi="Arial" w:cs="Arial"/>
      <w:sz w:val="20"/>
      <w:szCs w:val="20"/>
    </w:rPr>
  </w:style>
  <w:style w:type="character" w:customStyle="1" w:styleId="FontStyle64">
    <w:name w:val="Font Style64"/>
    <w:rsid w:val="00DB377B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DB377B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DB377B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DB377B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rsid w:val="00DB377B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DB377B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17">
    <w:name w:val="Font Style17"/>
    <w:rsid w:val="00DB377B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9">
    <w:name w:val="Font Style19"/>
    <w:rsid w:val="00DB377B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DB377B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DB377B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customStyle="1" w:styleId="1b">
    <w:name w:val="Без интервала1"/>
    <w:rsid w:val="00DB377B"/>
    <w:rPr>
      <w:rFonts w:ascii="Calibri" w:eastAsia="Times New Roman" w:hAnsi="Calibri" w:cs="Times New Roman"/>
    </w:rPr>
  </w:style>
  <w:style w:type="character" w:customStyle="1" w:styleId="8Candara">
    <w:name w:val="Основной текст (8) + Candara"/>
    <w:aliases w:val="10,5 pt20,Полужирный5"/>
    <w:rsid w:val="00FF445F"/>
    <w:rPr>
      <w:rFonts w:ascii="Candara" w:hAnsi="Candara" w:cs="Candara"/>
      <w:b/>
      <w:bCs/>
      <w:spacing w:val="0"/>
      <w:sz w:val="21"/>
      <w:szCs w:val="21"/>
    </w:rPr>
  </w:style>
  <w:style w:type="character" w:customStyle="1" w:styleId="84">
    <w:name w:val="Основной текст (8) + Курсив4"/>
    <w:rsid w:val="00FF445F"/>
    <w:rPr>
      <w:rFonts w:ascii="Arial" w:hAnsi="Arial" w:cs="Arial"/>
      <w:i/>
      <w:iCs/>
      <w:spacing w:val="0"/>
      <w:sz w:val="19"/>
      <w:szCs w:val="19"/>
    </w:rPr>
  </w:style>
  <w:style w:type="character" w:customStyle="1" w:styleId="83">
    <w:name w:val="Основной текст (8)3"/>
    <w:basedOn w:val="8"/>
    <w:rsid w:val="00FF445F"/>
    <w:rPr>
      <w:rFonts w:ascii="Arial" w:hAnsi="Arial" w:cs="Arial"/>
      <w:spacing w:val="0"/>
      <w:sz w:val="19"/>
      <w:szCs w:val="19"/>
      <w:shd w:val="clear" w:color="auto" w:fill="FFFFFF"/>
    </w:rPr>
  </w:style>
  <w:style w:type="character" w:customStyle="1" w:styleId="aff0">
    <w:name w:val="Подпись к таблице_"/>
    <w:link w:val="aff1"/>
    <w:rsid w:val="00CF520F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CF520F"/>
    <w:rPr>
      <w:rFonts w:ascii="Arial" w:hAnsi="Arial" w:cs="Arial"/>
      <w:b/>
      <w:bCs/>
      <w:smallCaps/>
      <w:shd w:val="clear" w:color="auto" w:fill="FFFFFF"/>
    </w:rPr>
  </w:style>
  <w:style w:type="character" w:customStyle="1" w:styleId="113">
    <w:name w:val="Основной текст (11) + Не полужирный"/>
    <w:rsid w:val="00CF520F"/>
    <w:rPr>
      <w:rFonts w:ascii="Arial" w:hAnsi="Arial" w:cs="Arial"/>
      <w:b/>
      <w:bCs/>
      <w:smallCaps/>
      <w:noProof/>
      <w:spacing w:val="0"/>
      <w:sz w:val="22"/>
      <w:szCs w:val="22"/>
    </w:rPr>
  </w:style>
  <w:style w:type="paragraph" w:customStyle="1" w:styleId="aff1">
    <w:name w:val="Подпись к таблице"/>
    <w:basedOn w:val="a"/>
    <w:link w:val="aff0"/>
    <w:rsid w:val="00CF520F"/>
    <w:pPr>
      <w:shd w:val="clear" w:color="auto" w:fill="FFFFFF"/>
      <w:spacing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112">
    <w:name w:val="Основной текст (11)"/>
    <w:basedOn w:val="a"/>
    <w:link w:val="111"/>
    <w:rsid w:val="00CF520F"/>
    <w:pPr>
      <w:shd w:val="clear" w:color="auto" w:fill="FFFFFF"/>
      <w:spacing w:after="60" w:line="240" w:lineRule="atLeast"/>
    </w:pPr>
    <w:rPr>
      <w:rFonts w:ascii="Arial" w:hAnsi="Arial" w:cs="Arial"/>
      <w:b/>
      <w:bCs/>
      <w:smallCaps/>
    </w:rPr>
  </w:style>
  <w:style w:type="character" w:customStyle="1" w:styleId="10pt28">
    <w:name w:val="Основной текст + 10 pt28"/>
    <w:aliases w:val="Интервал 4 pt"/>
    <w:rsid w:val="00CF520F"/>
    <w:rPr>
      <w:rFonts w:ascii="Arial" w:hAnsi="Arial" w:cs="Arial"/>
      <w:spacing w:val="80"/>
      <w:sz w:val="20"/>
      <w:szCs w:val="20"/>
    </w:rPr>
  </w:style>
  <w:style w:type="paragraph" w:styleId="aff2">
    <w:name w:val="No Spacing"/>
    <w:qFormat/>
    <w:rsid w:val="00CF520F"/>
  </w:style>
  <w:style w:type="character" w:customStyle="1" w:styleId="1c">
    <w:name w:val="Нижний колонтитул Знак1"/>
    <w:basedOn w:val="a0"/>
    <w:uiPriority w:val="99"/>
    <w:semiHidden/>
    <w:rsid w:val="00CF52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rsid w:val="00CF520F"/>
    <w:pPr>
      <w:widowControl w:val="0"/>
      <w:autoSpaceDE w:val="0"/>
      <w:autoSpaceDN w:val="0"/>
      <w:adjustRightInd w:val="0"/>
      <w:spacing w:line="213" w:lineRule="exact"/>
      <w:ind w:firstLine="339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ff3">
    <w:name w:val="Intense Quote"/>
    <w:basedOn w:val="a"/>
    <w:next w:val="a"/>
    <w:link w:val="aff4"/>
    <w:uiPriority w:val="30"/>
    <w:qFormat/>
    <w:rsid w:val="00CF52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CF520F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2a">
    <w:name w:val="Основной текст (2)_"/>
    <w:link w:val="211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2b">
    <w:name w:val="Основной текст (2)"/>
    <w:basedOn w:val="2a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211">
    <w:name w:val="Основной текст (2)1"/>
    <w:basedOn w:val="a"/>
    <w:link w:val="2a"/>
    <w:rsid w:val="00CF520F"/>
    <w:pPr>
      <w:shd w:val="clear" w:color="auto" w:fill="FFFFFF"/>
      <w:spacing w:line="226" w:lineRule="exact"/>
      <w:jc w:val="right"/>
    </w:pPr>
    <w:rPr>
      <w:rFonts w:ascii="Arial" w:hAnsi="Arial" w:cs="Arial"/>
      <w:b/>
      <w:bCs/>
      <w:sz w:val="19"/>
      <w:szCs w:val="19"/>
    </w:rPr>
  </w:style>
  <w:style w:type="paragraph" w:customStyle="1" w:styleId="aff5">
    <w:name w:val="Знак"/>
    <w:basedOn w:val="a"/>
    <w:rsid w:val="00863D4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c">
    <w:name w:val="Без интервала2"/>
    <w:rsid w:val="00863D40"/>
    <w:rPr>
      <w:rFonts w:ascii="Calibri" w:eastAsia="Times New Roman" w:hAnsi="Calibri" w:cs="Times New Roman"/>
    </w:rPr>
  </w:style>
  <w:style w:type="paragraph" w:customStyle="1" w:styleId="s16">
    <w:name w:val="s_16"/>
    <w:basedOn w:val="a"/>
    <w:rsid w:val="0045385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34"/>
    <w:locked/>
    <w:rsid w:val="00B05C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14</Pages>
  <Words>4954</Words>
  <Characters>28239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19</cp:revision>
  <dcterms:created xsi:type="dcterms:W3CDTF">2019-10-08T12:44:00Z</dcterms:created>
  <dcterms:modified xsi:type="dcterms:W3CDTF">2020-10-28T05:14:00Z</dcterms:modified>
</cp:coreProperties>
</file>