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0F5" w:rsidRDefault="00E730F5">
      <w:pPr>
        <w:rPr>
          <w:lang w:val="en-US"/>
        </w:rPr>
      </w:pPr>
    </w:p>
    <w:p w:rsidR="00013B66" w:rsidRDefault="00ED33F9" w:rsidP="00013B6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728.25pt;height:141pt;visibility:visible;mso-wrap-style:square">
            <v:imagedata r:id="rId8" o:title=""/>
          </v:shape>
        </w:pict>
      </w:r>
    </w:p>
    <w:p w:rsidR="00511845" w:rsidRDefault="00511845" w:rsidP="00511845">
      <w:pPr>
        <w:tabs>
          <w:tab w:val="left" w:pos="639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11845" w:rsidRDefault="00511845" w:rsidP="00511845">
      <w:pPr>
        <w:tabs>
          <w:tab w:val="left" w:pos="639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11845" w:rsidRDefault="00511845" w:rsidP="00511845">
      <w:pPr>
        <w:tabs>
          <w:tab w:val="left" w:pos="639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11845" w:rsidRDefault="00511845" w:rsidP="00511845">
      <w:pPr>
        <w:tabs>
          <w:tab w:val="left" w:pos="639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r w:rsidRPr="00511845">
        <w:rPr>
          <w:b/>
          <w:bCs/>
          <w:sz w:val="28"/>
          <w:szCs w:val="28"/>
        </w:rPr>
        <w:t>АДАПТИРОВАННАЯ РАБОЧАЯ ПРОГРАММА</w:t>
      </w:r>
    </w:p>
    <w:p w:rsidR="00511845" w:rsidRPr="00511845" w:rsidRDefault="00511845" w:rsidP="00511845">
      <w:pPr>
        <w:tabs>
          <w:tab w:val="left" w:pos="639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11845" w:rsidRPr="00511845" w:rsidRDefault="00511845" w:rsidP="00511845">
      <w:pPr>
        <w:tabs>
          <w:tab w:val="left" w:pos="639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11845">
        <w:rPr>
          <w:b/>
          <w:bCs/>
          <w:sz w:val="28"/>
          <w:szCs w:val="28"/>
        </w:rPr>
        <w:t>учебного предмета «</w:t>
      </w:r>
      <w:r>
        <w:rPr>
          <w:b/>
          <w:bCs/>
          <w:sz w:val="28"/>
          <w:szCs w:val="28"/>
        </w:rPr>
        <w:t>География</w:t>
      </w:r>
      <w:r w:rsidRPr="00511845">
        <w:rPr>
          <w:b/>
          <w:bCs/>
          <w:sz w:val="28"/>
          <w:szCs w:val="28"/>
        </w:rPr>
        <w:t>»</w:t>
      </w:r>
    </w:p>
    <w:p w:rsidR="00511845" w:rsidRDefault="00511845" w:rsidP="00511845">
      <w:pPr>
        <w:tabs>
          <w:tab w:val="left" w:pos="639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11845">
        <w:rPr>
          <w:b/>
          <w:bCs/>
          <w:sz w:val="28"/>
          <w:szCs w:val="28"/>
        </w:rPr>
        <w:t>8 класс</w:t>
      </w:r>
    </w:p>
    <w:p w:rsidR="00511845" w:rsidRDefault="00511845" w:rsidP="00511845">
      <w:pPr>
        <w:tabs>
          <w:tab w:val="left" w:pos="639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11845" w:rsidRDefault="00511845" w:rsidP="00511845">
      <w:pPr>
        <w:tabs>
          <w:tab w:val="left" w:pos="639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bookmarkEnd w:id="0"/>
    <w:p w:rsidR="00511845" w:rsidRDefault="00511845" w:rsidP="00511845">
      <w:pPr>
        <w:tabs>
          <w:tab w:val="left" w:pos="639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11845" w:rsidRPr="00511845" w:rsidRDefault="00511845" w:rsidP="00511845">
      <w:pPr>
        <w:tabs>
          <w:tab w:val="left" w:pos="639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11845" w:rsidRPr="00511845" w:rsidRDefault="00511845" w:rsidP="00511845">
      <w:pPr>
        <w:tabs>
          <w:tab w:val="left" w:pos="6390"/>
        </w:tabs>
        <w:autoSpaceDE w:val="0"/>
        <w:autoSpaceDN w:val="0"/>
        <w:adjustRightInd w:val="0"/>
        <w:rPr>
          <w:b/>
          <w:bCs/>
          <w:sz w:val="40"/>
          <w:szCs w:val="40"/>
        </w:rPr>
      </w:pPr>
    </w:p>
    <w:p w:rsidR="00013B66" w:rsidRDefault="00013B66" w:rsidP="00013B66">
      <w:pPr>
        <w:tabs>
          <w:tab w:val="left" w:pos="5220"/>
          <w:tab w:val="left" w:pos="5580"/>
        </w:tabs>
        <w:autoSpaceDE w:val="0"/>
        <w:autoSpaceDN w:val="0"/>
        <w:adjustRightInd w:val="0"/>
        <w:ind w:right="448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</w:t>
      </w:r>
    </w:p>
    <w:p w:rsidR="00013B66" w:rsidRDefault="00013B66" w:rsidP="00013B66">
      <w:pPr>
        <w:tabs>
          <w:tab w:val="left" w:pos="5220"/>
          <w:tab w:val="left" w:pos="5580"/>
        </w:tabs>
        <w:autoSpaceDE w:val="0"/>
        <w:autoSpaceDN w:val="0"/>
        <w:adjustRightInd w:val="0"/>
        <w:ind w:right="448"/>
        <w:jc w:val="right"/>
        <w:rPr>
          <w:sz w:val="28"/>
          <w:szCs w:val="28"/>
        </w:rPr>
      </w:pPr>
      <w:r>
        <w:rPr>
          <w:b/>
          <w:bCs/>
          <w:sz w:val="20"/>
          <w:szCs w:val="20"/>
        </w:rPr>
        <w:t xml:space="preserve">    </w:t>
      </w:r>
      <w:r>
        <w:rPr>
          <w:b/>
          <w:bCs/>
          <w:sz w:val="28"/>
          <w:szCs w:val="28"/>
        </w:rPr>
        <w:t>Составитель</w:t>
      </w:r>
      <w:r>
        <w:rPr>
          <w:b/>
          <w:bCs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учитель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географии</w:t>
      </w:r>
    </w:p>
    <w:p w:rsidR="00013B66" w:rsidRDefault="00013B66" w:rsidP="00013B66">
      <w:pPr>
        <w:tabs>
          <w:tab w:val="left" w:pos="5220"/>
          <w:tab w:val="left" w:pos="5580"/>
        </w:tabs>
        <w:autoSpaceDE w:val="0"/>
        <w:autoSpaceDN w:val="0"/>
        <w:adjustRightInd w:val="0"/>
        <w:ind w:right="448"/>
        <w:jc w:val="right"/>
        <w:rPr>
          <w:sz w:val="28"/>
          <w:szCs w:val="28"/>
        </w:rPr>
      </w:pPr>
      <w:r>
        <w:rPr>
          <w:sz w:val="28"/>
          <w:szCs w:val="28"/>
        </w:rPr>
        <w:t>Кривощекова Марина Михайловна</w:t>
      </w:r>
    </w:p>
    <w:p w:rsidR="00013B66" w:rsidRDefault="00013B66" w:rsidP="00013B66">
      <w:pPr>
        <w:tabs>
          <w:tab w:val="left" w:pos="5220"/>
          <w:tab w:val="left" w:pos="5580"/>
        </w:tabs>
        <w:autoSpaceDE w:val="0"/>
        <w:autoSpaceDN w:val="0"/>
        <w:adjustRightInd w:val="0"/>
        <w:ind w:right="448"/>
        <w:jc w:val="right"/>
        <w:rPr>
          <w:sz w:val="28"/>
          <w:szCs w:val="28"/>
        </w:rPr>
      </w:pPr>
    </w:p>
    <w:p w:rsidR="00013B66" w:rsidRDefault="00013B66" w:rsidP="00013B66">
      <w:pPr>
        <w:tabs>
          <w:tab w:val="left" w:pos="5220"/>
          <w:tab w:val="left" w:pos="5580"/>
        </w:tabs>
        <w:autoSpaceDE w:val="0"/>
        <w:autoSpaceDN w:val="0"/>
        <w:adjustRightInd w:val="0"/>
        <w:ind w:right="448"/>
        <w:jc w:val="right"/>
        <w:rPr>
          <w:sz w:val="28"/>
          <w:szCs w:val="28"/>
        </w:rPr>
      </w:pPr>
    </w:p>
    <w:p w:rsidR="00013B66" w:rsidRDefault="003F4DD8" w:rsidP="00013B66">
      <w:pPr>
        <w:tabs>
          <w:tab w:val="left" w:pos="5220"/>
          <w:tab w:val="left" w:pos="5580"/>
        </w:tabs>
        <w:autoSpaceDE w:val="0"/>
        <w:autoSpaceDN w:val="0"/>
        <w:adjustRightInd w:val="0"/>
        <w:ind w:right="448"/>
        <w:jc w:val="center"/>
        <w:rPr>
          <w:sz w:val="28"/>
          <w:szCs w:val="28"/>
        </w:rPr>
      </w:pPr>
      <w:r>
        <w:rPr>
          <w:sz w:val="28"/>
          <w:szCs w:val="28"/>
        </w:rPr>
        <w:t>2019</w:t>
      </w:r>
      <w:r w:rsidR="00013B66">
        <w:rPr>
          <w:sz w:val="28"/>
          <w:szCs w:val="28"/>
        </w:rPr>
        <w:t xml:space="preserve"> год</w:t>
      </w:r>
    </w:p>
    <w:p w:rsidR="003F4DD8" w:rsidRDefault="003F4DD8" w:rsidP="00E603CF">
      <w:pPr>
        <w:jc w:val="center"/>
      </w:pPr>
    </w:p>
    <w:p w:rsidR="003F4DD8" w:rsidRDefault="003F4DD8" w:rsidP="00E603CF">
      <w:pPr>
        <w:jc w:val="center"/>
      </w:pPr>
    </w:p>
    <w:p w:rsidR="003F4DD8" w:rsidRDefault="003F4DD8" w:rsidP="00E603CF">
      <w:pPr>
        <w:jc w:val="center"/>
      </w:pPr>
    </w:p>
    <w:p w:rsidR="00E603CF" w:rsidRPr="00E603CF" w:rsidRDefault="00E603CF" w:rsidP="00E603CF">
      <w:pPr>
        <w:tabs>
          <w:tab w:val="left" w:pos="3160"/>
        </w:tabs>
      </w:pPr>
    </w:p>
    <w:p w:rsidR="00E603CF" w:rsidRDefault="00E603CF" w:rsidP="00E603CF">
      <w:pPr>
        <w:jc w:val="center"/>
        <w:rPr>
          <w:b/>
        </w:rPr>
      </w:pPr>
      <w:r w:rsidRPr="00E603CF">
        <w:rPr>
          <w:b/>
        </w:rPr>
        <w:t>Пояснительная записка.</w:t>
      </w:r>
    </w:p>
    <w:p w:rsidR="00E603CF" w:rsidRPr="00E603CF" w:rsidRDefault="00E603CF" w:rsidP="00E603CF">
      <w:pPr>
        <w:jc w:val="center"/>
        <w:rPr>
          <w:b/>
        </w:rPr>
      </w:pPr>
    </w:p>
    <w:p w:rsidR="00434D0B" w:rsidRPr="00434D0B" w:rsidRDefault="00434D0B" w:rsidP="00434D0B">
      <w:pPr>
        <w:suppressAutoHyphens/>
        <w:ind w:firstLine="567"/>
        <w:jc w:val="both"/>
        <w:rPr>
          <w:lang w:eastAsia="ar-SA"/>
        </w:rPr>
      </w:pPr>
      <w:r w:rsidRPr="00434D0B">
        <w:rPr>
          <w:lang w:eastAsia="ar-SA"/>
        </w:rPr>
        <w:t xml:space="preserve">Рабочая программа по географии составлена на основе программы специальных (коррекционных) общеобразовательных учреждений </w:t>
      </w:r>
      <w:r w:rsidRPr="00434D0B">
        <w:rPr>
          <w:lang w:val="en-US" w:eastAsia="ar-SA"/>
        </w:rPr>
        <w:t>VIII</w:t>
      </w:r>
      <w:r w:rsidRPr="00434D0B">
        <w:rPr>
          <w:lang w:eastAsia="ar-SA"/>
        </w:rPr>
        <w:t xml:space="preserve"> вида : 5-9 кл. В 2 сб./ Под редакцией В.В. Воронковой.- М.: Гуманитарный издательский центр «ВЛАДОС», 2012. – Сб.1 (раздел «География» авторы: Лифанова Т.М., Соломина Е.Н.)</w:t>
      </w:r>
    </w:p>
    <w:p w:rsidR="00434D0B" w:rsidRPr="00434D0B" w:rsidRDefault="00434D0B" w:rsidP="00434D0B">
      <w:pPr>
        <w:ind w:right="436"/>
        <w:jc w:val="both"/>
      </w:pPr>
      <w:r w:rsidRPr="00434D0B">
        <w:t>Цели обучения:</w:t>
      </w:r>
    </w:p>
    <w:p w:rsidR="00434D0B" w:rsidRPr="00434D0B" w:rsidRDefault="00434D0B" w:rsidP="00434D0B">
      <w:pPr>
        <w:numPr>
          <w:ilvl w:val="0"/>
          <w:numId w:val="3"/>
        </w:numPr>
        <w:spacing w:after="200"/>
        <w:jc w:val="both"/>
      </w:pPr>
      <w:r w:rsidRPr="00434D0B">
        <w:t>Всестороннее развитие учащихся со сниженной мотивацией к познанию,</w:t>
      </w:r>
    </w:p>
    <w:p w:rsidR="00434D0B" w:rsidRPr="00434D0B" w:rsidRDefault="00434D0B" w:rsidP="00434D0B">
      <w:pPr>
        <w:numPr>
          <w:ilvl w:val="0"/>
          <w:numId w:val="3"/>
        </w:numPr>
        <w:spacing w:after="200"/>
        <w:jc w:val="both"/>
      </w:pPr>
      <w:r w:rsidRPr="00434D0B">
        <w:t>Расширение кругозора об окружающем мире.</w:t>
      </w:r>
    </w:p>
    <w:p w:rsidR="00434D0B" w:rsidRPr="00434D0B" w:rsidRDefault="00434D0B" w:rsidP="00434D0B">
      <w:pPr>
        <w:jc w:val="both"/>
      </w:pPr>
      <w:r w:rsidRPr="00434D0B">
        <w:t>Задачи обучения:</w:t>
      </w:r>
    </w:p>
    <w:p w:rsidR="00434D0B" w:rsidRPr="00434D0B" w:rsidRDefault="00434D0B" w:rsidP="00434D0B">
      <w:pPr>
        <w:jc w:val="both"/>
        <w:rPr>
          <w:iCs/>
        </w:rPr>
      </w:pPr>
      <w:r w:rsidRPr="00434D0B">
        <w:rPr>
          <w:iCs/>
        </w:rPr>
        <w:t>Образовательные:</w:t>
      </w:r>
    </w:p>
    <w:p w:rsidR="00434D0B" w:rsidRPr="00434D0B" w:rsidRDefault="00434D0B" w:rsidP="00434D0B">
      <w:pPr>
        <w:numPr>
          <w:ilvl w:val="0"/>
          <w:numId w:val="3"/>
        </w:numPr>
        <w:jc w:val="both"/>
      </w:pPr>
      <w:r w:rsidRPr="00434D0B">
        <w:t>Дать элементарные научные и систематические сведения о природе, населении, хозяйстве России, зарубежных стран, своего края.</w:t>
      </w:r>
    </w:p>
    <w:p w:rsidR="00434D0B" w:rsidRPr="00434D0B" w:rsidRDefault="00434D0B" w:rsidP="00434D0B">
      <w:pPr>
        <w:numPr>
          <w:ilvl w:val="0"/>
          <w:numId w:val="3"/>
        </w:numPr>
        <w:jc w:val="both"/>
      </w:pPr>
      <w:r w:rsidRPr="00434D0B">
        <w:t>Показать особенности взаимодействия человека и природы, познакомить с культурой и бытом разных народов.</w:t>
      </w:r>
    </w:p>
    <w:p w:rsidR="00434D0B" w:rsidRPr="00434D0B" w:rsidRDefault="00434D0B" w:rsidP="00434D0B">
      <w:pPr>
        <w:numPr>
          <w:ilvl w:val="0"/>
          <w:numId w:val="3"/>
        </w:numPr>
        <w:jc w:val="both"/>
      </w:pPr>
      <w:r w:rsidRPr="00434D0B">
        <w:t>Помочь усвоить правила поведения в природе.</w:t>
      </w:r>
    </w:p>
    <w:p w:rsidR="00434D0B" w:rsidRPr="00434D0B" w:rsidRDefault="00434D0B" w:rsidP="00434D0B">
      <w:pPr>
        <w:jc w:val="both"/>
        <w:rPr>
          <w:iCs/>
        </w:rPr>
      </w:pPr>
      <w:r w:rsidRPr="00434D0B">
        <w:rPr>
          <w:iCs/>
        </w:rPr>
        <w:t>Воспитательные:</w:t>
      </w:r>
    </w:p>
    <w:p w:rsidR="00434D0B" w:rsidRPr="00434D0B" w:rsidRDefault="00434D0B" w:rsidP="00434D0B">
      <w:pPr>
        <w:numPr>
          <w:ilvl w:val="0"/>
          <w:numId w:val="3"/>
        </w:numPr>
        <w:jc w:val="both"/>
      </w:pPr>
      <w:r w:rsidRPr="00434D0B">
        <w:t>Содействовать патриотическому, эстетическому, экологическому воспитанию.</w:t>
      </w:r>
    </w:p>
    <w:p w:rsidR="00434D0B" w:rsidRPr="00434D0B" w:rsidRDefault="00434D0B" w:rsidP="00434D0B">
      <w:pPr>
        <w:numPr>
          <w:ilvl w:val="0"/>
          <w:numId w:val="3"/>
        </w:numPr>
        <w:jc w:val="both"/>
      </w:pPr>
      <w:r w:rsidRPr="00434D0B">
        <w:t>Содействовать профессиональной ориентации, путём знакомства с миром профессий, распространенных в нашем регионе.</w:t>
      </w:r>
    </w:p>
    <w:p w:rsidR="00434D0B" w:rsidRPr="00434D0B" w:rsidRDefault="00434D0B" w:rsidP="00434D0B">
      <w:pPr>
        <w:jc w:val="both"/>
        <w:rPr>
          <w:iCs/>
        </w:rPr>
      </w:pPr>
      <w:r w:rsidRPr="00434D0B">
        <w:rPr>
          <w:iCs/>
        </w:rPr>
        <w:t>Корреционно - развивающие:</w:t>
      </w:r>
    </w:p>
    <w:p w:rsidR="00434D0B" w:rsidRPr="00434D0B" w:rsidRDefault="00434D0B" w:rsidP="00434D0B">
      <w:pPr>
        <w:numPr>
          <w:ilvl w:val="0"/>
          <w:numId w:val="3"/>
        </w:numPr>
        <w:jc w:val="both"/>
      </w:pPr>
      <w:r w:rsidRPr="00434D0B">
        <w:t>Учить анализировать, сравнивать изучаемые объекты и явления, понимать причинно-следственные зависимости.</w:t>
      </w:r>
    </w:p>
    <w:p w:rsidR="00434D0B" w:rsidRPr="00434D0B" w:rsidRDefault="00434D0B" w:rsidP="00434D0B">
      <w:pPr>
        <w:numPr>
          <w:ilvl w:val="0"/>
          <w:numId w:val="3"/>
        </w:numPr>
        <w:jc w:val="both"/>
      </w:pPr>
      <w:r w:rsidRPr="00434D0B">
        <w:t>Содействовать развитию абстрактного мышления, развивать воображение.</w:t>
      </w:r>
    </w:p>
    <w:p w:rsidR="00434D0B" w:rsidRPr="00434D0B" w:rsidRDefault="00434D0B" w:rsidP="00434D0B">
      <w:pPr>
        <w:numPr>
          <w:ilvl w:val="0"/>
          <w:numId w:val="3"/>
        </w:numPr>
        <w:jc w:val="both"/>
      </w:pPr>
      <w:r w:rsidRPr="00434D0B">
        <w:t>Расширять лексический запас. Развивать связную речь.</w:t>
      </w:r>
    </w:p>
    <w:p w:rsidR="00434D0B" w:rsidRPr="00434D0B" w:rsidRDefault="00434D0B" w:rsidP="00434D0B">
      <w:pPr>
        <w:ind w:right="436" w:firstLine="567"/>
        <w:jc w:val="both"/>
      </w:pPr>
    </w:p>
    <w:p w:rsidR="00434D0B" w:rsidRPr="00434D0B" w:rsidRDefault="00434D0B" w:rsidP="00434D0B">
      <w:pPr>
        <w:widowControl w:val="0"/>
      </w:pPr>
      <w:r w:rsidRPr="00434D0B">
        <w:rPr>
          <w:u w:val="single"/>
        </w:rPr>
        <w:t>Учебники</w:t>
      </w:r>
      <w:r w:rsidRPr="00434D0B">
        <w:t xml:space="preserve"> </w:t>
      </w:r>
    </w:p>
    <w:p w:rsidR="00434D0B" w:rsidRPr="00434D0B" w:rsidRDefault="00434D0B" w:rsidP="003F4DD8">
      <w:pPr>
        <w:widowControl w:val="0"/>
        <w:ind w:firstLine="567"/>
      </w:pPr>
      <w:r w:rsidRPr="00434D0B">
        <w:t xml:space="preserve">Лифанова, Т. М., Соломина, Е. Н.. География материков и океанов. 8 класс. /Учебник для специальных (коррекционных) образовательных учреждений </w:t>
      </w:r>
      <w:r w:rsidRPr="00434D0B">
        <w:rPr>
          <w:lang w:val="en-US"/>
        </w:rPr>
        <w:t>VIII</w:t>
      </w:r>
      <w:r w:rsidRPr="00434D0B">
        <w:t xml:space="preserve"> вида//Т. М. Лифанова, Е. Н. Соломина. – М.: Просвещение, 2019.-208 с.: ил.</w:t>
      </w:r>
    </w:p>
    <w:p w:rsidR="00434D0B" w:rsidRPr="00434D0B" w:rsidRDefault="00434D0B" w:rsidP="00434D0B">
      <w:pPr>
        <w:suppressAutoHyphens/>
        <w:ind w:firstLine="567"/>
        <w:rPr>
          <w:lang w:eastAsia="ar-SA"/>
        </w:rPr>
      </w:pPr>
      <w:r w:rsidRPr="00434D0B">
        <w:rPr>
          <w:lang w:eastAsia="ar-SA"/>
        </w:rPr>
        <w:t xml:space="preserve">Изучение географии в школе призвано сформировать у учащихся элементарные понятия по физической географии, что должно сводиться главным образом к ознакомлению учащихся с природными условиями, ресурсами и трудом людей. Преподавание географии в школе направленно на коррекцию недостатков умственного развития учащихся. В процессе обучения у учащихся развиваются наблюдательность, речь и мышление. Они учатся устанавливать простейшие причинно-следственные отношения и зависимости, бережно относится к окружающей среде, труду и подвигам предыдущих поколений. Практические работы направлены на то, чтобы вооружить </w:t>
      </w:r>
      <w:r w:rsidRPr="00434D0B">
        <w:rPr>
          <w:lang w:eastAsia="ar-SA"/>
        </w:rPr>
        <w:lastRenderedPageBreak/>
        <w:t>учащихся необходимыми навыками и умениями, которые они бы могли использовать в своей жизни. Методика преподавания географии предусматривает повторяемость материала. Ряд тем постепенно усложняется и расширяется от 6 к 9 классу, что способствует более полноценному усвоению умственно отсталыми учащимися элементарных географических знаний.</w:t>
      </w:r>
    </w:p>
    <w:p w:rsidR="00434D0B" w:rsidRPr="00434D0B" w:rsidRDefault="00434D0B" w:rsidP="00434D0B">
      <w:pPr>
        <w:suppressAutoHyphens/>
        <w:ind w:firstLine="567"/>
        <w:jc w:val="both"/>
        <w:rPr>
          <w:lang w:eastAsia="ar-SA"/>
        </w:rPr>
      </w:pPr>
      <w:r w:rsidRPr="00434D0B">
        <w:rPr>
          <w:lang w:eastAsia="ar-SA"/>
        </w:rPr>
        <w:t>Программа составлена с учётом психофизических особенностей учащихся с интеллектуальной недостаточностью. Географический материал в силу своего содержания обладает значительными возможностями для развития и коррекции познавательной деятельности детей с ОВЗ: они учатся анализировать, сравнивать изучаемые объекты и явления, понимать причинно-следственные зависимости. Работа с символическими пособиями, какими являются план и географическая карта, учит абстрагироваться, развивает воображение учащихся. Систематическая словарная работа на уроках географии расширяет лексический запас детей со сниженным интеллектом, помогает им правильно употреблять новые слова в связной речи.</w:t>
      </w:r>
    </w:p>
    <w:p w:rsidR="00434D0B" w:rsidRPr="00434D0B" w:rsidRDefault="00434D0B" w:rsidP="00434D0B">
      <w:pPr>
        <w:suppressAutoHyphens/>
        <w:ind w:firstLine="567"/>
        <w:jc w:val="both"/>
        <w:rPr>
          <w:lang w:eastAsia="ar-SA"/>
        </w:rPr>
      </w:pPr>
      <w:r w:rsidRPr="00434D0B">
        <w:rPr>
          <w:lang w:eastAsia="ar-SA"/>
        </w:rPr>
        <w:t>Курс географии имеет много смежных тем с естествознанием, историей, русским языком, чтением, математикой, изобразительной деятельностью, черчением, СБО и другими предметами, а также предусматривает опору на знания, полученные в курсах «Развитие устной речи на основе ознакомления с предметами и явлениями окружающей действительности» и «Природоведение».</w:t>
      </w:r>
    </w:p>
    <w:p w:rsidR="00434D0B" w:rsidRPr="00434D0B" w:rsidRDefault="00434D0B" w:rsidP="00434D0B">
      <w:pPr>
        <w:suppressAutoHyphens/>
        <w:ind w:firstLine="567"/>
        <w:jc w:val="both"/>
        <w:rPr>
          <w:lang w:eastAsia="ar-SA"/>
        </w:rPr>
      </w:pPr>
      <w:r w:rsidRPr="00434D0B">
        <w:rPr>
          <w:lang w:eastAsia="ar-SA"/>
        </w:rPr>
        <w:t>Курс «Географии материков и океанов» рассчитан на 2 года обучения. Три четверти 8 класса отводится на изучение Мирового океана, Африки, Австралии, Антарктиды, Северной и Южной Америк. Учитель должен познакомить учащихся не только с природой различных континентов, но и с населением, особенности хозяйственной деятельности, бытом, культурой людей. В 4 четверти 8 класса даётся общий обзор природных условий материка, на котором мы живём.</w:t>
      </w:r>
    </w:p>
    <w:p w:rsidR="00434D0B" w:rsidRPr="00434D0B" w:rsidRDefault="00434D0B" w:rsidP="00434D0B">
      <w:pPr>
        <w:suppressAutoHyphens/>
        <w:ind w:firstLine="567"/>
        <w:jc w:val="both"/>
        <w:rPr>
          <w:lang w:eastAsia="ar-SA"/>
        </w:rPr>
      </w:pPr>
      <w:r w:rsidRPr="00434D0B">
        <w:rPr>
          <w:lang w:eastAsia="ar-SA"/>
        </w:rPr>
        <w:t>Выпускники специальных коррекционных школ должны уметь ориентироваться в своей местности, знать основные достопримечательности своего края.</w:t>
      </w:r>
    </w:p>
    <w:p w:rsidR="00434D0B" w:rsidRPr="00434D0B" w:rsidRDefault="00434D0B" w:rsidP="00434D0B">
      <w:pPr>
        <w:suppressAutoHyphens/>
        <w:ind w:firstLine="567"/>
        <w:jc w:val="both"/>
        <w:rPr>
          <w:lang w:eastAsia="ar-SA"/>
        </w:rPr>
      </w:pPr>
      <w:r w:rsidRPr="00434D0B">
        <w:rPr>
          <w:lang w:eastAsia="ar-SA"/>
        </w:rPr>
        <w:t>На уроках можно усилить изучение социальных, экологических и культурологических аспектов. Рассмотрение вопросов истории, этнографии, национальных и региональных культурных традиций будет способствовать воспитанию у учащихся патриотических чувств и в значительной степени повысит интерес к изучаемому предмету.</w:t>
      </w:r>
    </w:p>
    <w:p w:rsidR="00434D0B" w:rsidRPr="00434D0B" w:rsidRDefault="00434D0B" w:rsidP="00434D0B">
      <w:pPr>
        <w:suppressAutoHyphens/>
        <w:ind w:firstLine="567"/>
        <w:jc w:val="both"/>
        <w:rPr>
          <w:lang w:eastAsia="ar-SA"/>
        </w:rPr>
      </w:pPr>
      <w:r w:rsidRPr="00434D0B">
        <w:rPr>
          <w:lang w:eastAsia="ar-SA"/>
        </w:rPr>
        <w:t xml:space="preserve"> Программа составлена с учетом уровня обученности воспитанников, максимального развития познавательных интересов, индивидуально-дифференцированного к ним подхода. Поэтому в целях максимального коррекционного воздействия в содержание программы включен учебно-игровой материал, коррекционно-развивающие игры и упражнения, направленные на повышение интеллектуального уровня обучающихся</w:t>
      </w:r>
    </w:p>
    <w:p w:rsidR="00434D0B" w:rsidRPr="00434D0B" w:rsidRDefault="00434D0B" w:rsidP="00434D0B">
      <w:pPr>
        <w:suppressAutoHyphens/>
        <w:rPr>
          <w:iCs/>
          <w:lang w:eastAsia="ar-SA"/>
        </w:rPr>
      </w:pPr>
      <w:r w:rsidRPr="00434D0B">
        <w:rPr>
          <w:iCs/>
          <w:lang w:eastAsia="ar-SA"/>
        </w:rPr>
        <w:t>Описание ценностных ориентиров содержания учебного предмета</w:t>
      </w:r>
    </w:p>
    <w:p w:rsidR="00434D0B" w:rsidRPr="00434D0B" w:rsidRDefault="00434D0B" w:rsidP="00434D0B">
      <w:pPr>
        <w:suppressAutoHyphens/>
        <w:jc w:val="both"/>
        <w:rPr>
          <w:lang w:eastAsia="ar-SA"/>
        </w:rPr>
      </w:pPr>
      <w:r w:rsidRPr="00434D0B">
        <w:rPr>
          <w:lang w:eastAsia="ar-SA"/>
        </w:rPr>
        <w:t xml:space="preserve">        География как учебный предмет в специальной коррекционной школе имеет большое значение для всестороннего развития учащихся со сниженной мотивации к познанию. Изучение географии нашей страны и материков расширяет кругозор детей об окружающем мире, позволяет увидеть природные и социально-экономические явления и процессы во взаимосвязи.</w:t>
      </w:r>
    </w:p>
    <w:p w:rsidR="00434D0B" w:rsidRPr="00434D0B" w:rsidRDefault="00434D0B" w:rsidP="00434D0B">
      <w:pPr>
        <w:suppressAutoHyphens/>
        <w:ind w:firstLine="567"/>
        <w:jc w:val="both"/>
        <w:rPr>
          <w:lang w:eastAsia="ar-SA"/>
        </w:rPr>
      </w:pPr>
      <w:r w:rsidRPr="00434D0B">
        <w:rPr>
          <w:lang w:eastAsia="ar-SA"/>
        </w:rPr>
        <w:t>География даёт благодатный материал для патриотического, интернационального, эстетического и экологического воспитания учащихся.</w:t>
      </w:r>
    </w:p>
    <w:p w:rsidR="00434D0B" w:rsidRPr="00434D0B" w:rsidRDefault="00434D0B" w:rsidP="00434D0B">
      <w:pPr>
        <w:suppressAutoHyphens/>
        <w:rPr>
          <w:bCs/>
          <w:iCs/>
          <w:lang w:eastAsia="ar-SA"/>
        </w:rPr>
      </w:pPr>
      <w:r w:rsidRPr="00434D0B">
        <w:rPr>
          <w:bCs/>
          <w:iCs/>
          <w:lang w:eastAsia="ar-SA"/>
        </w:rPr>
        <w:t xml:space="preserve"> Результаты освоения учебного предмета</w:t>
      </w:r>
    </w:p>
    <w:p w:rsidR="00434D0B" w:rsidRPr="00434D0B" w:rsidRDefault="00434D0B" w:rsidP="00434D0B">
      <w:pPr>
        <w:shd w:val="clear" w:color="auto" w:fill="FFFFFF"/>
        <w:ind w:firstLine="567"/>
        <w:rPr>
          <w:shd w:val="clear" w:color="auto" w:fill="FFFFFF"/>
        </w:rPr>
      </w:pPr>
      <w:r w:rsidRPr="00434D0B">
        <w:rPr>
          <w:shd w:val="clear" w:color="auto" w:fill="FFFFFF"/>
        </w:rPr>
        <w:t>Требования к уровню подготовки учащихся.</w:t>
      </w:r>
    </w:p>
    <w:p w:rsidR="00434D0B" w:rsidRPr="00434D0B" w:rsidRDefault="00434D0B" w:rsidP="00434D0B">
      <w:pPr>
        <w:suppressAutoHyphens/>
        <w:ind w:firstLine="567"/>
        <w:jc w:val="both"/>
        <w:rPr>
          <w:u w:val="single"/>
          <w:lang w:eastAsia="ar-SA"/>
        </w:rPr>
      </w:pPr>
      <w:r w:rsidRPr="00434D0B">
        <w:rPr>
          <w:u w:val="single"/>
          <w:lang w:eastAsia="ar-SA"/>
        </w:rPr>
        <w:lastRenderedPageBreak/>
        <w:t>Учащиеся должны знать:</w:t>
      </w:r>
    </w:p>
    <w:p w:rsidR="00434D0B" w:rsidRPr="00434D0B" w:rsidRDefault="00434D0B" w:rsidP="00434D0B">
      <w:pPr>
        <w:suppressAutoHyphens/>
        <w:ind w:firstLine="567"/>
        <w:jc w:val="both"/>
        <w:rPr>
          <w:lang w:eastAsia="ar-SA"/>
        </w:rPr>
      </w:pPr>
      <w:r w:rsidRPr="00434D0B">
        <w:rPr>
          <w:lang w:eastAsia="ar-SA"/>
        </w:rPr>
        <w:t>Атлантический, Северный Ледовитый, Тихий, Индийский океаны. Географическое положение и их хозяйственное значение;</w:t>
      </w:r>
    </w:p>
    <w:p w:rsidR="00434D0B" w:rsidRPr="00434D0B" w:rsidRDefault="00434D0B" w:rsidP="00434D0B">
      <w:pPr>
        <w:suppressAutoHyphens/>
        <w:ind w:firstLine="567"/>
        <w:jc w:val="both"/>
        <w:rPr>
          <w:lang w:eastAsia="ar-SA"/>
        </w:rPr>
      </w:pPr>
      <w:r w:rsidRPr="00434D0B">
        <w:rPr>
          <w:lang w:eastAsia="ar-SA"/>
        </w:rPr>
        <w:t>Особенности географического положения, очертания берегов и природные условия каждого материка, население и его особенности размещения.</w:t>
      </w:r>
    </w:p>
    <w:p w:rsidR="00434D0B" w:rsidRPr="00434D0B" w:rsidRDefault="00434D0B" w:rsidP="00434D0B">
      <w:pPr>
        <w:suppressAutoHyphens/>
        <w:ind w:firstLine="567"/>
        <w:jc w:val="both"/>
        <w:rPr>
          <w:u w:val="single"/>
          <w:lang w:eastAsia="ar-SA"/>
        </w:rPr>
      </w:pPr>
      <w:r w:rsidRPr="00434D0B">
        <w:rPr>
          <w:u w:val="single"/>
          <w:lang w:eastAsia="ar-SA"/>
        </w:rPr>
        <w:t>Учащиеся должны уметь:</w:t>
      </w:r>
    </w:p>
    <w:p w:rsidR="00434D0B" w:rsidRPr="00434D0B" w:rsidRDefault="00434D0B" w:rsidP="00434D0B">
      <w:pPr>
        <w:suppressAutoHyphens/>
        <w:ind w:firstLine="567"/>
        <w:jc w:val="both"/>
        <w:rPr>
          <w:lang w:eastAsia="ar-SA"/>
        </w:rPr>
      </w:pPr>
      <w:r w:rsidRPr="00434D0B">
        <w:rPr>
          <w:lang w:eastAsia="ar-SA"/>
        </w:rPr>
        <w:t>Показывать на географической карте океаны, давать им характеристику;</w:t>
      </w:r>
    </w:p>
    <w:p w:rsidR="00434D0B" w:rsidRPr="00434D0B" w:rsidRDefault="00434D0B" w:rsidP="00434D0B">
      <w:pPr>
        <w:suppressAutoHyphens/>
        <w:ind w:firstLine="567"/>
        <w:jc w:val="both"/>
        <w:rPr>
          <w:lang w:eastAsia="ar-SA"/>
        </w:rPr>
      </w:pPr>
      <w:r w:rsidRPr="00434D0B">
        <w:rPr>
          <w:lang w:eastAsia="ar-SA"/>
        </w:rPr>
        <w:t>Определять на карте полушарий географическое положение и очертания берегов каждого материка, давать элементарное описание их природных условий.</w:t>
      </w:r>
    </w:p>
    <w:p w:rsidR="00434D0B" w:rsidRPr="00434D0B" w:rsidRDefault="00434D0B" w:rsidP="00434D0B">
      <w:pPr>
        <w:suppressAutoHyphens/>
        <w:ind w:firstLine="567"/>
        <w:jc w:val="both"/>
        <w:rPr>
          <w:lang w:eastAsia="ar-SA"/>
        </w:rPr>
      </w:pPr>
    </w:p>
    <w:p w:rsidR="00434D0B" w:rsidRPr="00434D0B" w:rsidRDefault="00434D0B" w:rsidP="00434D0B">
      <w:pPr>
        <w:suppressAutoHyphens/>
        <w:ind w:firstLine="567"/>
        <w:jc w:val="both"/>
        <w:rPr>
          <w:lang w:eastAsia="ar-SA"/>
        </w:rPr>
      </w:pPr>
    </w:p>
    <w:p w:rsidR="00434D0B" w:rsidRPr="00434D0B" w:rsidRDefault="00434D0B" w:rsidP="00434D0B">
      <w:pPr>
        <w:suppressAutoHyphens/>
        <w:ind w:firstLine="567"/>
        <w:rPr>
          <w:lang w:eastAsia="ar-SA"/>
        </w:rPr>
      </w:pPr>
      <w:r w:rsidRPr="00434D0B">
        <w:rPr>
          <w:lang w:eastAsia="ar-SA"/>
        </w:rPr>
        <w:t xml:space="preserve"> </w:t>
      </w:r>
      <w:r w:rsidRPr="00434D0B">
        <w:rPr>
          <w:bCs/>
          <w:lang w:eastAsia="ar-SA"/>
        </w:rPr>
        <w:t>Содержание учебного предмета:</w:t>
      </w:r>
    </w:p>
    <w:p w:rsidR="00434D0B" w:rsidRPr="00434D0B" w:rsidRDefault="00434D0B" w:rsidP="00434D0B">
      <w:pPr>
        <w:suppressAutoHyphens/>
        <w:ind w:right="436" w:firstLine="567"/>
        <w:rPr>
          <w:lang w:eastAsia="ar-SA"/>
        </w:rPr>
      </w:pPr>
    </w:p>
    <w:p w:rsidR="00434D0B" w:rsidRPr="00434D0B" w:rsidRDefault="00434D0B" w:rsidP="00434D0B">
      <w:pPr>
        <w:suppressAutoHyphens/>
        <w:ind w:right="436" w:firstLine="567"/>
        <w:rPr>
          <w:lang w:eastAsia="ar-SA"/>
        </w:rPr>
      </w:pPr>
    </w:p>
    <w:p w:rsidR="00434D0B" w:rsidRPr="00434D0B" w:rsidRDefault="00434D0B" w:rsidP="00434D0B">
      <w:pPr>
        <w:suppressAutoHyphens/>
        <w:ind w:right="436" w:firstLine="567"/>
        <w:jc w:val="both"/>
        <w:rPr>
          <w:bCs/>
          <w:lang w:eastAsia="ar-SA"/>
        </w:rPr>
      </w:pPr>
      <w:r w:rsidRPr="00434D0B">
        <w:rPr>
          <w:bCs/>
          <w:lang w:eastAsia="ar-SA"/>
        </w:rPr>
        <w:t>Введение.</w:t>
      </w:r>
    </w:p>
    <w:p w:rsidR="00434D0B" w:rsidRPr="00434D0B" w:rsidRDefault="00434D0B" w:rsidP="00434D0B">
      <w:pPr>
        <w:suppressAutoHyphens/>
        <w:ind w:right="436" w:firstLine="567"/>
        <w:jc w:val="both"/>
        <w:rPr>
          <w:spacing w:val="-4"/>
          <w:lang w:eastAsia="ar-SA"/>
        </w:rPr>
      </w:pPr>
      <w:r w:rsidRPr="00434D0B">
        <w:rPr>
          <w:spacing w:val="-3"/>
          <w:lang w:eastAsia="ar-SA"/>
        </w:rPr>
        <w:t>Что изучает география материков и океанов. Материки и ча</w:t>
      </w:r>
      <w:r w:rsidRPr="00434D0B">
        <w:rPr>
          <w:spacing w:val="-3"/>
          <w:lang w:eastAsia="ar-SA"/>
        </w:rPr>
        <w:softHyphen/>
      </w:r>
      <w:r w:rsidRPr="00434D0B">
        <w:rPr>
          <w:spacing w:val="-4"/>
          <w:lang w:eastAsia="ar-SA"/>
        </w:rPr>
        <w:t xml:space="preserve">сти света на глобусе и физической карте полушарий. Мировой океан. </w:t>
      </w:r>
    </w:p>
    <w:p w:rsidR="00434D0B" w:rsidRPr="00434D0B" w:rsidRDefault="00434D0B" w:rsidP="00434D0B">
      <w:pPr>
        <w:suppressAutoHyphens/>
        <w:ind w:right="436" w:firstLine="567"/>
        <w:jc w:val="both"/>
        <w:rPr>
          <w:spacing w:val="-4"/>
          <w:lang w:eastAsia="ar-SA"/>
        </w:rPr>
      </w:pPr>
    </w:p>
    <w:p w:rsidR="00434D0B" w:rsidRPr="00434D0B" w:rsidRDefault="00434D0B" w:rsidP="00434D0B">
      <w:pPr>
        <w:suppressAutoHyphens/>
        <w:ind w:right="436" w:firstLine="567"/>
        <w:jc w:val="both"/>
        <w:rPr>
          <w:lang w:eastAsia="ar-SA"/>
        </w:rPr>
      </w:pPr>
      <w:r w:rsidRPr="00434D0B">
        <w:rPr>
          <w:lang w:eastAsia="ar-SA"/>
        </w:rPr>
        <w:t>Мировой океан.</w:t>
      </w:r>
    </w:p>
    <w:p w:rsidR="00434D0B" w:rsidRPr="00434D0B" w:rsidRDefault="00434D0B" w:rsidP="00434D0B">
      <w:pPr>
        <w:suppressAutoHyphens/>
        <w:ind w:right="436" w:firstLine="567"/>
        <w:jc w:val="both"/>
        <w:rPr>
          <w:spacing w:val="-2"/>
          <w:lang w:eastAsia="ar-SA"/>
        </w:rPr>
      </w:pPr>
      <w:r w:rsidRPr="00434D0B">
        <w:rPr>
          <w:spacing w:val="-2"/>
          <w:lang w:eastAsia="ar-SA"/>
        </w:rPr>
        <w:t>Атлантический океан. Хозяйственное значение. Судоходство.</w:t>
      </w:r>
    </w:p>
    <w:p w:rsidR="00434D0B" w:rsidRPr="00434D0B" w:rsidRDefault="00434D0B" w:rsidP="00434D0B">
      <w:pPr>
        <w:suppressAutoHyphens/>
        <w:ind w:right="436" w:firstLine="567"/>
        <w:jc w:val="both"/>
        <w:rPr>
          <w:lang w:eastAsia="ar-SA"/>
        </w:rPr>
      </w:pPr>
      <w:r w:rsidRPr="00434D0B">
        <w:rPr>
          <w:spacing w:val="-1"/>
          <w:lang w:eastAsia="ar-SA"/>
        </w:rPr>
        <w:t>Северный Ледовитый океан. Хозяйственное значение. Судо</w:t>
      </w:r>
      <w:r w:rsidRPr="00434D0B">
        <w:rPr>
          <w:spacing w:val="-1"/>
          <w:lang w:eastAsia="ar-SA"/>
        </w:rPr>
        <w:softHyphen/>
      </w:r>
      <w:r w:rsidRPr="00434D0B">
        <w:rPr>
          <w:lang w:eastAsia="ar-SA"/>
        </w:rPr>
        <w:t>ходство.</w:t>
      </w:r>
    </w:p>
    <w:p w:rsidR="00434D0B" w:rsidRPr="00434D0B" w:rsidRDefault="00434D0B" w:rsidP="00434D0B">
      <w:pPr>
        <w:suppressAutoHyphens/>
        <w:ind w:right="436" w:firstLine="567"/>
        <w:jc w:val="both"/>
        <w:rPr>
          <w:lang w:eastAsia="ar-SA"/>
        </w:rPr>
      </w:pPr>
      <w:r w:rsidRPr="00434D0B">
        <w:rPr>
          <w:lang w:eastAsia="ar-SA"/>
        </w:rPr>
        <w:t>Тихий океан. Хозяйственное значение. Судоходство.</w:t>
      </w:r>
    </w:p>
    <w:p w:rsidR="00434D0B" w:rsidRPr="00434D0B" w:rsidRDefault="00434D0B" w:rsidP="00434D0B">
      <w:pPr>
        <w:suppressAutoHyphens/>
        <w:ind w:right="436" w:firstLine="567"/>
        <w:jc w:val="both"/>
        <w:rPr>
          <w:lang w:eastAsia="ar-SA"/>
        </w:rPr>
      </w:pPr>
      <w:r w:rsidRPr="00434D0B">
        <w:rPr>
          <w:lang w:eastAsia="ar-SA"/>
        </w:rPr>
        <w:t>Индийский океан. Хозяйственное значение. Судоходство.</w:t>
      </w:r>
    </w:p>
    <w:p w:rsidR="00434D0B" w:rsidRPr="00434D0B" w:rsidRDefault="00434D0B" w:rsidP="00434D0B">
      <w:pPr>
        <w:suppressAutoHyphens/>
        <w:ind w:right="436" w:firstLine="567"/>
        <w:jc w:val="both"/>
        <w:rPr>
          <w:lang w:eastAsia="ar-SA"/>
        </w:rPr>
      </w:pPr>
      <w:r w:rsidRPr="00434D0B">
        <w:rPr>
          <w:lang w:eastAsia="ar-SA"/>
        </w:rPr>
        <w:t>Современное изучение Мирового океана.</w:t>
      </w:r>
    </w:p>
    <w:p w:rsidR="00434D0B" w:rsidRPr="00434D0B" w:rsidRDefault="00434D0B" w:rsidP="00434D0B">
      <w:pPr>
        <w:suppressAutoHyphens/>
        <w:ind w:right="436" w:firstLine="567"/>
        <w:jc w:val="both"/>
        <w:rPr>
          <w:lang w:eastAsia="ar-SA"/>
        </w:rPr>
      </w:pPr>
    </w:p>
    <w:p w:rsidR="00434D0B" w:rsidRPr="00434D0B" w:rsidRDefault="00434D0B" w:rsidP="00434D0B">
      <w:pPr>
        <w:suppressAutoHyphens/>
        <w:ind w:right="436" w:firstLine="567"/>
        <w:jc w:val="both"/>
        <w:rPr>
          <w:u w:val="single"/>
          <w:lang w:eastAsia="ar-SA"/>
        </w:rPr>
      </w:pPr>
      <w:r w:rsidRPr="00434D0B">
        <w:rPr>
          <w:u w:val="single"/>
          <w:lang w:eastAsia="ar-SA"/>
        </w:rPr>
        <w:t>Практические работы:</w:t>
      </w:r>
    </w:p>
    <w:p w:rsidR="00434D0B" w:rsidRPr="00434D0B" w:rsidRDefault="00434D0B" w:rsidP="00434D0B">
      <w:pPr>
        <w:numPr>
          <w:ilvl w:val="0"/>
          <w:numId w:val="2"/>
        </w:numPr>
        <w:ind w:right="436" w:firstLine="567"/>
        <w:jc w:val="both"/>
        <w:rPr>
          <w:lang w:eastAsia="he-IL" w:bidi="he-IL"/>
        </w:rPr>
      </w:pPr>
      <w:r w:rsidRPr="00434D0B">
        <w:rPr>
          <w:lang w:eastAsia="he-IL" w:bidi="he-IL"/>
        </w:rPr>
        <w:t xml:space="preserve">Обозначение океанов на контурной карте полушарий. </w:t>
      </w:r>
    </w:p>
    <w:p w:rsidR="00434D0B" w:rsidRPr="00434D0B" w:rsidRDefault="00434D0B" w:rsidP="00434D0B">
      <w:pPr>
        <w:numPr>
          <w:ilvl w:val="0"/>
          <w:numId w:val="2"/>
        </w:numPr>
        <w:ind w:right="436" w:firstLine="567"/>
        <w:jc w:val="both"/>
        <w:rPr>
          <w:lang w:eastAsia="he-IL" w:bidi="he-IL"/>
        </w:rPr>
      </w:pPr>
      <w:r w:rsidRPr="00434D0B">
        <w:rPr>
          <w:lang w:eastAsia="he-IL" w:bidi="he-IL"/>
        </w:rPr>
        <w:t>Составление схемы хозяйственного использования океанов.</w:t>
      </w:r>
    </w:p>
    <w:p w:rsidR="00434D0B" w:rsidRPr="00434D0B" w:rsidRDefault="00434D0B" w:rsidP="00434D0B">
      <w:pPr>
        <w:numPr>
          <w:ilvl w:val="0"/>
          <w:numId w:val="2"/>
        </w:numPr>
        <w:ind w:right="436" w:firstLine="567"/>
        <w:jc w:val="both"/>
        <w:rPr>
          <w:lang w:eastAsia="he-IL" w:bidi="he-IL"/>
        </w:rPr>
      </w:pPr>
      <w:r w:rsidRPr="00434D0B">
        <w:rPr>
          <w:lang w:eastAsia="he-IL" w:bidi="he-IL"/>
        </w:rPr>
        <w:t>Зарисовки рыб, морских животных, айсберга.</w:t>
      </w:r>
    </w:p>
    <w:p w:rsidR="00434D0B" w:rsidRPr="00434D0B" w:rsidRDefault="00434D0B" w:rsidP="00434D0B">
      <w:pPr>
        <w:numPr>
          <w:ilvl w:val="0"/>
          <w:numId w:val="2"/>
        </w:numPr>
        <w:spacing w:after="280"/>
        <w:ind w:right="436" w:firstLine="567"/>
        <w:jc w:val="both"/>
        <w:rPr>
          <w:lang w:eastAsia="he-IL" w:bidi="he-IL"/>
        </w:rPr>
      </w:pPr>
      <w:r w:rsidRPr="00434D0B">
        <w:rPr>
          <w:lang w:eastAsia="he-IL" w:bidi="he-IL"/>
        </w:rPr>
        <w:t>Подбор иллюстраций по теме «Мировой океан».</w:t>
      </w:r>
    </w:p>
    <w:p w:rsidR="00434D0B" w:rsidRPr="00434D0B" w:rsidRDefault="00434D0B" w:rsidP="00434D0B">
      <w:pPr>
        <w:suppressAutoHyphens/>
        <w:ind w:right="436" w:firstLine="567"/>
        <w:jc w:val="both"/>
        <w:rPr>
          <w:bCs/>
          <w:spacing w:val="-1"/>
          <w:lang w:eastAsia="ar-SA"/>
        </w:rPr>
      </w:pPr>
      <w:r w:rsidRPr="00434D0B">
        <w:rPr>
          <w:bCs/>
          <w:spacing w:val="-1"/>
          <w:lang w:eastAsia="ar-SA"/>
        </w:rPr>
        <w:t>Африка.</w:t>
      </w:r>
    </w:p>
    <w:p w:rsidR="00434D0B" w:rsidRPr="00434D0B" w:rsidRDefault="00434D0B" w:rsidP="00434D0B">
      <w:pPr>
        <w:suppressAutoHyphens/>
        <w:ind w:right="436" w:firstLine="567"/>
        <w:jc w:val="both"/>
        <w:rPr>
          <w:lang w:eastAsia="ar-SA"/>
        </w:rPr>
      </w:pPr>
      <w:r w:rsidRPr="00434D0B">
        <w:rPr>
          <w:spacing w:val="-2"/>
          <w:lang w:eastAsia="ar-SA"/>
        </w:rPr>
        <w:t>Географическое положение, очертания берегов, острова и по</w:t>
      </w:r>
      <w:r w:rsidRPr="00434D0B">
        <w:rPr>
          <w:spacing w:val="-2"/>
          <w:lang w:eastAsia="ar-SA"/>
        </w:rPr>
        <w:softHyphen/>
      </w:r>
      <w:r w:rsidRPr="00434D0B">
        <w:rPr>
          <w:lang w:eastAsia="ar-SA"/>
        </w:rPr>
        <w:t>луострова.</w:t>
      </w:r>
    </w:p>
    <w:p w:rsidR="00434D0B" w:rsidRPr="00434D0B" w:rsidRDefault="00434D0B" w:rsidP="00434D0B">
      <w:pPr>
        <w:suppressAutoHyphens/>
        <w:ind w:right="436" w:firstLine="567"/>
        <w:jc w:val="both"/>
        <w:rPr>
          <w:spacing w:val="-4"/>
          <w:lang w:eastAsia="ar-SA"/>
        </w:rPr>
      </w:pPr>
      <w:r w:rsidRPr="00434D0B">
        <w:rPr>
          <w:spacing w:val="-4"/>
          <w:lang w:eastAsia="ar-SA"/>
        </w:rPr>
        <w:t>Разнообразие рельефа, климата и природных условий.</w:t>
      </w:r>
    </w:p>
    <w:p w:rsidR="00434D0B" w:rsidRPr="00434D0B" w:rsidRDefault="00434D0B" w:rsidP="00434D0B">
      <w:pPr>
        <w:suppressAutoHyphens/>
        <w:ind w:right="436" w:firstLine="567"/>
        <w:jc w:val="both"/>
        <w:rPr>
          <w:lang w:eastAsia="ar-SA"/>
        </w:rPr>
      </w:pPr>
      <w:r w:rsidRPr="00434D0B">
        <w:rPr>
          <w:lang w:eastAsia="ar-SA"/>
        </w:rPr>
        <w:t>Растения тропических лесов. Животные тропических лесов. Растительный мир саванн.</w:t>
      </w:r>
    </w:p>
    <w:p w:rsidR="00434D0B" w:rsidRPr="00434D0B" w:rsidRDefault="00434D0B" w:rsidP="00434D0B">
      <w:pPr>
        <w:suppressAutoHyphens/>
        <w:ind w:right="436" w:firstLine="567"/>
        <w:jc w:val="both"/>
        <w:rPr>
          <w:lang w:eastAsia="ar-SA"/>
        </w:rPr>
      </w:pPr>
      <w:r w:rsidRPr="00434D0B">
        <w:rPr>
          <w:lang w:eastAsia="ar-SA"/>
        </w:rPr>
        <w:lastRenderedPageBreak/>
        <w:t>Животный мир саванн. Растительный и животный мир пустынь. Население. Жизнь и быт народов.</w:t>
      </w:r>
    </w:p>
    <w:p w:rsidR="00434D0B" w:rsidRPr="00434D0B" w:rsidRDefault="00434D0B" w:rsidP="00434D0B">
      <w:pPr>
        <w:suppressAutoHyphens/>
        <w:ind w:right="436" w:firstLine="567"/>
        <w:jc w:val="both"/>
        <w:rPr>
          <w:lang w:eastAsia="ar-SA"/>
        </w:rPr>
      </w:pPr>
      <w:r w:rsidRPr="00434D0B">
        <w:rPr>
          <w:spacing w:val="-2"/>
          <w:lang w:eastAsia="ar-SA"/>
        </w:rPr>
        <w:t xml:space="preserve">Государства, их столицы (Египет, Эфиопия, ЮАР — или </w:t>
      </w:r>
      <w:r w:rsidRPr="00434D0B">
        <w:rPr>
          <w:lang w:eastAsia="ar-SA"/>
        </w:rPr>
        <w:t xml:space="preserve">другие по выбору учителя). Обобщающий урок. </w:t>
      </w:r>
    </w:p>
    <w:p w:rsidR="00434D0B" w:rsidRPr="00434D0B" w:rsidRDefault="00434D0B" w:rsidP="00434D0B">
      <w:pPr>
        <w:suppressAutoHyphens/>
        <w:ind w:right="436" w:firstLine="567"/>
        <w:jc w:val="both"/>
        <w:rPr>
          <w:lang w:eastAsia="ar-SA"/>
        </w:rPr>
      </w:pPr>
    </w:p>
    <w:p w:rsidR="00434D0B" w:rsidRPr="00434D0B" w:rsidRDefault="00434D0B" w:rsidP="00434D0B">
      <w:pPr>
        <w:suppressAutoHyphens/>
        <w:ind w:right="436" w:firstLine="567"/>
        <w:jc w:val="both"/>
        <w:rPr>
          <w:u w:val="single"/>
          <w:lang w:eastAsia="ar-SA"/>
        </w:rPr>
      </w:pPr>
      <w:r w:rsidRPr="00434D0B">
        <w:rPr>
          <w:u w:val="single"/>
          <w:lang w:eastAsia="ar-SA"/>
        </w:rPr>
        <w:t>Практические работы</w:t>
      </w:r>
    </w:p>
    <w:p w:rsidR="00434D0B" w:rsidRPr="00434D0B" w:rsidRDefault="00434D0B" w:rsidP="00434D0B">
      <w:pPr>
        <w:widowControl w:val="0"/>
        <w:numPr>
          <w:ilvl w:val="0"/>
          <w:numId w:val="1"/>
        </w:numPr>
        <w:suppressAutoHyphens/>
        <w:autoSpaceDE w:val="0"/>
        <w:ind w:right="436" w:firstLine="567"/>
        <w:jc w:val="both"/>
        <w:rPr>
          <w:lang w:eastAsia="he-IL" w:bidi="he-IL"/>
        </w:rPr>
      </w:pPr>
      <w:r w:rsidRPr="00434D0B">
        <w:rPr>
          <w:lang w:eastAsia="he-IL" w:bidi="he-IL"/>
        </w:rPr>
        <w:t>Обозначение на контурной карте географических объектов, указанных в номенклатуре</w:t>
      </w:r>
    </w:p>
    <w:p w:rsidR="00434D0B" w:rsidRPr="00434D0B" w:rsidRDefault="00434D0B" w:rsidP="00434D0B">
      <w:pPr>
        <w:numPr>
          <w:ilvl w:val="0"/>
          <w:numId w:val="1"/>
        </w:numPr>
        <w:ind w:right="436" w:firstLine="567"/>
        <w:jc w:val="both"/>
        <w:rPr>
          <w:lang w:eastAsia="he-IL" w:bidi="he-IL"/>
        </w:rPr>
      </w:pPr>
      <w:r w:rsidRPr="00434D0B">
        <w:rPr>
          <w:lang w:eastAsia="he-IL" w:bidi="he-IL"/>
        </w:rPr>
        <w:t>Запись названий и зарисовки в тетрадях наиболее типичных растений и животных (или прикрепление их иллюстраций к маг</w:t>
      </w:r>
      <w:r w:rsidRPr="00434D0B">
        <w:rPr>
          <w:lang w:eastAsia="he-IL" w:bidi="he-IL"/>
        </w:rPr>
        <w:softHyphen/>
        <w:t>нитной карте).</w:t>
      </w:r>
    </w:p>
    <w:p w:rsidR="00434D0B" w:rsidRPr="00434D0B" w:rsidRDefault="00434D0B" w:rsidP="00434D0B">
      <w:pPr>
        <w:suppressAutoHyphens/>
        <w:ind w:right="436"/>
        <w:jc w:val="both"/>
        <w:rPr>
          <w:bCs/>
          <w:spacing w:val="-2"/>
          <w:lang w:eastAsia="ar-SA"/>
        </w:rPr>
      </w:pPr>
    </w:p>
    <w:p w:rsidR="00434D0B" w:rsidRPr="00434D0B" w:rsidRDefault="00434D0B" w:rsidP="00434D0B">
      <w:pPr>
        <w:suppressAutoHyphens/>
        <w:ind w:right="436" w:firstLine="567"/>
        <w:jc w:val="both"/>
        <w:rPr>
          <w:bCs/>
          <w:spacing w:val="-2"/>
          <w:lang w:eastAsia="ar-SA"/>
        </w:rPr>
      </w:pPr>
      <w:r w:rsidRPr="00434D0B">
        <w:rPr>
          <w:bCs/>
          <w:spacing w:val="-2"/>
          <w:lang w:eastAsia="ar-SA"/>
        </w:rPr>
        <w:t>Австралия.</w:t>
      </w:r>
    </w:p>
    <w:p w:rsidR="00434D0B" w:rsidRPr="00434D0B" w:rsidRDefault="00434D0B" w:rsidP="00434D0B">
      <w:pPr>
        <w:suppressAutoHyphens/>
        <w:ind w:right="436" w:firstLine="567"/>
        <w:jc w:val="both"/>
        <w:rPr>
          <w:lang w:eastAsia="ar-SA"/>
        </w:rPr>
      </w:pPr>
      <w:r w:rsidRPr="00434D0B">
        <w:rPr>
          <w:spacing w:val="-1"/>
          <w:lang w:eastAsia="ar-SA"/>
        </w:rPr>
        <w:t xml:space="preserve">Географическое положение, очертания берегов, острова. </w:t>
      </w:r>
      <w:r w:rsidRPr="00434D0B">
        <w:rPr>
          <w:lang w:eastAsia="ar-SA"/>
        </w:rPr>
        <w:t xml:space="preserve">Природные условия, поверхность, климат. Реки и озера. </w:t>
      </w:r>
      <w:r w:rsidRPr="00434D0B">
        <w:rPr>
          <w:spacing w:val="-2"/>
          <w:lang w:eastAsia="ar-SA"/>
        </w:rPr>
        <w:t>Остров Новая Гвинея. Путешествие в Австралию Н. Н. Мик</w:t>
      </w:r>
      <w:r w:rsidRPr="00434D0B">
        <w:rPr>
          <w:spacing w:val="-2"/>
          <w:lang w:eastAsia="ar-SA"/>
        </w:rPr>
        <w:softHyphen/>
      </w:r>
      <w:r w:rsidRPr="00434D0B">
        <w:rPr>
          <w:lang w:eastAsia="ar-SA"/>
        </w:rPr>
        <w:t>лухо-Маклая.</w:t>
      </w:r>
    </w:p>
    <w:p w:rsidR="00434D0B" w:rsidRPr="00434D0B" w:rsidRDefault="00434D0B" w:rsidP="00434D0B">
      <w:pPr>
        <w:suppressAutoHyphens/>
        <w:ind w:right="436" w:firstLine="567"/>
        <w:jc w:val="both"/>
        <w:rPr>
          <w:lang w:eastAsia="ar-SA"/>
        </w:rPr>
      </w:pPr>
      <w:r w:rsidRPr="00434D0B">
        <w:rPr>
          <w:lang w:eastAsia="ar-SA"/>
        </w:rPr>
        <w:t>Растительный мир. Животный мир. Охрана природы. Население (коренное и пришлое).</w:t>
      </w:r>
    </w:p>
    <w:p w:rsidR="00434D0B" w:rsidRPr="00434D0B" w:rsidRDefault="00434D0B" w:rsidP="00434D0B">
      <w:pPr>
        <w:suppressAutoHyphens/>
        <w:ind w:right="436" w:firstLine="567"/>
        <w:jc w:val="both"/>
        <w:rPr>
          <w:lang w:eastAsia="ar-SA"/>
        </w:rPr>
      </w:pPr>
      <w:r w:rsidRPr="00434D0B">
        <w:rPr>
          <w:spacing w:val="-3"/>
          <w:lang w:eastAsia="ar-SA"/>
        </w:rPr>
        <w:t xml:space="preserve">Государство Австралийский Союз. Города Канберра, Сидней </w:t>
      </w:r>
      <w:r w:rsidRPr="00434D0B">
        <w:rPr>
          <w:lang w:eastAsia="ar-SA"/>
        </w:rPr>
        <w:t>и Мельбурн.</w:t>
      </w:r>
    </w:p>
    <w:p w:rsidR="00434D0B" w:rsidRPr="00434D0B" w:rsidRDefault="00434D0B" w:rsidP="00434D0B">
      <w:pPr>
        <w:suppressAutoHyphens/>
        <w:ind w:right="436" w:firstLine="567"/>
        <w:jc w:val="both"/>
        <w:rPr>
          <w:spacing w:val="-1"/>
          <w:lang w:eastAsia="ar-SA"/>
        </w:rPr>
      </w:pPr>
      <w:r w:rsidRPr="00434D0B">
        <w:rPr>
          <w:spacing w:val="-1"/>
          <w:lang w:eastAsia="ar-SA"/>
        </w:rPr>
        <w:t>Обобщающий урок.</w:t>
      </w:r>
    </w:p>
    <w:p w:rsidR="00434D0B" w:rsidRPr="00434D0B" w:rsidRDefault="00434D0B" w:rsidP="00434D0B">
      <w:pPr>
        <w:suppressAutoHyphens/>
        <w:ind w:right="436" w:firstLine="567"/>
        <w:jc w:val="both"/>
        <w:rPr>
          <w:bCs/>
          <w:u w:val="single"/>
          <w:lang w:eastAsia="ar-SA"/>
        </w:rPr>
      </w:pPr>
      <w:r w:rsidRPr="00434D0B">
        <w:rPr>
          <w:spacing w:val="-1"/>
          <w:lang w:eastAsia="ar-SA"/>
        </w:rPr>
        <w:br/>
      </w:r>
      <w:r w:rsidRPr="00434D0B">
        <w:rPr>
          <w:bCs/>
          <w:u w:val="single"/>
          <w:lang w:eastAsia="ar-SA"/>
        </w:rPr>
        <w:t>Практические работы:</w:t>
      </w:r>
    </w:p>
    <w:p w:rsidR="00434D0B" w:rsidRPr="00434D0B" w:rsidRDefault="00434D0B" w:rsidP="00434D0B">
      <w:pPr>
        <w:widowControl w:val="0"/>
        <w:numPr>
          <w:ilvl w:val="0"/>
          <w:numId w:val="1"/>
        </w:numPr>
        <w:suppressAutoHyphens/>
        <w:autoSpaceDE w:val="0"/>
        <w:ind w:right="436" w:firstLine="567"/>
        <w:jc w:val="both"/>
        <w:rPr>
          <w:lang w:eastAsia="he-IL" w:bidi="he-IL"/>
        </w:rPr>
      </w:pPr>
      <w:r w:rsidRPr="00434D0B">
        <w:rPr>
          <w:lang w:eastAsia="ar-SA"/>
        </w:rPr>
        <w:t xml:space="preserve"> </w:t>
      </w:r>
      <w:r w:rsidRPr="00434D0B">
        <w:rPr>
          <w:lang w:eastAsia="he-IL" w:bidi="he-IL"/>
        </w:rPr>
        <w:t>Обозначение на контурной карте географических объектов, указанных в номенклатуре</w:t>
      </w:r>
    </w:p>
    <w:p w:rsidR="00434D0B" w:rsidRPr="00434D0B" w:rsidRDefault="00434D0B" w:rsidP="00434D0B">
      <w:pPr>
        <w:numPr>
          <w:ilvl w:val="0"/>
          <w:numId w:val="1"/>
        </w:numPr>
        <w:ind w:right="436" w:firstLine="567"/>
        <w:jc w:val="both"/>
        <w:rPr>
          <w:lang w:eastAsia="he-IL" w:bidi="he-IL"/>
        </w:rPr>
      </w:pPr>
      <w:r w:rsidRPr="00434D0B">
        <w:rPr>
          <w:lang w:eastAsia="he-IL" w:bidi="he-IL"/>
        </w:rPr>
        <w:t>Запись названий и зарисовки в тетрадях наиболее типичных растений и животных (или прикрепление их иллюстраций к маг</w:t>
      </w:r>
      <w:r w:rsidRPr="00434D0B">
        <w:rPr>
          <w:lang w:eastAsia="he-IL" w:bidi="he-IL"/>
        </w:rPr>
        <w:softHyphen/>
        <w:t xml:space="preserve">нитной карте). </w:t>
      </w:r>
    </w:p>
    <w:p w:rsidR="00434D0B" w:rsidRPr="00434D0B" w:rsidRDefault="00434D0B" w:rsidP="00434D0B">
      <w:pPr>
        <w:suppressAutoHyphens/>
        <w:ind w:right="436" w:firstLine="567"/>
        <w:jc w:val="both"/>
        <w:rPr>
          <w:lang w:eastAsia="ar-SA"/>
        </w:rPr>
      </w:pPr>
    </w:p>
    <w:p w:rsidR="00434D0B" w:rsidRPr="00434D0B" w:rsidRDefault="00434D0B" w:rsidP="00434D0B">
      <w:pPr>
        <w:suppressAutoHyphens/>
        <w:ind w:right="436" w:firstLine="567"/>
        <w:jc w:val="both"/>
        <w:rPr>
          <w:bCs/>
          <w:spacing w:val="-3"/>
          <w:lang w:eastAsia="ar-SA"/>
        </w:rPr>
      </w:pPr>
      <w:r w:rsidRPr="00434D0B">
        <w:rPr>
          <w:bCs/>
          <w:spacing w:val="-3"/>
          <w:lang w:eastAsia="ar-SA"/>
        </w:rPr>
        <w:t>Антарктида.</w:t>
      </w:r>
    </w:p>
    <w:p w:rsidR="00434D0B" w:rsidRPr="00434D0B" w:rsidRDefault="00434D0B" w:rsidP="00434D0B">
      <w:pPr>
        <w:suppressAutoHyphens/>
        <w:ind w:right="436" w:firstLine="567"/>
        <w:jc w:val="both"/>
        <w:rPr>
          <w:lang w:eastAsia="ar-SA"/>
        </w:rPr>
      </w:pPr>
      <w:r w:rsidRPr="00434D0B">
        <w:rPr>
          <w:spacing w:val="-7"/>
          <w:lang w:eastAsia="ar-SA"/>
        </w:rPr>
        <w:t xml:space="preserve">Географическое положение, очертание берегов. Южный полюс. </w:t>
      </w:r>
      <w:r w:rsidRPr="00434D0B">
        <w:rPr>
          <w:lang w:eastAsia="ar-SA"/>
        </w:rPr>
        <w:t xml:space="preserve">Открытие Антарктиды русскими мореплавателями. </w:t>
      </w:r>
      <w:r w:rsidRPr="00434D0B">
        <w:rPr>
          <w:spacing w:val="-2"/>
          <w:lang w:eastAsia="ar-SA"/>
        </w:rPr>
        <w:t xml:space="preserve">Особенности природы, ее поверхность и климат. </w:t>
      </w:r>
      <w:r w:rsidRPr="00434D0B">
        <w:rPr>
          <w:spacing w:val="-4"/>
          <w:lang w:eastAsia="ar-SA"/>
        </w:rPr>
        <w:t xml:space="preserve">Растительный и животный мир. Охрана природы. </w:t>
      </w:r>
      <w:r w:rsidRPr="00434D0B">
        <w:rPr>
          <w:spacing w:val="-3"/>
          <w:lang w:eastAsia="ar-SA"/>
        </w:rPr>
        <w:t xml:space="preserve">Изучение Антарктиды учеными разных стран. Современные </w:t>
      </w:r>
      <w:r w:rsidRPr="00434D0B">
        <w:rPr>
          <w:lang w:eastAsia="ar-SA"/>
        </w:rPr>
        <w:t>исследования Антарктиды.</w:t>
      </w:r>
    </w:p>
    <w:p w:rsidR="00434D0B" w:rsidRPr="00434D0B" w:rsidRDefault="00434D0B" w:rsidP="00434D0B">
      <w:pPr>
        <w:suppressAutoHyphens/>
        <w:ind w:right="436" w:firstLine="567"/>
        <w:jc w:val="both"/>
        <w:rPr>
          <w:spacing w:val="-2"/>
          <w:lang w:eastAsia="ar-SA"/>
        </w:rPr>
      </w:pPr>
      <w:r w:rsidRPr="00434D0B">
        <w:rPr>
          <w:spacing w:val="-2"/>
          <w:lang w:eastAsia="ar-SA"/>
        </w:rPr>
        <w:t>Обобщающий урок.</w:t>
      </w:r>
    </w:p>
    <w:p w:rsidR="00434D0B" w:rsidRPr="00434D0B" w:rsidRDefault="00434D0B" w:rsidP="00434D0B">
      <w:pPr>
        <w:suppressAutoHyphens/>
        <w:ind w:right="436"/>
        <w:jc w:val="both"/>
        <w:rPr>
          <w:bCs/>
          <w:u w:val="single"/>
          <w:lang w:eastAsia="ar-SA"/>
        </w:rPr>
      </w:pPr>
      <w:r w:rsidRPr="00434D0B">
        <w:rPr>
          <w:spacing w:val="-2"/>
          <w:lang w:eastAsia="ar-SA"/>
        </w:rPr>
        <w:br/>
      </w:r>
      <w:r w:rsidRPr="00434D0B">
        <w:rPr>
          <w:bCs/>
          <w:u w:val="single"/>
          <w:lang w:eastAsia="ar-SA"/>
        </w:rPr>
        <w:t>Практические работы:</w:t>
      </w:r>
    </w:p>
    <w:p w:rsidR="00434D0B" w:rsidRPr="00434D0B" w:rsidRDefault="00434D0B" w:rsidP="00434D0B">
      <w:pPr>
        <w:widowControl w:val="0"/>
        <w:numPr>
          <w:ilvl w:val="0"/>
          <w:numId w:val="1"/>
        </w:numPr>
        <w:suppressAutoHyphens/>
        <w:autoSpaceDE w:val="0"/>
        <w:ind w:right="436" w:firstLine="567"/>
        <w:jc w:val="both"/>
        <w:rPr>
          <w:lang w:eastAsia="he-IL" w:bidi="he-IL"/>
        </w:rPr>
      </w:pPr>
      <w:r w:rsidRPr="00434D0B">
        <w:rPr>
          <w:lang w:eastAsia="he-IL" w:bidi="he-IL"/>
        </w:rPr>
        <w:t xml:space="preserve">Обозначение на контурной карте океанов, омывающих Антарктиду, Южного полюса </w:t>
      </w:r>
    </w:p>
    <w:p w:rsidR="00434D0B" w:rsidRPr="00434D0B" w:rsidRDefault="00434D0B" w:rsidP="00434D0B">
      <w:pPr>
        <w:widowControl w:val="0"/>
        <w:numPr>
          <w:ilvl w:val="0"/>
          <w:numId w:val="1"/>
        </w:numPr>
        <w:suppressAutoHyphens/>
        <w:autoSpaceDE w:val="0"/>
        <w:ind w:right="436" w:firstLine="567"/>
        <w:jc w:val="both"/>
        <w:rPr>
          <w:lang w:eastAsia="he-IL" w:bidi="he-IL"/>
        </w:rPr>
      </w:pPr>
      <w:r w:rsidRPr="00434D0B">
        <w:rPr>
          <w:lang w:eastAsia="he-IL" w:bidi="he-IL"/>
        </w:rPr>
        <w:t xml:space="preserve">Составление альбома иллюстраций по теме: «Антарктида». </w:t>
      </w:r>
    </w:p>
    <w:p w:rsidR="00434D0B" w:rsidRPr="00434D0B" w:rsidRDefault="00434D0B" w:rsidP="00434D0B">
      <w:pPr>
        <w:widowControl w:val="0"/>
        <w:numPr>
          <w:ilvl w:val="0"/>
          <w:numId w:val="1"/>
        </w:numPr>
        <w:suppressAutoHyphens/>
        <w:autoSpaceDE w:val="0"/>
        <w:ind w:right="436" w:firstLine="567"/>
        <w:jc w:val="both"/>
        <w:rPr>
          <w:lang w:eastAsia="he-IL" w:bidi="he-IL"/>
        </w:rPr>
      </w:pPr>
      <w:r w:rsidRPr="00434D0B">
        <w:rPr>
          <w:lang w:eastAsia="he-IL" w:bidi="he-IL"/>
        </w:rPr>
        <w:t>Зарисовка птиц и животных Антарктиды</w:t>
      </w:r>
    </w:p>
    <w:p w:rsidR="00434D0B" w:rsidRPr="00434D0B" w:rsidRDefault="00434D0B" w:rsidP="00434D0B">
      <w:pPr>
        <w:numPr>
          <w:ilvl w:val="0"/>
          <w:numId w:val="1"/>
        </w:numPr>
        <w:ind w:right="436" w:firstLine="567"/>
        <w:jc w:val="both"/>
        <w:rPr>
          <w:lang w:eastAsia="he-IL" w:bidi="he-IL"/>
        </w:rPr>
      </w:pPr>
      <w:r w:rsidRPr="00434D0B">
        <w:rPr>
          <w:lang w:eastAsia="he-IL" w:bidi="he-IL"/>
        </w:rPr>
        <w:t>Изготовление простейшего макета изучаемого материка</w:t>
      </w:r>
    </w:p>
    <w:p w:rsidR="00434D0B" w:rsidRPr="00434D0B" w:rsidRDefault="00434D0B" w:rsidP="00434D0B">
      <w:pPr>
        <w:suppressAutoHyphens/>
        <w:ind w:right="436" w:firstLine="567"/>
        <w:jc w:val="both"/>
        <w:rPr>
          <w:lang w:eastAsia="ar-SA"/>
        </w:rPr>
      </w:pPr>
    </w:p>
    <w:p w:rsidR="00434D0B" w:rsidRPr="00434D0B" w:rsidRDefault="00434D0B" w:rsidP="00434D0B">
      <w:pPr>
        <w:suppressAutoHyphens/>
        <w:ind w:right="436" w:firstLine="567"/>
        <w:jc w:val="both"/>
        <w:rPr>
          <w:bCs/>
          <w:spacing w:val="-1"/>
          <w:lang w:eastAsia="ar-SA"/>
        </w:rPr>
      </w:pPr>
      <w:r w:rsidRPr="00434D0B">
        <w:rPr>
          <w:bCs/>
          <w:spacing w:val="-1"/>
          <w:lang w:eastAsia="ar-SA"/>
        </w:rPr>
        <w:t>Америка.</w:t>
      </w:r>
    </w:p>
    <w:p w:rsidR="00434D0B" w:rsidRPr="00434D0B" w:rsidRDefault="00434D0B" w:rsidP="00434D0B">
      <w:pPr>
        <w:suppressAutoHyphens/>
        <w:ind w:right="436" w:firstLine="567"/>
        <w:jc w:val="both"/>
        <w:rPr>
          <w:lang w:eastAsia="ar-SA"/>
        </w:rPr>
      </w:pPr>
      <w:r w:rsidRPr="00434D0B">
        <w:rPr>
          <w:lang w:eastAsia="ar-SA"/>
        </w:rPr>
        <w:lastRenderedPageBreak/>
        <w:t xml:space="preserve">Открытие Америки.  </w:t>
      </w:r>
    </w:p>
    <w:p w:rsidR="00434D0B" w:rsidRPr="00434D0B" w:rsidRDefault="00434D0B" w:rsidP="00434D0B">
      <w:pPr>
        <w:suppressAutoHyphens/>
        <w:ind w:right="436" w:firstLine="567"/>
        <w:jc w:val="both"/>
        <w:rPr>
          <w:bCs/>
          <w:spacing w:val="-5"/>
          <w:lang w:eastAsia="ar-SA"/>
        </w:rPr>
      </w:pPr>
      <w:r w:rsidRPr="00434D0B">
        <w:rPr>
          <w:bCs/>
          <w:spacing w:val="-5"/>
          <w:lang w:eastAsia="ar-SA"/>
        </w:rPr>
        <w:t>Северная Америка.</w:t>
      </w:r>
    </w:p>
    <w:p w:rsidR="00434D0B" w:rsidRPr="00434D0B" w:rsidRDefault="00434D0B" w:rsidP="00434D0B">
      <w:pPr>
        <w:suppressAutoHyphens/>
        <w:ind w:right="436" w:firstLine="567"/>
        <w:jc w:val="both"/>
        <w:rPr>
          <w:lang w:eastAsia="ar-SA"/>
        </w:rPr>
      </w:pPr>
      <w:r w:rsidRPr="00434D0B">
        <w:rPr>
          <w:lang w:eastAsia="ar-SA"/>
        </w:rPr>
        <w:t xml:space="preserve">Географическое положение, очертания берегов. Острова и полуострова. Природные условия, рельеф, климат. Реки и озера. Растительный и животный мир. </w:t>
      </w:r>
      <w:r w:rsidRPr="00434D0B">
        <w:rPr>
          <w:spacing w:val="-2"/>
          <w:lang w:eastAsia="ar-SA"/>
        </w:rPr>
        <w:t xml:space="preserve">Население и государства. </w:t>
      </w:r>
      <w:r w:rsidRPr="00434D0B">
        <w:rPr>
          <w:lang w:eastAsia="ar-SA"/>
        </w:rPr>
        <w:t>США.</w:t>
      </w:r>
      <w:r w:rsidRPr="00434D0B">
        <w:rPr>
          <w:spacing w:val="-1"/>
          <w:lang w:eastAsia="ar-SA"/>
        </w:rPr>
        <w:t xml:space="preserve"> Канада. </w:t>
      </w:r>
      <w:r w:rsidRPr="00434D0B">
        <w:rPr>
          <w:lang w:eastAsia="ar-SA"/>
        </w:rPr>
        <w:t>Мексика. Куба.</w:t>
      </w:r>
    </w:p>
    <w:p w:rsidR="00434D0B" w:rsidRPr="00434D0B" w:rsidRDefault="00434D0B" w:rsidP="00434D0B">
      <w:pPr>
        <w:suppressAutoHyphens/>
        <w:ind w:right="436" w:firstLine="567"/>
        <w:jc w:val="both"/>
        <w:rPr>
          <w:bCs/>
          <w:u w:val="single"/>
          <w:lang w:eastAsia="ar-SA"/>
        </w:rPr>
      </w:pPr>
      <w:r w:rsidRPr="00434D0B">
        <w:rPr>
          <w:bCs/>
          <w:u w:val="single"/>
          <w:lang w:eastAsia="ar-SA"/>
        </w:rPr>
        <w:t>Практические работы</w:t>
      </w:r>
    </w:p>
    <w:p w:rsidR="00434D0B" w:rsidRPr="00434D0B" w:rsidRDefault="00434D0B" w:rsidP="00434D0B">
      <w:pPr>
        <w:numPr>
          <w:ilvl w:val="0"/>
          <w:numId w:val="1"/>
        </w:numPr>
        <w:ind w:right="436" w:firstLine="567"/>
        <w:jc w:val="both"/>
        <w:rPr>
          <w:rFonts w:eastAsia="Calibri"/>
          <w:lang w:eastAsia="he-IL" w:bidi="he-IL"/>
        </w:rPr>
      </w:pPr>
      <w:r w:rsidRPr="00434D0B">
        <w:rPr>
          <w:rFonts w:eastAsia="Calibri"/>
          <w:lang w:eastAsia="en-US"/>
        </w:rPr>
        <w:t xml:space="preserve">Обозначение на контурной карте </w:t>
      </w:r>
      <w:r w:rsidRPr="00434D0B">
        <w:rPr>
          <w:rFonts w:eastAsia="Calibri"/>
          <w:lang w:eastAsia="he-IL" w:bidi="he-IL"/>
        </w:rPr>
        <w:t>географических объектов, указанных в номенклатуре</w:t>
      </w:r>
    </w:p>
    <w:p w:rsidR="00434D0B" w:rsidRPr="00434D0B" w:rsidRDefault="00434D0B" w:rsidP="00434D0B">
      <w:pPr>
        <w:numPr>
          <w:ilvl w:val="0"/>
          <w:numId w:val="1"/>
        </w:numPr>
        <w:ind w:right="436" w:firstLine="567"/>
        <w:jc w:val="both"/>
        <w:rPr>
          <w:lang w:eastAsia="ar-SA"/>
        </w:rPr>
      </w:pPr>
      <w:r w:rsidRPr="00434D0B">
        <w:rPr>
          <w:lang w:eastAsia="ar-SA"/>
        </w:rPr>
        <w:t>Запись названий и зарисовки в тетрадях типичных растений и животных (или прикрепление их иллюстраций к магнитной карте).</w:t>
      </w:r>
    </w:p>
    <w:p w:rsidR="00434D0B" w:rsidRPr="00434D0B" w:rsidRDefault="00434D0B" w:rsidP="00434D0B">
      <w:pPr>
        <w:suppressAutoHyphens/>
        <w:ind w:right="436" w:firstLine="567"/>
        <w:jc w:val="both"/>
        <w:rPr>
          <w:bCs/>
          <w:spacing w:val="-3"/>
          <w:lang w:eastAsia="ar-SA"/>
        </w:rPr>
      </w:pPr>
      <w:r w:rsidRPr="00434D0B">
        <w:rPr>
          <w:bCs/>
          <w:spacing w:val="-3"/>
          <w:lang w:eastAsia="ar-SA"/>
        </w:rPr>
        <w:t>Южная Америка.</w:t>
      </w:r>
    </w:p>
    <w:p w:rsidR="00434D0B" w:rsidRPr="00434D0B" w:rsidRDefault="00434D0B" w:rsidP="00434D0B">
      <w:pPr>
        <w:suppressAutoHyphens/>
        <w:ind w:right="436" w:firstLine="567"/>
        <w:jc w:val="both"/>
        <w:rPr>
          <w:lang w:eastAsia="ar-SA"/>
        </w:rPr>
      </w:pPr>
      <w:r w:rsidRPr="00434D0B">
        <w:rPr>
          <w:lang w:eastAsia="ar-SA"/>
        </w:rPr>
        <w:t>Географическое положение, очертания берегов. Природные условия, рельеф, климат.</w:t>
      </w:r>
    </w:p>
    <w:p w:rsidR="00434D0B" w:rsidRPr="00434D0B" w:rsidRDefault="00434D0B" w:rsidP="00434D0B">
      <w:pPr>
        <w:suppressAutoHyphens/>
        <w:ind w:right="436" w:firstLine="567"/>
        <w:jc w:val="both"/>
        <w:rPr>
          <w:lang w:eastAsia="ar-SA"/>
        </w:rPr>
      </w:pPr>
      <w:r w:rsidRPr="00434D0B">
        <w:rPr>
          <w:spacing w:val="-2"/>
          <w:lang w:eastAsia="ar-SA"/>
        </w:rPr>
        <w:t xml:space="preserve">Реки и озера. </w:t>
      </w:r>
      <w:r w:rsidRPr="00434D0B">
        <w:rPr>
          <w:lang w:eastAsia="ar-SA"/>
        </w:rPr>
        <w:t>Растительный мир тропических лесов.</w:t>
      </w:r>
    </w:p>
    <w:p w:rsidR="00434D0B" w:rsidRPr="00434D0B" w:rsidRDefault="00434D0B" w:rsidP="00434D0B">
      <w:pPr>
        <w:suppressAutoHyphens/>
        <w:ind w:right="436" w:firstLine="567"/>
        <w:jc w:val="both"/>
        <w:rPr>
          <w:lang w:eastAsia="ar-SA"/>
        </w:rPr>
      </w:pPr>
      <w:r w:rsidRPr="00434D0B">
        <w:rPr>
          <w:spacing w:val="-2"/>
          <w:lang w:eastAsia="ar-SA"/>
        </w:rPr>
        <w:t xml:space="preserve">Растительный мир пустынь, саванн и горных районов. </w:t>
      </w:r>
      <w:r w:rsidRPr="00434D0B">
        <w:rPr>
          <w:lang w:eastAsia="ar-SA"/>
        </w:rPr>
        <w:t>Животный мир. Население (коренное и пришлое). Крупные государства (Бразилия, Аргентина, Перу или дру</w:t>
      </w:r>
      <w:r w:rsidRPr="00434D0B">
        <w:rPr>
          <w:lang w:eastAsia="ar-SA"/>
        </w:rPr>
        <w:softHyphen/>
        <w:t>гие по выбору учителя), их столицы.</w:t>
      </w:r>
    </w:p>
    <w:p w:rsidR="00434D0B" w:rsidRPr="00434D0B" w:rsidRDefault="00434D0B" w:rsidP="00434D0B">
      <w:pPr>
        <w:suppressAutoHyphens/>
        <w:ind w:right="436" w:firstLine="567"/>
        <w:jc w:val="both"/>
        <w:rPr>
          <w:spacing w:val="-4"/>
          <w:lang w:eastAsia="ar-SA"/>
        </w:rPr>
      </w:pPr>
      <w:r w:rsidRPr="00434D0B">
        <w:rPr>
          <w:spacing w:val="-4"/>
          <w:lang w:eastAsia="ar-SA"/>
        </w:rPr>
        <w:t>Обобщающий урок «Часть света — Америка».</w:t>
      </w:r>
    </w:p>
    <w:p w:rsidR="00434D0B" w:rsidRPr="00434D0B" w:rsidRDefault="00434D0B" w:rsidP="00434D0B">
      <w:pPr>
        <w:suppressAutoHyphens/>
        <w:ind w:right="436" w:firstLine="567"/>
        <w:jc w:val="both"/>
        <w:rPr>
          <w:u w:val="single"/>
          <w:lang w:eastAsia="ar-SA"/>
        </w:rPr>
      </w:pPr>
      <w:r w:rsidRPr="00434D0B">
        <w:rPr>
          <w:bCs/>
          <w:u w:val="single"/>
          <w:lang w:eastAsia="ar-SA"/>
        </w:rPr>
        <w:t xml:space="preserve">Практические </w:t>
      </w:r>
      <w:r w:rsidRPr="00434D0B">
        <w:rPr>
          <w:u w:val="single"/>
          <w:lang w:eastAsia="ar-SA"/>
        </w:rPr>
        <w:t>работы:</w:t>
      </w:r>
    </w:p>
    <w:p w:rsidR="00434D0B" w:rsidRPr="00434D0B" w:rsidRDefault="00434D0B" w:rsidP="00434D0B">
      <w:pPr>
        <w:numPr>
          <w:ilvl w:val="0"/>
          <w:numId w:val="1"/>
        </w:numPr>
        <w:ind w:right="436" w:firstLine="567"/>
        <w:jc w:val="both"/>
        <w:rPr>
          <w:rFonts w:eastAsia="Calibri"/>
          <w:lang w:eastAsia="he-IL" w:bidi="he-IL"/>
        </w:rPr>
      </w:pPr>
      <w:r w:rsidRPr="00434D0B">
        <w:rPr>
          <w:rFonts w:eastAsia="Calibri"/>
          <w:lang w:eastAsia="he-IL" w:bidi="he-IL"/>
        </w:rPr>
        <w:t>Обозначение на контурной карте географических объектов, указанных в номенклатуре</w:t>
      </w:r>
    </w:p>
    <w:p w:rsidR="00434D0B" w:rsidRPr="00434D0B" w:rsidRDefault="00434D0B" w:rsidP="00434D0B">
      <w:pPr>
        <w:numPr>
          <w:ilvl w:val="0"/>
          <w:numId w:val="1"/>
        </w:numPr>
        <w:ind w:right="436" w:firstLine="567"/>
        <w:jc w:val="both"/>
        <w:rPr>
          <w:lang w:eastAsia="he-IL" w:bidi="he-IL"/>
        </w:rPr>
      </w:pPr>
      <w:r w:rsidRPr="00434D0B">
        <w:rPr>
          <w:lang w:eastAsia="he-IL" w:bidi="he-IL"/>
        </w:rPr>
        <w:t>Запись названий и зарисовки в тетрадях наиболее типичных растений и животных (или прикрепление их иллюстраций к маг</w:t>
      </w:r>
      <w:r w:rsidRPr="00434D0B">
        <w:rPr>
          <w:lang w:eastAsia="he-IL" w:bidi="he-IL"/>
        </w:rPr>
        <w:softHyphen/>
        <w:t>нитной карте).</w:t>
      </w:r>
    </w:p>
    <w:p w:rsidR="00434D0B" w:rsidRPr="00434D0B" w:rsidRDefault="00434D0B" w:rsidP="00434D0B">
      <w:pPr>
        <w:suppressAutoHyphens/>
        <w:ind w:right="436" w:firstLine="567"/>
        <w:jc w:val="both"/>
        <w:rPr>
          <w:lang w:eastAsia="ar-SA"/>
        </w:rPr>
      </w:pPr>
      <w:r w:rsidRPr="00434D0B">
        <w:rPr>
          <w:bCs/>
          <w:spacing w:val="-2"/>
          <w:lang w:eastAsia="ar-SA"/>
        </w:rPr>
        <w:t>Евразия.</w:t>
      </w:r>
      <w:r w:rsidRPr="00434D0B">
        <w:rPr>
          <w:lang w:eastAsia="ar-SA"/>
        </w:rPr>
        <w:t xml:space="preserve"> </w:t>
      </w:r>
    </w:p>
    <w:p w:rsidR="00434D0B" w:rsidRPr="00434D0B" w:rsidRDefault="00434D0B" w:rsidP="00434D0B">
      <w:pPr>
        <w:suppressAutoHyphens/>
        <w:ind w:right="436" w:firstLine="567"/>
        <w:jc w:val="both"/>
        <w:rPr>
          <w:spacing w:val="-1"/>
          <w:lang w:eastAsia="ar-SA"/>
        </w:rPr>
      </w:pPr>
      <w:r w:rsidRPr="00434D0B">
        <w:rPr>
          <w:lang w:eastAsia="ar-SA"/>
        </w:rPr>
        <w:t>Евразия - величайший материк земного шара. Географи</w:t>
      </w:r>
      <w:r w:rsidRPr="00434D0B">
        <w:rPr>
          <w:lang w:eastAsia="ar-SA"/>
        </w:rPr>
        <w:softHyphen/>
        <w:t xml:space="preserve">ческое положение. Части света: Европа и Азия. Условная граница между ними. </w:t>
      </w:r>
      <w:r w:rsidRPr="00434D0B">
        <w:rPr>
          <w:spacing w:val="-3"/>
          <w:lang w:eastAsia="ar-SA"/>
        </w:rPr>
        <w:t>Очертания берегов Евразии. Крупнейшие острова и полу</w:t>
      </w:r>
      <w:r w:rsidRPr="00434D0B">
        <w:rPr>
          <w:spacing w:val="-3"/>
          <w:lang w:eastAsia="ar-SA"/>
        </w:rPr>
        <w:softHyphen/>
      </w:r>
      <w:r w:rsidRPr="00434D0B">
        <w:rPr>
          <w:lang w:eastAsia="ar-SA"/>
        </w:rPr>
        <w:t xml:space="preserve">острова. </w:t>
      </w:r>
      <w:r w:rsidRPr="00434D0B">
        <w:rPr>
          <w:spacing w:val="-4"/>
          <w:lang w:eastAsia="ar-SA"/>
        </w:rPr>
        <w:t>Поверхность, природные условия и полезные ископаемые Ев</w:t>
      </w:r>
      <w:r w:rsidRPr="00434D0B">
        <w:rPr>
          <w:spacing w:val="-4"/>
          <w:lang w:eastAsia="ar-SA"/>
        </w:rPr>
        <w:softHyphen/>
      </w:r>
      <w:r w:rsidRPr="00434D0B">
        <w:rPr>
          <w:lang w:eastAsia="ar-SA"/>
        </w:rPr>
        <w:t>ропы. Разнообразие рельефа, природных условий и полезные ис</w:t>
      </w:r>
      <w:r w:rsidRPr="00434D0B">
        <w:rPr>
          <w:lang w:eastAsia="ar-SA"/>
        </w:rPr>
        <w:softHyphen/>
        <w:t xml:space="preserve">копаемые Азии. Типы климата Евразии. </w:t>
      </w:r>
      <w:r w:rsidRPr="00434D0B">
        <w:rPr>
          <w:spacing w:val="-1"/>
          <w:lang w:eastAsia="ar-SA"/>
        </w:rPr>
        <w:t xml:space="preserve">Водные ресурсы Европы, их использование. Экологические </w:t>
      </w:r>
      <w:r w:rsidRPr="00434D0B">
        <w:rPr>
          <w:lang w:eastAsia="ar-SA"/>
        </w:rPr>
        <w:t>проблемы. Реки и озера Азии. Их использование. Экологические про</w:t>
      </w:r>
      <w:r w:rsidRPr="00434D0B">
        <w:rPr>
          <w:lang w:eastAsia="ar-SA"/>
        </w:rPr>
        <w:softHyphen/>
        <w:t>блемы. Растительный и животный мир Евразии. Международ</w:t>
      </w:r>
      <w:r w:rsidRPr="00434D0B">
        <w:rPr>
          <w:lang w:eastAsia="ar-SA"/>
        </w:rPr>
        <w:softHyphen/>
        <w:t>ное сотрудничество в охране природы. Население Евразии. Различия по плотности населения. На</w:t>
      </w:r>
      <w:r w:rsidRPr="00434D0B">
        <w:rPr>
          <w:lang w:eastAsia="ar-SA"/>
        </w:rPr>
        <w:softHyphen/>
        <w:t xml:space="preserve">роды Евразии. </w:t>
      </w:r>
      <w:r w:rsidRPr="00434D0B">
        <w:rPr>
          <w:spacing w:val="-1"/>
          <w:lang w:eastAsia="ar-SA"/>
        </w:rPr>
        <w:t>Культура и быт народов Европы и Азии.</w:t>
      </w:r>
    </w:p>
    <w:p w:rsidR="00434D0B" w:rsidRPr="00434D0B" w:rsidRDefault="00434D0B" w:rsidP="00434D0B">
      <w:pPr>
        <w:suppressAutoHyphens/>
        <w:ind w:right="436" w:firstLine="567"/>
        <w:jc w:val="both"/>
        <w:rPr>
          <w:u w:val="single"/>
          <w:lang w:eastAsia="ar-SA"/>
        </w:rPr>
      </w:pPr>
      <w:r w:rsidRPr="00434D0B">
        <w:rPr>
          <w:u w:val="single"/>
          <w:lang w:eastAsia="ar-SA"/>
        </w:rPr>
        <w:t>Практические работы:</w:t>
      </w:r>
    </w:p>
    <w:p w:rsidR="00434D0B" w:rsidRPr="00434D0B" w:rsidRDefault="00434D0B" w:rsidP="00434D0B">
      <w:pPr>
        <w:widowControl w:val="0"/>
        <w:numPr>
          <w:ilvl w:val="0"/>
          <w:numId w:val="1"/>
        </w:numPr>
        <w:suppressAutoHyphens/>
        <w:autoSpaceDE w:val="0"/>
        <w:ind w:right="436" w:firstLine="567"/>
        <w:jc w:val="both"/>
        <w:rPr>
          <w:lang w:eastAsia="ar-SA"/>
        </w:rPr>
      </w:pPr>
      <w:r w:rsidRPr="00434D0B">
        <w:rPr>
          <w:lang w:eastAsia="ar-SA"/>
        </w:rPr>
        <w:t>Обозначение на контурной карте морей, заливов, островов, полуостровов, гор, рек, озер, обозначенных в номенклатуре.</w:t>
      </w:r>
    </w:p>
    <w:p w:rsidR="00434D0B" w:rsidRPr="00434D0B" w:rsidRDefault="00434D0B" w:rsidP="00434D0B">
      <w:pPr>
        <w:widowControl w:val="0"/>
        <w:numPr>
          <w:ilvl w:val="0"/>
          <w:numId w:val="1"/>
        </w:numPr>
        <w:suppressAutoHyphens/>
        <w:autoSpaceDE w:val="0"/>
        <w:ind w:right="436" w:firstLine="567"/>
        <w:jc w:val="both"/>
        <w:rPr>
          <w:lang w:eastAsia="ar-SA"/>
        </w:rPr>
      </w:pPr>
      <w:r w:rsidRPr="00434D0B">
        <w:rPr>
          <w:lang w:eastAsia="ar-SA"/>
        </w:rPr>
        <w:t xml:space="preserve">Проведение на контурной карте условной границы между Европой и Азией. </w:t>
      </w:r>
    </w:p>
    <w:p w:rsidR="00434D0B" w:rsidRPr="00434D0B" w:rsidRDefault="00434D0B" w:rsidP="00434D0B">
      <w:pPr>
        <w:numPr>
          <w:ilvl w:val="0"/>
          <w:numId w:val="1"/>
        </w:numPr>
        <w:ind w:right="436" w:firstLine="567"/>
        <w:jc w:val="both"/>
        <w:rPr>
          <w:lang w:eastAsia="ar-SA"/>
        </w:rPr>
      </w:pPr>
      <w:r w:rsidRPr="00434D0B">
        <w:rPr>
          <w:lang w:eastAsia="ar-SA"/>
        </w:rPr>
        <w:t>Запись в тетради названий растений и животных</w:t>
      </w:r>
    </w:p>
    <w:p w:rsidR="00434D0B" w:rsidRPr="00434D0B" w:rsidRDefault="00434D0B" w:rsidP="00434D0B">
      <w:pPr>
        <w:suppressAutoHyphens/>
        <w:rPr>
          <w:lang w:eastAsia="ar-SA"/>
        </w:rPr>
      </w:pPr>
    </w:p>
    <w:p w:rsidR="00565BD1" w:rsidRPr="00E603CF" w:rsidRDefault="00565BD1" w:rsidP="00E603CF">
      <w:pPr>
        <w:jc w:val="both"/>
      </w:pPr>
    </w:p>
    <w:p w:rsidR="00565BD1" w:rsidRPr="00E603CF" w:rsidRDefault="00E603CF" w:rsidP="00565BD1">
      <w:pPr>
        <w:rPr>
          <w:b/>
        </w:rPr>
      </w:pPr>
      <w:r w:rsidRPr="00E603CF">
        <w:t xml:space="preserve">  </w:t>
      </w:r>
      <w:r w:rsidR="00565BD1" w:rsidRPr="00E603CF">
        <w:rPr>
          <w:b/>
        </w:rPr>
        <w:t>Основные требования к знаниям и умениям учащихся</w:t>
      </w:r>
    </w:p>
    <w:p w:rsidR="00565BD1" w:rsidRPr="00E603CF" w:rsidRDefault="00565BD1" w:rsidP="00565BD1">
      <w:pPr>
        <w:rPr>
          <w:b/>
        </w:rPr>
      </w:pPr>
    </w:p>
    <w:p w:rsidR="00565BD1" w:rsidRPr="00E603CF" w:rsidRDefault="00565BD1" w:rsidP="00565BD1">
      <w:r w:rsidRPr="00E603CF">
        <w:rPr>
          <w:b/>
        </w:rPr>
        <w:lastRenderedPageBreak/>
        <w:t>Учащиеся должны знать</w:t>
      </w:r>
      <w:r w:rsidRPr="00E603CF">
        <w:t>:</w:t>
      </w:r>
    </w:p>
    <w:p w:rsidR="00565BD1" w:rsidRPr="00E603CF" w:rsidRDefault="00565BD1" w:rsidP="00565BD1">
      <w:r w:rsidRPr="00E603CF">
        <w:t>- Атлантический, Северно-Лед</w:t>
      </w:r>
      <w:r>
        <w:t>овитый, Тихий, Индийский океаны, г</w:t>
      </w:r>
      <w:r w:rsidRPr="00E603CF">
        <w:t>еографическое положение и их хозяйственное значение;</w:t>
      </w:r>
    </w:p>
    <w:p w:rsidR="00565BD1" w:rsidRDefault="00565BD1" w:rsidP="00565BD1">
      <w:r w:rsidRPr="00E603CF">
        <w:t>- особенности географического положения, очертания берегов и природные условия каждого материка, нас</w:t>
      </w:r>
      <w:r>
        <w:t>еление и особенности размещения;</w:t>
      </w:r>
    </w:p>
    <w:p w:rsidR="00565BD1" w:rsidRPr="00E603CF" w:rsidRDefault="00565BD1" w:rsidP="00565BD1">
      <w:r>
        <w:t>- особенности географического положения государств ближнего зарубежья, природные условия, основное население и столицы этих государств.</w:t>
      </w:r>
    </w:p>
    <w:p w:rsidR="00565BD1" w:rsidRPr="00E603CF" w:rsidRDefault="00565BD1" w:rsidP="00565BD1"/>
    <w:p w:rsidR="00967BB0" w:rsidRDefault="00967BB0" w:rsidP="00565BD1">
      <w:pPr>
        <w:rPr>
          <w:b/>
        </w:rPr>
      </w:pPr>
    </w:p>
    <w:p w:rsidR="00967BB0" w:rsidRDefault="00967BB0" w:rsidP="00565BD1">
      <w:pPr>
        <w:rPr>
          <w:b/>
        </w:rPr>
      </w:pPr>
    </w:p>
    <w:p w:rsidR="00967BB0" w:rsidRDefault="00967BB0" w:rsidP="00565BD1">
      <w:pPr>
        <w:rPr>
          <w:b/>
        </w:rPr>
      </w:pPr>
    </w:p>
    <w:p w:rsidR="00565BD1" w:rsidRPr="00E603CF" w:rsidRDefault="00565BD1" w:rsidP="00565BD1">
      <w:r w:rsidRPr="00E603CF">
        <w:rPr>
          <w:b/>
        </w:rPr>
        <w:t>Учащиеся должны уметь</w:t>
      </w:r>
      <w:r w:rsidRPr="00E603CF">
        <w:t>:</w:t>
      </w:r>
    </w:p>
    <w:p w:rsidR="00565BD1" w:rsidRPr="00E603CF" w:rsidRDefault="00565BD1" w:rsidP="00565BD1">
      <w:r w:rsidRPr="00E603CF">
        <w:t>- показывать на географической карте океаны, давать им характеристику;</w:t>
      </w:r>
    </w:p>
    <w:p w:rsidR="00565BD1" w:rsidRDefault="00565BD1" w:rsidP="00565BD1">
      <w:r w:rsidRPr="00E603CF">
        <w:t>- определять на карте полушарий географическое положение и очертания берегов каждого материка, давать элементарно</w:t>
      </w:r>
      <w:r>
        <w:t>е описание их природных условий;</w:t>
      </w:r>
    </w:p>
    <w:p w:rsidR="00565BD1" w:rsidRPr="00E603CF" w:rsidRDefault="00565BD1" w:rsidP="00565BD1">
      <w:r>
        <w:t>- находить на политической карте изученные государства и столицы, переносить названия на контурную карту.</w:t>
      </w:r>
    </w:p>
    <w:p w:rsidR="00565BD1" w:rsidRPr="00C53FA2" w:rsidRDefault="00565BD1" w:rsidP="00565BD1"/>
    <w:p w:rsidR="00565BD1" w:rsidRDefault="00E603CF" w:rsidP="00E603CF">
      <w:pPr>
        <w:jc w:val="both"/>
      </w:pPr>
      <w:r w:rsidRPr="00E603CF">
        <w:t xml:space="preserve"> </w:t>
      </w:r>
    </w:p>
    <w:p w:rsidR="00E603CF" w:rsidRPr="00E603CF" w:rsidRDefault="00E603CF" w:rsidP="00E603CF">
      <w:pPr>
        <w:jc w:val="both"/>
        <w:rPr>
          <w:color w:val="808080"/>
        </w:rPr>
      </w:pPr>
      <w:r w:rsidRPr="00E603CF">
        <w:t xml:space="preserve">   </w:t>
      </w:r>
    </w:p>
    <w:p w:rsidR="00E603CF" w:rsidRDefault="00503089" w:rsidP="00E603CF">
      <w:r w:rsidRPr="00565BD1">
        <w:rPr>
          <w:b/>
        </w:rPr>
        <w:t>Используемая литература</w:t>
      </w:r>
      <w:r w:rsidRPr="00503089">
        <w:t>:</w:t>
      </w:r>
    </w:p>
    <w:p w:rsidR="00565BD1" w:rsidRPr="00503089" w:rsidRDefault="00565BD1" w:rsidP="00E603CF"/>
    <w:p w:rsidR="00503089" w:rsidRDefault="00503089" w:rsidP="00E603CF">
      <w:r w:rsidRPr="00503089">
        <w:t>1.</w:t>
      </w:r>
      <w:r>
        <w:t>Т.М.Лифанова,Е.Н.Соломина "География материков и океанов 8 класс" ,Москва "Просвещение" 2004г.</w:t>
      </w:r>
    </w:p>
    <w:p w:rsidR="00503089" w:rsidRDefault="00503089" w:rsidP="00E603CF">
      <w:r>
        <w:t>2.Т.М.Лифанова, Е.Н.Соломина приложение к учебнику "География материков и океанов", Москва "Просвещение" 2004г.</w:t>
      </w:r>
    </w:p>
    <w:p w:rsidR="00503089" w:rsidRDefault="00503089" w:rsidP="00E603CF">
      <w:r>
        <w:t>3.Т.М.Лифанова, Е.Н.Соломина "География Государства Евразии", Москва "Просвещение"2006г</w:t>
      </w:r>
    </w:p>
    <w:p w:rsidR="007555C1" w:rsidRDefault="00503089" w:rsidP="00C53FA2">
      <w:r>
        <w:t>4.</w:t>
      </w:r>
      <w:r w:rsidRPr="00503089">
        <w:t xml:space="preserve"> </w:t>
      </w:r>
      <w:r>
        <w:t>Т.М.Лифанова, Е.Н.Соломина приложение к учебнику "География материков и океанов", Москва "Просвещение" 2004г.</w:t>
      </w:r>
    </w:p>
    <w:p w:rsidR="00350043" w:rsidRDefault="00350043" w:rsidP="00C53FA2"/>
    <w:p w:rsidR="00C53FA2" w:rsidRPr="00C53FA2" w:rsidRDefault="00C53FA2" w:rsidP="00C53FA2"/>
    <w:p w:rsidR="00350043" w:rsidRDefault="003F4DD8" w:rsidP="00350043">
      <w:pPr>
        <w:jc w:val="center"/>
        <w:rPr>
          <w:b/>
        </w:rPr>
      </w:pPr>
      <w:r>
        <w:rPr>
          <w:b/>
        </w:rPr>
        <w:t>Т</w:t>
      </w:r>
      <w:r w:rsidR="00350043">
        <w:rPr>
          <w:b/>
        </w:rPr>
        <w:t>ематический</w:t>
      </w:r>
      <w:r>
        <w:rPr>
          <w:b/>
        </w:rPr>
        <w:t xml:space="preserve">  план</w:t>
      </w:r>
    </w:p>
    <w:p w:rsidR="00B07159" w:rsidRPr="00B07159" w:rsidRDefault="00B07159" w:rsidP="00E603CF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257"/>
        <w:gridCol w:w="18"/>
        <w:gridCol w:w="8505"/>
      </w:tblGrid>
      <w:tr w:rsidR="003F4DD8" w:rsidRPr="00610CF5" w:rsidTr="003F4DD8">
        <w:tc>
          <w:tcPr>
            <w:tcW w:w="1668" w:type="dxa"/>
          </w:tcPr>
          <w:p w:rsidR="003F4DD8" w:rsidRPr="00097341" w:rsidRDefault="003F4DD8" w:rsidP="00097341">
            <w:pPr>
              <w:jc w:val="center"/>
              <w:rPr>
                <w:b/>
              </w:rPr>
            </w:pPr>
            <w:r w:rsidRPr="00097341">
              <w:rPr>
                <w:b/>
              </w:rPr>
              <w:t>№</w:t>
            </w:r>
          </w:p>
        </w:tc>
        <w:tc>
          <w:tcPr>
            <w:tcW w:w="1275" w:type="dxa"/>
            <w:gridSpan w:val="2"/>
          </w:tcPr>
          <w:p w:rsidR="003F4DD8" w:rsidRPr="00097341" w:rsidRDefault="003F4DD8" w:rsidP="00097341">
            <w:pPr>
              <w:jc w:val="center"/>
              <w:rPr>
                <w:b/>
              </w:rPr>
            </w:pPr>
            <w:r w:rsidRPr="00097341">
              <w:rPr>
                <w:b/>
              </w:rPr>
              <w:t>К-во</w:t>
            </w:r>
          </w:p>
          <w:p w:rsidR="003F4DD8" w:rsidRPr="00097341" w:rsidRDefault="003F4DD8" w:rsidP="00097341">
            <w:pPr>
              <w:jc w:val="center"/>
              <w:rPr>
                <w:b/>
              </w:rPr>
            </w:pPr>
            <w:r w:rsidRPr="00097341">
              <w:rPr>
                <w:b/>
              </w:rPr>
              <w:t>часов</w:t>
            </w:r>
          </w:p>
        </w:tc>
        <w:tc>
          <w:tcPr>
            <w:tcW w:w="8505" w:type="dxa"/>
          </w:tcPr>
          <w:p w:rsidR="003F4DD8" w:rsidRPr="00097341" w:rsidRDefault="003F4DD8" w:rsidP="00097341">
            <w:pPr>
              <w:jc w:val="center"/>
              <w:rPr>
                <w:b/>
              </w:rPr>
            </w:pPr>
            <w:r w:rsidRPr="00097341">
              <w:rPr>
                <w:b/>
              </w:rPr>
              <w:t>Тема</w:t>
            </w:r>
          </w:p>
          <w:p w:rsidR="003F4DD8" w:rsidRPr="00097341" w:rsidRDefault="003F4DD8" w:rsidP="00097341">
            <w:pPr>
              <w:jc w:val="center"/>
              <w:rPr>
                <w:b/>
              </w:rPr>
            </w:pPr>
            <w:r w:rsidRPr="00097341">
              <w:rPr>
                <w:b/>
              </w:rPr>
              <w:t>урока</w:t>
            </w:r>
          </w:p>
        </w:tc>
      </w:tr>
      <w:tr w:rsidR="003F4DD8" w:rsidTr="003F4DD8">
        <w:tblPrEx>
          <w:tblLook w:val="04A0" w:firstRow="1" w:lastRow="0" w:firstColumn="1" w:lastColumn="0" w:noHBand="0" w:noVBand="1"/>
        </w:tblPrEx>
        <w:tc>
          <w:tcPr>
            <w:tcW w:w="1668" w:type="dxa"/>
          </w:tcPr>
          <w:p w:rsidR="003F4DD8" w:rsidRDefault="003F4DD8" w:rsidP="00E603CF">
            <w:r>
              <w:t>1</w:t>
            </w:r>
          </w:p>
        </w:tc>
        <w:tc>
          <w:tcPr>
            <w:tcW w:w="1275" w:type="dxa"/>
            <w:gridSpan w:val="2"/>
          </w:tcPr>
          <w:p w:rsidR="003F4DD8" w:rsidRDefault="003F4DD8" w:rsidP="00E603CF">
            <w:r>
              <w:t>1</w:t>
            </w:r>
          </w:p>
        </w:tc>
        <w:tc>
          <w:tcPr>
            <w:tcW w:w="8505" w:type="dxa"/>
          </w:tcPr>
          <w:p w:rsidR="003F4DD8" w:rsidRDefault="003F4DD8" w:rsidP="00EA269A">
            <w:r w:rsidRPr="00434D0B">
              <w:t>Введение</w:t>
            </w:r>
          </w:p>
        </w:tc>
      </w:tr>
      <w:tr w:rsidR="003F4DD8" w:rsidTr="003F4DD8">
        <w:tblPrEx>
          <w:tblLook w:val="04A0" w:firstRow="1" w:lastRow="0" w:firstColumn="1" w:lastColumn="0" w:noHBand="0" w:noVBand="1"/>
        </w:tblPrEx>
        <w:tc>
          <w:tcPr>
            <w:tcW w:w="1668" w:type="dxa"/>
          </w:tcPr>
          <w:p w:rsidR="003F4DD8" w:rsidRDefault="003F4DD8" w:rsidP="00E603CF">
            <w:r>
              <w:t>2</w:t>
            </w:r>
          </w:p>
        </w:tc>
        <w:tc>
          <w:tcPr>
            <w:tcW w:w="1275" w:type="dxa"/>
            <w:gridSpan w:val="2"/>
          </w:tcPr>
          <w:p w:rsidR="003F4DD8" w:rsidRDefault="003F4DD8" w:rsidP="00E603CF">
            <w:r>
              <w:t>1</w:t>
            </w:r>
          </w:p>
        </w:tc>
        <w:tc>
          <w:tcPr>
            <w:tcW w:w="8505" w:type="dxa"/>
          </w:tcPr>
          <w:p w:rsidR="003F4DD8" w:rsidRPr="00434D0B" w:rsidRDefault="003F4DD8" w:rsidP="00EA269A">
            <w:r w:rsidRPr="00434D0B">
              <w:t xml:space="preserve">Атлантический океан. </w:t>
            </w:r>
          </w:p>
          <w:p w:rsidR="003F4DD8" w:rsidRPr="00434D0B" w:rsidRDefault="003F4DD8" w:rsidP="00EA269A">
            <w:r w:rsidRPr="00434D0B">
              <w:t>Тихий океан.</w:t>
            </w:r>
          </w:p>
          <w:p w:rsidR="003F4DD8" w:rsidRPr="00434D0B" w:rsidRDefault="003F4DD8" w:rsidP="00967BB0">
            <w:r w:rsidRPr="00434D0B">
              <w:lastRenderedPageBreak/>
              <w:t>Северный-Ледовитый океан</w:t>
            </w:r>
          </w:p>
          <w:p w:rsidR="003F4DD8" w:rsidRPr="00FE3312" w:rsidRDefault="003F4DD8" w:rsidP="00967BB0">
            <w:r w:rsidRPr="00434D0B">
              <w:t>Индийский океан</w:t>
            </w:r>
          </w:p>
        </w:tc>
      </w:tr>
      <w:tr w:rsidR="003F4DD8" w:rsidTr="003F4DD8">
        <w:tblPrEx>
          <w:tblLook w:val="04A0" w:firstRow="1" w:lastRow="0" w:firstColumn="1" w:lastColumn="0" w:noHBand="0" w:noVBand="1"/>
        </w:tblPrEx>
        <w:tc>
          <w:tcPr>
            <w:tcW w:w="1668" w:type="dxa"/>
          </w:tcPr>
          <w:p w:rsidR="003F4DD8" w:rsidRDefault="003F4DD8" w:rsidP="00E603CF">
            <w:r>
              <w:lastRenderedPageBreak/>
              <w:t>3</w:t>
            </w:r>
          </w:p>
        </w:tc>
        <w:tc>
          <w:tcPr>
            <w:tcW w:w="1275" w:type="dxa"/>
            <w:gridSpan w:val="2"/>
          </w:tcPr>
          <w:p w:rsidR="003F4DD8" w:rsidRDefault="003F4DD8" w:rsidP="00E603CF">
            <w:r>
              <w:t>1</w:t>
            </w:r>
          </w:p>
        </w:tc>
        <w:tc>
          <w:tcPr>
            <w:tcW w:w="8505" w:type="dxa"/>
          </w:tcPr>
          <w:p w:rsidR="003F4DD8" w:rsidRPr="00434D0B" w:rsidRDefault="003F4DD8" w:rsidP="00EA269A">
            <w:r w:rsidRPr="00434D0B">
              <w:t>Географическое положение. Острова и полуострова.</w:t>
            </w:r>
          </w:p>
          <w:p w:rsidR="003F4DD8" w:rsidRDefault="003F4DD8" w:rsidP="00EA269A">
            <w:r w:rsidRPr="00434D0B">
              <w:t>Климат. Реки и озера</w:t>
            </w:r>
          </w:p>
        </w:tc>
      </w:tr>
      <w:tr w:rsidR="003F4DD8" w:rsidTr="003F4DD8">
        <w:tblPrEx>
          <w:tblLook w:val="04A0" w:firstRow="1" w:lastRow="0" w:firstColumn="1" w:lastColumn="0" w:noHBand="0" w:noVBand="1"/>
        </w:tblPrEx>
        <w:tc>
          <w:tcPr>
            <w:tcW w:w="1668" w:type="dxa"/>
          </w:tcPr>
          <w:p w:rsidR="003F4DD8" w:rsidRDefault="003F4DD8" w:rsidP="00E603CF">
            <w:r>
              <w:t>4</w:t>
            </w:r>
          </w:p>
        </w:tc>
        <w:tc>
          <w:tcPr>
            <w:tcW w:w="1275" w:type="dxa"/>
            <w:gridSpan w:val="2"/>
          </w:tcPr>
          <w:p w:rsidR="003F4DD8" w:rsidRDefault="003F4DD8" w:rsidP="00E603CF">
            <w:r>
              <w:t>1</w:t>
            </w:r>
          </w:p>
        </w:tc>
        <w:tc>
          <w:tcPr>
            <w:tcW w:w="8505" w:type="dxa"/>
          </w:tcPr>
          <w:p w:rsidR="003F4DD8" w:rsidRPr="00434D0B" w:rsidRDefault="003F4DD8" w:rsidP="00EA269A">
            <w:r w:rsidRPr="00434D0B">
              <w:t>Растительный мир</w:t>
            </w:r>
          </w:p>
          <w:p w:rsidR="003F4DD8" w:rsidRPr="00B4123B" w:rsidRDefault="003F4DD8" w:rsidP="00EA269A">
            <w:pPr>
              <w:rPr>
                <w:highlight w:val="yellow"/>
              </w:rPr>
            </w:pPr>
            <w:r w:rsidRPr="00434D0B">
              <w:t xml:space="preserve"> Животный мир</w:t>
            </w:r>
          </w:p>
        </w:tc>
      </w:tr>
      <w:tr w:rsidR="003F4DD8" w:rsidTr="003F4DD8">
        <w:tblPrEx>
          <w:tblLook w:val="04A0" w:firstRow="1" w:lastRow="0" w:firstColumn="1" w:lastColumn="0" w:noHBand="0" w:noVBand="1"/>
        </w:tblPrEx>
        <w:tc>
          <w:tcPr>
            <w:tcW w:w="1668" w:type="dxa"/>
          </w:tcPr>
          <w:p w:rsidR="003F4DD8" w:rsidRDefault="003F4DD8" w:rsidP="00E603CF">
            <w:r>
              <w:t>5</w:t>
            </w:r>
          </w:p>
        </w:tc>
        <w:tc>
          <w:tcPr>
            <w:tcW w:w="1275" w:type="dxa"/>
            <w:gridSpan w:val="2"/>
          </w:tcPr>
          <w:p w:rsidR="003F4DD8" w:rsidRDefault="003F4DD8" w:rsidP="00E603CF">
            <w:r>
              <w:t>1</w:t>
            </w:r>
          </w:p>
        </w:tc>
        <w:tc>
          <w:tcPr>
            <w:tcW w:w="8505" w:type="dxa"/>
          </w:tcPr>
          <w:p w:rsidR="003F4DD8" w:rsidRPr="00434D0B" w:rsidRDefault="003F4DD8" w:rsidP="00EA269A">
            <w:r w:rsidRPr="00434D0B">
              <w:t>Население Африки.</w:t>
            </w:r>
          </w:p>
          <w:p w:rsidR="003F4DD8" w:rsidRPr="00434D0B" w:rsidRDefault="003F4DD8" w:rsidP="00EA269A">
            <w:r w:rsidRPr="00434D0B">
              <w:t>Государства Африки.</w:t>
            </w:r>
          </w:p>
        </w:tc>
      </w:tr>
      <w:tr w:rsidR="003F4DD8" w:rsidTr="003F4DD8">
        <w:tblPrEx>
          <w:tblLook w:val="04A0" w:firstRow="1" w:lastRow="0" w:firstColumn="1" w:lastColumn="0" w:noHBand="0" w:noVBand="1"/>
        </w:tblPrEx>
        <w:tc>
          <w:tcPr>
            <w:tcW w:w="1668" w:type="dxa"/>
          </w:tcPr>
          <w:p w:rsidR="003F4DD8" w:rsidRDefault="003F4DD8" w:rsidP="00E603CF">
            <w:r>
              <w:t>6</w:t>
            </w:r>
          </w:p>
        </w:tc>
        <w:tc>
          <w:tcPr>
            <w:tcW w:w="1275" w:type="dxa"/>
            <w:gridSpan w:val="2"/>
          </w:tcPr>
          <w:p w:rsidR="003F4DD8" w:rsidRDefault="003F4DD8" w:rsidP="00E603CF">
            <w:r>
              <w:t>1</w:t>
            </w:r>
          </w:p>
        </w:tc>
        <w:tc>
          <w:tcPr>
            <w:tcW w:w="8505" w:type="dxa"/>
          </w:tcPr>
          <w:p w:rsidR="003F4DD8" w:rsidRPr="00434D0B" w:rsidRDefault="003F4DD8" w:rsidP="00EA269A">
            <w:r w:rsidRPr="00434D0B">
              <w:t>Обобщение по теме «Африка»</w:t>
            </w:r>
          </w:p>
        </w:tc>
      </w:tr>
      <w:tr w:rsidR="003F4DD8" w:rsidTr="003F4DD8">
        <w:tblPrEx>
          <w:tblLook w:val="04A0" w:firstRow="1" w:lastRow="0" w:firstColumn="1" w:lastColumn="0" w:noHBand="0" w:noVBand="1"/>
        </w:tblPrEx>
        <w:tc>
          <w:tcPr>
            <w:tcW w:w="1668" w:type="dxa"/>
          </w:tcPr>
          <w:p w:rsidR="003F4DD8" w:rsidRDefault="003F4DD8" w:rsidP="00E603CF">
            <w:r>
              <w:t>7</w:t>
            </w:r>
          </w:p>
        </w:tc>
        <w:tc>
          <w:tcPr>
            <w:tcW w:w="1275" w:type="dxa"/>
            <w:gridSpan w:val="2"/>
          </w:tcPr>
          <w:p w:rsidR="003F4DD8" w:rsidRPr="002F18F8" w:rsidRDefault="003F4DD8" w:rsidP="00E603CF">
            <w:pPr>
              <w:rPr>
                <w:highlight w:val="yellow"/>
              </w:rPr>
            </w:pPr>
            <w:r w:rsidRPr="002F18F8">
              <w:rPr>
                <w:highlight w:val="yellow"/>
              </w:rPr>
              <w:t>1</w:t>
            </w:r>
          </w:p>
        </w:tc>
        <w:tc>
          <w:tcPr>
            <w:tcW w:w="8505" w:type="dxa"/>
          </w:tcPr>
          <w:p w:rsidR="003F4DD8" w:rsidRPr="00434D0B" w:rsidRDefault="003F4DD8" w:rsidP="00876F4B">
            <w:r w:rsidRPr="00434D0B">
              <w:t>Географическое положение, рельеф, климат Антарктиды.</w:t>
            </w:r>
          </w:p>
        </w:tc>
      </w:tr>
      <w:tr w:rsidR="003F4DD8" w:rsidTr="003F4DD8">
        <w:tblPrEx>
          <w:tblLook w:val="04A0" w:firstRow="1" w:lastRow="0" w:firstColumn="1" w:lastColumn="0" w:noHBand="0" w:noVBand="1"/>
        </w:tblPrEx>
        <w:trPr>
          <w:trHeight w:val="1408"/>
        </w:trPr>
        <w:tc>
          <w:tcPr>
            <w:tcW w:w="1668" w:type="dxa"/>
          </w:tcPr>
          <w:p w:rsidR="003F4DD8" w:rsidRDefault="003F4DD8" w:rsidP="00E603CF">
            <w:r>
              <w:t>8</w:t>
            </w:r>
          </w:p>
        </w:tc>
        <w:tc>
          <w:tcPr>
            <w:tcW w:w="1275" w:type="dxa"/>
            <w:gridSpan w:val="2"/>
          </w:tcPr>
          <w:p w:rsidR="003F4DD8" w:rsidRDefault="003F4DD8" w:rsidP="00E603CF">
            <w:r>
              <w:t>1</w:t>
            </w:r>
          </w:p>
        </w:tc>
        <w:tc>
          <w:tcPr>
            <w:tcW w:w="8505" w:type="dxa"/>
          </w:tcPr>
          <w:p w:rsidR="003F4DD8" w:rsidRPr="00434D0B" w:rsidRDefault="003F4DD8" w:rsidP="00876F4B">
            <w:r w:rsidRPr="00434D0B">
              <w:t>Растительный и животный мир .</w:t>
            </w:r>
          </w:p>
          <w:p w:rsidR="003F4DD8" w:rsidRPr="00434D0B" w:rsidRDefault="003F4DD8" w:rsidP="00876F4B">
            <w:r w:rsidRPr="00434D0B">
              <w:t>Исследования Антарктиды.</w:t>
            </w:r>
          </w:p>
        </w:tc>
      </w:tr>
      <w:tr w:rsidR="003F4DD8" w:rsidTr="003F4DD8">
        <w:tblPrEx>
          <w:tblLook w:val="04A0" w:firstRow="1" w:lastRow="0" w:firstColumn="1" w:lastColumn="0" w:noHBand="0" w:noVBand="1"/>
        </w:tblPrEx>
        <w:tc>
          <w:tcPr>
            <w:tcW w:w="1668" w:type="dxa"/>
          </w:tcPr>
          <w:p w:rsidR="003F4DD8" w:rsidRDefault="003F4DD8" w:rsidP="00E603CF">
            <w:r>
              <w:t>9</w:t>
            </w:r>
          </w:p>
        </w:tc>
        <w:tc>
          <w:tcPr>
            <w:tcW w:w="1275" w:type="dxa"/>
            <w:gridSpan w:val="2"/>
          </w:tcPr>
          <w:p w:rsidR="003F4DD8" w:rsidRDefault="003F4DD8" w:rsidP="00E603CF">
            <w:r>
              <w:t>1</w:t>
            </w:r>
          </w:p>
        </w:tc>
        <w:tc>
          <w:tcPr>
            <w:tcW w:w="8505" w:type="dxa"/>
          </w:tcPr>
          <w:p w:rsidR="003F4DD8" w:rsidRPr="002F18F8" w:rsidRDefault="003F4DD8" w:rsidP="00876F4B">
            <w:r w:rsidRPr="002F18F8">
              <w:t>Обобщение по теме: «Антарктида»</w:t>
            </w:r>
          </w:p>
        </w:tc>
      </w:tr>
      <w:tr w:rsidR="003F4DD8" w:rsidTr="003F4DD8">
        <w:tblPrEx>
          <w:tblLook w:val="04A0" w:firstRow="1" w:lastRow="0" w:firstColumn="1" w:lastColumn="0" w:noHBand="0" w:noVBand="1"/>
        </w:tblPrEx>
        <w:tc>
          <w:tcPr>
            <w:tcW w:w="1668" w:type="dxa"/>
          </w:tcPr>
          <w:p w:rsidR="003F4DD8" w:rsidRDefault="003F4DD8" w:rsidP="00E603CF">
            <w:r>
              <w:t>10</w:t>
            </w:r>
          </w:p>
        </w:tc>
        <w:tc>
          <w:tcPr>
            <w:tcW w:w="1257" w:type="dxa"/>
          </w:tcPr>
          <w:p w:rsidR="003F4DD8" w:rsidRDefault="003F4DD8" w:rsidP="00E603CF">
            <w:r>
              <w:t>1</w:t>
            </w:r>
          </w:p>
        </w:tc>
        <w:tc>
          <w:tcPr>
            <w:tcW w:w="8523" w:type="dxa"/>
            <w:gridSpan w:val="2"/>
          </w:tcPr>
          <w:p w:rsidR="003F4DD8" w:rsidRDefault="003F4DD8" w:rsidP="00EA269A">
            <w:r>
              <w:t>Географическое положение.Рельеф, климат, реки и озера.</w:t>
            </w:r>
          </w:p>
        </w:tc>
      </w:tr>
      <w:tr w:rsidR="003F4DD8" w:rsidTr="003F4DD8">
        <w:tblPrEx>
          <w:tblLook w:val="04A0" w:firstRow="1" w:lastRow="0" w:firstColumn="1" w:lastColumn="0" w:noHBand="0" w:noVBand="1"/>
        </w:tblPrEx>
        <w:tc>
          <w:tcPr>
            <w:tcW w:w="1668" w:type="dxa"/>
          </w:tcPr>
          <w:p w:rsidR="003F4DD8" w:rsidRDefault="003F4DD8" w:rsidP="00E603CF">
            <w:r>
              <w:t>11</w:t>
            </w:r>
          </w:p>
        </w:tc>
        <w:tc>
          <w:tcPr>
            <w:tcW w:w="1257" w:type="dxa"/>
          </w:tcPr>
          <w:p w:rsidR="003F4DD8" w:rsidRDefault="003F4DD8" w:rsidP="00E603CF">
            <w:r>
              <w:t>1</w:t>
            </w:r>
          </w:p>
        </w:tc>
        <w:tc>
          <w:tcPr>
            <w:tcW w:w="8523" w:type="dxa"/>
            <w:gridSpan w:val="2"/>
          </w:tcPr>
          <w:p w:rsidR="003F4DD8" w:rsidRDefault="003F4DD8" w:rsidP="00EA269A">
            <w:r>
              <w:t>Растительный мир</w:t>
            </w:r>
          </w:p>
          <w:p w:rsidR="003F4DD8" w:rsidRDefault="003F4DD8" w:rsidP="00EA269A">
            <w:r>
              <w:t>и животный мир</w:t>
            </w:r>
          </w:p>
        </w:tc>
      </w:tr>
      <w:tr w:rsidR="003F4DD8" w:rsidTr="003F4DD8">
        <w:tblPrEx>
          <w:tblLook w:val="04A0" w:firstRow="1" w:lastRow="0" w:firstColumn="1" w:lastColumn="0" w:noHBand="0" w:noVBand="1"/>
        </w:tblPrEx>
        <w:tc>
          <w:tcPr>
            <w:tcW w:w="1668" w:type="dxa"/>
          </w:tcPr>
          <w:p w:rsidR="003F4DD8" w:rsidRDefault="003F4DD8" w:rsidP="00E603CF">
            <w:r>
              <w:t>12</w:t>
            </w:r>
          </w:p>
        </w:tc>
        <w:tc>
          <w:tcPr>
            <w:tcW w:w="1257" w:type="dxa"/>
          </w:tcPr>
          <w:p w:rsidR="003F4DD8" w:rsidRDefault="003F4DD8" w:rsidP="00E603CF">
            <w:r>
              <w:t>1</w:t>
            </w:r>
          </w:p>
        </w:tc>
        <w:tc>
          <w:tcPr>
            <w:tcW w:w="8523" w:type="dxa"/>
            <w:gridSpan w:val="2"/>
          </w:tcPr>
          <w:p w:rsidR="003F4DD8" w:rsidRDefault="003F4DD8" w:rsidP="00E603CF">
            <w:r w:rsidRPr="002F18F8">
              <w:t>Население Австралии.</w:t>
            </w:r>
          </w:p>
          <w:p w:rsidR="003F4DD8" w:rsidRDefault="003F4DD8" w:rsidP="00E603CF"/>
        </w:tc>
      </w:tr>
      <w:tr w:rsidR="003F4DD8" w:rsidTr="003F4DD8">
        <w:tblPrEx>
          <w:tblLook w:val="04A0" w:firstRow="1" w:lastRow="0" w:firstColumn="1" w:lastColumn="0" w:noHBand="0" w:noVBand="1"/>
        </w:tblPrEx>
        <w:tc>
          <w:tcPr>
            <w:tcW w:w="1668" w:type="dxa"/>
          </w:tcPr>
          <w:p w:rsidR="003F4DD8" w:rsidRDefault="003F4DD8" w:rsidP="00E603CF">
            <w:r>
              <w:t>13</w:t>
            </w:r>
          </w:p>
        </w:tc>
        <w:tc>
          <w:tcPr>
            <w:tcW w:w="1257" w:type="dxa"/>
          </w:tcPr>
          <w:p w:rsidR="003F4DD8" w:rsidRDefault="003F4DD8" w:rsidP="00E603CF">
            <w:r>
              <w:t>1</w:t>
            </w:r>
          </w:p>
        </w:tc>
        <w:tc>
          <w:tcPr>
            <w:tcW w:w="8523" w:type="dxa"/>
            <w:gridSpan w:val="2"/>
          </w:tcPr>
          <w:p w:rsidR="003F4DD8" w:rsidRPr="002F18F8" w:rsidRDefault="003F4DD8" w:rsidP="00EA269A">
            <w:r w:rsidRPr="002F18F8">
              <w:t>Географическое положение. Острова и полуострова.</w:t>
            </w:r>
          </w:p>
          <w:p w:rsidR="003F4DD8" w:rsidRDefault="003F4DD8" w:rsidP="00EA269A">
            <w:r w:rsidRPr="002F18F8">
              <w:t xml:space="preserve"> Реки и озера</w:t>
            </w:r>
          </w:p>
        </w:tc>
      </w:tr>
      <w:tr w:rsidR="003F4DD8" w:rsidTr="003F4DD8">
        <w:tblPrEx>
          <w:tblLook w:val="04A0" w:firstRow="1" w:lastRow="0" w:firstColumn="1" w:lastColumn="0" w:noHBand="0" w:noVBand="1"/>
        </w:tblPrEx>
        <w:tc>
          <w:tcPr>
            <w:tcW w:w="1668" w:type="dxa"/>
          </w:tcPr>
          <w:p w:rsidR="003F4DD8" w:rsidRDefault="003F4DD8" w:rsidP="00E603CF">
            <w:r>
              <w:t>14</w:t>
            </w:r>
          </w:p>
        </w:tc>
        <w:tc>
          <w:tcPr>
            <w:tcW w:w="1257" w:type="dxa"/>
          </w:tcPr>
          <w:p w:rsidR="003F4DD8" w:rsidRDefault="003F4DD8" w:rsidP="00E603CF">
            <w:r>
              <w:t>1</w:t>
            </w:r>
          </w:p>
        </w:tc>
        <w:tc>
          <w:tcPr>
            <w:tcW w:w="8523" w:type="dxa"/>
            <w:gridSpan w:val="2"/>
          </w:tcPr>
          <w:p w:rsidR="003F4DD8" w:rsidRDefault="003F4DD8" w:rsidP="00EA269A">
            <w:r>
              <w:t>Климат.</w:t>
            </w:r>
          </w:p>
          <w:p w:rsidR="003F4DD8" w:rsidRDefault="003F4DD8" w:rsidP="00EA269A">
            <w:r>
              <w:t>Растительный мир</w:t>
            </w:r>
          </w:p>
          <w:p w:rsidR="003F4DD8" w:rsidRDefault="003F4DD8" w:rsidP="00EA269A">
            <w:r>
              <w:t>Животный мир</w:t>
            </w:r>
          </w:p>
        </w:tc>
      </w:tr>
      <w:tr w:rsidR="003F4DD8" w:rsidTr="003F4DD8">
        <w:tblPrEx>
          <w:tblLook w:val="04A0" w:firstRow="1" w:lastRow="0" w:firstColumn="1" w:lastColumn="0" w:noHBand="0" w:noVBand="1"/>
        </w:tblPrEx>
        <w:tc>
          <w:tcPr>
            <w:tcW w:w="1668" w:type="dxa"/>
          </w:tcPr>
          <w:p w:rsidR="003F4DD8" w:rsidRDefault="003F4DD8" w:rsidP="00E603CF">
            <w:r>
              <w:t>15</w:t>
            </w:r>
          </w:p>
        </w:tc>
        <w:tc>
          <w:tcPr>
            <w:tcW w:w="1257" w:type="dxa"/>
          </w:tcPr>
          <w:p w:rsidR="003F4DD8" w:rsidRDefault="003F4DD8" w:rsidP="00E603CF">
            <w:r>
              <w:t>1</w:t>
            </w:r>
          </w:p>
        </w:tc>
        <w:tc>
          <w:tcPr>
            <w:tcW w:w="8523" w:type="dxa"/>
            <w:gridSpan w:val="2"/>
          </w:tcPr>
          <w:p w:rsidR="003F4DD8" w:rsidRPr="0041314F" w:rsidRDefault="003F4DD8" w:rsidP="00EA269A">
            <w:r w:rsidRPr="0041314F">
              <w:t>Население и.</w:t>
            </w:r>
          </w:p>
          <w:p w:rsidR="003F4DD8" w:rsidRDefault="003F4DD8" w:rsidP="00EA269A">
            <w:r w:rsidRPr="0041314F">
              <w:t xml:space="preserve">государства Северной </w:t>
            </w:r>
            <w:r w:rsidRPr="008E258F">
              <w:t>Америки.</w:t>
            </w:r>
          </w:p>
        </w:tc>
      </w:tr>
      <w:tr w:rsidR="003F4DD8" w:rsidTr="003F4DD8">
        <w:tblPrEx>
          <w:tblLook w:val="04A0" w:firstRow="1" w:lastRow="0" w:firstColumn="1" w:lastColumn="0" w:noHBand="0" w:noVBand="1"/>
        </w:tblPrEx>
        <w:tc>
          <w:tcPr>
            <w:tcW w:w="1668" w:type="dxa"/>
          </w:tcPr>
          <w:p w:rsidR="003F4DD8" w:rsidRDefault="003F4DD8" w:rsidP="00E603CF">
            <w:r>
              <w:t>16</w:t>
            </w:r>
          </w:p>
        </w:tc>
        <w:tc>
          <w:tcPr>
            <w:tcW w:w="1257" w:type="dxa"/>
          </w:tcPr>
          <w:p w:rsidR="003F4DD8" w:rsidRDefault="003F4DD8" w:rsidP="00E603CF">
            <w:r>
              <w:t>1</w:t>
            </w:r>
          </w:p>
        </w:tc>
        <w:tc>
          <w:tcPr>
            <w:tcW w:w="8523" w:type="dxa"/>
            <w:gridSpan w:val="2"/>
          </w:tcPr>
          <w:p w:rsidR="003F4DD8" w:rsidRDefault="003F4DD8" w:rsidP="00EA269A">
            <w:r w:rsidRPr="008E258F">
              <w:t>Обобщение по теме «Северная Америка»</w:t>
            </w:r>
          </w:p>
        </w:tc>
      </w:tr>
      <w:tr w:rsidR="003F4DD8" w:rsidTr="003F4DD8">
        <w:tblPrEx>
          <w:tblLook w:val="04A0" w:firstRow="1" w:lastRow="0" w:firstColumn="1" w:lastColumn="0" w:noHBand="0" w:noVBand="1"/>
        </w:tblPrEx>
        <w:tc>
          <w:tcPr>
            <w:tcW w:w="1668" w:type="dxa"/>
          </w:tcPr>
          <w:p w:rsidR="003F4DD8" w:rsidRDefault="003F4DD8" w:rsidP="00E603CF">
            <w:r>
              <w:t>17</w:t>
            </w:r>
          </w:p>
        </w:tc>
        <w:tc>
          <w:tcPr>
            <w:tcW w:w="1257" w:type="dxa"/>
          </w:tcPr>
          <w:p w:rsidR="003F4DD8" w:rsidRDefault="003F4DD8" w:rsidP="00E603CF">
            <w:r>
              <w:t>1</w:t>
            </w:r>
          </w:p>
        </w:tc>
        <w:tc>
          <w:tcPr>
            <w:tcW w:w="8523" w:type="dxa"/>
            <w:gridSpan w:val="2"/>
          </w:tcPr>
          <w:p w:rsidR="003F4DD8" w:rsidRPr="008E258F" w:rsidRDefault="003F4DD8" w:rsidP="00EA269A">
            <w:r w:rsidRPr="008E258F">
              <w:t>Географическое положение. Острова и полуострова.</w:t>
            </w:r>
          </w:p>
          <w:p w:rsidR="003F4DD8" w:rsidRPr="008E258F" w:rsidRDefault="003F4DD8" w:rsidP="00EA269A">
            <w:r w:rsidRPr="008E258F">
              <w:t xml:space="preserve"> Реки и озера</w:t>
            </w:r>
          </w:p>
        </w:tc>
      </w:tr>
      <w:tr w:rsidR="003F4DD8" w:rsidTr="003F4DD8">
        <w:tblPrEx>
          <w:tblLook w:val="04A0" w:firstRow="1" w:lastRow="0" w:firstColumn="1" w:lastColumn="0" w:noHBand="0" w:noVBand="1"/>
        </w:tblPrEx>
        <w:tc>
          <w:tcPr>
            <w:tcW w:w="1668" w:type="dxa"/>
          </w:tcPr>
          <w:p w:rsidR="003F4DD8" w:rsidRDefault="003F4DD8" w:rsidP="00E603CF">
            <w:r>
              <w:t>18</w:t>
            </w:r>
          </w:p>
        </w:tc>
        <w:tc>
          <w:tcPr>
            <w:tcW w:w="1257" w:type="dxa"/>
          </w:tcPr>
          <w:p w:rsidR="003F4DD8" w:rsidRDefault="003F4DD8" w:rsidP="00E603CF">
            <w:r>
              <w:t>1</w:t>
            </w:r>
          </w:p>
        </w:tc>
        <w:tc>
          <w:tcPr>
            <w:tcW w:w="8523" w:type="dxa"/>
            <w:gridSpan w:val="2"/>
          </w:tcPr>
          <w:p w:rsidR="003F4DD8" w:rsidRPr="008E258F" w:rsidRDefault="003F4DD8" w:rsidP="00EA269A">
            <w:r w:rsidRPr="008E258F">
              <w:t>Климат.</w:t>
            </w:r>
          </w:p>
          <w:p w:rsidR="003F4DD8" w:rsidRPr="008E258F" w:rsidRDefault="003F4DD8" w:rsidP="00EA269A">
            <w:r w:rsidRPr="008E258F">
              <w:t>Растительный и</w:t>
            </w:r>
          </w:p>
          <w:p w:rsidR="003F4DD8" w:rsidRPr="008E258F" w:rsidRDefault="003F4DD8" w:rsidP="00EA269A">
            <w:r w:rsidRPr="008E258F">
              <w:lastRenderedPageBreak/>
              <w:t xml:space="preserve">животный мир </w:t>
            </w:r>
          </w:p>
        </w:tc>
      </w:tr>
      <w:tr w:rsidR="003F4DD8" w:rsidTr="003F4DD8">
        <w:tblPrEx>
          <w:tblLook w:val="04A0" w:firstRow="1" w:lastRow="0" w:firstColumn="1" w:lastColumn="0" w:noHBand="0" w:noVBand="1"/>
        </w:tblPrEx>
        <w:tc>
          <w:tcPr>
            <w:tcW w:w="1668" w:type="dxa"/>
          </w:tcPr>
          <w:p w:rsidR="003F4DD8" w:rsidRDefault="003F4DD8" w:rsidP="00E603CF">
            <w:r>
              <w:lastRenderedPageBreak/>
              <w:t>19</w:t>
            </w:r>
          </w:p>
        </w:tc>
        <w:tc>
          <w:tcPr>
            <w:tcW w:w="1257" w:type="dxa"/>
          </w:tcPr>
          <w:p w:rsidR="003F4DD8" w:rsidRDefault="003F4DD8" w:rsidP="00E603CF">
            <w:r>
              <w:t>1</w:t>
            </w:r>
          </w:p>
        </w:tc>
        <w:tc>
          <w:tcPr>
            <w:tcW w:w="8523" w:type="dxa"/>
            <w:gridSpan w:val="2"/>
          </w:tcPr>
          <w:p w:rsidR="003F4DD8" w:rsidRPr="008E258F" w:rsidRDefault="003F4DD8" w:rsidP="00EA269A">
            <w:r w:rsidRPr="008E258F">
              <w:t>Население и.</w:t>
            </w:r>
          </w:p>
          <w:p w:rsidR="003F4DD8" w:rsidRPr="008E258F" w:rsidRDefault="003F4DD8" w:rsidP="00EA269A">
            <w:r w:rsidRPr="008E258F">
              <w:t>государства Южной  Америки.</w:t>
            </w:r>
          </w:p>
        </w:tc>
      </w:tr>
      <w:tr w:rsidR="003F4DD8" w:rsidTr="003F4DD8">
        <w:tblPrEx>
          <w:tblLook w:val="04A0" w:firstRow="1" w:lastRow="0" w:firstColumn="1" w:lastColumn="0" w:noHBand="0" w:noVBand="1"/>
        </w:tblPrEx>
        <w:tc>
          <w:tcPr>
            <w:tcW w:w="1668" w:type="dxa"/>
          </w:tcPr>
          <w:p w:rsidR="003F4DD8" w:rsidRDefault="003F4DD8" w:rsidP="00E603CF">
            <w:r>
              <w:t>20</w:t>
            </w:r>
          </w:p>
        </w:tc>
        <w:tc>
          <w:tcPr>
            <w:tcW w:w="1257" w:type="dxa"/>
          </w:tcPr>
          <w:p w:rsidR="003F4DD8" w:rsidRDefault="003F4DD8" w:rsidP="00E603CF">
            <w:r>
              <w:t>1</w:t>
            </w:r>
          </w:p>
        </w:tc>
        <w:tc>
          <w:tcPr>
            <w:tcW w:w="8523" w:type="dxa"/>
            <w:gridSpan w:val="2"/>
          </w:tcPr>
          <w:p w:rsidR="003F4DD8" w:rsidRPr="008E258F" w:rsidRDefault="003F4DD8" w:rsidP="004B683B">
            <w:r w:rsidRPr="008E258F">
              <w:t>Обобщение по теме «Южная Америка»</w:t>
            </w:r>
          </w:p>
        </w:tc>
      </w:tr>
      <w:tr w:rsidR="003F4DD8" w:rsidTr="003F4DD8">
        <w:tblPrEx>
          <w:tblLook w:val="04A0" w:firstRow="1" w:lastRow="0" w:firstColumn="1" w:lastColumn="0" w:noHBand="0" w:noVBand="1"/>
        </w:tblPrEx>
        <w:tc>
          <w:tcPr>
            <w:tcW w:w="1668" w:type="dxa"/>
          </w:tcPr>
          <w:p w:rsidR="003F4DD8" w:rsidRDefault="003F4DD8" w:rsidP="00E603CF">
            <w:r>
              <w:t>21</w:t>
            </w:r>
          </w:p>
        </w:tc>
        <w:tc>
          <w:tcPr>
            <w:tcW w:w="1257" w:type="dxa"/>
          </w:tcPr>
          <w:p w:rsidR="003F4DD8" w:rsidRDefault="003F4DD8" w:rsidP="00E603CF">
            <w:r>
              <w:t>1</w:t>
            </w:r>
          </w:p>
        </w:tc>
        <w:tc>
          <w:tcPr>
            <w:tcW w:w="8523" w:type="dxa"/>
            <w:gridSpan w:val="2"/>
          </w:tcPr>
          <w:p w:rsidR="003F4DD8" w:rsidRPr="008E258F" w:rsidRDefault="003F4DD8" w:rsidP="00EA269A">
            <w:r w:rsidRPr="008E258F">
              <w:t>ГП. Острова и полуострова, климатические условия материка.</w:t>
            </w:r>
          </w:p>
        </w:tc>
      </w:tr>
      <w:tr w:rsidR="003F4DD8" w:rsidTr="003F4DD8">
        <w:tblPrEx>
          <w:tblLook w:val="04A0" w:firstRow="1" w:lastRow="0" w:firstColumn="1" w:lastColumn="0" w:noHBand="0" w:noVBand="1"/>
        </w:tblPrEx>
        <w:tc>
          <w:tcPr>
            <w:tcW w:w="1668" w:type="dxa"/>
          </w:tcPr>
          <w:p w:rsidR="003F4DD8" w:rsidRDefault="003F4DD8" w:rsidP="00E603CF">
            <w:r>
              <w:t>22</w:t>
            </w:r>
          </w:p>
        </w:tc>
        <w:tc>
          <w:tcPr>
            <w:tcW w:w="1257" w:type="dxa"/>
          </w:tcPr>
          <w:p w:rsidR="003F4DD8" w:rsidRDefault="003F4DD8" w:rsidP="00E603CF">
            <w:r>
              <w:t>1</w:t>
            </w:r>
          </w:p>
        </w:tc>
        <w:tc>
          <w:tcPr>
            <w:tcW w:w="8523" w:type="dxa"/>
            <w:gridSpan w:val="2"/>
          </w:tcPr>
          <w:p w:rsidR="003F4DD8" w:rsidRPr="008E258F" w:rsidRDefault="003F4DD8" w:rsidP="00EA269A">
            <w:r w:rsidRPr="008E258F">
              <w:t>Растительность и животный мир материка</w:t>
            </w:r>
          </w:p>
        </w:tc>
      </w:tr>
      <w:tr w:rsidR="003F4DD8" w:rsidTr="003F4DD8">
        <w:tblPrEx>
          <w:tblLook w:val="04A0" w:firstRow="1" w:lastRow="0" w:firstColumn="1" w:lastColumn="0" w:noHBand="0" w:noVBand="1"/>
        </w:tblPrEx>
        <w:tc>
          <w:tcPr>
            <w:tcW w:w="1668" w:type="dxa"/>
          </w:tcPr>
          <w:p w:rsidR="003F4DD8" w:rsidRDefault="003F4DD8" w:rsidP="00E603CF">
            <w:r>
              <w:t>23</w:t>
            </w:r>
          </w:p>
        </w:tc>
        <w:tc>
          <w:tcPr>
            <w:tcW w:w="1257" w:type="dxa"/>
          </w:tcPr>
          <w:p w:rsidR="003F4DD8" w:rsidRDefault="003F4DD8" w:rsidP="00E603CF">
            <w:r>
              <w:t>1</w:t>
            </w:r>
          </w:p>
        </w:tc>
        <w:tc>
          <w:tcPr>
            <w:tcW w:w="8523" w:type="dxa"/>
            <w:gridSpan w:val="2"/>
          </w:tcPr>
          <w:p w:rsidR="003F4DD8" w:rsidRPr="008E258F" w:rsidRDefault="003F4DD8" w:rsidP="00EA269A">
            <w:r w:rsidRPr="008E258F">
              <w:t>Население Евразии</w:t>
            </w:r>
          </w:p>
        </w:tc>
      </w:tr>
      <w:tr w:rsidR="003F4DD8" w:rsidTr="003F4DD8">
        <w:tblPrEx>
          <w:tblLook w:val="04A0" w:firstRow="1" w:lastRow="0" w:firstColumn="1" w:lastColumn="0" w:noHBand="0" w:noVBand="1"/>
        </w:tblPrEx>
        <w:tc>
          <w:tcPr>
            <w:tcW w:w="1668" w:type="dxa"/>
          </w:tcPr>
          <w:p w:rsidR="003F4DD8" w:rsidRDefault="003F4DD8" w:rsidP="00E603CF">
            <w:r>
              <w:t>24</w:t>
            </w:r>
          </w:p>
        </w:tc>
        <w:tc>
          <w:tcPr>
            <w:tcW w:w="1257" w:type="dxa"/>
          </w:tcPr>
          <w:p w:rsidR="003F4DD8" w:rsidRDefault="003F4DD8" w:rsidP="00E603CF">
            <w:r>
              <w:t>1</w:t>
            </w:r>
          </w:p>
        </w:tc>
        <w:tc>
          <w:tcPr>
            <w:tcW w:w="8523" w:type="dxa"/>
            <w:gridSpan w:val="2"/>
          </w:tcPr>
          <w:p w:rsidR="003F4DD8" w:rsidRPr="008E258F" w:rsidRDefault="003F4DD8" w:rsidP="00E603CF">
            <w:r w:rsidRPr="008E258F">
              <w:t>Наш край на карте Евразии</w:t>
            </w:r>
          </w:p>
        </w:tc>
      </w:tr>
      <w:tr w:rsidR="003F4DD8" w:rsidTr="003F4DD8">
        <w:tblPrEx>
          <w:tblLook w:val="04A0" w:firstRow="1" w:lastRow="0" w:firstColumn="1" w:lastColumn="0" w:noHBand="0" w:noVBand="1"/>
        </w:tblPrEx>
        <w:tc>
          <w:tcPr>
            <w:tcW w:w="1668" w:type="dxa"/>
          </w:tcPr>
          <w:p w:rsidR="003F4DD8" w:rsidRDefault="003F4DD8" w:rsidP="00E603CF">
            <w:r>
              <w:t>25</w:t>
            </w:r>
          </w:p>
        </w:tc>
        <w:tc>
          <w:tcPr>
            <w:tcW w:w="1257" w:type="dxa"/>
          </w:tcPr>
          <w:p w:rsidR="003F4DD8" w:rsidRDefault="003F4DD8" w:rsidP="00E603CF">
            <w:r>
              <w:t>1</w:t>
            </w:r>
          </w:p>
        </w:tc>
        <w:tc>
          <w:tcPr>
            <w:tcW w:w="8523" w:type="dxa"/>
            <w:gridSpan w:val="2"/>
          </w:tcPr>
          <w:p w:rsidR="003F4DD8" w:rsidRPr="00434D0B" w:rsidRDefault="003F4DD8" w:rsidP="00E603CF">
            <w:r w:rsidRPr="00434D0B">
              <w:t>Обобщение по теме: "Евразия"</w:t>
            </w:r>
          </w:p>
        </w:tc>
      </w:tr>
      <w:tr w:rsidR="003F4DD8" w:rsidTr="003F4DD8">
        <w:tblPrEx>
          <w:tblLook w:val="04A0" w:firstRow="1" w:lastRow="0" w:firstColumn="1" w:lastColumn="0" w:noHBand="0" w:noVBand="1"/>
        </w:tblPrEx>
        <w:tc>
          <w:tcPr>
            <w:tcW w:w="1668" w:type="dxa"/>
          </w:tcPr>
          <w:p w:rsidR="003F4DD8" w:rsidRDefault="003F4DD8" w:rsidP="00E603CF">
            <w:r>
              <w:t>26</w:t>
            </w:r>
          </w:p>
        </w:tc>
        <w:tc>
          <w:tcPr>
            <w:tcW w:w="1257" w:type="dxa"/>
          </w:tcPr>
          <w:p w:rsidR="003F4DD8" w:rsidRDefault="003F4DD8" w:rsidP="00E603CF">
            <w:r>
              <w:t>1</w:t>
            </w:r>
          </w:p>
        </w:tc>
        <w:tc>
          <w:tcPr>
            <w:tcW w:w="8523" w:type="dxa"/>
            <w:gridSpan w:val="2"/>
          </w:tcPr>
          <w:p w:rsidR="003F4DD8" w:rsidRPr="00434D0B" w:rsidRDefault="003F4DD8" w:rsidP="00E603CF">
            <w:r w:rsidRPr="00434D0B">
              <w:t>Обобщение по теме: "Материки Западного и Восточного полушария"</w:t>
            </w:r>
          </w:p>
        </w:tc>
      </w:tr>
      <w:tr w:rsidR="003F4DD8" w:rsidTr="003F4DD8">
        <w:tblPrEx>
          <w:tblLook w:val="04A0" w:firstRow="1" w:lastRow="0" w:firstColumn="1" w:lastColumn="0" w:noHBand="0" w:noVBand="1"/>
        </w:tblPrEx>
        <w:tc>
          <w:tcPr>
            <w:tcW w:w="1668" w:type="dxa"/>
          </w:tcPr>
          <w:p w:rsidR="003F4DD8" w:rsidRDefault="003F4DD8" w:rsidP="00E603CF">
            <w:r>
              <w:t>27</w:t>
            </w:r>
          </w:p>
        </w:tc>
        <w:tc>
          <w:tcPr>
            <w:tcW w:w="1257" w:type="dxa"/>
          </w:tcPr>
          <w:p w:rsidR="003F4DD8" w:rsidRDefault="003F4DD8" w:rsidP="00E603CF">
            <w:r>
              <w:t>1</w:t>
            </w:r>
          </w:p>
        </w:tc>
        <w:tc>
          <w:tcPr>
            <w:tcW w:w="8523" w:type="dxa"/>
            <w:gridSpan w:val="2"/>
          </w:tcPr>
          <w:p w:rsidR="003F4DD8" w:rsidRPr="00434D0B" w:rsidRDefault="003F4DD8" w:rsidP="00E603CF">
            <w:r w:rsidRPr="00434D0B">
              <w:t>Государства Западной Европы:</w:t>
            </w:r>
          </w:p>
          <w:p w:rsidR="003F4DD8" w:rsidRPr="00434D0B" w:rsidRDefault="003F4DD8" w:rsidP="00E603CF">
            <w:r w:rsidRPr="00434D0B">
              <w:t>Великобритания, Франция, Германия</w:t>
            </w:r>
          </w:p>
        </w:tc>
      </w:tr>
      <w:tr w:rsidR="003F4DD8" w:rsidTr="003F4DD8">
        <w:tblPrEx>
          <w:tblLook w:val="04A0" w:firstRow="1" w:lastRow="0" w:firstColumn="1" w:lastColumn="0" w:noHBand="0" w:noVBand="1"/>
        </w:tblPrEx>
        <w:tc>
          <w:tcPr>
            <w:tcW w:w="1668" w:type="dxa"/>
          </w:tcPr>
          <w:p w:rsidR="003F4DD8" w:rsidRDefault="003F4DD8" w:rsidP="00E603CF">
            <w:r>
              <w:t>28</w:t>
            </w:r>
          </w:p>
        </w:tc>
        <w:tc>
          <w:tcPr>
            <w:tcW w:w="1257" w:type="dxa"/>
          </w:tcPr>
          <w:p w:rsidR="003F4DD8" w:rsidRDefault="003F4DD8" w:rsidP="00E603CF">
            <w:r>
              <w:t>1</w:t>
            </w:r>
          </w:p>
        </w:tc>
        <w:tc>
          <w:tcPr>
            <w:tcW w:w="8523" w:type="dxa"/>
            <w:gridSpan w:val="2"/>
          </w:tcPr>
          <w:p w:rsidR="003F4DD8" w:rsidRPr="00434D0B" w:rsidRDefault="003F4DD8" w:rsidP="00E603CF">
            <w:r w:rsidRPr="00434D0B">
              <w:t>Государства Южной Европы:</w:t>
            </w:r>
          </w:p>
          <w:p w:rsidR="003F4DD8" w:rsidRPr="00434D0B" w:rsidRDefault="003F4DD8" w:rsidP="00E603CF">
            <w:r w:rsidRPr="00434D0B">
              <w:t>Испания, Италия, Греция</w:t>
            </w:r>
          </w:p>
        </w:tc>
      </w:tr>
      <w:tr w:rsidR="003F4DD8" w:rsidTr="003F4DD8">
        <w:tblPrEx>
          <w:tblLook w:val="04A0" w:firstRow="1" w:lastRow="0" w:firstColumn="1" w:lastColumn="0" w:noHBand="0" w:noVBand="1"/>
        </w:tblPrEx>
        <w:tc>
          <w:tcPr>
            <w:tcW w:w="1668" w:type="dxa"/>
          </w:tcPr>
          <w:p w:rsidR="003F4DD8" w:rsidRDefault="003F4DD8" w:rsidP="00E603CF">
            <w:r>
              <w:t>29</w:t>
            </w:r>
          </w:p>
        </w:tc>
        <w:tc>
          <w:tcPr>
            <w:tcW w:w="1257" w:type="dxa"/>
          </w:tcPr>
          <w:p w:rsidR="003F4DD8" w:rsidRDefault="003F4DD8" w:rsidP="00E603CF">
            <w:r>
              <w:t>1</w:t>
            </w:r>
          </w:p>
        </w:tc>
        <w:tc>
          <w:tcPr>
            <w:tcW w:w="8523" w:type="dxa"/>
            <w:gridSpan w:val="2"/>
          </w:tcPr>
          <w:p w:rsidR="003F4DD8" w:rsidRPr="00434D0B" w:rsidRDefault="003F4DD8" w:rsidP="00E603CF">
            <w:r w:rsidRPr="00434D0B">
              <w:t>Государства Северной Европы: Швеция, Финляндия, Норвегия</w:t>
            </w:r>
          </w:p>
        </w:tc>
      </w:tr>
      <w:tr w:rsidR="003F4DD8" w:rsidTr="003F4DD8">
        <w:tblPrEx>
          <w:tblLook w:val="04A0" w:firstRow="1" w:lastRow="0" w:firstColumn="1" w:lastColumn="0" w:noHBand="0" w:noVBand="1"/>
        </w:tblPrEx>
        <w:tc>
          <w:tcPr>
            <w:tcW w:w="1668" w:type="dxa"/>
          </w:tcPr>
          <w:p w:rsidR="003F4DD8" w:rsidRDefault="003F4DD8" w:rsidP="00E603CF">
            <w:r>
              <w:t>30</w:t>
            </w:r>
          </w:p>
        </w:tc>
        <w:tc>
          <w:tcPr>
            <w:tcW w:w="1257" w:type="dxa"/>
          </w:tcPr>
          <w:p w:rsidR="003F4DD8" w:rsidRDefault="003F4DD8" w:rsidP="00E603CF">
            <w:r>
              <w:t>1</w:t>
            </w:r>
          </w:p>
        </w:tc>
        <w:tc>
          <w:tcPr>
            <w:tcW w:w="8523" w:type="dxa"/>
            <w:gridSpan w:val="2"/>
          </w:tcPr>
          <w:p w:rsidR="003F4DD8" w:rsidRPr="00434D0B" w:rsidRDefault="003F4DD8" w:rsidP="00E603CF">
            <w:r w:rsidRPr="00434D0B">
              <w:t>Государства Восточной Европы:</w:t>
            </w:r>
          </w:p>
          <w:p w:rsidR="003F4DD8" w:rsidRPr="00434D0B" w:rsidRDefault="003F4DD8" w:rsidP="00E603CF">
            <w:r w:rsidRPr="00434D0B">
              <w:t>Польша, Румыния, Болгария, Венгрия,Чехия.</w:t>
            </w:r>
          </w:p>
          <w:p w:rsidR="003F4DD8" w:rsidRPr="00434D0B" w:rsidRDefault="003F4DD8" w:rsidP="00E603CF">
            <w:r w:rsidRPr="00434D0B">
              <w:t>Белоруссия, Украина, Молдавия</w:t>
            </w:r>
          </w:p>
        </w:tc>
      </w:tr>
      <w:tr w:rsidR="003F4DD8" w:rsidTr="003F4DD8">
        <w:tblPrEx>
          <w:tblLook w:val="04A0" w:firstRow="1" w:lastRow="0" w:firstColumn="1" w:lastColumn="0" w:noHBand="0" w:noVBand="1"/>
        </w:tblPrEx>
        <w:tc>
          <w:tcPr>
            <w:tcW w:w="1668" w:type="dxa"/>
          </w:tcPr>
          <w:p w:rsidR="003F4DD8" w:rsidRDefault="003F4DD8" w:rsidP="00E603CF">
            <w:r>
              <w:t>31</w:t>
            </w:r>
          </w:p>
        </w:tc>
        <w:tc>
          <w:tcPr>
            <w:tcW w:w="1257" w:type="dxa"/>
          </w:tcPr>
          <w:p w:rsidR="003F4DD8" w:rsidRDefault="003F4DD8" w:rsidP="00E603CF">
            <w:r>
              <w:t>1</w:t>
            </w:r>
          </w:p>
        </w:tc>
        <w:tc>
          <w:tcPr>
            <w:tcW w:w="8523" w:type="dxa"/>
            <w:gridSpan w:val="2"/>
          </w:tcPr>
          <w:p w:rsidR="003F4DD8" w:rsidRPr="00434D0B" w:rsidRDefault="003F4DD8" w:rsidP="00E603CF">
            <w:r w:rsidRPr="00434D0B">
              <w:t>Государства Балтии:Эстония, Латвия, Литва</w:t>
            </w:r>
          </w:p>
        </w:tc>
      </w:tr>
      <w:tr w:rsidR="003F4DD8" w:rsidTr="003F4DD8">
        <w:tblPrEx>
          <w:tblLook w:val="04A0" w:firstRow="1" w:lastRow="0" w:firstColumn="1" w:lastColumn="0" w:noHBand="0" w:noVBand="1"/>
        </w:tblPrEx>
        <w:tc>
          <w:tcPr>
            <w:tcW w:w="1668" w:type="dxa"/>
          </w:tcPr>
          <w:p w:rsidR="003F4DD8" w:rsidRDefault="003F4DD8" w:rsidP="00E603CF">
            <w:r>
              <w:t>32</w:t>
            </w:r>
          </w:p>
        </w:tc>
        <w:tc>
          <w:tcPr>
            <w:tcW w:w="1257" w:type="dxa"/>
          </w:tcPr>
          <w:p w:rsidR="003F4DD8" w:rsidRDefault="003F4DD8" w:rsidP="00E603CF">
            <w:r>
              <w:t>1</w:t>
            </w:r>
          </w:p>
        </w:tc>
        <w:tc>
          <w:tcPr>
            <w:tcW w:w="8523" w:type="dxa"/>
            <w:gridSpan w:val="2"/>
          </w:tcPr>
          <w:p w:rsidR="003F4DD8" w:rsidRPr="00434D0B" w:rsidRDefault="003F4DD8" w:rsidP="00E603CF">
            <w:r w:rsidRPr="00434D0B">
              <w:t>Государства Закавказья: Грузия, Армения, Азербайджан.</w:t>
            </w:r>
          </w:p>
        </w:tc>
      </w:tr>
      <w:tr w:rsidR="003F4DD8" w:rsidTr="003F4DD8">
        <w:tblPrEx>
          <w:tblLook w:val="04A0" w:firstRow="1" w:lastRow="0" w:firstColumn="1" w:lastColumn="0" w:noHBand="0" w:noVBand="1"/>
        </w:tblPrEx>
        <w:tc>
          <w:tcPr>
            <w:tcW w:w="1668" w:type="dxa"/>
          </w:tcPr>
          <w:p w:rsidR="003F4DD8" w:rsidRDefault="003F4DD8" w:rsidP="00E603CF">
            <w:r>
              <w:t>33</w:t>
            </w:r>
          </w:p>
        </w:tc>
        <w:tc>
          <w:tcPr>
            <w:tcW w:w="1257" w:type="dxa"/>
          </w:tcPr>
          <w:p w:rsidR="003F4DD8" w:rsidRDefault="003F4DD8" w:rsidP="00E603CF">
            <w:r>
              <w:t>1</w:t>
            </w:r>
          </w:p>
        </w:tc>
        <w:tc>
          <w:tcPr>
            <w:tcW w:w="8523" w:type="dxa"/>
            <w:gridSpan w:val="2"/>
          </w:tcPr>
          <w:p w:rsidR="003F4DD8" w:rsidRPr="00434D0B" w:rsidRDefault="003F4DD8" w:rsidP="00E603CF">
            <w:r w:rsidRPr="00434D0B">
              <w:t>Государства Центральной Азии:</w:t>
            </w:r>
          </w:p>
          <w:p w:rsidR="003F4DD8" w:rsidRPr="00434D0B" w:rsidRDefault="003F4DD8" w:rsidP="00E603CF">
            <w:r w:rsidRPr="00434D0B">
              <w:t xml:space="preserve">Казахстан, Таджикистан, Киргизия, Туркмения, </w:t>
            </w:r>
          </w:p>
          <w:p w:rsidR="003F4DD8" w:rsidRPr="00434D0B" w:rsidRDefault="003F4DD8" w:rsidP="00E603CF">
            <w:r w:rsidRPr="00434D0B">
              <w:t>Узбекистан</w:t>
            </w:r>
          </w:p>
        </w:tc>
      </w:tr>
      <w:tr w:rsidR="003F4DD8" w:rsidTr="003F4DD8">
        <w:tblPrEx>
          <w:tblLook w:val="04A0" w:firstRow="1" w:lastRow="0" w:firstColumn="1" w:lastColumn="0" w:noHBand="0" w:noVBand="1"/>
        </w:tblPrEx>
        <w:tc>
          <w:tcPr>
            <w:tcW w:w="1668" w:type="dxa"/>
          </w:tcPr>
          <w:p w:rsidR="003F4DD8" w:rsidRDefault="003F4DD8" w:rsidP="00E603CF">
            <w:r>
              <w:t>34</w:t>
            </w:r>
          </w:p>
        </w:tc>
        <w:tc>
          <w:tcPr>
            <w:tcW w:w="1257" w:type="dxa"/>
          </w:tcPr>
          <w:p w:rsidR="003F4DD8" w:rsidRDefault="003F4DD8" w:rsidP="00E603CF">
            <w:r>
              <w:t>1</w:t>
            </w:r>
          </w:p>
        </w:tc>
        <w:tc>
          <w:tcPr>
            <w:tcW w:w="8523" w:type="dxa"/>
            <w:gridSpan w:val="2"/>
          </w:tcPr>
          <w:p w:rsidR="003F4DD8" w:rsidRDefault="003F4DD8" w:rsidP="00E603CF">
            <w:r>
              <w:t>Контрольная работа за год</w:t>
            </w:r>
          </w:p>
        </w:tc>
      </w:tr>
    </w:tbl>
    <w:p w:rsidR="00E603CF" w:rsidRPr="006942BD" w:rsidRDefault="00E603CF" w:rsidP="00E603CF"/>
    <w:p w:rsidR="00E603CF" w:rsidRDefault="00E603CF" w:rsidP="00E603CF">
      <w:pPr>
        <w:rPr>
          <w:sz w:val="28"/>
          <w:szCs w:val="28"/>
        </w:rPr>
      </w:pPr>
    </w:p>
    <w:p w:rsidR="00E603CF" w:rsidRDefault="00E603CF" w:rsidP="00E603CF">
      <w:pPr>
        <w:rPr>
          <w:sz w:val="28"/>
          <w:szCs w:val="28"/>
        </w:rPr>
      </w:pPr>
    </w:p>
    <w:p w:rsidR="00E603CF" w:rsidRDefault="00E603CF" w:rsidP="00E603CF">
      <w:pPr>
        <w:rPr>
          <w:sz w:val="28"/>
          <w:szCs w:val="28"/>
        </w:rPr>
      </w:pPr>
    </w:p>
    <w:p w:rsidR="00E603CF" w:rsidRDefault="00E603CF" w:rsidP="00E603CF">
      <w:pPr>
        <w:rPr>
          <w:sz w:val="28"/>
          <w:szCs w:val="28"/>
        </w:rPr>
      </w:pPr>
    </w:p>
    <w:p w:rsidR="00E603CF" w:rsidRDefault="00E603CF" w:rsidP="00E603CF">
      <w:pPr>
        <w:rPr>
          <w:sz w:val="28"/>
          <w:szCs w:val="28"/>
        </w:rPr>
      </w:pPr>
    </w:p>
    <w:p w:rsidR="00E603CF" w:rsidRDefault="00E603CF" w:rsidP="00E603CF">
      <w:pPr>
        <w:rPr>
          <w:sz w:val="28"/>
          <w:szCs w:val="28"/>
        </w:rPr>
      </w:pPr>
    </w:p>
    <w:p w:rsidR="00E603CF" w:rsidRDefault="00E603CF" w:rsidP="00E603CF">
      <w:pPr>
        <w:rPr>
          <w:sz w:val="28"/>
          <w:szCs w:val="28"/>
        </w:rPr>
      </w:pPr>
    </w:p>
    <w:p w:rsidR="00E603CF" w:rsidRDefault="00E603CF" w:rsidP="00E603CF">
      <w:pPr>
        <w:rPr>
          <w:sz w:val="28"/>
          <w:szCs w:val="28"/>
        </w:rPr>
      </w:pPr>
    </w:p>
    <w:p w:rsidR="00E603CF" w:rsidRDefault="00E603CF" w:rsidP="00E603CF">
      <w:pPr>
        <w:rPr>
          <w:sz w:val="28"/>
          <w:szCs w:val="28"/>
        </w:rPr>
      </w:pPr>
    </w:p>
    <w:p w:rsidR="00E730F5" w:rsidRPr="00E603CF" w:rsidRDefault="00E730F5"/>
    <w:p w:rsidR="00E730F5" w:rsidRPr="00E603CF" w:rsidRDefault="00E730F5" w:rsidP="00E730F5"/>
    <w:sectPr w:rsidR="00E730F5" w:rsidRPr="00E603CF" w:rsidSect="009E392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3F9" w:rsidRDefault="00ED33F9" w:rsidP="00503089">
      <w:r>
        <w:separator/>
      </w:r>
    </w:p>
  </w:endnote>
  <w:endnote w:type="continuationSeparator" w:id="0">
    <w:p w:rsidR="00ED33F9" w:rsidRDefault="00ED33F9" w:rsidP="00503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3F9" w:rsidRDefault="00ED33F9" w:rsidP="00503089">
      <w:r>
        <w:separator/>
      </w:r>
    </w:p>
  </w:footnote>
  <w:footnote w:type="continuationSeparator" w:id="0">
    <w:p w:rsidR="00ED33F9" w:rsidRDefault="00ED33F9" w:rsidP="00503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10"/>
    <w:multiLevelType w:val="multilevel"/>
    <w:tmpl w:val="00000010"/>
    <w:name w:val="WW8Num1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/>
        <w:color w:val="auto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  <w:sz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Times New Roman"/>
        <w:color w:val="auto"/>
        <w:sz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  <w:sz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Times New Roman"/>
        <w:color w:val="auto"/>
        <w:sz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3921"/>
    <w:rsid w:val="000109FD"/>
    <w:rsid w:val="00013B66"/>
    <w:rsid w:val="00024EF8"/>
    <w:rsid w:val="00047FCE"/>
    <w:rsid w:val="00053BD8"/>
    <w:rsid w:val="000643B9"/>
    <w:rsid w:val="00064476"/>
    <w:rsid w:val="00065BEC"/>
    <w:rsid w:val="00097341"/>
    <w:rsid w:val="000B5921"/>
    <w:rsid w:val="000D7FF8"/>
    <w:rsid w:val="00123AC9"/>
    <w:rsid w:val="0013131C"/>
    <w:rsid w:val="00132893"/>
    <w:rsid w:val="001514F6"/>
    <w:rsid w:val="00186223"/>
    <w:rsid w:val="001C5FED"/>
    <w:rsid w:val="001D0188"/>
    <w:rsid w:val="001D3E39"/>
    <w:rsid w:val="001E09E6"/>
    <w:rsid w:val="001E660C"/>
    <w:rsid w:val="00202B16"/>
    <w:rsid w:val="00233FAE"/>
    <w:rsid w:val="00250A5B"/>
    <w:rsid w:val="00281E6E"/>
    <w:rsid w:val="002824B2"/>
    <w:rsid w:val="00284278"/>
    <w:rsid w:val="002A78C0"/>
    <w:rsid w:val="002B660F"/>
    <w:rsid w:val="002D765F"/>
    <w:rsid w:val="002D7B2E"/>
    <w:rsid w:val="002E7E34"/>
    <w:rsid w:val="002F18F8"/>
    <w:rsid w:val="00303AAB"/>
    <w:rsid w:val="003102C6"/>
    <w:rsid w:val="0032139C"/>
    <w:rsid w:val="003227E1"/>
    <w:rsid w:val="003235FE"/>
    <w:rsid w:val="00340ACA"/>
    <w:rsid w:val="00350043"/>
    <w:rsid w:val="003652C6"/>
    <w:rsid w:val="00382E63"/>
    <w:rsid w:val="003B5BFD"/>
    <w:rsid w:val="003B6E75"/>
    <w:rsid w:val="003E0F40"/>
    <w:rsid w:val="003F4DD8"/>
    <w:rsid w:val="00402572"/>
    <w:rsid w:val="00404B67"/>
    <w:rsid w:val="00404EA3"/>
    <w:rsid w:val="0041314F"/>
    <w:rsid w:val="00434D0B"/>
    <w:rsid w:val="00441599"/>
    <w:rsid w:val="00486189"/>
    <w:rsid w:val="00491E63"/>
    <w:rsid w:val="00494986"/>
    <w:rsid w:val="00495DFD"/>
    <w:rsid w:val="004C3695"/>
    <w:rsid w:val="004D211E"/>
    <w:rsid w:val="00503089"/>
    <w:rsid w:val="0050771C"/>
    <w:rsid w:val="00511845"/>
    <w:rsid w:val="00531F55"/>
    <w:rsid w:val="00540B40"/>
    <w:rsid w:val="0054139A"/>
    <w:rsid w:val="005472BB"/>
    <w:rsid w:val="005627B2"/>
    <w:rsid w:val="00565BD1"/>
    <w:rsid w:val="00567F26"/>
    <w:rsid w:val="00571062"/>
    <w:rsid w:val="005C1F69"/>
    <w:rsid w:val="005C445B"/>
    <w:rsid w:val="005D31A1"/>
    <w:rsid w:val="005D3B89"/>
    <w:rsid w:val="00601D56"/>
    <w:rsid w:val="00610CF5"/>
    <w:rsid w:val="006411B7"/>
    <w:rsid w:val="00647470"/>
    <w:rsid w:val="006764EC"/>
    <w:rsid w:val="00685AEE"/>
    <w:rsid w:val="0069121A"/>
    <w:rsid w:val="006942BD"/>
    <w:rsid w:val="006B6D20"/>
    <w:rsid w:val="006C2414"/>
    <w:rsid w:val="006D3641"/>
    <w:rsid w:val="00715B54"/>
    <w:rsid w:val="0071712A"/>
    <w:rsid w:val="00750CA4"/>
    <w:rsid w:val="007555C1"/>
    <w:rsid w:val="007846C5"/>
    <w:rsid w:val="007973C9"/>
    <w:rsid w:val="007F7EC9"/>
    <w:rsid w:val="008405BD"/>
    <w:rsid w:val="00845D24"/>
    <w:rsid w:val="0086385D"/>
    <w:rsid w:val="00875A68"/>
    <w:rsid w:val="00876F4B"/>
    <w:rsid w:val="008B639D"/>
    <w:rsid w:val="008B7D38"/>
    <w:rsid w:val="008C01DF"/>
    <w:rsid w:val="008C5D73"/>
    <w:rsid w:val="008E258F"/>
    <w:rsid w:val="008F3A36"/>
    <w:rsid w:val="00942BC6"/>
    <w:rsid w:val="00966FF5"/>
    <w:rsid w:val="00967BB0"/>
    <w:rsid w:val="00974071"/>
    <w:rsid w:val="00994D16"/>
    <w:rsid w:val="009A7DB3"/>
    <w:rsid w:val="009B7931"/>
    <w:rsid w:val="009C58E2"/>
    <w:rsid w:val="009C6DB7"/>
    <w:rsid w:val="009D0B9A"/>
    <w:rsid w:val="009D51B1"/>
    <w:rsid w:val="009D7FF2"/>
    <w:rsid w:val="009E3921"/>
    <w:rsid w:val="00A0516C"/>
    <w:rsid w:val="00A05BDE"/>
    <w:rsid w:val="00A30F0C"/>
    <w:rsid w:val="00A867E2"/>
    <w:rsid w:val="00A90A9F"/>
    <w:rsid w:val="00AB147F"/>
    <w:rsid w:val="00AE74EE"/>
    <w:rsid w:val="00B07159"/>
    <w:rsid w:val="00B4123B"/>
    <w:rsid w:val="00B67DBB"/>
    <w:rsid w:val="00B75B67"/>
    <w:rsid w:val="00BA2F03"/>
    <w:rsid w:val="00BD47B1"/>
    <w:rsid w:val="00BF42BD"/>
    <w:rsid w:val="00C15116"/>
    <w:rsid w:val="00C15734"/>
    <w:rsid w:val="00C26DE5"/>
    <w:rsid w:val="00C324C9"/>
    <w:rsid w:val="00C3782D"/>
    <w:rsid w:val="00C53FA2"/>
    <w:rsid w:val="00C557ED"/>
    <w:rsid w:val="00CA5CA6"/>
    <w:rsid w:val="00CC01A3"/>
    <w:rsid w:val="00CD0EBE"/>
    <w:rsid w:val="00CE7C0E"/>
    <w:rsid w:val="00CF3D27"/>
    <w:rsid w:val="00CF7E30"/>
    <w:rsid w:val="00D53C20"/>
    <w:rsid w:val="00D72968"/>
    <w:rsid w:val="00D91549"/>
    <w:rsid w:val="00D92E40"/>
    <w:rsid w:val="00DA056E"/>
    <w:rsid w:val="00DA5222"/>
    <w:rsid w:val="00DB34D1"/>
    <w:rsid w:val="00DB544E"/>
    <w:rsid w:val="00DF2832"/>
    <w:rsid w:val="00E22342"/>
    <w:rsid w:val="00E30883"/>
    <w:rsid w:val="00E32A57"/>
    <w:rsid w:val="00E43A17"/>
    <w:rsid w:val="00E47E27"/>
    <w:rsid w:val="00E603CF"/>
    <w:rsid w:val="00E6311E"/>
    <w:rsid w:val="00E730F5"/>
    <w:rsid w:val="00E7539B"/>
    <w:rsid w:val="00E944DC"/>
    <w:rsid w:val="00EA269A"/>
    <w:rsid w:val="00EB2978"/>
    <w:rsid w:val="00EB5C0D"/>
    <w:rsid w:val="00ED04EB"/>
    <w:rsid w:val="00ED270B"/>
    <w:rsid w:val="00ED33F9"/>
    <w:rsid w:val="00EE05E0"/>
    <w:rsid w:val="00EF6A04"/>
    <w:rsid w:val="00F07196"/>
    <w:rsid w:val="00F1237B"/>
    <w:rsid w:val="00F204FB"/>
    <w:rsid w:val="00F26A83"/>
    <w:rsid w:val="00F7431C"/>
    <w:rsid w:val="00F83FE6"/>
    <w:rsid w:val="00F84461"/>
    <w:rsid w:val="00FB2B2F"/>
    <w:rsid w:val="00FC5685"/>
    <w:rsid w:val="00FE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D9258C5-8BBB-4B7D-AB3A-C5131CEF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9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6F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5030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503089"/>
    <w:rPr>
      <w:sz w:val="24"/>
      <w:szCs w:val="24"/>
    </w:rPr>
  </w:style>
  <w:style w:type="paragraph" w:styleId="a6">
    <w:name w:val="footer"/>
    <w:basedOn w:val="a"/>
    <w:link w:val="a7"/>
    <w:rsid w:val="005030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5030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963C6-7F9E-42A2-A9F9-9941733BC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10</Pages>
  <Words>2024</Words>
  <Characters>11537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</cp:lastModifiedBy>
  <cp:revision>87</cp:revision>
  <cp:lastPrinted>2009-11-15T11:07:00Z</cp:lastPrinted>
  <dcterms:created xsi:type="dcterms:W3CDTF">2011-08-18T03:25:00Z</dcterms:created>
  <dcterms:modified xsi:type="dcterms:W3CDTF">2020-02-28T09:00:00Z</dcterms:modified>
</cp:coreProperties>
</file>