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F1" w:rsidRDefault="001D78F1" w:rsidP="001D78F1">
      <w:pPr>
        <w:ind w:left="166"/>
      </w:pPr>
      <w:r w:rsidRPr="00C91A2A">
        <w:rPr>
          <w:noProof/>
        </w:rPr>
        <w:drawing>
          <wp:anchor distT="0" distB="0" distL="114300" distR="114300" simplePos="0" relativeHeight="251659264" behindDoc="0" locked="0" layoutInCell="1" allowOverlap="1" wp14:anchorId="388E560B" wp14:editId="4787C554">
            <wp:simplePos x="0" y="0"/>
            <wp:positionH relativeFrom="margin">
              <wp:posOffset>15875</wp:posOffset>
            </wp:positionH>
            <wp:positionV relativeFrom="margin">
              <wp:posOffset>-105410</wp:posOffset>
            </wp:positionV>
            <wp:extent cx="6981190" cy="1637665"/>
            <wp:effectExtent l="0" t="0" r="0" b="63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98119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78F1" w:rsidRDefault="001D78F1" w:rsidP="001D78F1">
      <w:pPr>
        <w:ind w:left="166"/>
      </w:pPr>
    </w:p>
    <w:p w:rsidR="001D78F1" w:rsidRDefault="001D78F1" w:rsidP="001D78F1">
      <w:pPr>
        <w:ind w:left="166"/>
      </w:pPr>
    </w:p>
    <w:p w:rsidR="001D78F1" w:rsidRDefault="001D78F1" w:rsidP="001D78F1">
      <w:pPr>
        <w:ind w:left="166"/>
      </w:pPr>
    </w:p>
    <w:p w:rsidR="001D78F1" w:rsidRDefault="001D78F1" w:rsidP="001D78F1">
      <w:pPr>
        <w:ind w:left="166"/>
      </w:pPr>
    </w:p>
    <w:p w:rsidR="001D78F1" w:rsidRDefault="001D78F1" w:rsidP="001D78F1">
      <w:pPr>
        <w:ind w:left="166"/>
      </w:pPr>
    </w:p>
    <w:p w:rsidR="001D78F1" w:rsidRDefault="001D78F1" w:rsidP="001D78F1">
      <w:pPr>
        <w:ind w:left="166"/>
      </w:pPr>
    </w:p>
    <w:p w:rsidR="001D78F1" w:rsidRDefault="001D78F1" w:rsidP="001D78F1">
      <w:pPr>
        <w:ind w:left="166"/>
      </w:pPr>
    </w:p>
    <w:p w:rsidR="001D78F1" w:rsidRDefault="001D78F1" w:rsidP="001D78F1">
      <w:pPr>
        <w:ind w:left="166"/>
      </w:pPr>
    </w:p>
    <w:p w:rsidR="001D78F1" w:rsidRDefault="001D78F1" w:rsidP="001D78F1">
      <w:pPr>
        <w:ind w:left="166"/>
      </w:pPr>
    </w:p>
    <w:p w:rsidR="001D78F1" w:rsidRDefault="001D78F1" w:rsidP="001D78F1">
      <w:pPr>
        <w:pStyle w:val="a5"/>
        <w:ind w:firstLine="0"/>
        <w:jc w:val="center"/>
      </w:pPr>
    </w:p>
    <w:p w:rsidR="001D78F1" w:rsidRPr="001D78F1" w:rsidRDefault="001D78F1" w:rsidP="001D78F1">
      <w:pPr>
        <w:ind w:left="166"/>
        <w:rPr>
          <w:b/>
        </w:rPr>
      </w:pPr>
    </w:p>
    <w:p w:rsidR="001D78F1" w:rsidRPr="001D78F1" w:rsidRDefault="001D78F1" w:rsidP="001D78F1">
      <w:pPr>
        <w:pStyle w:val="a5"/>
        <w:ind w:firstLine="0"/>
        <w:jc w:val="center"/>
        <w:rPr>
          <w:b/>
          <w:sz w:val="24"/>
          <w:szCs w:val="24"/>
        </w:rPr>
      </w:pPr>
      <w:r w:rsidRPr="001D78F1">
        <w:rPr>
          <w:b/>
          <w:sz w:val="24"/>
          <w:szCs w:val="24"/>
        </w:rPr>
        <w:t>Рабочая программа</w:t>
      </w:r>
    </w:p>
    <w:p w:rsidR="001D78F1" w:rsidRDefault="001D78F1" w:rsidP="001D78F1">
      <w:pPr>
        <w:pStyle w:val="a5"/>
        <w:ind w:firstLine="0"/>
        <w:jc w:val="center"/>
        <w:rPr>
          <w:sz w:val="24"/>
          <w:szCs w:val="24"/>
        </w:rPr>
      </w:pPr>
      <w:r w:rsidRPr="001D78F1">
        <w:rPr>
          <w:sz w:val="24"/>
          <w:szCs w:val="24"/>
        </w:rPr>
        <w:t xml:space="preserve">по изобразительному искусству </w:t>
      </w:r>
    </w:p>
    <w:p w:rsidR="001D78F1" w:rsidRPr="001D78F1" w:rsidRDefault="001D78F1" w:rsidP="001D78F1">
      <w:pPr>
        <w:pStyle w:val="a5"/>
        <w:ind w:firstLine="0"/>
        <w:jc w:val="center"/>
        <w:rPr>
          <w:sz w:val="24"/>
          <w:szCs w:val="24"/>
        </w:rPr>
      </w:pPr>
      <w:r w:rsidRPr="001D78F1">
        <w:rPr>
          <w:sz w:val="24"/>
          <w:szCs w:val="24"/>
        </w:rPr>
        <w:t>1 класс</w:t>
      </w:r>
    </w:p>
    <w:p w:rsidR="001D78F1" w:rsidRPr="001D78F1" w:rsidRDefault="001D78F1" w:rsidP="001D78F1">
      <w:pPr>
        <w:ind w:left="166"/>
        <w:jc w:val="center"/>
        <w:rPr>
          <w:sz w:val="24"/>
          <w:szCs w:val="24"/>
        </w:rPr>
      </w:pPr>
      <w:r w:rsidRPr="001D78F1">
        <w:rPr>
          <w:sz w:val="24"/>
          <w:szCs w:val="24"/>
        </w:rPr>
        <w:t>на 2019-2020 учебный год</w:t>
      </w:r>
      <w:r>
        <w:rPr>
          <w:sz w:val="24"/>
          <w:szCs w:val="24"/>
        </w:rPr>
        <w:t>.</w:t>
      </w:r>
    </w:p>
    <w:p w:rsidR="001D78F1" w:rsidRPr="001D78F1" w:rsidRDefault="001D78F1" w:rsidP="001D78F1">
      <w:pPr>
        <w:ind w:left="166"/>
        <w:jc w:val="center"/>
        <w:rPr>
          <w:sz w:val="24"/>
          <w:szCs w:val="24"/>
        </w:rPr>
      </w:pPr>
      <w:r w:rsidRPr="001D78F1">
        <w:rPr>
          <w:sz w:val="24"/>
          <w:szCs w:val="24"/>
        </w:rPr>
        <w:t xml:space="preserve">Составитель рабочей программы: Горохова Ольга Леонидовна, </w:t>
      </w:r>
    </w:p>
    <w:p w:rsidR="001D78F1" w:rsidRPr="001D78F1" w:rsidRDefault="001D78F1" w:rsidP="001D78F1">
      <w:pPr>
        <w:ind w:left="166"/>
        <w:jc w:val="center"/>
        <w:rPr>
          <w:sz w:val="24"/>
          <w:szCs w:val="24"/>
        </w:rPr>
      </w:pPr>
      <w:r w:rsidRPr="001D78F1">
        <w:rPr>
          <w:sz w:val="24"/>
          <w:szCs w:val="24"/>
        </w:rPr>
        <w:t>учитель начальных классов, высшая категория.</w:t>
      </w:r>
    </w:p>
    <w:p w:rsidR="001D78F1" w:rsidRPr="001D78F1" w:rsidRDefault="001D78F1" w:rsidP="001D78F1">
      <w:pPr>
        <w:pStyle w:val="a5"/>
        <w:ind w:firstLine="0"/>
        <w:rPr>
          <w:sz w:val="24"/>
          <w:szCs w:val="24"/>
        </w:rPr>
      </w:pPr>
    </w:p>
    <w:p w:rsidR="001D78F1" w:rsidRPr="001D78F1" w:rsidRDefault="001D78F1" w:rsidP="001D78F1">
      <w:pPr>
        <w:pStyle w:val="a5"/>
        <w:ind w:firstLine="0"/>
        <w:rPr>
          <w:sz w:val="24"/>
          <w:szCs w:val="24"/>
        </w:rPr>
      </w:pPr>
    </w:p>
    <w:p w:rsidR="001D78F1" w:rsidRPr="001D78F1" w:rsidRDefault="001D78F1" w:rsidP="001D78F1">
      <w:pPr>
        <w:pStyle w:val="a5"/>
        <w:ind w:firstLine="0"/>
        <w:rPr>
          <w:sz w:val="24"/>
          <w:szCs w:val="24"/>
        </w:rPr>
      </w:pPr>
    </w:p>
    <w:p w:rsidR="001D78F1" w:rsidRPr="001D78F1" w:rsidRDefault="001D78F1" w:rsidP="001D78F1">
      <w:pPr>
        <w:pStyle w:val="a5"/>
        <w:ind w:firstLine="0"/>
        <w:rPr>
          <w:sz w:val="24"/>
          <w:szCs w:val="24"/>
        </w:rPr>
      </w:pPr>
    </w:p>
    <w:p w:rsidR="001D78F1" w:rsidRPr="001D78F1" w:rsidRDefault="001D78F1" w:rsidP="001D78F1">
      <w:pPr>
        <w:pStyle w:val="a5"/>
        <w:ind w:firstLine="0"/>
        <w:rPr>
          <w:sz w:val="24"/>
          <w:szCs w:val="24"/>
        </w:rPr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pStyle w:val="a5"/>
        <w:ind w:firstLine="0"/>
      </w:pPr>
    </w:p>
    <w:p w:rsidR="001D78F1" w:rsidRDefault="001D78F1" w:rsidP="001D78F1">
      <w:pPr>
        <w:ind w:left="166"/>
        <w:jc w:val="center"/>
      </w:pPr>
      <w:r>
        <w:t>Год составления 2019</w:t>
      </w:r>
    </w:p>
    <w:p w:rsidR="001D78F1" w:rsidRDefault="001D78F1" w:rsidP="001D78F1"/>
    <w:p w:rsidR="001D78F1" w:rsidRPr="00C91A2A" w:rsidRDefault="001D78F1" w:rsidP="001D78F1">
      <w:bookmarkStart w:id="0" w:name="_GoBack"/>
      <w:bookmarkEnd w:id="0"/>
    </w:p>
    <w:p w:rsidR="001D78F1" w:rsidRDefault="00076A02" w:rsidP="001D78F1">
      <w:pPr>
        <w:pStyle w:val="2"/>
        <w:numPr>
          <w:ilvl w:val="0"/>
          <w:numId w:val="5"/>
        </w:numPr>
        <w:tabs>
          <w:tab w:val="left" w:pos="2485"/>
        </w:tabs>
        <w:spacing w:before="63" w:line="276" w:lineRule="auto"/>
        <w:ind w:right="2663"/>
      </w:pPr>
      <w:r>
        <w:lastRenderedPageBreak/>
        <w:t>Планируемые результаты освоения учебного</w:t>
      </w:r>
      <w:r>
        <w:rPr>
          <w:spacing w:val="-34"/>
        </w:rPr>
        <w:t xml:space="preserve"> </w:t>
      </w:r>
      <w:r w:rsidR="001D78F1">
        <w:t>предмета</w:t>
      </w:r>
    </w:p>
    <w:p w:rsidR="00076A02" w:rsidRDefault="00076A02" w:rsidP="001D78F1">
      <w:pPr>
        <w:pStyle w:val="2"/>
        <w:tabs>
          <w:tab w:val="left" w:pos="2485"/>
        </w:tabs>
        <w:spacing w:before="63" w:line="276" w:lineRule="auto"/>
        <w:ind w:right="2663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076A02" w:rsidRDefault="00076A02" w:rsidP="00076A02">
      <w:pPr>
        <w:pStyle w:val="a3"/>
        <w:spacing w:line="228" w:lineRule="exact"/>
        <w:ind w:left="406"/>
      </w:pPr>
      <w:r>
        <w:rPr>
          <w:u w:val="single"/>
        </w:rPr>
        <w:t>Выпускник научится</w:t>
      </w:r>
    </w:p>
    <w:p w:rsidR="00076A02" w:rsidRDefault="00076A02" w:rsidP="00076A02">
      <w:pPr>
        <w:pStyle w:val="a3"/>
        <w:ind w:left="406" w:right="783"/>
      </w:pPr>
      <w:r>
        <w:t>-учебно-познавательному интересу к новому учебному материалу и способам решения новой задачи;</w:t>
      </w:r>
    </w:p>
    <w:p w:rsidR="00076A02" w:rsidRDefault="00076A02" w:rsidP="00076A02">
      <w:pPr>
        <w:pStyle w:val="a3"/>
        <w:spacing w:line="275" w:lineRule="exact"/>
        <w:ind w:left="406"/>
      </w:pPr>
      <w:r>
        <w:t>-основам экологической культуры: принятие ценности природного мира.</w:t>
      </w:r>
    </w:p>
    <w:p w:rsidR="00076A02" w:rsidRDefault="00076A02" w:rsidP="00076A02">
      <w:pPr>
        <w:pStyle w:val="a3"/>
        <w:ind w:left="406"/>
        <w:rPr>
          <w:i/>
        </w:rPr>
      </w:pPr>
      <w:r>
        <w:t xml:space="preserve">-ориентации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 </w:t>
      </w:r>
      <w:r>
        <w:rPr>
          <w:i/>
          <w:u w:val="single"/>
        </w:rPr>
        <w:t>Выпускник получит возможность научиться</w:t>
      </w:r>
    </w:p>
    <w:p w:rsidR="00076A02" w:rsidRDefault="00076A02" w:rsidP="00076A02">
      <w:pPr>
        <w:pStyle w:val="a3"/>
        <w:spacing w:line="275" w:lineRule="exact"/>
        <w:ind w:left="466"/>
      </w:pPr>
      <w:r>
        <w:t>-способности к самооценке на основе критериев успешности учебной деятельности;</w:t>
      </w:r>
    </w:p>
    <w:p w:rsidR="00076A02" w:rsidRDefault="00076A02" w:rsidP="00076A02">
      <w:pPr>
        <w:pStyle w:val="2"/>
        <w:spacing w:before="4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076A02" w:rsidRDefault="00076A02" w:rsidP="00076A02">
      <w:pPr>
        <w:pStyle w:val="a3"/>
        <w:spacing w:line="273" w:lineRule="exact"/>
        <w:ind w:left="406"/>
      </w:pPr>
      <w:r>
        <w:rPr>
          <w:u w:val="single"/>
        </w:rPr>
        <w:t>Выпускник научится</w:t>
      </w:r>
    </w:p>
    <w:p w:rsidR="00076A02" w:rsidRDefault="00076A02" w:rsidP="00076A02">
      <w:pPr>
        <w:pStyle w:val="a3"/>
        <w:ind w:left="406" w:right="783"/>
      </w:pPr>
      <w:r>
        <w:t>-учитывать выделенные учителем ориентиры действия в новом учебном материале в сотрудничестве с учителем;</w:t>
      </w:r>
    </w:p>
    <w:p w:rsidR="00076A02" w:rsidRDefault="00076A02" w:rsidP="00076A02">
      <w:pPr>
        <w:pStyle w:val="a3"/>
        <w:ind w:left="406" w:right="783"/>
      </w:pPr>
      <w:r>
        <w:t xml:space="preserve">-планировать свои действия в соответствии с поставленной задачей и условиями </w:t>
      </w:r>
      <w:proofErr w:type="spellStart"/>
      <w:r>
        <w:t>еѐ</w:t>
      </w:r>
      <w:proofErr w:type="spellEnd"/>
      <w:r>
        <w:t xml:space="preserve"> реализации, в том числе во внутреннем плане;</w:t>
      </w:r>
    </w:p>
    <w:p w:rsidR="00076A02" w:rsidRDefault="00076A02" w:rsidP="00076A02">
      <w:pPr>
        <w:pStyle w:val="a3"/>
        <w:ind w:left="406" w:right="783"/>
      </w:pPr>
      <w:r>
        <w:t>-адекватно воспринимать предложения и оценку учителей, товарищей, родителей и других людей;</w:t>
      </w:r>
    </w:p>
    <w:p w:rsidR="00076A02" w:rsidRDefault="00076A02" w:rsidP="00076A02">
      <w:pPr>
        <w:pStyle w:val="a3"/>
        <w:spacing w:line="275" w:lineRule="exact"/>
        <w:ind w:left="406"/>
      </w:pPr>
      <w:r>
        <w:t>-строить сообщения в устной и письменной форме;</w:t>
      </w:r>
    </w:p>
    <w:p w:rsidR="00076A02" w:rsidRDefault="00076A02" w:rsidP="00076A02">
      <w:pPr>
        <w:pStyle w:val="a3"/>
        <w:spacing w:line="276" w:lineRule="exact"/>
        <w:ind w:left="466"/>
      </w:pPr>
      <w:r>
        <w:t>-ориентироваться на разнообразие способов решения задач;</w:t>
      </w:r>
    </w:p>
    <w:p w:rsidR="00076A02" w:rsidRDefault="00076A02" w:rsidP="00076A02">
      <w:pPr>
        <w:pStyle w:val="a3"/>
        <w:ind w:left="406" w:right="783"/>
      </w:pPr>
      <w:r>
        <w:t>-строить рассуждения в форме связи простых суждений об объекте, его строении, свойствах и связях;</w:t>
      </w:r>
    </w:p>
    <w:p w:rsidR="00076A02" w:rsidRDefault="00076A02" w:rsidP="00076A02">
      <w:pPr>
        <w:pStyle w:val="a3"/>
        <w:ind w:left="406" w:right="832"/>
        <w:jc w:val="both"/>
      </w:pPr>
      <w: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>
        <w:t>собственной</w:t>
      </w:r>
      <w:proofErr w:type="gramEnd"/>
      <w:r>
        <w:t xml:space="preserve">, и ориентироваться на позицию </w:t>
      </w:r>
      <w:proofErr w:type="spellStart"/>
      <w:r>
        <w:t>партнѐра</w:t>
      </w:r>
      <w:proofErr w:type="spellEnd"/>
      <w:r>
        <w:t xml:space="preserve"> в общении и взаимодействии.</w:t>
      </w:r>
    </w:p>
    <w:p w:rsidR="00076A02" w:rsidRDefault="00076A02" w:rsidP="00076A02">
      <w:pPr>
        <w:spacing w:line="274" w:lineRule="exact"/>
        <w:ind w:left="406"/>
        <w:jc w:val="both"/>
        <w:rPr>
          <w:i/>
          <w:sz w:val="24"/>
        </w:rPr>
      </w:pPr>
      <w:r>
        <w:rPr>
          <w:i/>
          <w:sz w:val="24"/>
          <w:u w:val="single"/>
        </w:rPr>
        <w:t>Выпускник получит возможность научиться</w:t>
      </w:r>
    </w:p>
    <w:p w:rsidR="00076A02" w:rsidRDefault="00076A02" w:rsidP="00076A02">
      <w:pPr>
        <w:pStyle w:val="a3"/>
        <w:spacing w:line="274" w:lineRule="exact"/>
        <w:ind w:left="406"/>
        <w:jc w:val="both"/>
      </w:pPr>
      <w:r>
        <w:t>-формулировать собственное мнение и позицию;</w:t>
      </w:r>
    </w:p>
    <w:p w:rsidR="00076A02" w:rsidRDefault="00076A02" w:rsidP="00076A02">
      <w:pPr>
        <w:pStyle w:val="a5"/>
        <w:numPr>
          <w:ilvl w:val="0"/>
          <w:numId w:val="2"/>
        </w:numPr>
        <w:tabs>
          <w:tab w:val="left" w:pos="488"/>
        </w:tabs>
        <w:ind w:hanging="82"/>
        <w:jc w:val="both"/>
        <w:rPr>
          <w:sz w:val="24"/>
        </w:rPr>
      </w:pPr>
      <w:r>
        <w:rPr>
          <w:sz w:val="24"/>
        </w:rPr>
        <w:t>задавать вопросы; использовать речь для регуляции 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действия.</w:t>
      </w:r>
    </w:p>
    <w:p w:rsidR="00076A02" w:rsidRDefault="00076A02" w:rsidP="00076A02">
      <w:pPr>
        <w:pStyle w:val="2"/>
        <w:ind w:left="466"/>
        <w:jc w:val="both"/>
      </w:pPr>
      <w:r>
        <w:t>Предметные результаты</w:t>
      </w:r>
    </w:p>
    <w:p w:rsidR="00076A02" w:rsidRDefault="00076A02" w:rsidP="00076A02">
      <w:pPr>
        <w:pStyle w:val="a3"/>
        <w:spacing w:line="273" w:lineRule="exact"/>
        <w:ind w:left="406"/>
        <w:jc w:val="both"/>
      </w:pPr>
      <w:r>
        <w:rPr>
          <w:u w:val="single"/>
        </w:rPr>
        <w:t>Выпускник научится:</w:t>
      </w:r>
    </w:p>
    <w:p w:rsidR="00076A02" w:rsidRDefault="00076A02" w:rsidP="00076A02">
      <w:pPr>
        <w:pStyle w:val="a3"/>
        <w:ind w:left="406" w:right="836"/>
        <w:jc w:val="both"/>
      </w:pPr>
      <w:r>
        <w:t xml:space="preserve"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</w:t>
      </w:r>
      <w:proofErr w:type="spellStart"/>
      <w:proofErr w:type="gramStart"/>
      <w:r>
        <w:t>при</w:t>
      </w:r>
      <w:proofErr w:type="gramEnd"/>
      <w:r>
        <w:t>ѐмы</w:t>
      </w:r>
      <w:proofErr w:type="spellEnd"/>
      <w:r>
        <w:t xml:space="preserve"> работы с ними для передачи собственного</w:t>
      </w:r>
      <w:r>
        <w:rPr>
          <w:spacing w:val="-13"/>
        </w:rPr>
        <w:t xml:space="preserve"> </w:t>
      </w:r>
      <w:r>
        <w:t>замысла;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601"/>
        </w:tabs>
        <w:spacing w:line="240" w:lineRule="auto"/>
        <w:ind w:right="837" w:firstLine="0"/>
        <w:jc w:val="both"/>
        <w:rPr>
          <w:sz w:val="24"/>
        </w:rPr>
      </w:pPr>
      <w:proofErr w:type="gramStart"/>
      <w:r>
        <w:rPr>
          <w:sz w:val="24"/>
        </w:rPr>
        <w:t>узнает значение слов: художник, палитра, композиция, иллюстрация, аппликация, коллаж, флористика,</w:t>
      </w:r>
      <w:r>
        <w:rPr>
          <w:spacing w:val="-2"/>
          <w:sz w:val="24"/>
        </w:rPr>
        <w:t xml:space="preserve"> </w:t>
      </w:r>
      <w:r>
        <w:rPr>
          <w:sz w:val="24"/>
        </w:rPr>
        <w:t>гончар;</w:t>
      </w:r>
      <w:proofErr w:type="gramEnd"/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563"/>
        </w:tabs>
        <w:spacing w:line="240" w:lineRule="auto"/>
        <w:ind w:right="835" w:firstLine="0"/>
        <w:jc w:val="both"/>
        <w:rPr>
          <w:sz w:val="24"/>
        </w:rPr>
      </w:pPr>
      <w:r>
        <w:rPr>
          <w:sz w:val="24"/>
        </w:rPr>
        <w:t xml:space="preserve">узнавать отдельные произведения выдающихся художников и народных мастеров; </w:t>
      </w:r>
      <w:proofErr w:type="gramStart"/>
      <w:r>
        <w:rPr>
          <w:sz w:val="24"/>
        </w:rPr>
        <w:t>-р</w:t>
      </w:r>
      <w:proofErr w:type="gramEnd"/>
      <w:r>
        <w:rPr>
          <w:sz w:val="24"/>
        </w:rPr>
        <w:t xml:space="preserve">азличать основные и составные, </w:t>
      </w:r>
      <w:proofErr w:type="spellStart"/>
      <w:r>
        <w:rPr>
          <w:sz w:val="24"/>
        </w:rPr>
        <w:t>тѐплые</w:t>
      </w:r>
      <w:proofErr w:type="spellEnd"/>
      <w:r>
        <w:rPr>
          <w:sz w:val="24"/>
        </w:rPr>
        <w:t xml:space="preserve"> и холодные цвета; изменять их эмоциональную </w:t>
      </w:r>
      <w:proofErr w:type="spellStart"/>
      <w:r>
        <w:rPr>
          <w:sz w:val="24"/>
        </w:rPr>
        <w:t>напряжѐнность</w:t>
      </w:r>
      <w:proofErr w:type="spellEnd"/>
      <w:r>
        <w:rPr>
          <w:sz w:val="24"/>
        </w:rPr>
        <w:t xml:space="preserve"> с помощью смешивания с белой и </w:t>
      </w:r>
      <w:proofErr w:type="spellStart"/>
      <w:r>
        <w:rPr>
          <w:sz w:val="24"/>
        </w:rPr>
        <w:t>чѐрной</w:t>
      </w:r>
      <w:proofErr w:type="spellEnd"/>
      <w:r>
        <w:rPr>
          <w:sz w:val="24"/>
        </w:rPr>
        <w:t xml:space="preserve"> красками; использовать их для передачи художественного замысла в собственной учебно-творческой деятельности; основные и смешанные цвета, элементарные правила их</w:t>
      </w:r>
      <w:r>
        <w:rPr>
          <w:spacing w:val="-7"/>
          <w:sz w:val="24"/>
        </w:rPr>
        <w:t xml:space="preserve"> </w:t>
      </w:r>
      <w:r>
        <w:rPr>
          <w:sz w:val="24"/>
        </w:rPr>
        <w:t>смешивания;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546"/>
        </w:tabs>
        <w:spacing w:line="274" w:lineRule="exact"/>
        <w:ind w:left="545" w:hanging="140"/>
        <w:rPr>
          <w:sz w:val="24"/>
        </w:rPr>
      </w:pPr>
      <w:r>
        <w:rPr>
          <w:sz w:val="24"/>
        </w:rPr>
        <w:t xml:space="preserve">эмоциональное значение </w:t>
      </w:r>
      <w:proofErr w:type="spellStart"/>
      <w:r>
        <w:rPr>
          <w:sz w:val="24"/>
        </w:rPr>
        <w:t>тѐплых</w:t>
      </w:r>
      <w:proofErr w:type="spellEnd"/>
      <w:r>
        <w:rPr>
          <w:sz w:val="24"/>
        </w:rPr>
        <w:t xml:space="preserve"> и холодных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тонов;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546"/>
        </w:tabs>
        <w:ind w:left="545" w:hanging="140"/>
        <w:rPr>
          <w:sz w:val="24"/>
        </w:rPr>
      </w:pPr>
      <w:r>
        <w:rPr>
          <w:sz w:val="24"/>
        </w:rPr>
        <w:t>особенности построения орнамента и его значение в образе художественной</w:t>
      </w:r>
      <w:r>
        <w:rPr>
          <w:spacing w:val="-18"/>
          <w:sz w:val="24"/>
        </w:rPr>
        <w:t xml:space="preserve"> </w:t>
      </w:r>
      <w:r>
        <w:rPr>
          <w:sz w:val="24"/>
        </w:rPr>
        <w:t>вещи;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606"/>
        </w:tabs>
        <w:ind w:left="605" w:hanging="140"/>
        <w:rPr>
          <w:sz w:val="24"/>
        </w:rPr>
      </w:pPr>
      <w:r>
        <w:rPr>
          <w:sz w:val="24"/>
        </w:rPr>
        <w:t>знать правила техники безопасности при работе с режущими и колющими</w:t>
      </w:r>
      <w:r>
        <w:rPr>
          <w:spacing w:val="-25"/>
          <w:sz w:val="24"/>
        </w:rPr>
        <w:t xml:space="preserve"> </w:t>
      </w:r>
      <w:r>
        <w:rPr>
          <w:sz w:val="24"/>
        </w:rPr>
        <w:t>инструментами;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546"/>
        </w:tabs>
        <w:ind w:left="545" w:hanging="140"/>
        <w:rPr>
          <w:sz w:val="24"/>
        </w:rPr>
      </w:pPr>
      <w:r>
        <w:rPr>
          <w:sz w:val="24"/>
        </w:rPr>
        <w:t xml:space="preserve">способы и </w:t>
      </w:r>
      <w:proofErr w:type="spellStart"/>
      <w:proofErr w:type="gramStart"/>
      <w:r>
        <w:rPr>
          <w:sz w:val="24"/>
        </w:rPr>
        <w:t>при</w:t>
      </w:r>
      <w:proofErr w:type="gramEnd"/>
      <w:r>
        <w:rPr>
          <w:sz w:val="24"/>
        </w:rPr>
        <w:t>ѐмы</w:t>
      </w:r>
      <w:proofErr w:type="spellEnd"/>
      <w:r>
        <w:rPr>
          <w:sz w:val="24"/>
        </w:rPr>
        <w:t xml:space="preserve"> обработки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565"/>
        </w:tabs>
        <w:ind w:left="564" w:hanging="159"/>
        <w:rPr>
          <w:sz w:val="24"/>
        </w:rPr>
      </w:pPr>
      <w:r>
        <w:rPr>
          <w:sz w:val="24"/>
        </w:rPr>
        <w:t xml:space="preserve">организовывать </w:t>
      </w:r>
      <w:proofErr w:type="spellStart"/>
      <w:r>
        <w:rPr>
          <w:sz w:val="24"/>
        </w:rPr>
        <w:t>своѐ</w:t>
      </w:r>
      <w:proofErr w:type="spellEnd"/>
      <w:r>
        <w:rPr>
          <w:sz w:val="24"/>
        </w:rPr>
        <w:t xml:space="preserve"> рабочее место, пользоваться кистью, красками, палитрой; ножницами;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</w:p>
    <w:p w:rsidR="00076A02" w:rsidRDefault="00076A02" w:rsidP="00076A02">
      <w:pPr>
        <w:pStyle w:val="a3"/>
        <w:spacing w:line="276" w:lineRule="exact"/>
        <w:ind w:left="406"/>
      </w:pPr>
      <w:r>
        <w:t>передавать в рисунке простейшую форму, основной цвет предметов;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606"/>
        </w:tabs>
        <w:ind w:left="605" w:hanging="140"/>
        <w:rPr>
          <w:sz w:val="24"/>
        </w:rPr>
      </w:pPr>
      <w:r>
        <w:rPr>
          <w:sz w:val="24"/>
        </w:rPr>
        <w:t xml:space="preserve">составлять композиции с </w:t>
      </w:r>
      <w:proofErr w:type="spellStart"/>
      <w:r>
        <w:rPr>
          <w:sz w:val="24"/>
        </w:rPr>
        <w:t>учѐтом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замысла;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628"/>
        </w:tabs>
        <w:ind w:left="627" w:hanging="162"/>
        <w:rPr>
          <w:sz w:val="24"/>
        </w:rPr>
      </w:pPr>
      <w:r>
        <w:rPr>
          <w:sz w:val="24"/>
        </w:rPr>
        <w:t>конструировать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из</w:t>
      </w:r>
      <w:r>
        <w:rPr>
          <w:spacing w:val="19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9"/>
          <w:sz w:val="24"/>
        </w:rPr>
        <w:t xml:space="preserve"> </w:t>
      </w:r>
      <w:r>
        <w:rPr>
          <w:sz w:val="24"/>
        </w:rPr>
        <w:t>оригами,</w:t>
      </w:r>
      <w:r>
        <w:rPr>
          <w:spacing w:val="18"/>
          <w:sz w:val="24"/>
        </w:rPr>
        <w:t xml:space="preserve"> </w:t>
      </w:r>
      <w:r>
        <w:rPr>
          <w:sz w:val="24"/>
        </w:rPr>
        <w:t>гофрирования,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сминания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сгибания;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</w:p>
    <w:p w:rsidR="00076A02" w:rsidRDefault="00076A02" w:rsidP="00076A02">
      <w:pPr>
        <w:pStyle w:val="a3"/>
        <w:spacing w:line="276" w:lineRule="exact"/>
        <w:ind w:left="406"/>
      </w:pPr>
      <w:r>
        <w:t>конструировать из ткани на основе скручивания и связывания;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546"/>
        </w:tabs>
        <w:ind w:left="545" w:hanging="140"/>
        <w:rPr>
          <w:sz w:val="24"/>
        </w:rPr>
      </w:pPr>
      <w:r>
        <w:rPr>
          <w:sz w:val="24"/>
        </w:rPr>
        <w:t>конструировать из природных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материалов;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606"/>
        </w:tabs>
        <w:ind w:left="605" w:hanging="140"/>
        <w:rPr>
          <w:sz w:val="24"/>
        </w:rPr>
      </w:pPr>
      <w:r>
        <w:rPr>
          <w:sz w:val="24"/>
        </w:rPr>
        <w:t xml:space="preserve">пользоваться простейшими </w:t>
      </w:r>
      <w:proofErr w:type="spellStart"/>
      <w:proofErr w:type="gramStart"/>
      <w:r>
        <w:rPr>
          <w:sz w:val="24"/>
        </w:rPr>
        <w:t>приѐмами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лепки.</w:t>
      </w:r>
    </w:p>
    <w:p w:rsidR="00076A02" w:rsidRDefault="00076A02" w:rsidP="00076A02">
      <w:pPr>
        <w:spacing w:line="276" w:lineRule="exact"/>
        <w:rPr>
          <w:sz w:val="24"/>
        </w:rPr>
        <w:sectPr w:rsidR="00076A02">
          <w:pgSz w:w="11900" w:h="16840"/>
          <w:pgMar w:top="1080" w:right="460" w:bottom="280" w:left="300" w:header="720" w:footer="720" w:gutter="0"/>
          <w:cols w:space="720"/>
        </w:sectPr>
      </w:pPr>
    </w:p>
    <w:p w:rsidR="00076A02" w:rsidRDefault="00076A02" w:rsidP="00076A02">
      <w:pPr>
        <w:spacing w:before="76" w:line="276" w:lineRule="exact"/>
        <w:ind w:left="406"/>
        <w:jc w:val="both"/>
        <w:rPr>
          <w:i/>
          <w:sz w:val="24"/>
        </w:rPr>
      </w:pPr>
      <w:r>
        <w:rPr>
          <w:i/>
          <w:sz w:val="24"/>
          <w:u w:val="single"/>
        </w:rPr>
        <w:lastRenderedPageBreak/>
        <w:t>Выпускник получит возможность научиться: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604"/>
        </w:tabs>
        <w:spacing w:line="240" w:lineRule="auto"/>
        <w:ind w:right="835" w:firstLine="0"/>
        <w:jc w:val="both"/>
        <w:rPr>
          <w:sz w:val="24"/>
        </w:rPr>
      </w:pPr>
      <w:r>
        <w:rPr>
          <w:sz w:val="24"/>
        </w:rPr>
        <w:t>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</w:r>
    </w:p>
    <w:p w:rsidR="00076A02" w:rsidRDefault="00076A02" w:rsidP="00076A02">
      <w:pPr>
        <w:pStyle w:val="a3"/>
        <w:ind w:left="406" w:right="834"/>
        <w:jc w:val="both"/>
      </w:pPr>
      <w:r>
        <w:t xml:space="preserve">-участвовать в художественно-творческой деятельности, используя различные художественные материалы и </w:t>
      </w:r>
      <w:proofErr w:type="spellStart"/>
      <w:proofErr w:type="gramStart"/>
      <w:r>
        <w:t>при</w:t>
      </w:r>
      <w:proofErr w:type="gramEnd"/>
      <w:r>
        <w:t>ѐмы</w:t>
      </w:r>
      <w:proofErr w:type="spellEnd"/>
      <w:r>
        <w:t xml:space="preserve"> работы с ними для передачи собственного замысла;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640"/>
        </w:tabs>
        <w:spacing w:line="240" w:lineRule="auto"/>
        <w:ind w:right="834" w:firstLine="0"/>
        <w:jc w:val="both"/>
        <w:rPr>
          <w:sz w:val="24"/>
        </w:rPr>
      </w:pPr>
      <w:r>
        <w:rPr>
          <w:sz w:val="24"/>
        </w:rPr>
        <w:t>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 - развивать фантазию,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воображение;</w:t>
      </w:r>
    </w:p>
    <w:p w:rsidR="00076A02" w:rsidRDefault="00076A02" w:rsidP="00076A02">
      <w:pPr>
        <w:pStyle w:val="a3"/>
        <w:spacing w:line="274" w:lineRule="exact"/>
        <w:ind w:left="406"/>
        <w:jc w:val="both"/>
      </w:pPr>
      <w:r>
        <w:t>-приобрести навыки художественного восприятия различных видов искусства;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700"/>
        </w:tabs>
        <w:spacing w:line="240" w:lineRule="auto"/>
        <w:ind w:right="835" w:firstLine="0"/>
        <w:jc w:val="both"/>
        <w:rPr>
          <w:sz w:val="24"/>
        </w:rPr>
      </w:pPr>
      <w:r>
        <w:rPr>
          <w:sz w:val="24"/>
        </w:rPr>
        <w:t>научиться анализировать произведения искусства; - приобрести первичные навыки изображения предметного мира, изображения растений и</w:t>
      </w:r>
      <w:r>
        <w:rPr>
          <w:spacing w:val="-13"/>
          <w:sz w:val="24"/>
        </w:rPr>
        <w:t xml:space="preserve"> </w:t>
      </w:r>
      <w:r>
        <w:rPr>
          <w:sz w:val="24"/>
        </w:rPr>
        <w:t>животных;</w:t>
      </w:r>
    </w:p>
    <w:p w:rsidR="00076A02" w:rsidRDefault="00076A02" w:rsidP="00076A02">
      <w:pPr>
        <w:pStyle w:val="a5"/>
        <w:numPr>
          <w:ilvl w:val="0"/>
          <w:numId w:val="1"/>
        </w:numPr>
        <w:tabs>
          <w:tab w:val="left" w:pos="683"/>
        </w:tabs>
        <w:spacing w:line="240" w:lineRule="auto"/>
        <w:ind w:right="836" w:firstLine="0"/>
        <w:jc w:val="both"/>
        <w:rPr>
          <w:sz w:val="24"/>
        </w:rPr>
      </w:pPr>
      <w:r>
        <w:rPr>
          <w:sz w:val="24"/>
        </w:rPr>
        <w:t>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товарищей.</w:t>
      </w:r>
    </w:p>
    <w:p w:rsidR="00076A02" w:rsidRDefault="00076A02" w:rsidP="00076A02">
      <w:pPr>
        <w:pStyle w:val="a5"/>
        <w:tabs>
          <w:tab w:val="left" w:pos="2119"/>
        </w:tabs>
        <w:spacing w:before="70" w:line="247" w:lineRule="auto"/>
        <w:ind w:right="2320" w:firstLine="0"/>
        <w:jc w:val="center"/>
        <w:rPr>
          <w:b/>
          <w:w w:val="95"/>
          <w:sz w:val="25"/>
        </w:rPr>
      </w:pPr>
    </w:p>
    <w:p w:rsidR="00076A02" w:rsidRPr="00076A02" w:rsidRDefault="00076A02" w:rsidP="00076A02">
      <w:pPr>
        <w:pStyle w:val="a5"/>
        <w:tabs>
          <w:tab w:val="left" w:pos="2119"/>
        </w:tabs>
        <w:spacing w:before="70" w:line="247" w:lineRule="auto"/>
        <w:ind w:right="2320" w:firstLine="0"/>
        <w:jc w:val="center"/>
        <w:rPr>
          <w:b/>
          <w:w w:val="95"/>
          <w:sz w:val="25"/>
        </w:rPr>
      </w:pPr>
      <w:r w:rsidRPr="00076A02">
        <w:rPr>
          <w:b/>
          <w:w w:val="95"/>
          <w:sz w:val="25"/>
        </w:rPr>
        <w:t xml:space="preserve">2.Содержание учебного предмета «Изобразительное искусство» </w:t>
      </w:r>
    </w:p>
    <w:p w:rsidR="00076A02" w:rsidRPr="00A97BD2" w:rsidRDefault="00076A02" w:rsidP="00A97BD2">
      <w:pPr>
        <w:pStyle w:val="a5"/>
        <w:tabs>
          <w:tab w:val="left" w:pos="2119"/>
        </w:tabs>
        <w:spacing w:before="70" w:line="247" w:lineRule="auto"/>
        <w:ind w:right="2320" w:firstLine="0"/>
        <w:rPr>
          <w:i/>
          <w:sz w:val="25"/>
          <w:u w:val="single"/>
        </w:rPr>
      </w:pPr>
      <w:r w:rsidRPr="00A97BD2">
        <w:rPr>
          <w:i/>
          <w:sz w:val="25"/>
          <w:u w:val="single"/>
        </w:rPr>
        <w:t>Раздел 1: Ты изображаешь. Знакомство с Мастером Изображения (</w:t>
      </w:r>
      <w:r w:rsidR="00A97BD2">
        <w:rPr>
          <w:i/>
          <w:sz w:val="25"/>
          <w:u w:val="single"/>
        </w:rPr>
        <w:t>9</w:t>
      </w:r>
      <w:r w:rsidRPr="00A97BD2">
        <w:rPr>
          <w:i/>
          <w:sz w:val="25"/>
          <w:u w:val="single"/>
        </w:rPr>
        <w:t xml:space="preserve"> ч) </w:t>
      </w:r>
    </w:p>
    <w:p w:rsidR="00076A02" w:rsidRDefault="00076A02" w:rsidP="00076A02">
      <w:pPr>
        <w:pStyle w:val="1"/>
        <w:spacing w:before="19" w:line="264" w:lineRule="auto"/>
        <w:ind w:right="7217" w:firstLine="1"/>
      </w:pPr>
      <w:r>
        <w:t>Изображения всюду вокруг</w:t>
      </w:r>
      <w:r>
        <w:rPr>
          <w:spacing w:val="39"/>
        </w:rPr>
        <w:t xml:space="preserve"> </w:t>
      </w:r>
      <w:r>
        <w:t xml:space="preserve">нас. </w:t>
      </w:r>
      <w:r>
        <w:rPr>
          <w:w w:val="95"/>
        </w:rPr>
        <w:t xml:space="preserve">Мастер Изображения учит видеть. </w:t>
      </w:r>
      <w:r>
        <w:t>Изображать можно пятном.</w:t>
      </w:r>
    </w:p>
    <w:p w:rsidR="00076A02" w:rsidRDefault="00076A02" w:rsidP="00076A02">
      <w:pPr>
        <w:spacing w:before="1" w:line="264" w:lineRule="auto"/>
        <w:ind w:left="405" w:right="7752"/>
        <w:rPr>
          <w:sz w:val="25"/>
        </w:rPr>
      </w:pPr>
      <w:r>
        <w:rPr>
          <w:w w:val="95"/>
          <w:sz w:val="25"/>
        </w:rPr>
        <w:t xml:space="preserve">Изображать можно в объеме. </w:t>
      </w:r>
      <w:r>
        <w:rPr>
          <w:sz w:val="25"/>
        </w:rPr>
        <w:t>Изображать можно линией. Разноцветные краски.</w:t>
      </w:r>
    </w:p>
    <w:p w:rsidR="00A97BD2" w:rsidRDefault="00076A02" w:rsidP="00A97BD2">
      <w:pPr>
        <w:spacing w:before="2" w:line="264" w:lineRule="auto"/>
        <w:ind w:left="408" w:right="3485" w:hanging="4"/>
        <w:rPr>
          <w:sz w:val="24"/>
          <w:szCs w:val="24"/>
        </w:rPr>
      </w:pPr>
      <w:r>
        <w:rPr>
          <w:sz w:val="25"/>
        </w:rPr>
        <w:t>Изобр</w:t>
      </w:r>
      <w:r w:rsidR="00A97BD2">
        <w:rPr>
          <w:sz w:val="25"/>
        </w:rPr>
        <w:t>ажать можно и то, что невидимо. И</w:t>
      </w:r>
      <w:r w:rsidR="00A97BD2">
        <w:rPr>
          <w:sz w:val="24"/>
          <w:szCs w:val="24"/>
        </w:rPr>
        <w:t xml:space="preserve">зобразить </w:t>
      </w:r>
      <w:r w:rsidR="00A97BD2" w:rsidRPr="00893023">
        <w:rPr>
          <w:sz w:val="24"/>
          <w:szCs w:val="24"/>
        </w:rPr>
        <w:t>радость.</w:t>
      </w:r>
      <w:r w:rsidR="00A97BD2">
        <w:rPr>
          <w:sz w:val="24"/>
          <w:szCs w:val="24"/>
        </w:rPr>
        <w:t xml:space="preserve"> </w:t>
      </w:r>
    </w:p>
    <w:p w:rsidR="00A97BD2" w:rsidRDefault="00A97BD2" w:rsidP="00A97BD2">
      <w:pPr>
        <w:tabs>
          <w:tab w:val="left" w:pos="6096"/>
          <w:tab w:val="left" w:pos="7371"/>
        </w:tabs>
        <w:spacing w:before="2" w:line="264" w:lineRule="auto"/>
        <w:ind w:left="408" w:right="4336" w:hanging="4"/>
        <w:rPr>
          <w:sz w:val="24"/>
          <w:szCs w:val="24"/>
        </w:rPr>
      </w:pPr>
      <w:r w:rsidRPr="00A97BD2">
        <w:rPr>
          <w:sz w:val="24"/>
          <w:szCs w:val="24"/>
        </w:rPr>
        <w:t>Изображать можно</w:t>
      </w:r>
      <w:r>
        <w:rPr>
          <w:sz w:val="24"/>
          <w:szCs w:val="24"/>
        </w:rPr>
        <w:t xml:space="preserve"> и то, что невидимо</w:t>
      </w:r>
      <w:r w:rsidRPr="00A97BD2">
        <w:rPr>
          <w:sz w:val="24"/>
          <w:szCs w:val="24"/>
        </w:rPr>
        <w:t xml:space="preserve">. </w:t>
      </w:r>
      <w:r w:rsidRPr="00893023">
        <w:rPr>
          <w:sz w:val="24"/>
          <w:szCs w:val="24"/>
        </w:rPr>
        <w:t>Изобразить грусть</w:t>
      </w:r>
    </w:p>
    <w:p w:rsidR="00076A02" w:rsidRPr="00A97BD2" w:rsidRDefault="00076A02" w:rsidP="00A97BD2">
      <w:pPr>
        <w:spacing w:before="2" w:line="264" w:lineRule="auto"/>
        <w:ind w:left="408" w:right="5369" w:hanging="4"/>
        <w:rPr>
          <w:sz w:val="25"/>
        </w:rPr>
      </w:pPr>
      <w:r>
        <w:rPr>
          <w:w w:val="95"/>
          <w:sz w:val="25"/>
        </w:rPr>
        <w:t>Художники и зрители (обобщение темы).</w:t>
      </w:r>
    </w:p>
    <w:p w:rsidR="00A97BD2" w:rsidRDefault="00A97BD2" w:rsidP="00076A02">
      <w:pPr>
        <w:spacing w:before="1" w:line="261" w:lineRule="auto"/>
        <w:ind w:left="406" w:right="3038" w:firstLine="4"/>
        <w:rPr>
          <w:i/>
          <w:sz w:val="25"/>
          <w:u w:val="single"/>
        </w:rPr>
      </w:pPr>
    </w:p>
    <w:p w:rsidR="00076A02" w:rsidRDefault="00076A02" w:rsidP="00076A02">
      <w:pPr>
        <w:spacing w:before="1" w:line="261" w:lineRule="auto"/>
        <w:ind w:left="406" w:right="3038" w:firstLine="4"/>
        <w:rPr>
          <w:sz w:val="25"/>
        </w:rPr>
      </w:pPr>
      <w:r w:rsidRPr="00A97BD2">
        <w:rPr>
          <w:i/>
          <w:sz w:val="25"/>
          <w:u w:val="single"/>
        </w:rPr>
        <w:t>Раздел 2: Ты украшаешь. Знакомство с Мастером Украшения (</w:t>
      </w:r>
      <w:r w:rsidR="00A97BD2">
        <w:rPr>
          <w:i/>
          <w:sz w:val="25"/>
          <w:u w:val="single"/>
        </w:rPr>
        <w:t>8</w:t>
      </w:r>
      <w:r w:rsidRPr="00A97BD2">
        <w:rPr>
          <w:i/>
          <w:sz w:val="25"/>
          <w:u w:val="single"/>
        </w:rPr>
        <w:t xml:space="preserve"> ч)</w:t>
      </w:r>
      <w:r>
        <w:rPr>
          <w:sz w:val="25"/>
        </w:rPr>
        <w:t xml:space="preserve"> Мир полон украшений.</w:t>
      </w:r>
    </w:p>
    <w:p w:rsidR="00A97BD2" w:rsidRDefault="00076A02" w:rsidP="00076A02">
      <w:pPr>
        <w:spacing w:before="2" w:line="264" w:lineRule="auto"/>
        <w:ind w:left="405" w:right="7225"/>
        <w:rPr>
          <w:sz w:val="25"/>
        </w:rPr>
      </w:pPr>
      <w:r>
        <w:rPr>
          <w:sz w:val="25"/>
        </w:rPr>
        <w:t xml:space="preserve">Красоту надо уметь замечать. </w:t>
      </w:r>
      <w:r w:rsidR="00A97BD2" w:rsidRPr="00893023">
        <w:rPr>
          <w:sz w:val="24"/>
          <w:szCs w:val="24"/>
        </w:rPr>
        <w:t>Узоры  на крыльях</w:t>
      </w:r>
      <w:r w:rsidR="00A97BD2">
        <w:rPr>
          <w:sz w:val="25"/>
        </w:rPr>
        <w:t>.</w:t>
      </w:r>
    </w:p>
    <w:p w:rsidR="00A97BD2" w:rsidRDefault="00A97BD2" w:rsidP="00076A02">
      <w:pPr>
        <w:spacing w:before="2" w:line="264" w:lineRule="auto"/>
        <w:ind w:left="405" w:right="7225"/>
        <w:rPr>
          <w:sz w:val="24"/>
          <w:szCs w:val="24"/>
        </w:rPr>
      </w:pPr>
      <w:r w:rsidRPr="00893023">
        <w:rPr>
          <w:sz w:val="24"/>
          <w:szCs w:val="24"/>
        </w:rPr>
        <w:t>Красивые рыбы.</w:t>
      </w:r>
    </w:p>
    <w:p w:rsidR="00A97BD2" w:rsidRDefault="00A97BD2" w:rsidP="00076A02">
      <w:pPr>
        <w:spacing w:before="2" w:line="264" w:lineRule="auto"/>
        <w:ind w:left="405" w:right="7225"/>
        <w:rPr>
          <w:sz w:val="25"/>
        </w:rPr>
      </w:pPr>
      <w:r w:rsidRPr="00893023">
        <w:rPr>
          <w:sz w:val="24"/>
          <w:szCs w:val="24"/>
        </w:rPr>
        <w:t>Украшения птиц</w:t>
      </w:r>
      <w:r>
        <w:rPr>
          <w:sz w:val="25"/>
        </w:rPr>
        <w:t>.</w:t>
      </w:r>
    </w:p>
    <w:p w:rsidR="00A97BD2" w:rsidRDefault="00A97BD2" w:rsidP="00076A02">
      <w:pPr>
        <w:spacing w:before="2" w:line="264" w:lineRule="auto"/>
        <w:ind w:left="405" w:right="7225"/>
        <w:rPr>
          <w:sz w:val="25"/>
        </w:rPr>
      </w:pPr>
      <w:r>
        <w:rPr>
          <w:sz w:val="24"/>
          <w:szCs w:val="24"/>
        </w:rPr>
        <w:t>Узоры, которые создали люди.</w:t>
      </w:r>
    </w:p>
    <w:p w:rsidR="00076A02" w:rsidRDefault="00076A02" w:rsidP="00076A02">
      <w:pPr>
        <w:spacing w:before="2" w:line="264" w:lineRule="auto"/>
        <w:ind w:left="405" w:right="7225"/>
        <w:rPr>
          <w:sz w:val="25"/>
        </w:rPr>
      </w:pPr>
      <w:r>
        <w:rPr>
          <w:sz w:val="25"/>
        </w:rPr>
        <w:t>Как украшает себя человек.</w:t>
      </w:r>
    </w:p>
    <w:p w:rsidR="00076A02" w:rsidRDefault="00076A02" w:rsidP="00076A02">
      <w:pPr>
        <w:spacing w:before="2"/>
        <w:ind w:left="406"/>
        <w:rPr>
          <w:sz w:val="25"/>
        </w:rPr>
      </w:pPr>
      <w:r>
        <w:rPr>
          <w:w w:val="95"/>
          <w:sz w:val="25"/>
        </w:rPr>
        <w:t>Мастер Украшения помогает сделать праздник (обобщение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темы).</w:t>
      </w:r>
    </w:p>
    <w:p w:rsidR="00076A02" w:rsidRDefault="00076A02" w:rsidP="00076A02">
      <w:pPr>
        <w:pStyle w:val="a3"/>
        <w:spacing w:before="10"/>
        <w:rPr>
          <w:sz w:val="30"/>
        </w:rPr>
      </w:pPr>
    </w:p>
    <w:p w:rsidR="00076A02" w:rsidRPr="00A97BD2" w:rsidRDefault="00076A02" w:rsidP="00076A02">
      <w:pPr>
        <w:ind w:left="411"/>
        <w:rPr>
          <w:i/>
          <w:sz w:val="25"/>
          <w:u w:val="single"/>
        </w:rPr>
      </w:pPr>
      <w:r w:rsidRPr="00A97BD2">
        <w:rPr>
          <w:i/>
          <w:sz w:val="25"/>
          <w:u w:val="single"/>
        </w:rPr>
        <w:t>Раздел 3: Ты строишь. Знакомство с Мастером Постройки</w:t>
      </w:r>
      <w:r w:rsidRPr="00A97BD2">
        <w:rPr>
          <w:i/>
          <w:spacing w:val="-8"/>
          <w:sz w:val="25"/>
          <w:u w:val="single"/>
        </w:rPr>
        <w:t xml:space="preserve"> </w:t>
      </w:r>
      <w:r w:rsidRPr="00A97BD2">
        <w:rPr>
          <w:i/>
          <w:sz w:val="25"/>
          <w:u w:val="single"/>
        </w:rPr>
        <w:t>(</w:t>
      </w:r>
      <w:r w:rsidR="00585724">
        <w:rPr>
          <w:i/>
          <w:sz w:val="25"/>
          <w:u w:val="single"/>
        </w:rPr>
        <w:t>1</w:t>
      </w:r>
      <w:r w:rsidR="001D78F1">
        <w:rPr>
          <w:i/>
          <w:sz w:val="25"/>
          <w:u w:val="single"/>
        </w:rPr>
        <w:t>0</w:t>
      </w:r>
      <w:r w:rsidRPr="00A97BD2">
        <w:rPr>
          <w:i/>
          <w:sz w:val="25"/>
          <w:u w:val="single"/>
        </w:rPr>
        <w:t>ч)</w:t>
      </w:r>
    </w:p>
    <w:p w:rsidR="00076A02" w:rsidRDefault="00076A02" w:rsidP="00076A02">
      <w:pPr>
        <w:pStyle w:val="1"/>
        <w:spacing w:before="20" w:line="264" w:lineRule="auto"/>
        <w:ind w:left="407" w:right="7971" w:hanging="2"/>
      </w:pPr>
      <w:r>
        <w:rPr>
          <w:w w:val="95"/>
        </w:rPr>
        <w:t xml:space="preserve">Постройки в нашей жизни. </w:t>
      </w:r>
      <w:r>
        <w:t>Дома бывают</w:t>
      </w:r>
      <w:r>
        <w:rPr>
          <w:spacing w:val="-21"/>
        </w:rPr>
        <w:t xml:space="preserve"> </w:t>
      </w:r>
      <w:r>
        <w:t>разными.</w:t>
      </w:r>
    </w:p>
    <w:p w:rsidR="00076A02" w:rsidRDefault="00076A02" w:rsidP="00076A02">
      <w:pPr>
        <w:spacing w:before="1" w:line="264" w:lineRule="auto"/>
        <w:ind w:left="407" w:right="6894"/>
        <w:rPr>
          <w:sz w:val="25"/>
        </w:rPr>
      </w:pPr>
      <w:r>
        <w:rPr>
          <w:w w:val="95"/>
          <w:sz w:val="25"/>
        </w:rPr>
        <w:t xml:space="preserve">Домики, которые построила природа. </w:t>
      </w:r>
      <w:r>
        <w:rPr>
          <w:sz w:val="25"/>
        </w:rPr>
        <w:t>Дом снаружи и внутри.</w:t>
      </w:r>
    </w:p>
    <w:p w:rsidR="00076A02" w:rsidRDefault="00076A02" w:rsidP="00076A02">
      <w:pPr>
        <w:spacing w:before="2"/>
        <w:ind w:left="405"/>
        <w:rPr>
          <w:sz w:val="25"/>
        </w:rPr>
      </w:pPr>
      <w:r>
        <w:rPr>
          <w:sz w:val="25"/>
        </w:rPr>
        <w:t>Строим город.</w:t>
      </w:r>
    </w:p>
    <w:p w:rsidR="00076A02" w:rsidRDefault="00076A02" w:rsidP="00076A02">
      <w:pPr>
        <w:spacing w:before="34"/>
        <w:ind w:left="405" w:right="8142"/>
        <w:rPr>
          <w:sz w:val="25"/>
        </w:rPr>
      </w:pPr>
      <w:r>
        <w:rPr>
          <w:w w:val="95"/>
          <w:sz w:val="25"/>
        </w:rPr>
        <w:t>Все имеет свое строение.</w:t>
      </w:r>
    </w:p>
    <w:p w:rsidR="00076A02" w:rsidRDefault="00076A02" w:rsidP="00076A02">
      <w:pPr>
        <w:spacing w:before="24"/>
        <w:ind w:left="405" w:right="8183"/>
        <w:rPr>
          <w:sz w:val="25"/>
        </w:rPr>
      </w:pPr>
      <w:r>
        <w:rPr>
          <w:sz w:val="25"/>
        </w:rPr>
        <w:t>Строим вещи.</w:t>
      </w:r>
    </w:p>
    <w:p w:rsidR="00076A02" w:rsidRDefault="00076A02" w:rsidP="00076A02">
      <w:pPr>
        <w:spacing w:before="30"/>
        <w:ind w:left="405"/>
        <w:rPr>
          <w:sz w:val="25"/>
        </w:rPr>
      </w:pPr>
      <w:r>
        <w:rPr>
          <w:sz w:val="25"/>
        </w:rPr>
        <w:t>Город, в котором мы живем (обобщение темы).</w:t>
      </w:r>
    </w:p>
    <w:p w:rsidR="00076A02" w:rsidRDefault="00076A02" w:rsidP="00076A02">
      <w:pPr>
        <w:jc w:val="both"/>
        <w:rPr>
          <w:sz w:val="24"/>
        </w:rPr>
        <w:sectPr w:rsidR="00076A02">
          <w:pgSz w:w="11900" w:h="16840"/>
          <w:pgMar w:top="1060" w:right="460" w:bottom="280" w:left="300" w:header="720" w:footer="720" w:gutter="0"/>
          <w:cols w:space="720"/>
        </w:sectPr>
      </w:pPr>
    </w:p>
    <w:p w:rsidR="00076A02" w:rsidRDefault="00076A02" w:rsidP="00076A02">
      <w:pPr>
        <w:pStyle w:val="a3"/>
        <w:spacing w:before="10"/>
        <w:rPr>
          <w:sz w:val="30"/>
        </w:rPr>
      </w:pPr>
    </w:p>
    <w:p w:rsidR="00076A02" w:rsidRDefault="00076A02" w:rsidP="00076A02">
      <w:pPr>
        <w:spacing w:line="256" w:lineRule="auto"/>
        <w:ind w:left="407" w:right="1772" w:hanging="2"/>
        <w:rPr>
          <w:sz w:val="25"/>
        </w:rPr>
      </w:pPr>
      <w:r w:rsidRPr="00A97BD2">
        <w:rPr>
          <w:i/>
          <w:sz w:val="25"/>
          <w:u w:val="single"/>
        </w:rPr>
        <w:t>Раздел 4-5: Изображение, украшение, постройка всегда помогают друг другу (6 ч)</w:t>
      </w:r>
      <w:r>
        <w:rPr>
          <w:sz w:val="25"/>
        </w:rPr>
        <w:t xml:space="preserve"> Три Брата-Мастера всегда трудятся вместе.</w:t>
      </w:r>
    </w:p>
    <w:p w:rsidR="001D78F1" w:rsidRDefault="001D78F1" w:rsidP="00076A02">
      <w:pPr>
        <w:spacing w:before="34" w:line="261" w:lineRule="auto"/>
        <w:ind w:left="407" w:right="5369"/>
        <w:rPr>
          <w:w w:val="95"/>
          <w:sz w:val="25"/>
        </w:rPr>
      </w:pPr>
      <w:r>
        <w:rPr>
          <w:w w:val="95"/>
          <w:sz w:val="25"/>
        </w:rPr>
        <w:t xml:space="preserve"> </w:t>
      </w:r>
      <w:r w:rsidR="00076A02">
        <w:rPr>
          <w:w w:val="95"/>
          <w:sz w:val="25"/>
        </w:rPr>
        <w:t xml:space="preserve">«Праздник весны». Конструирование из бумаги. </w:t>
      </w:r>
    </w:p>
    <w:p w:rsidR="001D78F1" w:rsidRDefault="001D78F1" w:rsidP="00076A02">
      <w:pPr>
        <w:spacing w:before="34" w:line="261" w:lineRule="auto"/>
        <w:ind w:left="407" w:right="5369"/>
        <w:rPr>
          <w:w w:val="95"/>
          <w:sz w:val="25"/>
        </w:rPr>
      </w:pPr>
      <w:proofErr w:type="spellStart"/>
      <w:proofErr w:type="gramStart"/>
      <w:r w:rsidRPr="00076A02">
        <w:rPr>
          <w:spacing w:val="-1"/>
          <w:w w:val="96"/>
          <w:sz w:val="24"/>
        </w:rPr>
        <w:t>Вес</w:t>
      </w:r>
      <w:r w:rsidRPr="00076A02">
        <w:rPr>
          <w:spacing w:val="-17"/>
          <w:w w:val="96"/>
          <w:sz w:val="24"/>
        </w:rPr>
        <w:t>н</w:t>
      </w:r>
      <w:proofErr w:type="spellEnd"/>
      <w:r w:rsidRPr="00076A02">
        <w:rPr>
          <w:spacing w:val="-217"/>
          <w:w w:val="96"/>
          <w:sz w:val="24"/>
        </w:rPr>
        <w:t>—</w:t>
      </w:r>
      <w:r w:rsidRPr="00076A02">
        <w:rPr>
          <w:w w:val="96"/>
          <w:sz w:val="24"/>
        </w:rPr>
        <w:t>а</w:t>
      </w:r>
      <w:proofErr w:type="gramEnd"/>
      <w:r>
        <w:rPr>
          <w:w w:val="96"/>
          <w:sz w:val="24"/>
        </w:rPr>
        <w:t xml:space="preserve">  </w:t>
      </w:r>
      <w:r w:rsidRPr="00076A02">
        <w:rPr>
          <w:spacing w:val="-1"/>
          <w:w w:val="97"/>
          <w:sz w:val="24"/>
        </w:rPr>
        <w:t>пробуждени</w:t>
      </w:r>
      <w:r w:rsidRPr="00076A02">
        <w:rPr>
          <w:w w:val="97"/>
          <w:sz w:val="24"/>
        </w:rPr>
        <w:t>е</w:t>
      </w:r>
      <w:r w:rsidRPr="00076A02">
        <w:rPr>
          <w:spacing w:val="29"/>
          <w:sz w:val="24"/>
        </w:rPr>
        <w:t xml:space="preserve"> </w:t>
      </w:r>
      <w:r w:rsidRPr="00076A02">
        <w:rPr>
          <w:spacing w:val="-1"/>
          <w:w w:val="97"/>
          <w:sz w:val="24"/>
        </w:rPr>
        <w:t>природы</w:t>
      </w:r>
      <w:r w:rsidRPr="00076A02">
        <w:rPr>
          <w:w w:val="97"/>
          <w:sz w:val="24"/>
        </w:rPr>
        <w:t>.</w:t>
      </w:r>
    </w:p>
    <w:p w:rsidR="001D78F1" w:rsidRDefault="001D78F1" w:rsidP="001D78F1">
      <w:pPr>
        <w:spacing w:before="9"/>
        <w:ind w:left="407"/>
        <w:rPr>
          <w:sz w:val="25"/>
        </w:rPr>
      </w:pPr>
      <w:r>
        <w:rPr>
          <w:sz w:val="25"/>
        </w:rPr>
        <w:t>«Сказочная страна». Создание панно.</w:t>
      </w:r>
    </w:p>
    <w:p w:rsidR="00076A02" w:rsidRDefault="00076A02" w:rsidP="00076A02">
      <w:pPr>
        <w:spacing w:before="34" w:line="261" w:lineRule="auto"/>
        <w:ind w:left="407" w:right="5369"/>
        <w:rPr>
          <w:sz w:val="25"/>
        </w:rPr>
      </w:pPr>
      <w:r>
        <w:rPr>
          <w:sz w:val="25"/>
        </w:rPr>
        <w:t>Урок любования. Умение видеть.</w:t>
      </w:r>
    </w:p>
    <w:p w:rsidR="00076A02" w:rsidRDefault="00076A02" w:rsidP="00076A02">
      <w:pPr>
        <w:spacing w:before="3"/>
        <w:ind w:left="405"/>
        <w:rPr>
          <w:sz w:val="25"/>
        </w:rPr>
      </w:pPr>
      <w:r>
        <w:rPr>
          <w:sz w:val="25"/>
        </w:rPr>
        <w:t>Здравствуй, лето! (обобщение темы).</w:t>
      </w:r>
    </w:p>
    <w:p w:rsidR="00076A02" w:rsidRDefault="00076A02" w:rsidP="00076A02">
      <w:pPr>
        <w:rPr>
          <w:sz w:val="25"/>
        </w:rPr>
      </w:pPr>
    </w:p>
    <w:p w:rsidR="00076A02" w:rsidRDefault="00076A02" w:rsidP="00076A02">
      <w:pPr>
        <w:rPr>
          <w:sz w:val="25"/>
        </w:rPr>
      </w:pPr>
    </w:p>
    <w:p w:rsidR="00076A02" w:rsidRDefault="00076A02" w:rsidP="00076A02">
      <w:pPr>
        <w:rPr>
          <w:sz w:val="25"/>
        </w:rPr>
      </w:pPr>
    </w:p>
    <w:tbl>
      <w:tblPr>
        <w:tblStyle w:val="TableNormal"/>
        <w:tblW w:w="0" w:type="auto"/>
        <w:tblInd w:w="40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7747"/>
        <w:gridCol w:w="1943"/>
      </w:tblGrid>
      <w:tr w:rsidR="00076A02" w:rsidTr="00C31DC6">
        <w:trPr>
          <w:trHeight w:val="834"/>
        </w:trPr>
        <w:tc>
          <w:tcPr>
            <w:tcW w:w="739" w:type="dxa"/>
          </w:tcPr>
          <w:p w:rsidR="00076A02" w:rsidRDefault="00076A02" w:rsidP="00C31DC6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w w:val="74"/>
                <w:sz w:val="24"/>
              </w:rPr>
              <w:t>№</w:t>
            </w:r>
          </w:p>
          <w:p w:rsidR="00076A02" w:rsidRDefault="00076A02" w:rsidP="00C31DC6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разд</w:t>
            </w:r>
            <w:proofErr w:type="spellEnd"/>
          </w:p>
          <w:p w:rsidR="00076A02" w:rsidRDefault="00076A02" w:rsidP="00C31DC6">
            <w:pPr>
              <w:pStyle w:val="TableParagraph"/>
              <w:spacing w:line="284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ела</w:t>
            </w:r>
            <w:proofErr w:type="spellEnd"/>
          </w:p>
        </w:tc>
        <w:tc>
          <w:tcPr>
            <w:tcW w:w="7747" w:type="dxa"/>
          </w:tcPr>
          <w:p w:rsidR="00076A02" w:rsidRDefault="00076A02" w:rsidP="00C31DC6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</w:p>
        </w:tc>
        <w:tc>
          <w:tcPr>
            <w:tcW w:w="1943" w:type="dxa"/>
          </w:tcPr>
          <w:p w:rsidR="00076A02" w:rsidRDefault="00076A02" w:rsidP="00C31DC6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  <w:p w:rsidR="00076A02" w:rsidRDefault="00076A02" w:rsidP="00C31DC6">
            <w:pPr>
              <w:pStyle w:val="TableParagraph"/>
              <w:spacing w:before="1" w:line="240" w:lineRule="auto"/>
              <w:ind w:left="0"/>
              <w:rPr>
                <w:sz w:val="10"/>
              </w:rPr>
            </w:pPr>
          </w:p>
          <w:p w:rsidR="00076A02" w:rsidRDefault="00076A02" w:rsidP="00C31DC6">
            <w:pPr>
              <w:pStyle w:val="TableParagraph"/>
              <w:spacing w:line="163" w:lineRule="exact"/>
              <w:ind w:left="132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w:drawing>
                <wp:inline distT="0" distB="0" distL="0" distR="0" wp14:anchorId="1E94A5D9" wp14:editId="47AB40AF">
                  <wp:extent cx="588247" cy="103631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24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A02" w:rsidRDefault="00076A02" w:rsidP="00C31DC6">
            <w:pPr>
              <w:pStyle w:val="TableParagraph"/>
              <w:spacing w:line="240" w:lineRule="auto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разделе</w:t>
            </w:r>
            <w:proofErr w:type="spellEnd"/>
          </w:p>
        </w:tc>
      </w:tr>
      <w:tr w:rsidR="00076A02" w:rsidTr="00C31DC6">
        <w:trPr>
          <w:trHeight w:val="561"/>
        </w:trPr>
        <w:tc>
          <w:tcPr>
            <w:tcW w:w="739" w:type="dxa"/>
          </w:tcPr>
          <w:p w:rsidR="00076A02" w:rsidRDefault="00076A02" w:rsidP="00C31DC6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7747" w:type="dxa"/>
          </w:tcPr>
          <w:p w:rsidR="00076A02" w:rsidRPr="00076A02" w:rsidRDefault="00076A02" w:rsidP="00C31DC6">
            <w:pPr>
              <w:pStyle w:val="TableParagraph"/>
              <w:ind w:left="124"/>
              <w:rPr>
                <w:sz w:val="25"/>
                <w:lang w:val="ru-RU"/>
              </w:rPr>
            </w:pPr>
            <w:r w:rsidRPr="00076A02">
              <w:rPr>
                <w:sz w:val="25"/>
                <w:lang w:val="ru-RU"/>
              </w:rPr>
              <w:t>Ты изображаешь. Знакомство с Мастером Изображения</w:t>
            </w:r>
          </w:p>
        </w:tc>
        <w:tc>
          <w:tcPr>
            <w:tcW w:w="1943" w:type="dxa"/>
          </w:tcPr>
          <w:p w:rsidR="00076A02" w:rsidRPr="00A0158C" w:rsidRDefault="00A0158C" w:rsidP="00C31DC6">
            <w:pPr>
              <w:pStyle w:val="TableParagraph"/>
              <w:spacing w:line="253" w:lineRule="exact"/>
              <w:ind w:left="1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076A02" w:rsidTr="00C31DC6">
        <w:trPr>
          <w:trHeight w:val="565"/>
        </w:trPr>
        <w:tc>
          <w:tcPr>
            <w:tcW w:w="739" w:type="dxa"/>
          </w:tcPr>
          <w:p w:rsidR="00076A02" w:rsidRDefault="00076A02" w:rsidP="00C31DC6">
            <w:pPr>
              <w:pStyle w:val="TableParagraph"/>
              <w:spacing w:line="244" w:lineRule="exact"/>
              <w:ind w:left="12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47" w:type="dxa"/>
          </w:tcPr>
          <w:p w:rsidR="00076A02" w:rsidRPr="00076A02" w:rsidRDefault="00076A02" w:rsidP="00C31DC6">
            <w:pPr>
              <w:pStyle w:val="TableParagraph"/>
              <w:spacing w:line="244" w:lineRule="exact"/>
              <w:ind w:left="129"/>
              <w:rPr>
                <w:sz w:val="24"/>
                <w:lang w:val="ru-RU"/>
              </w:rPr>
            </w:pPr>
            <w:r w:rsidRPr="00076A02">
              <w:rPr>
                <w:sz w:val="24"/>
                <w:lang w:val="ru-RU"/>
              </w:rPr>
              <w:t xml:space="preserve">Ты украшаешь </w:t>
            </w:r>
            <w:r w:rsidRPr="00076A02">
              <w:rPr>
                <w:color w:val="111111"/>
                <w:sz w:val="24"/>
                <w:lang w:val="ru-RU"/>
              </w:rPr>
              <w:t xml:space="preserve">— </w:t>
            </w:r>
            <w:r w:rsidRPr="00076A02">
              <w:rPr>
                <w:sz w:val="24"/>
                <w:lang w:val="ru-RU"/>
              </w:rPr>
              <w:t>знакомство с Мастером Украшения</w:t>
            </w:r>
          </w:p>
        </w:tc>
        <w:tc>
          <w:tcPr>
            <w:tcW w:w="1943" w:type="dxa"/>
          </w:tcPr>
          <w:p w:rsidR="00076A02" w:rsidRPr="00A0158C" w:rsidRDefault="00A0158C" w:rsidP="00C31DC6">
            <w:pPr>
              <w:pStyle w:val="TableParagraph"/>
              <w:spacing w:line="269" w:lineRule="exact"/>
              <w:ind w:left="123"/>
              <w:rPr>
                <w:rFonts w:ascii="Consolas"/>
                <w:sz w:val="25"/>
                <w:lang w:val="ru-RU"/>
              </w:rPr>
            </w:pPr>
            <w:r>
              <w:rPr>
                <w:rFonts w:ascii="Consolas"/>
                <w:w w:val="90"/>
                <w:sz w:val="25"/>
                <w:lang w:val="ru-RU"/>
              </w:rPr>
              <w:t>8</w:t>
            </w:r>
          </w:p>
        </w:tc>
      </w:tr>
      <w:tr w:rsidR="00076A02" w:rsidTr="00C31DC6">
        <w:trPr>
          <w:trHeight w:val="316"/>
        </w:trPr>
        <w:tc>
          <w:tcPr>
            <w:tcW w:w="739" w:type="dxa"/>
          </w:tcPr>
          <w:p w:rsidR="00076A02" w:rsidRDefault="00076A02" w:rsidP="00C31DC6"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47" w:type="dxa"/>
          </w:tcPr>
          <w:p w:rsidR="00076A02" w:rsidRPr="00076A02" w:rsidRDefault="00076A02" w:rsidP="00C31DC6">
            <w:pPr>
              <w:pStyle w:val="TableParagraph"/>
              <w:spacing w:line="239" w:lineRule="exact"/>
              <w:ind w:left="129"/>
              <w:rPr>
                <w:sz w:val="24"/>
                <w:lang w:val="ru-RU"/>
              </w:rPr>
            </w:pPr>
            <w:r w:rsidRPr="00076A02">
              <w:rPr>
                <w:sz w:val="24"/>
                <w:lang w:val="ru-RU"/>
              </w:rPr>
              <w:t>Ты строишь — знакомство с Мастером Постройки</w:t>
            </w:r>
          </w:p>
        </w:tc>
        <w:tc>
          <w:tcPr>
            <w:tcW w:w="1943" w:type="dxa"/>
          </w:tcPr>
          <w:p w:rsidR="00076A02" w:rsidRPr="00A0158C" w:rsidRDefault="00A0158C" w:rsidP="00585724">
            <w:pPr>
              <w:pStyle w:val="TableParagraph"/>
              <w:spacing w:line="262" w:lineRule="exact"/>
              <w:ind w:left="125"/>
              <w:rPr>
                <w:rFonts w:ascii="Consolas"/>
                <w:sz w:val="24"/>
                <w:lang w:val="ru-RU"/>
              </w:rPr>
            </w:pPr>
            <w:r>
              <w:rPr>
                <w:rFonts w:ascii="Consolas"/>
                <w:w w:val="92"/>
                <w:sz w:val="24"/>
                <w:lang w:val="ru-RU"/>
              </w:rPr>
              <w:t>1</w:t>
            </w:r>
            <w:r w:rsidR="00585724">
              <w:rPr>
                <w:rFonts w:ascii="Consolas"/>
                <w:w w:val="92"/>
                <w:sz w:val="24"/>
                <w:lang w:val="ru-RU"/>
              </w:rPr>
              <w:t>0</w:t>
            </w:r>
          </w:p>
        </w:tc>
      </w:tr>
      <w:tr w:rsidR="00076A02" w:rsidTr="00C31DC6">
        <w:trPr>
          <w:trHeight w:val="561"/>
        </w:trPr>
        <w:tc>
          <w:tcPr>
            <w:tcW w:w="739" w:type="dxa"/>
          </w:tcPr>
          <w:p w:rsidR="00076A02" w:rsidRPr="00A0158C" w:rsidRDefault="00A0158C" w:rsidP="00C31DC6">
            <w:pPr>
              <w:pStyle w:val="TableParagraph"/>
              <w:spacing w:line="253" w:lineRule="exact"/>
              <w:ind w:left="118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7747" w:type="dxa"/>
          </w:tcPr>
          <w:p w:rsidR="00076A02" w:rsidRPr="00076A02" w:rsidRDefault="00076A02" w:rsidP="00C31DC6">
            <w:pPr>
              <w:pStyle w:val="TableParagraph"/>
              <w:spacing w:line="253" w:lineRule="exact"/>
              <w:ind w:left="127"/>
              <w:rPr>
                <w:sz w:val="24"/>
                <w:lang w:val="ru-RU"/>
              </w:rPr>
            </w:pPr>
            <w:r w:rsidRPr="00076A02">
              <w:rPr>
                <w:sz w:val="24"/>
                <w:lang w:val="ru-RU"/>
              </w:rPr>
              <w:t>Изображение, украшение, постройка всегда помогают друг</w:t>
            </w:r>
            <w:r w:rsidRPr="00076A02">
              <w:rPr>
                <w:spacing w:val="56"/>
                <w:sz w:val="24"/>
                <w:lang w:val="ru-RU"/>
              </w:rPr>
              <w:t xml:space="preserve"> </w:t>
            </w:r>
            <w:r w:rsidRPr="00076A02">
              <w:rPr>
                <w:sz w:val="24"/>
                <w:lang w:val="ru-RU"/>
              </w:rPr>
              <w:t>другу</w:t>
            </w:r>
          </w:p>
        </w:tc>
        <w:tc>
          <w:tcPr>
            <w:tcW w:w="1943" w:type="dxa"/>
          </w:tcPr>
          <w:p w:rsidR="00076A02" w:rsidRPr="00A0158C" w:rsidRDefault="00585724" w:rsidP="00C31DC6">
            <w:pPr>
              <w:pStyle w:val="TableParagraph"/>
              <w:spacing w:line="271" w:lineRule="exact"/>
              <w:ind w:left="127"/>
              <w:rPr>
                <w:rFonts w:ascii="Consolas"/>
                <w:sz w:val="24"/>
                <w:lang w:val="ru-RU"/>
              </w:rPr>
            </w:pPr>
            <w:r>
              <w:rPr>
                <w:rFonts w:ascii="Consolas"/>
                <w:w w:val="88"/>
                <w:sz w:val="24"/>
                <w:lang w:val="ru-RU"/>
              </w:rPr>
              <w:t>6</w:t>
            </w:r>
          </w:p>
        </w:tc>
      </w:tr>
      <w:tr w:rsidR="00076A02" w:rsidTr="00C31DC6">
        <w:trPr>
          <w:trHeight w:val="311"/>
        </w:trPr>
        <w:tc>
          <w:tcPr>
            <w:tcW w:w="8486" w:type="dxa"/>
            <w:gridSpan w:val="2"/>
          </w:tcPr>
          <w:p w:rsidR="00076A02" w:rsidRDefault="00076A02" w:rsidP="00C31DC6">
            <w:pPr>
              <w:pStyle w:val="TableParagraph"/>
              <w:spacing w:before="19" w:line="240" w:lineRule="auto"/>
              <w:ind w:left="0" w:right="8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ИТОГО:</w:t>
            </w:r>
          </w:p>
        </w:tc>
        <w:tc>
          <w:tcPr>
            <w:tcW w:w="1943" w:type="dxa"/>
          </w:tcPr>
          <w:p w:rsidR="00076A02" w:rsidRDefault="00076A02" w:rsidP="00C31DC6">
            <w:pPr>
              <w:pStyle w:val="TableParagraph"/>
              <w:spacing w:before="19" w:line="240" w:lineRule="auto"/>
              <w:ind w:left="134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</w:tr>
    </w:tbl>
    <w:p w:rsidR="00076A02" w:rsidRDefault="00076A02" w:rsidP="00076A02">
      <w:pPr>
        <w:rPr>
          <w:sz w:val="25"/>
        </w:rPr>
      </w:pPr>
    </w:p>
    <w:p w:rsidR="00076A02" w:rsidRDefault="00076A02" w:rsidP="00076A02">
      <w:pPr>
        <w:rPr>
          <w:sz w:val="25"/>
        </w:rPr>
      </w:pPr>
    </w:p>
    <w:p w:rsidR="00076A02" w:rsidRDefault="00076A02" w:rsidP="00076A02">
      <w:pPr>
        <w:rPr>
          <w:sz w:val="25"/>
        </w:rPr>
      </w:pPr>
    </w:p>
    <w:p w:rsidR="00076A02" w:rsidRDefault="00076A02" w:rsidP="00076A02">
      <w:pPr>
        <w:rPr>
          <w:sz w:val="25"/>
        </w:rPr>
      </w:pPr>
    </w:p>
    <w:p w:rsidR="00076A02" w:rsidRDefault="00076A02" w:rsidP="00076A02">
      <w:pPr>
        <w:rPr>
          <w:sz w:val="25"/>
        </w:rPr>
      </w:pPr>
    </w:p>
    <w:p w:rsidR="00076A02" w:rsidRDefault="00076A02" w:rsidP="00076A02">
      <w:pPr>
        <w:rPr>
          <w:sz w:val="25"/>
        </w:rPr>
      </w:pPr>
    </w:p>
    <w:p w:rsidR="00076A02" w:rsidRPr="00076A02" w:rsidRDefault="00076A02" w:rsidP="00076A02">
      <w:pPr>
        <w:tabs>
          <w:tab w:val="left" w:pos="647"/>
        </w:tabs>
        <w:spacing w:before="102" w:line="228" w:lineRule="auto"/>
        <w:ind w:left="166" w:right="1367"/>
        <w:rPr>
          <w:sz w:val="25"/>
        </w:rPr>
      </w:pPr>
      <w:r>
        <w:rPr>
          <w:b/>
          <w:w w:val="95"/>
          <w:sz w:val="25"/>
        </w:rPr>
        <w:t>3.</w:t>
      </w:r>
      <w:r w:rsidRPr="00076A02">
        <w:rPr>
          <w:b/>
          <w:w w:val="95"/>
          <w:sz w:val="25"/>
        </w:rPr>
        <w:t xml:space="preserve">Тематическое планирование с указанием количества часов, отводимых на освоение </w:t>
      </w:r>
      <w:r w:rsidRPr="00076A02">
        <w:rPr>
          <w:b/>
          <w:sz w:val="25"/>
        </w:rPr>
        <w:t>каждой</w:t>
      </w:r>
      <w:r w:rsidRPr="00076A02">
        <w:rPr>
          <w:b/>
          <w:spacing w:val="15"/>
          <w:sz w:val="25"/>
        </w:rPr>
        <w:t xml:space="preserve"> </w:t>
      </w:r>
      <w:r w:rsidRPr="00076A02">
        <w:rPr>
          <w:b/>
          <w:sz w:val="25"/>
        </w:rPr>
        <w:t>темы</w:t>
      </w:r>
      <w:r w:rsidRPr="00076A02">
        <w:rPr>
          <w:sz w:val="25"/>
        </w:rPr>
        <w:t>.</w:t>
      </w:r>
    </w:p>
    <w:p w:rsidR="00076A02" w:rsidRDefault="00076A02" w:rsidP="00076A02">
      <w:pPr>
        <w:rPr>
          <w:sz w:val="25"/>
        </w:rPr>
      </w:pPr>
    </w:p>
    <w:p w:rsidR="00076A02" w:rsidRDefault="00076A02" w:rsidP="00076A02">
      <w:pPr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7978"/>
        <w:gridCol w:w="2448"/>
      </w:tblGrid>
      <w:tr w:rsidR="00076A02" w:rsidTr="00C31DC6">
        <w:trPr>
          <w:trHeight w:val="1108"/>
        </w:trPr>
        <w:tc>
          <w:tcPr>
            <w:tcW w:w="480" w:type="dxa"/>
          </w:tcPr>
          <w:p w:rsidR="00076A02" w:rsidRDefault="00076A02" w:rsidP="00C31DC6">
            <w:pPr>
              <w:pStyle w:val="TableParagraph"/>
              <w:spacing w:after="84" w:line="290" w:lineRule="exact"/>
              <w:ind w:left="115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106"/>
                <w:sz w:val="28"/>
              </w:rPr>
              <w:t>№</w:t>
            </w:r>
          </w:p>
          <w:p w:rsidR="00076A02" w:rsidRDefault="00076A02" w:rsidP="00C31DC6">
            <w:pPr>
              <w:pStyle w:val="TableParagraph"/>
              <w:spacing w:line="163" w:lineRule="exact"/>
              <w:ind w:left="122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w:drawing>
                <wp:inline distT="0" distB="0" distL="0" distR="0" wp14:anchorId="43E1B700" wp14:editId="4536440E">
                  <wp:extent cx="143252" cy="103631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A02" w:rsidRDefault="00076A02" w:rsidP="00C31DC6">
            <w:pPr>
              <w:pStyle w:val="TableParagraph"/>
              <w:spacing w:before="58" w:line="240" w:lineRule="auto"/>
              <w:ind w:left="122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105"/>
                <w:sz w:val="19"/>
              </w:rPr>
              <w:t>ОК</w:t>
            </w:r>
          </w:p>
        </w:tc>
        <w:tc>
          <w:tcPr>
            <w:tcW w:w="7978" w:type="dxa"/>
          </w:tcPr>
          <w:p w:rsidR="00076A02" w:rsidRDefault="00076A02" w:rsidP="00C31DC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076A02" w:rsidRDefault="00076A02" w:rsidP="00C31DC6">
            <w:pPr>
              <w:pStyle w:val="TableParagraph"/>
              <w:spacing w:before="203" w:line="240" w:lineRule="auto"/>
              <w:ind w:left="1261"/>
              <w:rPr>
                <w:sz w:val="25"/>
              </w:rPr>
            </w:pPr>
            <w:proofErr w:type="spellStart"/>
            <w:r>
              <w:rPr>
                <w:sz w:val="25"/>
              </w:rPr>
              <w:t>Тема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урока</w:t>
            </w:r>
            <w:proofErr w:type="spellEnd"/>
          </w:p>
        </w:tc>
        <w:tc>
          <w:tcPr>
            <w:tcW w:w="2448" w:type="dxa"/>
          </w:tcPr>
          <w:p w:rsidR="00076A02" w:rsidRDefault="00076A02" w:rsidP="00C31DC6">
            <w:pPr>
              <w:pStyle w:val="TableParagraph"/>
              <w:spacing w:line="260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Количество</w:t>
            </w:r>
            <w:proofErr w:type="spellEnd"/>
          </w:p>
          <w:p w:rsidR="00076A02" w:rsidRPr="00A0158C" w:rsidRDefault="00A0158C" w:rsidP="00C31DC6">
            <w:pPr>
              <w:pStyle w:val="TableParagraph"/>
              <w:spacing w:before="69" w:line="240" w:lineRule="auto"/>
              <w:ind w:left="128"/>
              <w:rPr>
                <w:rFonts w:ascii="Courier New" w:hAnsi="Courier New"/>
                <w:b/>
                <w:sz w:val="18"/>
                <w:lang w:val="ru-RU"/>
              </w:rPr>
            </w:pPr>
            <w:r>
              <w:rPr>
                <w:rFonts w:ascii="Courier New" w:hAnsi="Courier New"/>
                <w:b/>
                <w:sz w:val="18"/>
                <w:lang w:val="ru-RU"/>
              </w:rPr>
              <w:t>часов</w:t>
            </w:r>
          </w:p>
        </w:tc>
      </w:tr>
      <w:tr w:rsidR="00076A02" w:rsidTr="00C31DC6">
        <w:trPr>
          <w:trHeight w:val="820"/>
        </w:trPr>
        <w:tc>
          <w:tcPr>
            <w:tcW w:w="8458" w:type="dxa"/>
            <w:gridSpan w:val="2"/>
          </w:tcPr>
          <w:p w:rsidR="00076A02" w:rsidRPr="00076A02" w:rsidRDefault="00076A02" w:rsidP="00C31DC6">
            <w:pPr>
              <w:pStyle w:val="TableParagraph"/>
              <w:spacing w:line="255" w:lineRule="exact"/>
              <w:ind w:left="597"/>
              <w:rPr>
                <w:b/>
                <w:sz w:val="25"/>
                <w:lang w:val="ru-RU"/>
              </w:rPr>
            </w:pPr>
            <w:r w:rsidRPr="00076A02">
              <w:rPr>
                <w:b/>
                <w:sz w:val="25"/>
                <w:lang w:val="ru-RU"/>
              </w:rPr>
              <w:t>Ты изображаешь. Знакомство с Мастером Изображения</w:t>
            </w:r>
          </w:p>
        </w:tc>
        <w:tc>
          <w:tcPr>
            <w:tcW w:w="2448" w:type="dxa"/>
          </w:tcPr>
          <w:p w:rsidR="00076A02" w:rsidRDefault="00A0158C" w:rsidP="00C31DC6">
            <w:pPr>
              <w:pStyle w:val="TableParagraph"/>
              <w:spacing w:line="251" w:lineRule="exact"/>
              <w:ind w:left="141"/>
              <w:rPr>
                <w:b/>
                <w:sz w:val="25"/>
              </w:rPr>
            </w:pPr>
            <w:r>
              <w:rPr>
                <w:b/>
                <w:w w:val="105"/>
                <w:sz w:val="25"/>
                <w:lang w:val="ru-RU"/>
              </w:rPr>
              <w:t>9</w:t>
            </w:r>
            <w:proofErr w:type="spellStart"/>
            <w:r w:rsidR="00076A02">
              <w:rPr>
                <w:b/>
                <w:w w:val="105"/>
                <w:sz w:val="25"/>
              </w:rPr>
              <w:t>чacoв</w:t>
            </w:r>
            <w:proofErr w:type="spellEnd"/>
          </w:p>
        </w:tc>
      </w:tr>
      <w:tr w:rsidR="00A0158C" w:rsidTr="00C31DC6">
        <w:trPr>
          <w:trHeight w:val="268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ind w:left="121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7978" w:type="dxa"/>
          </w:tcPr>
          <w:p w:rsidR="00A0158C" w:rsidRPr="00A0158C" w:rsidRDefault="00A0158C" w:rsidP="00C31DC6">
            <w:pPr>
              <w:rPr>
                <w:sz w:val="24"/>
                <w:szCs w:val="24"/>
                <w:lang w:val="ru-RU"/>
              </w:rPr>
            </w:pPr>
            <w:r w:rsidRPr="00A0158C">
              <w:rPr>
                <w:sz w:val="24"/>
                <w:szCs w:val="24"/>
                <w:lang w:val="ru-RU"/>
              </w:rPr>
              <w:t>Изображения всюду вокруг нас (Урок-путешествие)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C31DC6">
        <w:trPr>
          <w:trHeight w:val="273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7978" w:type="dxa"/>
          </w:tcPr>
          <w:p w:rsidR="00A0158C" w:rsidRPr="00A0158C" w:rsidRDefault="00A0158C" w:rsidP="00C31DC6">
            <w:pPr>
              <w:rPr>
                <w:sz w:val="24"/>
                <w:szCs w:val="24"/>
                <w:lang w:val="ru-RU"/>
              </w:rPr>
            </w:pPr>
            <w:r w:rsidRPr="00A0158C">
              <w:rPr>
                <w:sz w:val="24"/>
                <w:szCs w:val="24"/>
                <w:lang w:val="ru-RU"/>
              </w:rPr>
              <w:t>Мастер Изображения учит видеть. (Урок-игра)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C31DC6">
        <w:trPr>
          <w:trHeight w:val="277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7978" w:type="dxa"/>
          </w:tcPr>
          <w:p w:rsidR="00A0158C" w:rsidRPr="00A0158C" w:rsidRDefault="00A0158C" w:rsidP="00A0158C">
            <w:pPr>
              <w:pStyle w:val="a8"/>
              <w:spacing w:line="240" w:lineRule="auto"/>
              <w:ind w:firstLine="0"/>
              <w:jc w:val="left"/>
              <w:rPr>
                <w:sz w:val="24"/>
                <w:lang w:val="ru-RU"/>
              </w:rPr>
            </w:pPr>
            <w:r w:rsidRPr="00A0158C">
              <w:rPr>
                <w:sz w:val="24"/>
                <w:lang w:val="ru-RU"/>
              </w:rPr>
              <w:t>Изображать можно пятном</w:t>
            </w:r>
            <w:proofErr w:type="gramStart"/>
            <w:r w:rsidRPr="00A0158C">
              <w:rPr>
                <w:sz w:val="24"/>
                <w:lang w:val="ru-RU"/>
              </w:rPr>
              <w:t>.(</w:t>
            </w:r>
            <w:proofErr w:type="gramEnd"/>
            <w:r w:rsidRPr="00A0158C">
              <w:rPr>
                <w:sz w:val="24"/>
                <w:lang w:val="ru-RU"/>
              </w:rPr>
              <w:t>урок-практикум)</w:t>
            </w:r>
          </w:p>
        </w:tc>
        <w:tc>
          <w:tcPr>
            <w:tcW w:w="2448" w:type="dxa"/>
          </w:tcPr>
          <w:p w:rsidR="00A0158C" w:rsidRPr="00A0158C" w:rsidRDefault="00A0158C" w:rsidP="00C31DC6">
            <w:pPr>
              <w:pStyle w:val="TableParagraph"/>
              <w:spacing w:line="251" w:lineRule="exact"/>
              <w:rPr>
                <w:sz w:val="25"/>
                <w:lang w:val="ru-RU"/>
              </w:rPr>
            </w:pPr>
            <w:r w:rsidRPr="00A0158C">
              <w:rPr>
                <w:w w:val="92"/>
                <w:sz w:val="25"/>
                <w:lang w:val="ru-RU"/>
              </w:rPr>
              <w:t>1</w:t>
            </w:r>
          </w:p>
        </w:tc>
      </w:tr>
      <w:tr w:rsidR="00A0158C" w:rsidTr="00C31DC6">
        <w:trPr>
          <w:trHeight w:val="268"/>
        </w:trPr>
        <w:tc>
          <w:tcPr>
            <w:tcW w:w="480" w:type="dxa"/>
          </w:tcPr>
          <w:p w:rsidR="00A0158C" w:rsidRPr="00A0158C" w:rsidRDefault="00A0158C" w:rsidP="00C31DC6">
            <w:pPr>
              <w:pStyle w:val="TableParagraph"/>
              <w:spacing w:line="241" w:lineRule="exact"/>
              <w:ind w:left="122"/>
              <w:rPr>
                <w:sz w:val="25"/>
                <w:lang w:val="ru-RU"/>
              </w:rPr>
            </w:pPr>
            <w:r w:rsidRPr="00A0158C">
              <w:rPr>
                <w:w w:val="91"/>
                <w:sz w:val="25"/>
                <w:lang w:val="ru-RU"/>
              </w:rPr>
              <w:t>4</w:t>
            </w:r>
          </w:p>
        </w:tc>
        <w:tc>
          <w:tcPr>
            <w:tcW w:w="7978" w:type="dxa"/>
          </w:tcPr>
          <w:p w:rsidR="00A0158C" w:rsidRPr="00A0158C" w:rsidRDefault="00A0158C" w:rsidP="00A0158C">
            <w:pPr>
              <w:pStyle w:val="a8"/>
              <w:spacing w:line="240" w:lineRule="auto"/>
              <w:ind w:firstLine="0"/>
              <w:rPr>
                <w:sz w:val="24"/>
                <w:lang w:val="ru-RU"/>
              </w:rPr>
            </w:pPr>
            <w:r w:rsidRPr="00A0158C">
              <w:rPr>
                <w:sz w:val="24"/>
                <w:lang w:val="ru-RU"/>
              </w:rPr>
              <w:t>Изображать можно в объеме.  (Урок-путешествие)</w:t>
            </w:r>
          </w:p>
        </w:tc>
        <w:tc>
          <w:tcPr>
            <w:tcW w:w="2448" w:type="dxa"/>
          </w:tcPr>
          <w:p w:rsidR="00A0158C" w:rsidRPr="00A0158C" w:rsidRDefault="00A0158C" w:rsidP="00C31DC6">
            <w:pPr>
              <w:pStyle w:val="TableParagraph"/>
              <w:spacing w:line="241" w:lineRule="exact"/>
              <w:rPr>
                <w:sz w:val="25"/>
                <w:lang w:val="ru-RU"/>
              </w:rPr>
            </w:pPr>
            <w:r w:rsidRPr="00A0158C">
              <w:rPr>
                <w:w w:val="92"/>
                <w:sz w:val="25"/>
                <w:lang w:val="ru-RU"/>
              </w:rPr>
              <w:t>1</w:t>
            </w:r>
          </w:p>
        </w:tc>
      </w:tr>
      <w:tr w:rsidR="00A0158C" w:rsidTr="00C31DC6">
        <w:trPr>
          <w:trHeight w:val="268"/>
        </w:trPr>
        <w:tc>
          <w:tcPr>
            <w:tcW w:w="480" w:type="dxa"/>
          </w:tcPr>
          <w:p w:rsidR="00A0158C" w:rsidRPr="00A0158C" w:rsidRDefault="00A0158C" w:rsidP="00C31DC6">
            <w:pPr>
              <w:pStyle w:val="TableParagraph"/>
              <w:ind w:left="119"/>
              <w:rPr>
                <w:sz w:val="25"/>
                <w:lang w:val="ru-RU"/>
              </w:rPr>
            </w:pPr>
            <w:r w:rsidRPr="00A0158C">
              <w:rPr>
                <w:w w:val="92"/>
                <w:sz w:val="25"/>
                <w:lang w:val="ru-RU"/>
              </w:rPr>
              <w:t>5</w:t>
            </w:r>
          </w:p>
        </w:tc>
        <w:tc>
          <w:tcPr>
            <w:tcW w:w="7978" w:type="dxa"/>
          </w:tcPr>
          <w:p w:rsidR="00A0158C" w:rsidRPr="00A0158C" w:rsidRDefault="00A0158C" w:rsidP="00C31DC6">
            <w:pPr>
              <w:rPr>
                <w:sz w:val="24"/>
                <w:szCs w:val="24"/>
                <w:lang w:val="ru-RU"/>
              </w:rPr>
            </w:pPr>
            <w:r w:rsidRPr="00A0158C">
              <w:rPr>
                <w:sz w:val="24"/>
                <w:szCs w:val="24"/>
                <w:lang w:val="ru-RU"/>
              </w:rPr>
              <w:t>Изображать можно линией</w:t>
            </w:r>
            <w:r w:rsidR="00EC0C19">
              <w:rPr>
                <w:sz w:val="24"/>
                <w:szCs w:val="24"/>
                <w:lang w:val="ru-RU"/>
              </w:rPr>
              <w:t xml:space="preserve">. </w:t>
            </w:r>
            <w:r w:rsidRPr="00A0158C">
              <w:rPr>
                <w:sz w:val="24"/>
                <w:szCs w:val="24"/>
                <w:lang w:val="ru-RU"/>
              </w:rPr>
              <w:t>(Урок-игра)</w:t>
            </w:r>
          </w:p>
        </w:tc>
        <w:tc>
          <w:tcPr>
            <w:tcW w:w="2448" w:type="dxa"/>
          </w:tcPr>
          <w:p w:rsidR="00A0158C" w:rsidRPr="00A0158C" w:rsidRDefault="00A0158C" w:rsidP="00C31DC6">
            <w:pPr>
              <w:pStyle w:val="TableParagraph"/>
              <w:rPr>
                <w:sz w:val="25"/>
                <w:lang w:val="ru-RU"/>
              </w:rPr>
            </w:pPr>
            <w:r w:rsidRPr="00A0158C">
              <w:rPr>
                <w:w w:val="92"/>
                <w:sz w:val="25"/>
                <w:lang w:val="ru-RU"/>
              </w:rPr>
              <w:t>1</w:t>
            </w:r>
          </w:p>
        </w:tc>
      </w:tr>
      <w:tr w:rsidR="00A0158C" w:rsidTr="00C31DC6">
        <w:trPr>
          <w:trHeight w:val="273"/>
        </w:trPr>
        <w:tc>
          <w:tcPr>
            <w:tcW w:w="480" w:type="dxa"/>
          </w:tcPr>
          <w:p w:rsidR="00A0158C" w:rsidRPr="00A0158C" w:rsidRDefault="00A0158C" w:rsidP="00C31DC6">
            <w:pPr>
              <w:pStyle w:val="TableParagraph"/>
              <w:spacing w:line="251" w:lineRule="exact"/>
              <w:ind w:left="120"/>
              <w:rPr>
                <w:sz w:val="25"/>
                <w:lang w:val="ru-RU"/>
              </w:rPr>
            </w:pPr>
            <w:r w:rsidRPr="00A0158C">
              <w:rPr>
                <w:w w:val="93"/>
                <w:sz w:val="25"/>
                <w:lang w:val="ru-RU"/>
              </w:rPr>
              <w:t>6</w:t>
            </w:r>
          </w:p>
        </w:tc>
        <w:tc>
          <w:tcPr>
            <w:tcW w:w="7978" w:type="dxa"/>
          </w:tcPr>
          <w:p w:rsidR="00A0158C" w:rsidRPr="00A0158C" w:rsidRDefault="00A0158C" w:rsidP="00C31DC6">
            <w:pPr>
              <w:pStyle w:val="a8"/>
              <w:spacing w:line="240" w:lineRule="auto"/>
              <w:ind w:firstLine="0"/>
              <w:jc w:val="left"/>
              <w:rPr>
                <w:sz w:val="24"/>
                <w:lang w:val="ru-RU"/>
              </w:rPr>
            </w:pPr>
            <w:r w:rsidRPr="00A0158C">
              <w:rPr>
                <w:sz w:val="24"/>
                <w:lang w:val="ru-RU"/>
              </w:rPr>
              <w:t>Разноцветные краски. (Ур</w:t>
            </w:r>
            <w:r w:rsidRPr="00EC0C19">
              <w:rPr>
                <w:sz w:val="24"/>
                <w:lang w:val="ru-RU"/>
              </w:rPr>
              <w:t>ок-путешествие)</w:t>
            </w:r>
          </w:p>
        </w:tc>
        <w:tc>
          <w:tcPr>
            <w:tcW w:w="2448" w:type="dxa"/>
          </w:tcPr>
          <w:p w:rsidR="00A0158C" w:rsidRPr="00EC0C19" w:rsidRDefault="00A0158C" w:rsidP="00C31DC6">
            <w:pPr>
              <w:pStyle w:val="TableParagraph"/>
              <w:rPr>
                <w:sz w:val="25"/>
                <w:lang w:val="ru-RU"/>
              </w:rPr>
            </w:pPr>
            <w:r w:rsidRPr="00EC0C19">
              <w:rPr>
                <w:w w:val="92"/>
                <w:sz w:val="25"/>
                <w:lang w:val="ru-RU"/>
              </w:rPr>
              <w:t>1</w:t>
            </w:r>
          </w:p>
        </w:tc>
      </w:tr>
      <w:tr w:rsidR="00A0158C" w:rsidTr="00C31DC6">
        <w:trPr>
          <w:trHeight w:val="359"/>
        </w:trPr>
        <w:tc>
          <w:tcPr>
            <w:tcW w:w="480" w:type="dxa"/>
          </w:tcPr>
          <w:p w:rsidR="00A0158C" w:rsidRPr="00EC0C19" w:rsidRDefault="00A0158C" w:rsidP="00C31DC6">
            <w:pPr>
              <w:pStyle w:val="TableParagraph"/>
              <w:spacing w:line="251" w:lineRule="exact"/>
              <w:ind w:left="122"/>
              <w:rPr>
                <w:sz w:val="25"/>
                <w:lang w:val="ru-RU"/>
              </w:rPr>
            </w:pPr>
            <w:r w:rsidRPr="00EC0C19">
              <w:rPr>
                <w:w w:val="93"/>
                <w:sz w:val="25"/>
                <w:lang w:val="ru-RU"/>
              </w:rPr>
              <w:t>7</w:t>
            </w:r>
          </w:p>
        </w:tc>
        <w:tc>
          <w:tcPr>
            <w:tcW w:w="7978" w:type="dxa"/>
          </w:tcPr>
          <w:p w:rsidR="00A0158C" w:rsidRPr="00893023" w:rsidRDefault="00A0158C" w:rsidP="00C31DC6">
            <w:pPr>
              <w:rPr>
                <w:sz w:val="24"/>
                <w:szCs w:val="24"/>
              </w:rPr>
            </w:pPr>
            <w:r w:rsidRPr="00A97BD2">
              <w:rPr>
                <w:sz w:val="24"/>
                <w:szCs w:val="24"/>
                <w:lang w:val="ru-RU"/>
              </w:rPr>
              <w:t xml:space="preserve">Изображать можно и то, что невидимо (настроение). </w:t>
            </w:r>
            <w:r w:rsidRPr="00EC0C19">
              <w:rPr>
                <w:sz w:val="24"/>
                <w:szCs w:val="24"/>
                <w:lang w:val="ru-RU"/>
              </w:rPr>
              <w:t>Изобразить радость.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C0C19">
              <w:rPr>
                <w:sz w:val="24"/>
                <w:szCs w:val="24"/>
                <w:lang w:val="ru-RU"/>
              </w:rPr>
              <w:t>(Урок-и</w:t>
            </w:r>
            <w:proofErr w:type="spellStart"/>
            <w:r w:rsidRPr="00893023">
              <w:rPr>
                <w:sz w:val="24"/>
                <w:szCs w:val="24"/>
              </w:rPr>
              <w:t>гра</w:t>
            </w:r>
            <w:proofErr w:type="spellEnd"/>
            <w:r w:rsidRPr="00893023">
              <w:rPr>
                <w:sz w:val="24"/>
                <w:szCs w:val="24"/>
              </w:rPr>
              <w:t>)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C31DC6">
        <w:trPr>
          <w:trHeight w:val="273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7978" w:type="dxa"/>
          </w:tcPr>
          <w:p w:rsidR="00A0158C" w:rsidRPr="00893023" w:rsidRDefault="00A0158C" w:rsidP="00C31DC6">
            <w:pPr>
              <w:rPr>
                <w:sz w:val="24"/>
                <w:szCs w:val="24"/>
              </w:rPr>
            </w:pPr>
            <w:r w:rsidRPr="00A97BD2">
              <w:rPr>
                <w:sz w:val="24"/>
                <w:szCs w:val="24"/>
                <w:lang w:val="ru-RU"/>
              </w:rPr>
              <w:t xml:space="preserve">Изображать можно и то, что невидимо (настроение). </w:t>
            </w:r>
            <w:proofErr w:type="spellStart"/>
            <w:r w:rsidRPr="00893023">
              <w:rPr>
                <w:sz w:val="24"/>
                <w:szCs w:val="24"/>
              </w:rPr>
              <w:t>Изобразить</w:t>
            </w:r>
            <w:proofErr w:type="spellEnd"/>
            <w:r w:rsidRPr="00893023">
              <w:rPr>
                <w:sz w:val="24"/>
                <w:szCs w:val="24"/>
              </w:rPr>
              <w:t xml:space="preserve"> </w:t>
            </w:r>
            <w:proofErr w:type="spellStart"/>
            <w:r w:rsidRPr="00893023">
              <w:rPr>
                <w:sz w:val="24"/>
                <w:szCs w:val="24"/>
              </w:rPr>
              <w:t>грусть</w:t>
            </w:r>
            <w:proofErr w:type="spellEnd"/>
            <w:r w:rsidRPr="008930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93023">
              <w:rPr>
                <w:sz w:val="24"/>
                <w:szCs w:val="24"/>
              </w:rPr>
              <w:t>(</w:t>
            </w:r>
            <w:proofErr w:type="spellStart"/>
            <w:r w:rsidRPr="00893023">
              <w:rPr>
                <w:sz w:val="24"/>
                <w:szCs w:val="24"/>
              </w:rPr>
              <w:t>Урок-сказка</w:t>
            </w:r>
            <w:proofErr w:type="spellEnd"/>
            <w:r w:rsidRPr="00893023">
              <w:rPr>
                <w:sz w:val="24"/>
                <w:szCs w:val="24"/>
              </w:rPr>
              <w:t>)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C31DC6">
        <w:trPr>
          <w:trHeight w:val="273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w w:val="94"/>
                <w:sz w:val="25"/>
              </w:rPr>
              <w:t>9</w:t>
            </w:r>
          </w:p>
        </w:tc>
        <w:tc>
          <w:tcPr>
            <w:tcW w:w="7978" w:type="dxa"/>
          </w:tcPr>
          <w:p w:rsidR="00A0158C" w:rsidRPr="00A0158C" w:rsidRDefault="00A0158C" w:rsidP="00C31DC6">
            <w:pPr>
              <w:rPr>
                <w:sz w:val="24"/>
                <w:szCs w:val="24"/>
                <w:lang w:val="ru-RU"/>
              </w:rPr>
            </w:pPr>
            <w:r w:rsidRPr="00A0158C">
              <w:rPr>
                <w:sz w:val="24"/>
                <w:szCs w:val="24"/>
                <w:lang w:val="ru-RU"/>
              </w:rPr>
              <w:t>Художники и зрители (обобщение темы).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A0158C">
        <w:trPr>
          <w:trHeight w:val="387"/>
        </w:trPr>
        <w:tc>
          <w:tcPr>
            <w:tcW w:w="8458" w:type="dxa"/>
            <w:gridSpan w:val="2"/>
          </w:tcPr>
          <w:p w:rsidR="00A0158C" w:rsidRPr="00A0158C" w:rsidRDefault="00A0158C" w:rsidP="00A0158C">
            <w:pPr>
              <w:pStyle w:val="TableParagraph"/>
              <w:spacing w:line="255" w:lineRule="exact"/>
              <w:ind w:left="184" w:right="-101"/>
              <w:rPr>
                <w:b/>
                <w:sz w:val="25"/>
                <w:lang w:val="ru-RU"/>
              </w:rPr>
            </w:pPr>
            <w:r w:rsidRPr="00A0158C">
              <w:rPr>
                <w:b/>
                <w:w w:val="90"/>
                <w:sz w:val="25"/>
                <w:lang w:val="ru-RU"/>
              </w:rPr>
              <w:t>Зна</w:t>
            </w:r>
            <w:r w:rsidRPr="00A0158C">
              <w:rPr>
                <w:b/>
                <w:sz w:val="25"/>
                <w:lang w:val="ru-RU"/>
              </w:rPr>
              <w:t>комство с Мастером Украшения</w:t>
            </w:r>
          </w:p>
        </w:tc>
        <w:tc>
          <w:tcPr>
            <w:tcW w:w="2448" w:type="dxa"/>
          </w:tcPr>
          <w:p w:rsidR="00A0158C" w:rsidRPr="002B7A65" w:rsidRDefault="00A0158C" w:rsidP="00C31DC6">
            <w:pPr>
              <w:pStyle w:val="TableParagraph"/>
              <w:spacing w:line="255" w:lineRule="exact"/>
              <w:ind w:left="127"/>
              <w:rPr>
                <w:b/>
                <w:sz w:val="25"/>
              </w:rPr>
            </w:pPr>
            <w:r w:rsidRPr="002B7A65">
              <w:rPr>
                <w:b/>
                <w:sz w:val="25"/>
                <w:lang w:val="ru-RU"/>
              </w:rPr>
              <w:t>8</w:t>
            </w:r>
            <w:r w:rsidR="002B7A65">
              <w:rPr>
                <w:b/>
                <w:sz w:val="25"/>
                <w:lang w:val="ru-RU"/>
              </w:rPr>
              <w:t xml:space="preserve"> </w:t>
            </w:r>
            <w:proofErr w:type="spellStart"/>
            <w:r w:rsidRPr="002B7A65">
              <w:rPr>
                <w:b/>
                <w:sz w:val="25"/>
              </w:rPr>
              <w:t>часов</w:t>
            </w:r>
            <w:proofErr w:type="spellEnd"/>
          </w:p>
        </w:tc>
      </w:tr>
      <w:tr w:rsidR="00A0158C" w:rsidTr="00C31DC6">
        <w:trPr>
          <w:trHeight w:val="277"/>
        </w:trPr>
        <w:tc>
          <w:tcPr>
            <w:tcW w:w="480" w:type="dxa"/>
          </w:tcPr>
          <w:p w:rsidR="00A0158C" w:rsidRPr="00A0158C" w:rsidRDefault="00A0158C" w:rsidP="00A0158C">
            <w:pPr>
              <w:pStyle w:val="TableParagraph"/>
              <w:ind w:left="121"/>
              <w:rPr>
                <w:sz w:val="25"/>
                <w:lang w:val="ru-RU"/>
              </w:rPr>
            </w:pPr>
            <w:r>
              <w:rPr>
                <w:sz w:val="25"/>
              </w:rPr>
              <w:t>1</w:t>
            </w:r>
            <w:r>
              <w:rPr>
                <w:sz w:val="25"/>
                <w:lang w:val="ru-RU"/>
              </w:rPr>
              <w:t>0</w:t>
            </w:r>
          </w:p>
        </w:tc>
        <w:tc>
          <w:tcPr>
            <w:tcW w:w="7978" w:type="dxa"/>
          </w:tcPr>
          <w:p w:rsidR="00A0158C" w:rsidRPr="00893023" w:rsidRDefault="00A0158C" w:rsidP="00C31DC6">
            <w:pPr>
              <w:rPr>
                <w:sz w:val="24"/>
                <w:szCs w:val="24"/>
              </w:rPr>
            </w:pPr>
            <w:proofErr w:type="spellStart"/>
            <w:r w:rsidRPr="00893023">
              <w:rPr>
                <w:sz w:val="24"/>
                <w:szCs w:val="24"/>
              </w:rPr>
              <w:t>Мир</w:t>
            </w:r>
            <w:proofErr w:type="spellEnd"/>
            <w:r w:rsidRPr="00893023">
              <w:rPr>
                <w:sz w:val="24"/>
                <w:szCs w:val="24"/>
              </w:rPr>
              <w:t xml:space="preserve"> </w:t>
            </w:r>
            <w:proofErr w:type="spellStart"/>
            <w:r w:rsidRPr="00893023">
              <w:rPr>
                <w:sz w:val="24"/>
                <w:szCs w:val="24"/>
              </w:rPr>
              <w:t>полон</w:t>
            </w:r>
            <w:proofErr w:type="spellEnd"/>
            <w:r w:rsidRPr="00893023">
              <w:rPr>
                <w:sz w:val="24"/>
                <w:szCs w:val="24"/>
              </w:rPr>
              <w:t xml:space="preserve"> </w:t>
            </w:r>
            <w:proofErr w:type="spellStart"/>
            <w:r w:rsidRPr="00893023">
              <w:rPr>
                <w:sz w:val="24"/>
                <w:szCs w:val="24"/>
              </w:rPr>
              <w:t>украшений</w:t>
            </w:r>
            <w:proofErr w:type="spellEnd"/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C31DC6">
        <w:trPr>
          <w:trHeight w:val="277"/>
        </w:trPr>
        <w:tc>
          <w:tcPr>
            <w:tcW w:w="480" w:type="dxa"/>
          </w:tcPr>
          <w:p w:rsidR="00A0158C" w:rsidRPr="00A0158C" w:rsidRDefault="00A0158C" w:rsidP="00A0158C">
            <w:pPr>
              <w:pStyle w:val="TableParagraph"/>
              <w:ind w:left="12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lastRenderedPageBreak/>
              <w:t>11</w:t>
            </w:r>
          </w:p>
        </w:tc>
        <w:tc>
          <w:tcPr>
            <w:tcW w:w="7978" w:type="dxa"/>
          </w:tcPr>
          <w:p w:rsidR="00A0158C" w:rsidRPr="00893023" w:rsidRDefault="00A0158C" w:rsidP="00C31DC6">
            <w:pPr>
              <w:rPr>
                <w:sz w:val="24"/>
                <w:szCs w:val="24"/>
              </w:rPr>
            </w:pPr>
            <w:r w:rsidRPr="00893023">
              <w:rPr>
                <w:sz w:val="24"/>
                <w:szCs w:val="24"/>
              </w:rPr>
              <w:t>Красоту надо уметь замечать</w:t>
            </w:r>
          </w:p>
        </w:tc>
        <w:tc>
          <w:tcPr>
            <w:tcW w:w="2448" w:type="dxa"/>
          </w:tcPr>
          <w:p w:rsidR="00A0158C" w:rsidRPr="00B02419" w:rsidRDefault="00B02419" w:rsidP="00C31DC6">
            <w:pPr>
              <w:pStyle w:val="TableParagraph"/>
              <w:rPr>
                <w:w w:val="92"/>
                <w:sz w:val="25"/>
                <w:lang w:val="ru-RU"/>
              </w:rPr>
            </w:pPr>
            <w:r>
              <w:rPr>
                <w:w w:val="92"/>
                <w:sz w:val="25"/>
                <w:lang w:val="ru-RU"/>
              </w:rPr>
              <w:t>1</w:t>
            </w:r>
          </w:p>
        </w:tc>
      </w:tr>
      <w:tr w:rsidR="00A0158C" w:rsidTr="00C31DC6">
        <w:trPr>
          <w:trHeight w:val="277"/>
        </w:trPr>
        <w:tc>
          <w:tcPr>
            <w:tcW w:w="480" w:type="dxa"/>
          </w:tcPr>
          <w:p w:rsidR="00A0158C" w:rsidRPr="00A0158C" w:rsidRDefault="00A0158C" w:rsidP="00A0158C">
            <w:pPr>
              <w:pStyle w:val="TableParagraph"/>
              <w:ind w:left="12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12</w:t>
            </w:r>
          </w:p>
        </w:tc>
        <w:tc>
          <w:tcPr>
            <w:tcW w:w="7978" w:type="dxa"/>
          </w:tcPr>
          <w:p w:rsidR="00A0158C" w:rsidRPr="00893023" w:rsidRDefault="00A0158C" w:rsidP="00C31DC6">
            <w:pPr>
              <w:rPr>
                <w:sz w:val="24"/>
                <w:szCs w:val="24"/>
              </w:rPr>
            </w:pPr>
            <w:r w:rsidRPr="00893023">
              <w:rPr>
                <w:sz w:val="24"/>
                <w:szCs w:val="24"/>
              </w:rPr>
              <w:t>Узоры  на крыльях</w:t>
            </w:r>
          </w:p>
        </w:tc>
        <w:tc>
          <w:tcPr>
            <w:tcW w:w="2448" w:type="dxa"/>
          </w:tcPr>
          <w:p w:rsidR="00A0158C" w:rsidRPr="00B02419" w:rsidRDefault="00B02419" w:rsidP="00C31DC6">
            <w:pPr>
              <w:pStyle w:val="TableParagraph"/>
              <w:rPr>
                <w:w w:val="92"/>
                <w:sz w:val="25"/>
                <w:lang w:val="ru-RU"/>
              </w:rPr>
            </w:pPr>
            <w:r>
              <w:rPr>
                <w:w w:val="92"/>
                <w:sz w:val="25"/>
                <w:lang w:val="ru-RU"/>
              </w:rPr>
              <w:t>1</w:t>
            </w:r>
          </w:p>
        </w:tc>
      </w:tr>
      <w:tr w:rsidR="00A0158C" w:rsidTr="00A0158C">
        <w:trPr>
          <w:trHeight w:val="249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7978" w:type="dxa"/>
          </w:tcPr>
          <w:p w:rsidR="00A0158C" w:rsidRPr="00893023" w:rsidRDefault="00A0158C" w:rsidP="00C31DC6">
            <w:pPr>
              <w:rPr>
                <w:sz w:val="24"/>
                <w:szCs w:val="24"/>
              </w:rPr>
            </w:pPr>
            <w:r w:rsidRPr="00893023">
              <w:rPr>
                <w:sz w:val="24"/>
                <w:szCs w:val="24"/>
              </w:rPr>
              <w:t>Красивые рыбы.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A0158C">
        <w:trPr>
          <w:trHeight w:val="224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7978" w:type="dxa"/>
          </w:tcPr>
          <w:p w:rsidR="00A0158C" w:rsidRPr="00893023" w:rsidRDefault="00A0158C" w:rsidP="00C31DC6">
            <w:pPr>
              <w:rPr>
                <w:sz w:val="24"/>
                <w:szCs w:val="24"/>
              </w:rPr>
            </w:pPr>
            <w:r w:rsidRPr="00893023">
              <w:rPr>
                <w:sz w:val="24"/>
                <w:szCs w:val="24"/>
              </w:rPr>
              <w:t>Украшения птиц.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A0158C">
        <w:trPr>
          <w:trHeight w:val="229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7978" w:type="dxa"/>
          </w:tcPr>
          <w:p w:rsidR="00A0158C" w:rsidRPr="00893023" w:rsidRDefault="00A0158C" w:rsidP="00C3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Узоры, которые создали люди.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</w:tr>
      <w:tr w:rsidR="00A0158C" w:rsidTr="00C31DC6">
        <w:trPr>
          <w:trHeight w:val="277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7978" w:type="dxa"/>
          </w:tcPr>
          <w:p w:rsidR="00A0158C" w:rsidRPr="00893023" w:rsidRDefault="00A0158C" w:rsidP="00C31DC6">
            <w:pPr>
              <w:rPr>
                <w:sz w:val="24"/>
                <w:szCs w:val="24"/>
              </w:rPr>
            </w:pPr>
            <w:r w:rsidRPr="00893023">
              <w:rPr>
                <w:sz w:val="24"/>
                <w:szCs w:val="24"/>
              </w:rPr>
              <w:t>Как украшает себя человек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C31DC6">
        <w:trPr>
          <w:trHeight w:val="263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spacing w:line="243" w:lineRule="exact"/>
              <w:ind w:left="121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7978" w:type="dxa"/>
          </w:tcPr>
          <w:p w:rsidR="00A0158C" w:rsidRPr="00A0158C" w:rsidRDefault="00A0158C" w:rsidP="00C31DC6">
            <w:pPr>
              <w:rPr>
                <w:sz w:val="24"/>
                <w:szCs w:val="24"/>
                <w:lang w:val="ru-RU"/>
              </w:rPr>
            </w:pPr>
            <w:r w:rsidRPr="00A0158C">
              <w:rPr>
                <w:sz w:val="24"/>
                <w:szCs w:val="24"/>
                <w:lang w:val="ru-RU"/>
              </w:rPr>
              <w:t>Мастер Украшения помогает сделать праздник (обобщение темы)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2B7A65">
        <w:trPr>
          <w:trHeight w:val="341"/>
        </w:trPr>
        <w:tc>
          <w:tcPr>
            <w:tcW w:w="8458" w:type="dxa"/>
            <w:gridSpan w:val="2"/>
          </w:tcPr>
          <w:p w:rsidR="00A0158C" w:rsidRPr="002B7A65" w:rsidRDefault="00A0158C" w:rsidP="00A0158C">
            <w:pPr>
              <w:pStyle w:val="TableParagraph"/>
              <w:spacing w:line="251" w:lineRule="exact"/>
              <w:ind w:left="124"/>
              <w:rPr>
                <w:b/>
                <w:sz w:val="25"/>
                <w:lang w:val="ru-RU"/>
              </w:rPr>
            </w:pPr>
            <w:r w:rsidRPr="002B7A65">
              <w:rPr>
                <w:b/>
                <w:w w:val="105"/>
                <w:sz w:val="25"/>
                <w:lang w:val="ru-RU"/>
              </w:rPr>
              <w:t>Ты</w:t>
            </w:r>
            <w:r w:rsidRPr="002B7A65">
              <w:rPr>
                <w:b/>
                <w:sz w:val="25"/>
                <w:lang w:val="ru-RU"/>
              </w:rPr>
              <w:t xml:space="preserve"> строишь — знакомство с Мастером Постройки</w:t>
            </w:r>
          </w:p>
        </w:tc>
        <w:tc>
          <w:tcPr>
            <w:tcW w:w="2448" w:type="dxa"/>
          </w:tcPr>
          <w:p w:rsidR="00A0158C" w:rsidRPr="002B7A65" w:rsidRDefault="002B7A65" w:rsidP="00585724">
            <w:pPr>
              <w:pStyle w:val="TableParagraph"/>
              <w:ind w:left="127"/>
              <w:rPr>
                <w:b/>
                <w:sz w:val="23"/>
              </w:rPr>
            </w:pPr>
            <w:r>
              <w:rPr>
                <w:b/>
                <w:w w:val="110"/>
                <w:sz w:val="23"/>
                <w:lang w:val="ru-RU"/>
              </w:rPr>
              <w:t>1</w:t>
            </w:r>
            <w:r w:rsidR="00585724">
              <w:rPr>
                <w:b/>
                <w:w w:val="110"/>
                <w:sz w:val="23"/>
                <w:lang w:val="ru-RU"/>
              </w:rPr>
              <w:t>0</w:t>
            </w:r>
            <w:r>
              <w:rPr>
                <w:b/>
                <w:w w:val="110"/>
                <w:sz w:val="23"/>
                <w:lang w:val="ru-RU"/>
              </w:rPr>
              <w:t xml:space="preserve"> </w:t>
            </w:r>
            <w:proofErr w:type="spellStart"/>
            <w:r w:rsidR="00A0158C" w:rsidRPr="002B7A65">
              <w:rPr>
                <w:b/>
                <w:w w:val="110"/>
                <w:sz w:val="23"/>
              </w:rPr>
              <w:t>часов</w:t>
            </w:r>
            <w:proofErr w:type="spellEnd"/>
          </w:p>
        </w:tc>
      </w:tr>
      <w:tr w:rsidR="002B7A65" w:rsidTr="00C31DC6">
        <w:trPr>
          <w:trHeight w:val="268"/>
        </w:trPr>
        <w:tc>
          <w:tcPr>
            <w:tcW w:w="480" w:type="dxa"/>
          </w:tcPr>
          <w:p w:rsidR="002B7A65" w:rsidRPr="002B7A65" w:rsidRDefault="002B7A65" w:rsidP="002B7A65">
            <w:pPr>
              <w:pStyle w:val="TableParagraph"/>
              <w:spacing w:line="241" w:lineRule="exact"/>
              <w:ind w:left="121"/>
              <w:rPr>
                <w:sz w:val="25"/>
                <w:lang w:val="ru-RU"/>
              </w:rPr>
            </w:pPr>
            <w:r>
              <w:rPr>
                <w:sz w:val="25"/>
              </w:rPr>
              <w:t>1</w:t>
            </w:r>
            <w:r>
              <w:rPr>
                <w:sz w:val="25"/>
                <w:lang w:val="ru-RU"/>
              </w:rPr>
              <w:t>8</w:t>
            </w:r>
          </w:p>
        </w:tc>
        <w:tc>
          <w:tcPr>
            <w:tcW w:w="7978" w:type="dxa"/>
          </w:tcPr>
          <w:p w:rsidR="002B7A65" w:rsidRPr="002B7A65" w:rsidRDefault="002B7A65" w:rsidP="00C31DC6">
            <w:pPr>
              <w:rPr>
                <w:b/>
                <w:sz w:val="24"/>
                <w:szCs w:val="24"/>
                <w:u w:val="single"/>
                <w:lang w:val="ru-RU"/>
              </w:rPr>
            </w:pPr>
            <w:proofErr w:type="spellStart"/>
            <w:r w:rsidRPr="00893023">
              <w:rPr>
                <w:sz w:val="24"/>
                <w:szCs w:val="24"/>
              </w:rPr>
              <w:t>Постройки</w:t>
            </w:r>
            <w:proofErr w:type="spellEnd"/>
            <w:r w:rsidRPr="00893023">
              <w:rPr>
                <w:sz w:val="24"/>
                <w:szCs w:val="24"/>
              </w:rPr>
              <w:t xml:space="preserve"> в </w:t>
            </w:r>
            <w:proofErr w:type="spellStart"/>
            <w:r w:rsidRPr="00893023">
              <w:rPr>
                <w:sz w:val="24"/>
                <w:szCs w:val="24"/>
              </w:rPr>
              <w:t>нашей</w:t>
            </w:r>
            <w:proofErr w:type="spellEnd"/>
            <w:r w:rsidRPr="00893023">
              <w:rPr>
                <w:sz w:val="24"/>
                <w:szCs w:val="24"/>
              </w:rPr>
              <w:t xml:space="preserve"> </w:t>
            </w:r>
            <w:proofErr w:type="spellStart"/>
            <w:r w:rsidRPr="00893023">
              <w:rPr>
                <w:sz w:val="24"/>
                <w:szCs w:val="24"/>
              </w:rPr>
              <w:t>жизни</w:t>
            </w:r>
            <w:proofErr w:type="spellEnd"/>
            <w:r w:rsidRPr="00893023">
              <w:rPr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:rsidR="002B7A65" w:rsidRDefault="002B7A65" w:rsidP="00C31DC6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2B7A65" w:rsidTr="00C31DC6">
        <w:trPr>
          <w:trHeight w:val="268"/>
        </w:trPr>
        <w:tc>
          <w:tcPr>
            <w:tcW w:w="480" w:type="dxa"/>
          </w:tcPr>
          <w:p w:rsidR="002B7A65" w:rsidRPr="002B7A65" w:rsidRDefault="002B7A65" w:rsidP="00C31DC6">
            <w:pPr>
              <w:pStyle w:val="TableParagraph"/>
              <w:spacing w:line="241" w:lineRule="exact"/>
              <w:ind w:left="12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19</w:t>
            </w:r>
          </w:p>
        </w:tc>
        <w:tc>
          <w:tcPr>
            <w:tcW w:w="7978" w:type="dxa"/>
          </w:tcPr>
          <w:p w:rsidR="002B7A65" w:rsidRPr="00585724" w:rsidRDefault="002B7A65" w:rsidP="00585724">
            <w:pPr>
              <w:rPr>
                <w:sz w:val="24"/>
                <w:szCs w:val="24"/>
                <w:lang w:val="ru-RU"/>
              </w:rPr>
            </w:pPr>
            <w:proofErr w:type="spellStart"/>
            <w:r w:rsidRPr="00893023">
              <w:rPr>
                <w:sz w:val="24"/>
                <w:szCs w:val="24"/>
              </w:rPr>
              <w:t>Домики</w:t>
            </w:r>
            <w:proofErr w:type="spellEnd"/>
            <w:r w:rsidRPr="00893023">
              <w:rPr>
                <w:sz w:val="24"/>
                <w:szCs w:val="24"/>
              </w:rPr>
              <w:t xml:space="preserve">, </w:t>
            </w:r>
            <w:proofErr w:type="spellStart"/>
            <w:r w:rsidRPr="00893023">
              <w:rPr>
                <w:sz w:val="24"/>
                <w:szCs w:val="24"/>
              </w:rPr>
              <w:t>которые</w:t>
            </w:r>
            <w:proofErr w:type="spellEnd"/>
            <w:r w:rsidRPr="00893023">
              <w:rPr>
                <w:sz w:val="24"/>
                <w:szCs w:val="24"/>
              </w:rPr>
              <w:t xml:space="preserve"> </w:t>
            </w:r>
            <w:proofErr w:type="spellStart"/>
            <w:r w:rsidRPr="00893023">
              <w:rPr>
                <w:sz w:val="24"/>
                <w:szCs w:val="24"/>
              </w:rPr>
              <w:t>построила</w:t>
            </w:r>
            <w:proofErr w:type="spellEnd"/>
            <w:r w:rsidRPr="00893023">
              <w:rPr>
                <w:sz w:val="24"/>
                <w:szCs w:val="24"/>
              </w:rPr>
              <w:t xml:space="preserve"> </w:t>
            </w:r>
            <w:proofErr w:type="spellStart"/>
            <w:r w:rsidRPr="00893023">
              <w:rPr>
                <w:sz w:val="24"/>
                <w:szCs w:val="24"/>
              </w:rPr>
              <w:t>природа</w:t>
            </w:r>
            <w:proofErr w:type="spellEnd"/>
            <w:r w:rsidRPr="00893023">
              <w:rPr>
                <w:sz w:val="24"/>
                <w:szCs w:val="24"/>
              </w:rPr>
              <w:t>.</w:t>
            </w:r>
            <w:r w:rsidR="00585724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448" w:type="dxa"/>
          </w:tcPr>
          <w:p w:rsidR="002B7A65" w:rsidRPr="00B02419" w:rsidRDefault="00B02419" w:rsidP="00C31DC6">
            <w:pPr>
              <w:pStyle w:val="TableParagraph"/>
              <w:spacing w:line="241" w:lineRule="exact"/>
              <w:rPr>
                <w:w w:val="92"/>
                <w:sz w:val="25"/>
                <w:lang w:val="ru-RU"/>
              </w:rPr>
            </w:pPr>
            <w:r>
              <w:rPr>
                <w:w w:val="92"/>
                <w:sz w:val="25"/>
                <w:lang w:val="ru-RU"/>
              </w:rPr>
              <w:t>1</w:t>
            </w:r>
          </w:p>
        </w:tc>
      </w:tr>
      <w:tr w:rsidR="002B7A65" w:rsidTr="00C31DC6">
        <w:trPr>
          <w:trHeight w:val="268"/>
        </w:trPr>
        <w:tc>
          <w:tcPr>
            <w:tcW w:w="480" w:type="dxa"/>
          </w:tcPr>
          <w:p w:rsidR="002B7A65" w:rsidRDefault="002B7A65" w:rsidP="00C31DC6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7978" w:type="dxa"/>
          </w:tcPr>
          <w:p w:rsidR="002B7A65" w:rsidRPr="00585724" w:rsidRDefault="002B7A65" w:rsidP="00C31DC6">
            <w:pPr>
              <w:rPr>
                <w:sz w:val="24"/>
                <w:szCs w:val="24"/>
                <w:lang w:val="ru-RU"/>
              </w:rPr>
            </w:pPr>
            <w:r w:rsidRPr="00585724">
              <w:rPr>
                <w:sz w:val="24"/>
                <w:szCs w:val="24"/>
                <w:lang w:val="ru-RU"/>
              </w:rPr>
              <w:t>Дома снаружи и внутри.</w:t>
            </w:r>
            <w:r w:rsidR="00585724">
              <w:rPr>
                <w:sz w:val="24"/>
                <w:szCs w:val="24"/>
                <w:lang w:val="ru-RU"/>
              </w:rPr>
              <w:t xml:space="preserve">          </w:t>
            </w:r>
          </w:p>
        </w:tc>
        <w:tc>
          <w:tcPr>
            <w:tcW w:w="2448" w:type="dxa"/>
          </w:tcPr>
          <w:p w:rsidR="002B7A65" w:rsidRPr="00585724" w:rsidRDefault="002B7A65" w:rsidP="00C31DC6">
            <w:pPr>
              <w:pStyle w:val="TableParagraph"/>
              <w:ind w:left="122"/>
              <w:rPr>
                <w:sz w:val="25"/>
                <w:lang w:val="ru-RU"/>
              </w:rPr>
            </w:pPr>
            <w:r w:rsidRPr="00585724">
              <w:rPr>
                <w:w w:val="92"/>
                <w:sz w:val="25"/>
                <w:lang w:val="ru-RU"/>
              </w:rPr>
              <w:t>1</w:t>
            </w:r>
          </w:p>
        </w:tc>
      </w:tr>
      <w:tr w:rsidR="002B7A65" w:rsidTr="00C31DC6">
        <w:trPr>
          <w:trHeight w:val="273"/>
        </w:trPr>
        <w:tc>
          <w:tcPr>
            <w:tcW w:w="480" w:type="dxa"/>
          </w:tcPr>
          <w:p w:rsidR="002B7A65" w:rsidRPr="00585724" w:rsidRDefault="002B7A65" w:rsidP="00C31DC6">
            <w:pPr>
              <w:pStyle w:val="TableParagraph"/>
              <w:ind w:left="121"/>
              <w:rPr>
                <w:sz w:val="25"/>
                <w:lang w:val="ru-RU"/>
              </w:rPr>
            </w:pPr>
            <w:r w:rsidRPr="00585724">
              <w:rPr>
                <w:sz w:val="25"/>
                <w:lang w:val="ru-RU"/>
              </w:rPr>
              <w:t>21</w:t>
            </w:r>
          </w:p>
        </w:tc>
        <w:tc>
          <w:tcPr>
            <w:tcW w:w="7978" w:type="dxa"/>
          </w:tcPr>
          <w:p w:rsidR="002B7A65" w:rsidRPr="00585724" w:rsidRDefault="002B7A65" w:rsidP="00C31DC6">
            <w:pPr>
              <w:rPr>
                <w:sz w:val="24"/>
                <w:szCs w:val="24"/>
                <w:lang w:val="ru-RU"/>
              </w:rPr>
            </w:pPr>
            <w:r w:rsidRPr="00585724">
              <w:rPr>
                <w:sz w:val="24"/>
                <w:szCs w:val="24"/>
                <w:lang w:val="ru-RU"/>
              </w:rPr>
              <w:t>Строим город.</w:t>
            </w:r>
            <w:r w:rsidR="00585724">
              <w:rPr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w="2448" w:type="dxa"/>
          </w:tcPr>
          <w:p w:rsidR="002B7A65" w:rsidRPr="00585724" w:rsidRDefault="002B7A65" w:rsidP="00C31DC6">
            <w:pPr>
              <w:pStyle w:val="TableParagraph"/>
              <w:rPr>
                <w:sz w:val="25"/>
                <w:lang w:val="ru-RU"/>
              </w:rPr>
            </w:pPr>
            <w:r w:rsidRPr="00585724">
              <w:rPr>
                <w:w w:val="92"/>
                <w:sz w:val="25"/>
                <w:lang w:val="ru-RU"/>
              </w:rPr>
              <w:t>1</w:t>
            </w:r>
          </w:p>
        </w:tc>
      </w:tr>
      <w:tr w:rsidR="002B7A65" w:rsidTr="00C31DC6">
        <w:trPr>
          <w:trHeight w:val="273"/>
        </w:trPr>
        <w:tc>
          <w:tcPr>
            <w:tcW w:w="480" w:type="dxa"/>
          </w:tcPr>
          <w:p w:rsidR="002B7A65" w:rsidRPr="00585724" w:rsidRDefault="002B7A65" w:rsidP="00C31DC6">
            <w:pPr>
              <w:pStyle w:val="TableParagraph"/>
              <w:ind w:left="121"/>
              <w:rPr>
                <w:sz w:val="25"/>
                <w:lang w:val="ru-RU"/>
              </w:rPr>
            </w:pPr>
            <w:r w:rsidRPr="00585724">
              <w:rPr>
                <w:sz w:val="25"/>
                <w:lang w:val="ru-RU"/>
              </w:rPr>
              <w:t>22</w:t>
            </w:r>
          </w:p>
        </w:tc>
        <w:tc>
          <w:tcPr>
            <w:tcW w:w="7978" w:type="dxa"/>
          </w:tcPr>
          <w:p w:rsidR="002B7A65" w:rsidRPr="00585724" w:rsidRDefault="002B7A65" w:rsidP="00C31DC6">
            <w:pPr>
              <w:rPr>
                <w:sz w:val="24"/>
                <w:szCs w:val="24"/>
                <w:lang w:val="ru-RU"/>
              </w:rPr>
            </w:pPr>
            <w:r w:rsidRPr="00585724">
              <w:rPr>
                <w:sz w:val="24"/>
                <w:szCs w:val="24"/>
                <w:lang w:val="ru-RU"/>
              </w:rPr>
              <w:t>Всё имеет своё строение.</w:t>
            </w:r>
          </w:p>
        </w:tc>
        <w:tc>
          <w:tcPr>
            <w:tcW w:w="2448" w:type="dxa"/>
          </w:tcPr>
          <w:p w:rsidR="002B7A65" w:rsidRPr="00585724" w:rsidRDefault="002B7A65" w:rsidP="00C31DC6">
            <w:pPr>
              <w:pStyle w:val="TableParagraph"/>
              <w:rPr>
                <w:sz w:val="25"/>
                <w:lang w:val="ru-RU"/>
              </w:rPr>
            </w:pPr>
            <w:r w:rsidRPr="00585724">
              <w:rPr>
                <w:w w:val="92"/>
                <w:sz w:val="25"/>
                <w:lang w:val="ru-RU"/>
              </w:rPr>
              <w:t>1</w:t>
            </w:r>
          </w:p>
        </w:tc>
      </w:tr>
      <w:tr w:rsidR="002B7A65" w:rsidTr="00C31DC6">
        <w:trPr>
          <w:trHeight w:val="273"/>
        </w:trPr>
        <w:tc>
          <w:tcPr>
            <w:tcW w:w="480" w:type="dxa"/>
          </w:tcPr>
          <w:p w:rsidR="002B7A65" w:rsidRPr="00585724" w:rsidRDefault="002B7A65" w:rsidP="00C31DC6">
            <w:pPr>
              <w:pStyle w:val="TableParagraph"/>
              <w:spacing w:line="251" w:lineRule="exact"/>
              <w:ind w:left="121"/>
              <w:rPr>
                <w:sz w:val="25"/>
                <w:lang w:val="ru-RU"/>
              </w:rPr>
            </w:pPr>
            <w:r w:rsidRPr="00585724">
              <w:rPr>
                <w:sz w:val="25"/>
                <w:lang w:val="ru-RU"/>
              </w:rPr>
              <w:t>23</w:t>
            </w:r>
          </w:p>
        </w:tc>
        <w:tc>
          <w:tcPr>
            <w:tcW w:w="7978" w:type="dxa"/>
          </w:tcPr>
          <w:p w:rsidR="002B7A65" w:rsidRPr="00585724" w:rsidRDefault="002B7A65" w:rsidP="00C31DC6">
            <w:pPr>
              <w:rPr>
                <w:sz w:val="24"/>
                <w:szCs w:val="24"/>
                <w:lang w:val="ru-RU"/>
              </w:rPr>
            </w:pPr>
            <w:r w:rsidRPr="00585724">
              <w:rPr>
                <w:sz w:val="24"/>
                <w:szCs w:val="24"/>
                <w:lang w:val="ru-RU"/>
              </w:rPr>
              <w:t>Постройка предметов.</w:t>
            </w:r>
          </w:p>
        </w:tc>
        <w:tc>
          <w:tcPr>
            <w:tcW w:w="2448" w:type="dxa"/>
          </w:tcPr>
          <w:p w:rsidR="002B7A65" w:rsidRPr="00585724" w:rsidRDefault="002B7A65" w:rsidP="00C31DC6">
            <w:pPr>
              <w:pStyle w:val="TableParagraph"/>
              <w:rPr>
                <w:sz w:val="25"/>
                <w:lang w:val="ru-RU"/>
              </w:rPr>
            </w:pPr>
            <w:r w:rsidRPr="00585724">
              <w:rPr>
                <w:w w:val="92"/>
                <w:sz w:val="25"/>
                <w:lang w:val="ru-RU"/>
              </w:rPr>
              <w:t>1</w:t>
            </w:r>
          </w:p>
        </w:tc>
      </w:tr>
      <w:tr w:rsidR="002B7A65" w:rsidTr="00C31DC6">
        <w:trPr>
          <w:trHeight w:val="273"/>
        </w:trPr>
        <w:tc>
          <w:tcPr>
            <w:tcW w:w="480" w:type="dxa"/>
          </w:tcPr>
          <w:p w:rsidR="002B7A65" w:rsidRPr="00585724" w:rsidRDefault="002B7A65" w:rsidP="00C31DC6">
            <w:pPr>
              <w:pStyle w:val="TableParagraph"/>
              <w:spacing w:line="241" w:lineRule="exact"/>
              <w:ind w:left="121"/>
              <w:rPr>
                <w:sz w:val="25"/>
                <w:lang w:val="ru-RU"/>
              </w:rPr>
            </w:pPr>
            <w:r w:rsidRPr="00585724">
              <w:rPr>
                <w:sz w:val="25"/>
                <w:lang w:val="ru-RU"/>
              </w:rPr>
              <w:t>24</w:t>
            </w:r>
          </w:p>
        </w:tc>
        <w:tc>
          <w:tcPr>
            <w:tcW w:w="7978" w:type="dxa"/>
          </w:tcPr>
          <w:p w:rsidR="002B7A65" w:rsidRPr="00B02419" w:rsidRDefault="002B7A65" w:rsidP="00C31DC6">
            <w:pPr>
              <w:rPr>
                <w:sz w:val="24"/>
                <w:szCs w:val="24"/>
                <w:lang w:val="ru-RU"/>
              </w:rPr>
            </w:pPr>
            <w:r w:rsidRPr="00B02419">
              <w:rPr>
                <w:sz w:val="24"/>
                <w:szCs w:val="24"/>
                <w:lang w:val="ru-RU"/>
              </w:rPr>
              <w:t>Город, в котором мы живём (обобщение темы).</w:t>
            </w:r>
          </w:p>
        </w:tc>
        <w:tc>
          <w:tcPr>
            <w:tcW w:w="2448" w:type="dxa"/>
          </w:tcPr>
          <w:p w:rsidR="002B7A65" w:rsidRDefault="002B7A65" w:rsidP="00C31DC6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2B7A65" w:rsidTr="00C31DC6">
        <w:trPr>
          <w:trHeight w:val="268"/>
        </w:trPr>
        <w:tc>
          <w:tcPr>
            <w:tcW w:w="480" w:type="dxa"/>
          </w:tcPr>
          <w:p w:rsidR="002B7A65" w:rsidRDefault="002B7A65" w:rsidP="00C31DC6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7978" w:type="dxa"/>
          </w:tcPr>
          <w:p w:rsidR="002B7A65" w:rsidRPr="00B02419" w:rsidRDefault="002B7A65" w:rsidP="00C31DC6">
            <w:pPr>
              <w:rPr>
                <w:b/>
                <w:sz w:val="24"/>
                <w:szCs w:val="24"/>
                <w:u w:val="single"/>
                <w:lang w:val="ru-RU"/>
              </w:rPr>
            </w:pPr>
            <w:proofErr w:type="spellStart"/>
            <w:r w:rsidRPr="00893023">
              <w:rPr>
                <w:sz w:val="24"/>
                <w:szCs w:val="24"/>
              </w:rPr>
              <w:t>Постройки</w:t>
            </w:r>
            <w:proofErr w:type="spellEnd"/>
            <w:r w:rsidRPr="00893023">
              <w:rPr>
                <w:sz w:val="24"/>
                <w:szCs w:val="24"/>
              </w:rPr>
              <w:t xml:space="preserve"> в </w:t>
            </w:r>
            <w:proofErr w:type="spellStart"/>
            <w:r w:rsidRPr="00893023">
              <w:rPr>
                <w:sz w:val="24"/>
                <w:szCs w:val="24"/>
              </w:rPr>
              <w:t>нашей</w:t>
            </w:r>
            <w:proofErr w:type="spellEnd"/>
            <w:r w:rsidRPr="00893023">
              <w:rPr>
                <w:sz w:val="24"/>
                <w:szCs w:val="24"/>
              </w:rPr>
              <w:t xml:space="preserve"> </w:t>
            </w:r>
            <w:proofErr w:type="spellStart"/>
            <w:r w:rsidRPr="00893023">
              <w:rPr>
                <w:sz w:val="24"/>
                <w:szCs w:val="24"/>
              </w:rPr>
              <w:t>жизни</w:t>
            </w:r>
            <w:proofErr w:type="spellEnd"/>
            <w:r w:rsidRPr="00893023">
              <w:rPr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:rsidR="002B7A65" w:rsidRDefault="002B7A65" w:rsidP="00C31DC6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2B7A65" w:rsidTr="00C31DC6">
        <w:trPr>
          <w:trHeight w:val="273"/>
        </w:trPr>
        <w:tc>
          <w:tcPr>
            <w:tcW w:w="480" w:type="dxa"/>
          </w:tcPr>
          <w:p w:rsidR="002B7A65" w:rsidRDefault="002B7A65" w:rsidP="00C31DC6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7978" w:type="dxa"/>
          </w:tcPr>
          <w:p w:rsidR="002B7A65" w:rsidRPr="00893023" w:rsidRDefault="002B7A65" w:rsidP="00C31DC6">
            <w:pPr>
              <w:rPr>
                <w:sz w:val="24"/>
                <w:szCs w:val="24"/>
              </w:rPr>
            </w:pPr>
            <w:r w:rsidRPr="00893023">
              <w:rPr>
                <w:sz w:val="24"/>
                <w:szCs w:val="24"/>
              </w:rPr>
              <w:t>Домики, которые построила природа.</w:t>
            </w:r>
          </w:p>
        </w:tc>
        <w:tc>
          <w:tcPr>
            <w:tcW w:w="2448" w:type="dxa"/>
          </w:tcPr>
          <w:p w:rsidR="002B7A65" w:rsidRDefault="002B7A65" w:rsidP="00C31DC6">
            <w:pPr>
              <w:pStyle w:val="TableParagraph"/>
              <w:ind w:left="122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2B7A65" w:rsidTr="00C31DC6">
        <w:trPr>
          <w:trHeight w:val="268"/>
        </w:trPr>
        <w:tc>
          <w:tcPr>
            <w:tcW w:w="480" w:type="dxa"/>
          </w:tcPr>
          <w:p w:rsidR="002B7A65" w:rsidRDefault="002B7A65" w:rsidP="00C31DC6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7978" w:type="dxa"/>
          </w:tcPr>
          <w:p w:rsidR="002B7A65" w:rsidRPr="00893023" w:rsidRDefault="002B7A65" w:rsidP="00C31DC6">
            <w:pPr>
              <w:rPr>
                <w:sz w:val="24"/>
                <w:szCs w:val="24"/>
              </w:rPr>
            </w:pPr>
            <w:r w:rsidRPr="00893023">
              <w:rPr>
                <w:sz w:val="24"/>
                <w:szCs w:val="24"/>
              </w:rPr>
              <w:t>Дома снаружи и внутри.</w:t>
            </w:r>
          </w:p>
        </w:tc>
        <w:tc>
          <w:tcPr>
            <w:tcW w:w="2448" w:type="dxa"/>
          </w:tcPr>
          <w:p w:rsidR="002B7A65" w:rsidRDefault="002B7A65" w:rsidP="00C31DC6">
            <w:pPr>
              <w:pStyle w:val="TableParagraph"/>
              <w:ind w:left="122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076A02" w:rsidTr="00C31DC6">
        <w:trPr>
          <w:trHeight w:val="556"/>
        </w:trPr>
        <w:tc>
          <w:tcPr>
            <w:tcW w:w="8458" w:type="dxa"/>
            <w:gridSpan w:val="2"/>
          </w:tcPr>
          <w:p w:rsidR="00076A02" w:rsidRPr="00076A02" w:rsidRDefault="00076A02" w:rsidP="00C31DC6">
            <w:pPr>
              <w:pStyle w:val="TableParagraph"/>
              <w:spacing w:line="260" w:lineRule="exact"/>
              <w:ind w:left="123"/>
              <w:rPr>
                <w:sz w:val="25"/>
                <w:lang w:val="ru-RU"/>
              </w:rPr>
            </w:pPr>
            <w:r w:rsidRPr="00076A02">
              <w:rPr>
                <w:b/>
                <w:sz w:val="25"/>
                <w:lang w:val="ru-RU"/>
              </w:rPr>
              <w:t xml:space="preserve">Изображение, украшение, постройка </w:t>
            </w:r>
            <w:r w:rsidRPr="00076A02">
              <w:rPr>
                <w:sz w:val="25"/>
                <w:lang w:val="ru-RU"/>
              </w:rPr>
              <w:t>всегда помогают друг другу</w:t>
            </w:r>
          </w:p>
        </w:tc>
        <w:tc>
          <w:tcPr>
            <w:tcW w:w="2448" w:type="dxa"/>
          </w:tcPr>
          <w:p w:rsidR="00076A02" w:rsidRDefault="00076A02" w:rsidP="00C31DC6">
            <w:pPr>
              <w:pStyle w:val="TableParagraph"/>
              <w:spacing w:line="260" w:lineRule="exact"/>
              <w:ind w:left="125"/>
              <w:rPr>
                <w:sz w:val="25"/>
              </w:rPr>
            </w:pPr>
            <w:r>
              <w:rPr>
                <w:sz w:val="25"/>
              </w:rPr>
              <w:t xml:space="preserve">6 </w:t>
            </w:r>
            <w:proofErr w:type="spellStart"/>
            <w:r>
              <w:rPr>
                <w:sz w:val="25"/>
              </w:rPr>
              <w:t>часов</w:t>
            </w:r>
            <w:proofErr w:type="spellEnd"/>
          </w:p>
        </w:tc>
      </w:tr>
      <w:tr w:rsidR="00076A02" w:rsidTr="00C31DC6">
        <w:trPr>
          <w:trHeight w:val="268"/>
        </w:trPr>
        <w:tc>
          <w:tcPr>
            <w:tcW w:w="480" w:type="dxa"/>
          </w:tcPr>
          <w:p w:rsidR="00076A02" w:rsidRDefault="00076A02" w:rsidP="00C31DC6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7978" w:type="dxa"/>
          </w:tcPr>
          <w:p w:rsidR="00076A02" w:rsidRPr="00076A02" w:rsidRDefault="00076A02" w:rsidP="00C31DC6">
            <w:pPr>
              <w:pStyle w:val="TableParagraph"/>
              <w:ind w:left="122"/>
              <w:rPr>
                <w:sz w:val="25"/>
                <w:lang w:val="ru-RU"/>
              </w:rPr>
            </w:pPr>
            <w:r w:rsidRPr="00076A02">
              <w:rPr>
                <w:sz w:val="25"/>
                <w:lang w:val="ru-RU"/>
              </w:rPr>
              <w:t>Совместная работа трех братьев-мастеров.</w:t>
            </w:r>
          </w:p>
        </w:tc>
        <w:tc>
          <w:tcPr>
            <w:tcW w:w="2448" w:type="dxa"/>
          </w:tcPr>
          <w:p w:rsidR="00076A02" w:rsidRDefault="00076A02" w:rsidP="00C31DC6">
            <w:pPr>
              <w:pStyle w:val="TableParagraph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C31DC6">
        <w:trPr>
          <w:trHeight w:val="268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spacing w:line="260" w:lineRule="exact"/>
              <w:ind w:left="0" w:right="101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29</w:t>
            </w:r>
          </w:p>
        </w:tc>
        <w:tc>
          <w:tcPr>
            <w:tcW w:w="7978" w:type="dxa"/>
          </w:tcPr>
          <w:p w:rsidR="00A0158C" w:rsidRPr="00076A02" w:rsidRDefault="00A0158C" w:rsidP="00C31DC6">
            <w:pPr>
              <w:pStyle w:val="TableParagraph"/>
              <w:spacing w:line="258" w:lineRule="exact"/>
              <w:ind w:left="132"/>
              <w:rPr>
                <w:sz w:val="24"/>
                <w:lang w:val="ru-RU"/>
              </w:rPr>
            </w:pPr>
            <w:r w:rsidRPr="00076A02">
              <w:rPr>
                <w:sz w:val="24"/>
                <w:lang w:val="ru-RU"/>
              </w:rPr>
              <w:t>Праздник весны. Конструирование птиц из бумаги.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C31DC6">
        <w:trPr>
          <w:trHeight w:val="268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ind w:left="0" w:right="101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30</w:t>
            </w:r>
          </w:p>
        </w:tc>
        <w:tc>
          <w:tcPr>
            <w:tcW w:w="7978" w:type="dxa"/>
          </w:tcPr>
          <w:p w:rsidR="00A0158C" w:rsidRPr="00076A02" w:rsidRDefault="00A0158C" w:rsidP="00C31DC6">
            <w:pPr>
              <w:pStyle w:val="TableParagraph"/>
              <w:tabs>
                <w:tab w:val="left" w:pos="971"/>
              </w:tabs>
              <w:spacing w:line="244" w:lineRule="exact"/>
              <w:ind w:left="132"/>
              <w:rPr>
                <w:sz w:val="24"/>
                <w:lang w:val="ru-RU"/>
              </w:rPr>
            </w:pPr>
            <w:proofErr w:type="spellStart"/>
            <w:proofErr w:type="gramStart"/>
            <w:r w:rsidRPr="00076A02">
              <w:rPr>
                <w:spacing w:val="-1"/>
                <w:w w:val="96"/>
                <w:sz w:val="24"/>
                <w:lang w:val="ru-RU"/>
              </w:rPr>
              <w:t>Вес</w:t>
            </w:r>
            <w:r w:rsidRPr="00076A02">
              <w:rPr>
                <w:spacing w:val="-17"/>
                <w:w w:val="96"/>
                <w:sz w:val="24"/>
                <w:lang w:val="ru-RU"/>
              </w:rPr>
              <w:t>н</w:t>
            </w:r>
            <w:proofErr w:type="spellEnd"/>
            <w:r w:rsidRPr="00076A02">
              <w:rPr>
                <w:spacing w:val="-217"/>
                <w:w w:val="96"/>
                <w:sz w:val="24"/>
                <w:lang w:val="ru-RU"/>
              </w:rPr>
              <w:t>—</w:t>
            </w:r>
            <w:r w:rsidRPr="00076A02">
              <w:rPr>
                <w:w w:val="96"/>
                <w:sz w:val="24"/>
                <w:lang w:val="ru-RU"/>
              </w:rPr>
              <w:t>а</w:t>
            </w:r>
            <w:proofErr w:type="gramEnd"/>
            <w:r>
              <w:rPr>
                <w:w w:val="96"/>
                <w:sz w:val="24"/>
                <w:lang w:val="ru-RU"/>
              </w:rPr>
              <w:t xml:space="preserve">  </w:t>
            </w:r>
            <w:r w:rsidRPr="00076A02">
              <w:rPr>
                <w:spacing w:val="-1"/>
                <w:w w:val="97"/>
                <w:sz w:val="24"/>
                <w:lang w:val="ru-RU"/>
              </w:rPr>
              <w:t>пробуждени</w:t>
            </w:r>
            <w:r w:rsidRPr="00076A02">
              <w:rPr>
                <w:w w:val="97"/>
                <w:sz w:val="24"/>
                <w:lang w:val="ru-RU"/>
              </w:rPr>
              <w:t>е</w:t>
            </w:r>
            <w:r w:rsidRPr="00076A02">
              <w:rPr>
                <w:spacing w:val="29"/>
                <w:sz w:val="24"/>
                <w:lang w:val="ru-RU"/>
              </w:rPr>
              <w:t xml:space="preserve"> </w:t>
            </w:r>
            <w:r w:rsidRPr="00076A02">
              <w:rPr>
                <w:spacing w:val="-1"/>
                <w:w w:val="97"/>
                <w:sz w:val="24"/>
                <w:lang w:val="ru-RU"/>
              </w:rPr>
              <w:t>природы</w:t>
            </w:r>
            <w:r w:rsidRPr="00076A02">
              <w:rPr>
                <w:w w:val="97"/>
                <w:sz w:val="24"/>
                <w:lang w:val="ru-RU"/>
              </w:rPr>
              <w:t>.</w:t>
            </w:r>
            <w:r w:rsidRPr="00076A02">
              <w:rPr>
                <w:spacing w:val="18"/>
                <w:sz w:val="24"/>
                <w:lang w:val="ru-RU"/>
              </w:rPr>
              <w:t xml:space="preserve"> </w:t>
            </w:r>
            <w:r w:rsidRPr="00076A02">
              <w:rPr>
                <w:spacing w:val="-1"/>
                <w:w w:val="97"/>
                <w:sz w:val="24"/>
                <w:lang w:val="ru-RU"/>
              </w:rPr>
              <w:t>Разноцветны</w:t>
            </w:r>
            <w:r w:rsidRPr="00076A02">
              <w:rPr>
                <w:w w:val="97"/>
                <w:sz w:val="24"/>
                <w:lang w:val="ru-RU"/>
              </w:rPr>
              <w:t>е</w:t>
            </w:r>
            <w:r w:rsidRPr="00076A02">
              <w:rPr>
                <w:spacing w:val="25"/>
                <w:sz w:val="24"/>
                <w:lang w:val="ru-RU"/>
              </w:rPr>
              <w:t xml:space="preserve"> </w:t>
            </w:r>
            <w:r w:rsidRPr="00076A02">
              <w:rPr>
                <w:spacing w:val="-1"/>
                <w:w w:val="96"/>
                <w:sz w:val="24"/>
                <w:lang w:val="ru-RU"/>
              </w:rPr>
              <w:t>жуки.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C31DC6">
        <w:trPr>
          <w:trHeight w:val="268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spacing w:line="241" w:lineRule="exact"/>
              <w:ind w:left="0" w:right="106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31</w:t>
            </w:r>
          </w:p>
        </w:tc>
        <w:tc>
          <w:tcPr>
            <w:tcW w:w="7978" w:type="dxa"/>
          </w:tcPr>
          <w:p w:rsidR="00A0158C" w:rsidRDefault="00A0158C" w:rsidP="00C31DC6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Сказочная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C31DC6">
        <w:trPr>
          <w:trHeight w:val="268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ind w:left="0" w:right="106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32</w:t>
            </w:r>
          </w:p>
        </w:tc>
        <w:tc>
          <w:tcPr>
            <w:tcW w:w="7978" w:type="dxa"/>
          </w:tcPr>
          <w:p w:rsidR="00A0158C" w:rsidRDefault="00A0158C" w:rsidP="00C31DC6">
            <w:pPr>
              <w:pStyle w:val="TableParagraph"/>
              <w:spacing w:line="244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любования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C31DC6">
        <w:trPr>
          <w:trHeight w:val="268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ind w:left="0" w:right="101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33</w:t>
            </w:r>
          </w:p>
        </w:tc>
        <w:tc>
          <w:tcPr>
            <w:tcW w:w="7978" w:type="dxa"/>
          </w:tcPr>
          <w:p w:rsidR="00A0158C" w:rsidRPr="00076A02" w:rsidRDefault="00A0158C" w:rsidP="00C31DC6">
            <w:pPr>
              <w:pStyle w:val="TableParagraph"/>
              <w:spacing w:line="242" w:lineRule="exact"/>
              <w:ind w:left="131"/>
              <w:rPr>
                <w:sz w:val="24"/>
                <w:lang w:val="ru-RU"/>
              </w:rPr>
            </w:pPr>
            <w:r w:rsidRPr="00076A02">
              <w:rPr>
                <w:sz w:val="24"/>
                <w:lang w:val="ru-RU"/>
              </w:rPr>
              <w:t>Здравствуй, лето!»</w:t>
            </w:r>
          </w:p>
          <w:p w:rsidR="00A0158C" w:rsidRPr="00076A02" w:rsidRDefault="00A0158C" w:rsidP="00C31DC6">
            <w:pPr>
              <w:pStyle w:val="TableParagraph"/>
              <w:spacing w:line="275" w:lineRule="exact"/>
              <w:ind w:left="128"/>
              <w:rPr>
                <w:sz w:val="24"/>
                <w:lang w:val="ru-RU"/>
              </w:rPr>
            </w:pPr>
            <w:r w:rsidRPr="00076A02">
              <w:rPr>
                <w:sz w:val="24"/>
                <w:lang w:val="ru-RU"/>
              </w:rPr>
              <w:t>Образ лета в творчестве художников.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 w:rsidR="00A0158C" w:rsidTr="00C31DC6">
        <w:trPr>
          <w:trHeight w:val="268"/>
        </w:trPr>
        <w:tc>
          <w:tcPr>
            <w:tcW w:w="480" w:type="dxa"/>
          </w:tcPr>
          <w:p w:rsidR="00A0158C" w:rsidRDefault="00A0158C" w:rsidP="00C31DC6">
            <w:pPr>
              <w:pStyle w:val="TableParagraph"/>
              <w:spacing w:before="14" w:line="240" w:lineRule="auto"/>
              <w:ind w:left="0" w:right="89"/>
              <w:jc w:val="right"/>
              <w:rPr>
                <w:sz w:val="19"/>
              </w:rPr>
            </w:pPr>
          </w:p>
        </w:tc>
        <w:tc>
          <w:tcPr>
            <w:tcW w:w="7978" w:type="dxa"/>
          </w:tcPr>
          <w:p w:rsidR="00A0158C" w:rsidRDefault="00A0158C" w:rsidP="00C31DC6">
            <w:pPr>
              <w:pStyle w:val="TableParagraph"/>
              <w:spacing w:before="14" w:line="240" w:lineRule="auto"/>
              <w:ind w:left="0" w:right="8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ИТОГО:</w:t>
            </w:r>
          </w:p>
        </w:tc>
        <w:tc>
          <w:tcPr>
            <w:tcW w:w="2448" w:type="dxa"/>
          </w:tcPr>
          <w:p w:rsidR="00A0158C" w:rsidRDefault="00A0158C" w:rsidP="00C31DC6">
            <w:pPr>
              <w:pStyle w:val="TableParagraph"/>
              <w:spacing w:before="14" w:line="240" w:lineRule="auto"/>
              <w:ind w:left="129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</w:tr>
    </w:tbl>
    <w:p w:rsidR="00076A02" w:rsidRPr="00076A02" w:rsidRDefault="00076A02" w:rsidP="00076A02">
      <w:pPr>
        <w:rPr>
          <w:sz w:val="25"/>
        </w:rPr>
        <w:sectPr w:rsidR="00076A02" w:rsidRPr="00076A02">
          <w:pgSz w:w="11900" w:h="16840"/>
          <w:pgMar w:top="1060" w:right="460" w:bottom="280" w:left="300" w:header="720" w:footer="720" w:gutter="0"/>
          <w:cols w:space="720"/>
        </w:sectPr>
      </w:pPr>
    </w:p>
    <w:p w:rsidR="00F54737" w:rsidRDefault="00F54737" w:rsidP="001D78F1"/>
    <w:sectPr w:rsidR="00F54737">
      <w:pgSz w:w="11900" w:h="16840"/>
      <w:pgMar w:top="1600" w:right="4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F3A49"/>
    <w:multiLevelType w:val="hybridMultilevel"/>
    <w:tmpl w:val="7B9C846A"/>
    <w:lvl w:ilvl="0" w:tplc="3FA64112">
      <w:numFmt w:val="bullet"/>
      <w:lvlText w:val="-"/>
      <w:lvlJc w:val="left"/>
      <w:pPr>
        <w:ind w:left="406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190E688">
      <w:numFmt w:val="bullet"/>
      <w:lvlText w:val="•"/>
      <w:lvlJc w:val="left"/>
      <w:pPr>
        <w:ind w:left="1474" w:hanging="195"/>
      </w:pPr>
      <w:rPr>
        <w:rFonts w:hint="default"/>
        <w:lang w:val="ru-RU" w:eastAsia="ru-RU" w:bidi="ru-RU"/>
      </w:rPr>
    </w:lvl>
    <w:lvl w:ilvl="2" w:tplc="8840A0AA">
      <w:numFmt w:val="bullet"/>
      <w:lvlText w:val="•"/>
      <w:lvlJc w:val="left"/>
      <w:pPr>
        <w:ind w:left="2548" w:hanging="195"/>
      </w:pPr>
      <w:rPr>
        <w:rFonts w:hint="default"/>
        <w:lang w:val="ru-RU" w:eastAsia="ru-RU" w:bidi="ru-RU"/>
      </w:rPr>
    </w:lvl>
    <w:lvl w:ilvl="3" w:tplc="10A0440E">
      <w:numFmt w:val="bullet"/>
      <w:lvlText w:val="•"/>
      <w:lvlJc w:val="left"/>
      <w:pPr>
        <w:ind w:left="3622" w:hanging="195"/>
      </w:pPr>
      <w:rPr>
        <w:rFonts w:hint="default"/>
        <w:lang w:val="ru-RU" w:eastAsia="ru-RU" w:bidi="ru-RU"/>
      </w:rPr>
    </w:lvl>
    <w:lvl w:ilvl="4" w:tplc="60122352">
      <w:numFmt w:val="bullet"/>
      <w:lvlText w:val="•"/>
      <w:lvlJc w:val="left"/>
      <w:pPr>
        <w:ind w:left="4696" w:hanging="195"/>
      </w:pPr>
      <w:rPr>
        <w:rFonts w:hint="default"/>
        <w:lang w:val="ru-RU" w:eastAsia="ru-RU" w:bidi="ru-RU"/>
      </w:rPr>
    </w:lvl>
    <w:lvl w:ilvl="5" w:tplc="64207998">
      <w:numFmt w:val="bullet"/>
      <w:lvlText w:val="•"/>
      <w:lvlJc w:val="left"/>
      <w:pPr>
        <w:ind w:left="5770" w:hanging="195"/>
      </w:pPr>
      <w:rPr>
        <w:rFonts w:hint="default"/>
        <w:lang w:val="ru-RU" w:eastAsia="ru-RU" w:bidi="ru-RU"/>
      </w:rPr>
    </w:lvl>
    <w:lvl w:ilvl="6" w:tplc="5F1A07BE">
      <w:numFmt w:val="bullet"/>
      <w:lvlText w:val="•"/>
      <w:lvlJc w:val="left"/>
      <w:pPr>
        <w:ind w:left="6844" w:hanging="195"/>
      </w:pPr>
      <w:rPr>
        <w:rFonts w:hint="default"/>
        <w:lang w:val="ru-RU" w:eastAsia="ru-RU" w:bidi="ru-RU"/>
      </w:rPr>
    </w:lvl>
    <w:lvl w:ilvl="7" w:tplc="55F27E4E">
      <w:numFmt w:val="bullet"/>
      <w:lvlText w:val="•"/>
      <w:lvlJc w:val="left"/>
      <w:pPr>
        <w:ind w:left="7918" w:hanging="195"/>
      </w:pPr>
      <w:rPr>
        <w:rFonts w:hint="default"/>
        <w:lang w:val="ru-RU" w:eastAsia="ru-RU" w:bidi="ru-RU"/>
      </w:rPr>
    </w:lvl>
    <w:lvl w:ilvl="8" w:tplc="068CACD0">
      <w:numFmt w:val="bullet"/>
      <w:lvlText w:val="•"/>
      <w:lvlJc w:val="left"/>
      <w:pPr>
        <w:ind w:left="8992" w:hanging="195"/>
      </w:pPr>
      <w:rPr>
        <w:rFonts w:hint="default"/>
        <w:lang w:val="ru-RU" w:eastAsia="ru-RU" w:bidi="ru-RU"/>
      </w:rPr>
    </w:lvl>
  </w:abstractNum>
  <w:abstractNum w:abstractNumId="1">
    <w:nsid w:val="28AA4D45"/>
    <w:multiLevelType w:val="hybridMultilevel"/>
    <w:tmpl w:val="C31A72D0"/>
    <w:lvl w:ilvl="0" w:tplc="CA6622D6">
      <w:start w:val="1"/>
      <w:numFmt w:val="decimal"/>
      <w:lvlText w:val="%1."/>
      <w:lvlJc w:val="left"/>
      <w:pPr>
        <w:ind w:left="2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24" w:hanging="360"/>
      </w:pPr>
    </w:lvl>
    <w:lvl w:ilvl="2" w:tplc="0419001B" w:tentative="1">
      <w:start w:val="1"/>
      <w:numFmt w:val="lowerRoman"/>
      <w:lvlText w:val="%3."/>
      <w:lvlJc w:val="right"/>
      <w:pPr>
        <w:ind w:left="4044" w:hanging="180"/>
      </w:pPr>
    </w:lvl>
    <w:lvl w:ilvl="3" w:tplc="0419000F" w:tentative="1">
      <w:start w:val="1"/>
      <w:numFmt w:val="decimal"/>
      <w:lvlText w:val="%4."/>
      <w:lvlJc w:val="left"/>
      <w:pPr>
        <w:ind w:left="4764" w:hanging="360"/>
      </w:pPr>
    </w:lvl>
    <w:lvl w:ilvl="4" w:tplc="04190019" w:tentative="1">
      <w:start w:val="1"/>
      <w:numFmt w:val="lowerLetter"/>
      <w:lvlText w:val="%5."/>
      <w:lvlJc w:val="left"/>
      <w:pPr>
        <w:ind w:left="5484" w:hanging="360"/>
      </w:pPr>
    </w:lvl>
    <w:lvl w:ilvl="5" w:tplc="0419001B" w:tentative="1">
      <w:start w:val="1"/>
      <w:numFmt w:val="lowerRoman"/>
      <w:lvlText w:val="%6."/>
      <w:lvlJc w:val="right"/>
      <w:pPr>
        <w:ind w:left="6204" w:hanging="180"/>
      </w:pPr>
    </w:lvl>
    <w:lvl w:ilvl="6" w:tplc="0419000F" w:tentative="1">
      <w:start w:val="1"/>
      <w:numFmt w:val="decimal"/>
      <w:lvlText w:val="%7."/>
      <w:lvlJc w:val="left"/>
      <w:pPr>
        <w:ind w:left="6924" w:hanging="360"/>
      </w:pPr>
    </w:lvl>
    <w:lvl w:ilvl="7" w:tplc="04190019" w:tentative="1">
      <w:start w:val="1"/>
      <w:numFmt w:val="lowerLetter"/>
      <w:lvlText w:val="%8."/>
      <w:lvlJc w:val="left"/>
      <w:pPr>
        <w:ind w:left="7644" w:hanging="360"/>
      </w:pPr>
    </w:lvl>
    <w:lvl w:ilvl="8" w:tplc="0419001B" w:tentative="1">
      <w:start w:val="1"/>
      <w:numFmt w:val="lowerRoman"/>
      <w:lvlText w:val="%9."/>
      <w:lvlJc w:val="right"/>
      <w:pPr>
        <w:ind w:left="8364" w:hanging="180"/>
      </w:pPr>
    </w:lvl>
  </w:abstractNum>
  <w:abstractNum w:abstractNumId="2">
    <w:nsid w:val="2C7417C4"/>
    <w:multiLevelType w:val="hybridMultilevel"/>
    <w:tmpl w:val="EDB4C410"/>
    <w:lvl w:ilvl="0" w:tplc="469E77E0">
      <w:numFmt w:val="bullet"/>
      <w:lvlText w:val="·"/>
      <w:lvlJc w:val="left"/>
      <w:pPr>
        <w:ind w:left="487" w:hanging="81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ru-RU" w:eastAsia="ru-RU" w:bidi="ru-RU"/>
      </w:rPr>
    </w:lvl>
    <w:lvl w:ilvl="1" w:tplc="270C6CD6">
      <w:numFmt w:val="bullet"/>
      <w:lvlText w:val="•"/>
      <w:lvlJc w:val="left"/>
      <w:pPr>
        <w:ind w:left="1546" w:hanging="81"/>
      </w:pPr>
      <w:rPr>
        <w:rFonts w:hint="default"/>
        <w:lang w:val="ru-RU" w:eastAsia="ru-RU" w:bidi="ru-RU"/>
      </w:rPr>
    </w:lvl>
    <w:lvl w:ilvl="2" w:tplc="D4A09F5C">
      <w:numFmt w:val="bullet"/>
      <w:lvlText w:val="•"/>
      <w:lvlJc w:val="left"/>
      <w:pPr>
        <w:ind w:left="2612" w:hanging="81"/>
      </w:pPr>
      <w:rPr>
        <w:rFonts w:hint="default"/>
        <w:lang w:val="ru-RU" w:eastAsia="ru-RU" w:bidi="ru-RU"/>
      </w:rPr>
    </w:lvl>
    <w:lvl w:ilvl="3" w:tplc="2ECA4304">
      <w:numFmt w:val="bullet"/>
      <w:lvlText w:val="•"/>
      <w:lvlJc w:val="left"/>
      <w:pPr>
        <w:ind w:left="3678" w:hanging="81"/>
      </w:pPr>
      <w:rPr>
        <w:rFonts w:hint="default"/>
        <w:lang w:val="ru-RU" w:eastAsia="ru-RU" w:bidi="ru-RU"/>
      </w:rPr>
    </w:lvl>
    <w:lvl w:ilvl="4" w:tplc="7CE26630">
      <w:numFmt w:val="bullet"/>
      <w:lvlText w:val="•"/>
      <w:lvlJc w:val="left"/>
      <w:pPr>
        <w:ind w:left="4744" w:hanging="81"/>
      </w:pPr>
      <w:rPr>
        <w:rFonts w:hint="default"/>
        <w:lang w:val="ru-RU" w:eastAsia="ru-RU" w:bidi="ru-RU"/>
      </w:rPr>
    </w:lvl>
    <w:lvl w:ilvl="5" w:tplc="D884C63C">
      <w:numFmt w:val="bullet"/>
      <w:lvlText w:val="•"/>
      <w:lvlJc w:val="left"/>
      <w:pPr>
        <w:ind w:left="5810" w:hanging="81"/>
      </w:pPr>
      <w:rPr>
        <w:rFonts w:hint="default"/>
        <w:lang w:val="ru-RU" w:eastAsia="ru-RU" w:bidi="ru-RU"/>
      </w:rPr>
    </w:lvl>
    <w:lvl w:ilvl="6" w:tplc="8F2C1886">
      <w:numFmt w:val="bullet"/>
      <w:lvlText w:val="•"/>
      <w:lvlJc w:val="left"/>
      <w:pPr>
        <w:ind w:left="6876" w:hanging="81"/>
      </w:pPr>
      <w:rPr>
        <w:rFonts w:hint="default"/>
        <w:lang w:val="ru-RU" w:eastAsia="ru-RU" w:bidi="ru-RU"/>
      </w:rPr>
    </w:lvl>
    <w:lvl w:ilvl="7" w:tplc="0E3EC7C0">
      <w:numFmt w:val="bullet"/>
      <w:lvlText w:val="•"/>
      <w:lvlJc w:val="left"/>
      <w:pPr>
        <w:ind w:left="7942" w:hanging="81"/>
      </w:pPr>
      <w:rPr>
        <w:rFonts w:hint="default"/>
        <w:lang w:val="ru-RU" w:eastAsia="ru-RU" w:bidi="ru-RU"/>
      </w:rPr>
    </w:lvl>
    <w:lvl w:ilvl="8" w:tplc="A4A49C8A">
      <w:numFmt w:val="bullet"/>
      <w:lvlText w:val="•"/>
      <w:lvlJc w:val="left"/>
      <w:pPr>
        <w:ind w:left="9008" w:hanging="81"/>
      </w:pPr>
      <w:rPr>
        <w:rFonts w:hint="default"/>
        <w:lang w:val="ru-RU" w:eastAsia="ru-RU" w:bidi="ru-RU"/>
      </w:rPr>
    </w:lvl>
  </w:abstractNum>
  <w:abstractNum w:abstractNumId="3">
    <w:nsid w:val="39827880"/>
    <w:multiLevelType w:val="hybridMultilevel"/>
    <w:tmpl w:val="FE5EEDC4"/>
    <w:lvl w:ilvl="0" w:tplc="2CB6CB80">
      <w:start w:val="1"/>
      <w:numFmt w:val="decimal"/>
      <w:lvlText w:val="%1."/>
      <w:lvlJc w:val="left"/>
      <w:pPr>
        <w:ind w:left="406" w:hanging="240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A1104D1E">
      <w:numFmt w:val="bullet"/>
      <w:lvlText w:val="•"/>
      <w:lvlJc w:val="left"/>
      <w:pPr>
        <w:ind w:left="1474" w:hanging="240"/>
      </w:pPr>
      <w:rPr>
        <w:rFonts w:hint="default"/>
        <w:lang w:val="ru-RU" w:eastAsia="ru-RU" w:bidi="ru-RU"/>
      </w:rPr>
    </w:lvl>
    <w:lvl w:ilvl="2" w:tplc="C55E6276">
      <w:numFmt w:val="bullet"/>
      <w:lvlText w:val="•"/>
      <w:lvlJc w:val="left"/>
      <w:pPr>
        <w:ind w:left="2548" w:hanging="240"/>
      </w:pPr>
      <w:rPr>
        <w:rFonts w:hint="default"/>
        <w:lang w:val="ru-RU" w:eastAsia="ru-RU" w:bidi="ru-RU"/>
      </w:rPr>
    </w:lvl>
    <w:lvl w:ilvl="3" w:tplc="A8543374">
      <w:numFmt w:val="bullet"/>
      <w:lvlText w:val="•"/>
      <w:lvlJc w:val="left"/>
      <w:pPr>
        <w:ind w:left="3622" w:hanging="240"/>
      </w:pPr>
      <w:rPr>
        <w:rFonts w:hint="default"/>
        <w:lang w:val="ru-RU" w:eastAsia="ru-RU" w:bidi="ru-RU"/>
      </w:rPr>
    </w:lvl>
    <w:lvl w:ilvl="4" w:tplc="7A2A1D08">
      <w:numFmt w:val="bullet"/>
      <w:lvlText w:val="•"/>
      <w:lvlJc w:val="left"/>
      <w:pPr>
        <w:ind w:left="4696" w:hanging="240"/>
      </w:pPr>
      <w:rPr>
        <w:rFonts w:hint="default"/>
        <w:lang w:val="ru-RU" w:eastAsia="ru-RU" w:bidi="ru-RU"/>
      </w:rPr>
    </w:lvl>
    <w:lvl w:ilvl="5" w:tplc="277C0B2C">
      <w:numFmt w:val="bullet"/>
      <w:lvlText w:val="•"/>
      <w:lvlJc w:val="left"/>
      <w:pPr>
        <w:ind w:left="5770" w:hanging="240"/>
      </w:pPr>
      <w:rPr>
        <w:rFonts w:hint="default"/>
        <w:lang w:val="ru-RU" w:eastAsia="ru-RU" w:bidi="ru-RU"/>
      </w:rPr>
    </w:lvl>
    <w:lvl w:ilvl="6" w:tplc="E62A6738">
      <w:numFmt w:val="bullet"/>
      <w:lvlText w:val="•"/>
      <w:lvlJc w:val="left"/>
      <w:pPr>
        <w:ind w:left="6844" w:hanging="240"/>
      </w:pPr>
      <w:rPr>
        <w:rFonts w:hint="default"/>
        <w:lang w:val="ru-RU" w:eastAsia="ru-RU" w:bidi="ru-RU"/>
      </w:rPr>
    </w:lvl>
    <w:lvl w:ilvl="7" w:tplc="30E64B18">
      <w:numFmt w:val="bullet"/>
      <w:lvlText w:val="•"/>
      <w:lvlJc w:val="left"/>
      <w:pPr>
        <w:ind w:left="7918" w:hanging="240"/>
      </w:pPr>
      <w:rPr>
        <w:rFonts w:hint="default"/>
        <w:lang w:val="ru-RU" w:eastAsia="ru-RU" w:bidi="ru-RU"/>
      </w:rPr>
    </w:lvl>
    <w:lvl w:ilvl="8" w:tplc="3C365782">
      <w:numFmt w:val="bullet"/>
      <w:lvlText w:val="•"/>
      <w:lvlJc w:val="left"/>
      <w:pPr>
        <w:ind w:left="8992" w:hanging="240"/>
      </w:pPr>
      <w:rPr>
        <w:rFonts w:hint="default"/>
        <w:lang w:val="ru-RU" w:eastAsia="ru-RU" w:bidi="ru-RU"/>
      </w:rPr>
    </w:lvl>
  </w:abstractNum>
  <w:abstractNum w:abstractNumId="4">
    <w:nsid w:val="734449EB"/>
    <w:multiLevelType w:val="hybridMultilevel"/>
    <w:tmpl w:val="FE5EEDC4"/>
    <w:lvl w:ilvl="0" w:tplc="2CB6CB80">
      <w:start w:val="1"/>
      <w:numFmt w:val="decimal"/>
      <w:lvlText w:val="%1."/>
      <w:lvlJc w:val="left"/>
      <w:pPr>
        <w:ind w:left="406" w:hanging="240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A1104D1E">
      <w:numFmt w:val="bullet"/>
      <w:lvlText w:val="•"/>
      <w:lvlJc w:val="left"/>
      <w:pPr>
        <w:ind w:left="1474" w:hanging="240"/>
      </w:pPr>
      <w:rPr>
        <w:rFonts w:hint="default"/>
        <w:lang w:val="ru-RU" w:eastAsia="ru-RU" w:bidi="ru-RU"/>
      </w:rPr>
    </w:lvl>
    <w:lvl w:ilvl="2" w:tplc="C55E6276">
      <w:numFmt w:val="bullet"/>
      <w:lvlText w:val="•"/>
      <w:lvlJc w:val="left"/>
      <w:pPr>
        <w:ind w:left="2548" w:hanging="240"/>
      </w:pPr>
      <w:rPr>
        <w:rFonts w:hint="default"/>
        <w:lang w:val="ru-RU" w:eastAsia="ru-RU" w:bidi="ru-RU"/>
      </w:rPr>
    </w:lvl>
    <w:lvl w:ilvl="3" w:tplc="A8543374">
      <w:numFmt w:val="bullet"/>
      <w:lvlText w:val="•"/>
      <w:lvlJc w:val="left"/>
      <w:pPr>
        <w:ind w:left="3622" w:hanging="240"/>
      </w:pPr>
      <w:rPr>
        <w:rFonts w:hint="default"/>
        <w:lang w:val="ru-RU" w:eastAsia="ru-RU" w:bidi="ru-RU"/>
      </w:rPr>
    </w:lvl>
    <w:lvl w:ilvl="4" w:tplc="7A2A1D08">
      <w:numFmt w:val="bullet"/>
      <w:lvlText w:val="•"/>
      <w:lvlJc w:val="left"/>
      <w:pPr>
        <w:ind w:left="4696" w:hanging="240"/>
      </w:pPr>
      <w:rPr>
        <w:rFonts w:hint="default"/>
        <w:lang w:val="ru-RU" w:eastAsia="ru-RU" w:bidi="ru-RU"/>
      </w:rPr>
    </w:lvl>
    <w:lvl w:ilvl="5" w:tplc="277C0B2C">
      <w:numFmt w:val="bullet"/>
      <w:lvlText w:val="•"/>
      <w:lvlJc w:val="left"/>
      <w:pPr>
        <w:ind w:left="5770" w:hanging="240"/>
      </w:pPr>
      <w:rPr>
        <w:rFonts w:hint="default"/>
        <w:lang w:val="ru-RU" w:eastAsia="ru-RU" w:bidi="ru-RU"/>
      </w:rPr>
    </w:lvl>
    <w:lvl w:ilvl="6" w:tplc="E62A6738">
      <w:numFmt w:val="bullet"/>
      <w:lvlText w:val="•"/>
      <w:lvlJc w:val="left"/>
      <w:pPr>
        <w:ind w:left="6844" w:hanging="240"/>
      </w:pPr>
      <w:rPr>
        <w:rFonts w:hint="default"/>
        <w:lang w:val="ru-RU" w:eastAsia="ru-RU" w:bidi="ru-RU"/>
      </w:rPr>
    </w:lvl>
    <w:lvl w:ilvl="7" w:tplc="30E64B18">
      <w:numFmt w:val="bullet"/>
      <w:lvlText w:val="•"/>
      <w:lvlJc w:val="left"/>
      <w:pPr>
        <w:ind w:left="7918" w:hanging="240"/>
      </w:pPr>
      <w:rPr>
        <w:rFonts w:hint="default"/>
        <w:lang w:val="ru-RU" w:eastAsia="ru-RU" w:bidi="ru-RU"/>
      </w:rPr>
    </w:lvl>
    <w:lvl w:ilvl="8" w:tplc="3C365782">
      <w:numFmt w:val="bullet"/>
      <w:lvlText w:val="•"/>
      <w:lvlJc w:val="left"/>
      <w:pPr>
        <w:ind w:left="8992" w:hanging="2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B5"/>
    <w:rsid w:val="00076A02"/>
    <w:rsid w:val="000C2D10"/>
    <w:rsid w:val="001D78F1"/>
    <w:rsid w:val="002B7A65"/>
    <w:rsid w:val="00585724"/>
    <w:rsid w:val="00A0158C"/>
    <w:rsid w:val="00A97BD2"/>
    <w:rsid w:val="00B02419"/>
    <w:rsid w:val="00D872B5"/>
    <w:rsid w:val="00EC0C19"/>
    <w:rsid w:val="00F5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076A02"/>
    <w:pPr>
      <w:spacing w:before="2"/>
      <w:ind w:left="405"/>
      <w:outlineLvl w:val="0"/>
    </w:pPr>
    <w:rPr>
      <w:sz w:val="25"/>
      <w:szCs w:val="25"/>
    </w:rPr>
  </w:style>
  <w:style w:type="paragraph" w:styleId="2">
    <w:name w:val="heading 2"/>
    <w:basedOn w:val="a"/>
    <w:link w:val="20"/>
    <w:uiPriority w:val="1"/>
    <w:qFormat/>
    <w:rsid w:val="00076A02"/>
    <w:pPr>
      <w:spacing w:before="2" w:line="273" w:lineRule="exact"/>
      <w:ind w:left="40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6A02"/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076A02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076A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6A0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6A0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076A02"/>
    <w:pPr>
      <w:spacing w:line="276" w:lineRule="exact"/>
      <w:ind w:left="406" w:hanging="140"/>
    </w:pPr>
  </w:style>
  <w:style w:type="paragraph" w:customStyle="1" w:styleId="TableParagraph">
    <w:name w:val="Table Paragraph"/>
    <w:basedOn w:val="a"/>
    <w:uiPriority w:val="1"/>
    <w:qFormat/>
    <w:rsid w:val="00076A02"/>
    <w:pPr>
      <w:spacing w:line="246" w:lineRule="exact"/>
      <w:ind w:left="126"/>
    </w:pPr>
  </w:style>
  <w:style w:type="paragraph" w:styleId="a6">
    <w:name w:val="Balloon Text"/>
    <w:basedOn w:val="a"/>
    <w:link w:val="a7"/>
    <w:uiPriority w:val="99"/>
    <w:semiHidden/>
    <w:unhideWhenUsed/>
    <w:rsid w:val="00076A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6A0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a8">
    <w:name w:val="Новый"/>
    <w:basedOn w:val="a"/>
    <w:uiPriority w:val="99"/>
    <w:rsid w:val="00A0158C"/>
    <w:pPr>
      <w:widowControl/>
      <w:autoSpaceDE/>
      <w:autoSpaceDN/>
      <w:spacing w:line="360" w:lineRule="auto"/>
      <w:ind w:firstLine="454"/>
      <w:jc w:val="both"/>
    </w:pPr>
    <w:rPr>
      <w:sz w:val="28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076A02"/>
    <w:pPr>
      <w:spacing w:before="2"/>
      <w:ind w:left="405"/>
      <w:outlineLvl w:val="0"/>
    </w:pPr>
    <w:rPr>
      <w:sz w:val="25"/>
      <w:szCs w:val="25"/>
    </w:rPr>
  </w:style>
  <w:style w:type="paragraph" w:styleId="2">
    <w:name w:val="heading 2"/>
    <w:basedOn w:val="a"/>
    <w:link w:val="20"/>
    <w:uiPriority w:val="1"/>
    <w:qFormat/>
    <w:rsid w:val="00076A02"/>
    <w:pPr>
      <w:spacing w:before="2" w:line="273" w:lineRule="exact"/>
      <w:ind w:left="40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6A02"/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076A02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076A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6A0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6A0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076A02"/>
    <w:pPr>
      <w:spacing w:line="276" w:lineRule="exact"/>
      <w:ind w:left="406" w:hanging="140"/>
    </w:pPr>
  </w:style>
  <w:style w:type="paragraph" w:customStyle="1" w:styleId="TableParagraph">
    <w:name w:val="Table Paragraph"/>
    <w:basedOn w:val="a"/>
    <w:uiPriority w:val="1"/>
    <w:qFormat/>
    <w:rsid w:val="00076A02"/>
    <w:pPr>
      <w:spacing w:line="246" w:lineRule="exact"/>
      <w:ind w:left="126"/>
    </w:pPr>
  </w:style>
  <w:style w:type="paragraph" w:styleId="a6">
    <w:name w:val="Balloon Text"/>
    <w:basedOn w:val="a"/>
    <w:link w:val="a7"/>
    <w:uiPriority w:val="99"/>
    <w:semiHidden/>
    <w:unhideWhenUsed/>
    <w:rsid w:val="00076A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6A0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a8">
    <w:name w:val="Новый"/>
    <w:basedOn w:val="a"/>
    <w:uiPriority w:val="99"/>
    <w:rsid w:val="00A0158C"/>
    <w:pPr>
      <w:widowControl/>
      <w:autoSpaceDE/>
      <w:autoSpaceDN/>
      <w:spacing w:line="360" w:lineRule="auto"/>
      <w:ind w:firstLine="454"/>
      <w:jc w:val="both"/>
    </w:pPr>
    <w:rPr>
      <w:sz w:val="28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2020-02-26T16:45:00Z</dcterms:created>
  <dcterms:modified xsi:type="dcterms:W3CDTF">2020-02-27T12:02:00Z</dcterms:modified>
</cp:coreProperties>
</file>