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E2" w:rsidRDefault="00276242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620395" cy="970280"/>
            <wp:effectExtent l="0" t="0" r="8255" b="1270"/>
            <wp:docPr id="1" name="Рисунок 1" descr="ма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E2" w:rsidRDefault="002C11E2">
      <w:pPr>
        <w:jc w:val="center"/>
        <w:rPr>
          <w:sz w:val="28"/>
        </w:rPr>
      </w:pPr>
      <w:r>
        <w:rPr>
          <w:sz w:val="28"/>
        </w:rPr>
        <w:t>АДМИНИСТРАЦИЯ ИШИМСКОГО МУНИЦИПАЛЬНОГО РАЙОНА ТЮМЕНСКОЙ ОБЛАСТИ</w:t>
      </w:r>
    </w:p>
    <w:p w:rsidR="002C11E2" w:rsidRDefault="002C11E2">
      <w:pPr>
        <w:jc w:val="center"/>
        <w:rPr>
          <w:sz w:val="28"/>
        </w:rPr>
      </w:pPr>
    </w:p>
    <w:p w:rsidR="002C11E2" w:rsidRDefault="002C11E2">
      <w:pPr>
        <w:jc w:val="center"/>
        <w:rPr>
          <w:sz w:val="28"/>
        </w:rPr>
      </w:pPr>
      <w:r>
        <w:rPr>
          <w:sz w:val="28"/>
        </w:rPr>
        <w:t>ОТДЕЛ ОБРАЗОВАНИЯ</w:t>
      </w:r>
    </w:p>
    <w:p w:rsidR="002C11E2" w:rsidRDefault="002C11E2">
      <w:pPr>
        <w:jc w:val="center"/>
        <w:rPr>
          <w:sz w:val="28"/>
        </w:rPr>
      </w:pPr>
    </w:p>
    <w:p w:rsidR="009A636E" w:rsidRDefault="009A636E">
      <w:pPr>
        <w:jc w:val="center"/>
        <w:rPr>
          <w:sz w:val="18"/>
        </w:rPr>
      </w:pPr>
    </w:p>
    <w:p w:rsidR="002C11E2" w:rsidRPr="00EE579C" w:rsidRDefault="00276242">
      <w:pPr>
        <w:jc w:val="center"/>
        <w:rPr>
          <w:sz w:val="18"/>
        </w:rPr>
      </w:pPr>
      <w:r w:rsidRPr="00EE579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3810</wp:posOffset>
                </wp:positionV>
                <wp:extent cx="67665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48A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.3pt" to="512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" o:allowincell="f" strokeweight="2.25pt"/>
            </w:pict>
          </mc:Fallback>
        </mc:AlternateContent>
      </w:r>
      <w:r w:rsidR="00EE579C" w:rsidRPr="00EE579C">
        <w:rPr>
          <w:sz w:val="18"/>
        </w:rPr>
        <w:t>ул. Ленина, д.48, г. Ишим, Тюменская обл., 627750, тел./факс: (34551)</w:t>
      </w:r>
      <w:r w:rsidR="00203261">
        <w:rPr>
          <w:sz w:val="18"/>
        </w:rPr>
        <w:t>7-82-15</w:t>
      </w:r>
      <w:r w:rsidR="00EE579C" w:rsidRPr="00EE579C">
        <w:rPr>
          <w:sz w:val="18"/>
        </w:rPr>
        <w:t xml:space="preserve">, </w:t>
      </w:r>
      <w:r w:rsidR="00EE579C" w:rsidRPr="00EE579C">
        <w:rPr>
          <w:sz w:val="18"/>
          <w:lang w:val="en-US"/>
        </w:rPr>
        <w:t>e</w:t>
      </w:r>
      <w:r w:rsidR="00EE579C" w:rsidRPr="00EE579C">
        <w:rPr>
          <w:sz w:val="18"/>
        </w:rPr>
        <w:t>-</w:t>
      </w:r>
      <w:r w:rsidR="00EE579C" w:rsidRPr="00EE579C">
        <w:rPr>
          <w:sz w:val="18"/>
          <w:lang w:val="en-US"/>
        </w:rPr>
        <w:t>mail</w:t>
      </w:r>
      <w:r w:rsidR="00EE579C" w:rsidRPr="00EE579C">
        <w:rPr>
          <w:sz w:val="18"/>
        </w:rPr>
        <w:t xml:space="preserve">: </w:t>
      </w:r>
      <w:r w:rsidR="00EE579C" w:rsidRPr="00EE579C">
        <w:rPr>
          <w:sz w:val="18"/>
          <w:lang w:val="en-US"/>
        </w:rPr>
        <w:t>otdelobr</w:t>
      </w:r>
      <w:r w:rsidR="00EE579C" w:rsidRPr="00EE579C">
        <w:rPr>
          <w:sz w:val="18"/>
        </w:rPr>
        <w:t>@</w:t>
      </w:r>
      <w:r w:rsidR="00EE579C" w:rsidRPr="00EE579C">
        <w:rPr>
          <w:sz w:val="18"/>
          <w:lang w:val="en-US"/>
        </w:rPr>
        <w:t>mail</w:t>
      </w:r>
      <w:r w:rsidR="00EE579C" w:rsidRPr="00EE579C">
        <w:rPr>
          <w:sz w:val="18"/>
        </w:rPr>
        <w:t>.</w:t>
      </w:r>
      <w:r w:rsidR="00EE579C" w:rsidRPr="00EE579C">
        <w:rPr>
          <w:sz w:val="18"/>
          <w:lang w:val="en-US"/>
        </w:rPr>
        <w:t>ru</w:t>
      </w:r>
    </w:p>
    <w:p w:rsidR="00EE579C" w:rsidRDefault="00EE579C">
      <w:pPr>
        <w:jc w:val="center"/>
        <w:rPr>
          <w:sz w:val="36"/>
        </w:rPr>
      </w:pPr>
    </w:p>
    <w:p w:rsidR="002C11E2" w:rsidRDefault="002C11E2">
      <w:pPr>
        <w:jc w:val="center"/>
        <w:rPr>
          <w:b w:val="0"/>
          <w:sz w:val="36"/>
        </w:rPr>
      </w:pPr>
      <w:r>
        <w:rPr>
          <w:sz w:val="36"/>
        </w:rPr>
        <w:t>ПРИКАЗ</w:t>
      </w:r>
    </w:p>
    <w:p w:rsidR="002C11E2" w:rsidRDefault="002C11E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863"/>
        <w:gridCol w:w="3474"/>
      </w:tblGrid>
      <w:tr w:rsidR="002C11E2">
        <w:tc>
          <w:tcPr>
            <w:tcW w:w="3085" w:type="dxa"/>
          </w:tcPr>
          <w:p w:rsidR="002C11E2" w:rsidRDefault="00BA7541" w:rsidP="00510CB5">
            <w:pPr>
              <w:tabs>
                <w:tab w:val="center" w:pos="1434"/>
              </w:tabs>
              <w:rPr>
                <w:sz w:val="24"/>
              </w:rPr>
            </w:pPr>
            <w:r>
              <w:rPr>
                <w:sz w:val="24"/>
              </w:rPr>
              <w:t>10.09.2020</w:t>
            </w:r>
          </w:p>
        </w:tc>
        <w:tc>
          <w:tcPr>
            <w:tcW w:w="3863" w:type="dxa"/>
          </w:tcPr>
          <w:p w:rsidR="002C11E2" w:rsidRDefault="002C11E2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:rsidR="002C11E2" w:rsidRPr="003927DB" w:rsidRDefault="002C11E2" w:rsidP="00FB3B98">
            <w:pPr>
              <w:jc w:val="right"/>
              <w:rPr>
                <w:sz w:val="24"/>
                <w:u w:val="single"/>
              </w:rPr>
            </w:pPr>
            <w:r w:rsidRPr="003927DB">
              <w:rPr>
                <w:sz w:val="24"/>
                <w:u w:val="single"/>
              </w:rPr>
              <w:t>№</w:t>
            </w:r>
            <w:r w:rsidR="00BA7541">
              <w:rPr>
                <w:sz w:val="24"/>
                <w:u w:val="single"/>
              </w:rPr>
              <w:t>37/1</w:t>
            </w:r>
          </w:p>
        </w:tc>
      </w:tr>
    </w:tbl>
    <w:p w:rsidR="002C11E2" w:rsidRDefault="002C11E2"/>
    <w:p w:rsidR="00C453A6" w:rsidRPr="00C453A6" w:rsidRDefault="00C453A6" w:rsidP="00C453A6">
      <w:pPr>
        <w:rPr>
          <w:b w:val="0"/>
          <w:sz w:val="24"/>
          <w:szCs w:val="24"/>
        </w:rPr>
      </w:pPr>
      <w:r w:rsidRPr="00C453A6">
        <w:rPr>
          <w:b w:val="0"/>
          <w:i/>
          <w:iCs/>
          <w:color w:val="000000"/>
          <w:sz w:val="24"/>
          <w:szCs w:val="24"/>
        </w:rPr>
        <w:t xml:space="preserve">О подготовке и проведении школьного и муниципального этапов </w:t>
      </w:r>
      <w:r w:rsidR="00D0702C">
        <w:rPr>
          <w:b w:val="0"/>
          <w:i/>
          <w:iCs/>
          <w:color w:val="000000"/>
          <w:sz w:val="24"/>
          <w:szCs w:val="24"/>
        </w:rPr>
        <w:t>В</w:t>
      </w:r>
      <w:r w:rsidRPr="00C453A6">
        <w:rPr>
          <w:b w:val="0"/>
          <w:i/>
          <w:iCs/>
          <w:color w:val="000000"/>
          <w:sz w:val="24"/>
          <w:szCs w:val="24"/>
        </w:rPr>
        <w:t>сероссийской олимпиады школьников в 20</w:t>
      </w:r>
      <w:r w:rsidR="00D0702C">
        <w:rPr>
          <w:b w:val="0"/>
          <w:i/>
          <w:iCs/>
          <w:color w:val="000000"/>
          <w:sz w:val="24"/>
          <w:szCs w:val="24"/>
        </w:rPr>
        <w:t>20</w:t>
      </w:r>
      <w:r w:rsidRPr="00C453A6">
        <w:rPr>
          <w:b w:val="0"/>
          <w:i/>
          <w:iCs/>
          <w:color w:val="000000"/>
          <w:sz w:val="24"/>
          <w:szCs w:val="24"/>
        </w:rPr>
        <w:t>-20</w:t>
      </w:r>
      <w:r w:rsidR="00D0702C">
        <w:rPr>
          <w:b w:val="0"/>
          <w:i/>
          <w:iCs/>
          <w:color w:val="000000"/>
          <w:sz w:val="24"/>
          <w:szCs w:val="24"/>
        </w:rPr>
        <w:t>21</w:t>
      </w:r>
      <w:r w:rsidRPr="00C453A6">
        <w:rPr>
          <w:b w:val="0"/>
          <w:i/>
          <w:iCs/>
          <w:color w:val="000000"/>
          <w:sz w:val="24"/>
          <w:szCs w:val="24"/>
        </w:rPr>
        <w:t xml:space="preserve"> учебном году</w:t>
      </w:r>
    </w:p>
    <w:p w:rsidR="00C453A6" w:rsidRPr="00C453A6" w:rsidRDefault="00C453A6" w:rsidP="00C453A6">
      <w:pPr>
        <w:rPr>
          <w:b w:val="0"/>
          <w:color w:val="000000"/>
          <w:sz w:val="24"/>
          <w:szCs w:val="24"/>
        </w:rPr>
      </w:pPr>
    </w:p>
    <w:p w:rsidR="00C453A6" w:rsidRPr="001C3AF1" w:rsidRDefault="00C453A6" w:rsidP="009A636E">
      <w:pPr>
        <w:ind w:firstLine="426"/>
        <w:jc w:val="both"/>
        <w:rPr>
          <w:b w:val="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 xml:space="preserve">На основании приказа Министерства образования и науки Российской Федерации от 18.11.2013 № 1252 «Об утверждении Порядка проведения всероссийской олимпиады школьников» </w:t>
      </w:r>
      <w:r w:rsidR="001B69BB">
        <w:rPr>
          <w:b w:val="0"/>
          <w:color w:val="000000"/>
          <w:sz w:val="24"/>
          <w:szCs w:val="24"/>
        </w:rPr>
        <w:t xml:space="preserve">, Положения о проведении регионального этапа Всероссийской олимпиады школьников в 2020-2021 уч.г., утвержденным приказом Департамента образования и науки Тюменской области №397/ОД от 19 августа 2020г, </w:t>
      </w:r>
      <w:r w:rsidRPr="00C453A6">
        <w:rPr>
          <w:b w:val="0"/>
          <w:color w:val="000000"/>
          <w:sz w:val="24"/>
          <w:szCs w:val="24"/>
        </w:rPr>
        <w:t xml:space="preserve"> </w:t>
      </w:r>
      <w:r w:rsidRPr="001C3AF1">
        <w:rPr>
          <w:b w:val="0"/>
          <w:sz w:val="24"/>
          <w:szCs w:val="24"/>
        </w:rPr>
        <w:t xml:space="preserve">приказа Департамента образования и науки Тюменской области от </w:t>
      </w:r>
      <w:r w:rsidR="00557CBB" w:rsidRPr="001C3AF1">
        <w:rPr>
          <w:b w:val="0"/>
          <w:sz w:val="24"/>
          <w:szCs w:val="24"/>
        </w:rPr>
        <w:t>10</w:t>
      </w:r>
      <w:r w:rsidRPr="001C3AF1">
        <w:rPr>
          <w:b w:val="0"/>
          <w:sz w:val="24"/>
          <w:szCs w:val="24"/>
        </w:rPr>
        <w:t>.0</w:t>
      </w:r>
      <w:r w:rsidR="00557CBB" w:rsidRPr="001C3AF1">
        <w:rPr>
          <w:b w:val="0"/>
          <w:sz w:val="24"/>
          <w:szCs w:val="24"/>
        </w:rPr>
        <w:t>9</w:t>
      </w:r>
      <w:r w:rsidRPr="001C3AF1">
        <w:rPr>
          <w:b w:val="0"/>
          <w:sz w:val="24"/>
          <w:szCs w:val="24"/>
        </w:rPr>
        <w:t>.20</w:t>
      </w:r>
      <w:r w:rsidR="00557CBB" w:rsidRPr="001C3AF1">
        <w:rPr>
          <w:b w:val="0"/>
          <w:sz w:val="24"/>
          <w:szCs w:val="24"/>
        </w:rPr>
        <w:t>20</w:t>
      </w:r>
      <w:r w:rsidRPr="001C3AF1">
        <w:rPr>
          <w:b w:val="0"/>
          <w:sz w:val="24"/>
          <w:szCs w:val="24"/>
        </w:rPr>
        <w:t xml:space="preserve"> № </w:t>
      </w:r>
      <w:r w:rsidR="00557CBB" w:rsidRPr="001C3AF1">
        <w:rPr>
          <w:b w:val="0"/>
          <w:sz w:val="24"/>
          <w:szCs w:val="24"/>
        </w:rPr>
        <w:t>434</w:t>
      </w:r>
      <w:r w:rsidRPr="001C3AF1">
        <w:rPr>
          <w:b w:val="0"/>
          <w:sz w:val="24"/>
          <w:szCs w:val="24"/>
        </w:rPr>
        <w:t>/ОД «</w:t>
      </w:r>
      <w:r w:rsidR="00557CBB" w:rsidRPr="001C3AF1">
        <w:rPr>
          <w:b w:val="0"/>
          <w:sz w:val="24"/>
          <w:szCs w:val="24"/>
        </w:rPr>
        <w:t xml:space="preserve">проведении школьного этапа </w:t>
      </w:r>
      <w:r w:rsidRPr="001C3AF1">
        <w:rPr>
          <w:b w:val="0"/>
          <w:sz w:val="24"/>
          <w:szCs w:val="24"/>
        </w:rPr>
        <w:t xml:space="preserve"> </w:t>
      </w:r>
      <w:r w:rsidR="00187AA8">
        <w:rPr>
          <w:b w:val="0"/>
          <w:sz w:val="24"/>
          <w:szCs w:val="24"/>
        </w:rPr>
        <w:t>В</w:t>
      </w:r>
      <w:r w:rsidRPr="001C3AF1">
        <w:rPr>
          <w:b w:val="0"/>
          <w:sz w:val="24"/>
          <w:szCs w:val="24"/>
        </w:rPr>
        <w:t xml:space="preserve">сероссийской олимпиады </w:t>
      </w:r>
      <w:r w:rsidR="00557CBB" w:rsidRPr="001C3AF1">
        <w:rPr>
          <w:b w:val="0"/>
          <w:sz w:val="24"/>
          <w:szCs w:val="24"/>
        </w:rPr>
        <w:t xml:space="preserve">по общеобразовательным предметам </w:t>
      </w:r>
      <w:r w:rsidRPr="001C3AF1">
        <w:rPr>
          <w:b w:val="0"/>
          <w:sz w:val="24"/>
          <w:szCs w:val="24"/>
        </w:rPr>
        <w:t>в 20</w:t>
      </w:r>
      <w:r w:rsidR="00D0702C" w:rsidRPr="001C3AF1">
        <w:rPr>
          <w:b w:val="0"/>
          <w:sz w:val="24"/>
          <w:szCs w:val="24"/>
        </w:rPr>
        <w:t>20</w:t>
      </w:r>
      <w:r w:rsidRPr="001C3AF1">
        <w:rPr>
          <w:b w:val="0"/>
          <w:sz w:val="24"/>
          <w:szCs w:val="24"/>
        </w:rPr>
        <w:t>-20</w:t>
      </w:r>
      <w:r w:rsidR="00D0702C" w:rsidRPr="001C3AF1">
        <w:rPr>
          <w:b w:val="0"/>
          <w:sz w:val="24"/>
          <w:szCs w:val="24"/>
        </w:rPr>
        <w:t>21</w:t>
      </w:r>
      <w:r w:rsidRPr="001C3AF1">
        <w:rPr>
          <w:b w:val="0"/>
          <w:sz w:val="24"/>
          <w:szCs w:val="24"/>
        </w:rPr>
        <w:t xml:space="preserve"> учебном году»</w:t>
      </w:r>
    </w:p>
    <w:p w:rsidR="00C453A6" w:rsidRPr="001C3AF1" w:rsidRDefault="00C453A6" w:rsidP="009A636E">
      <w:pPr>
        <w:ind w:firstLine="426"/>
        <w:jc w:val="both"/>
        <w:rPr>
          <w:b w:val="0"/>
          <w:sz w:val="24"/>
          <w:szCs w:val="24"/>
        </w:rPr>
      </w:pPr>
      <w:r w:rsidRPr="001C3AF1">
        <w:rPr>
          <w:b w:val="0"/>
          <w:sz w:val="24"/>
          <w:szCs w:val="24"/>
        </w:rPr>
        <w:t>ПРИКАЗЫВАЮ:</w:t>
      </w:r>
    </w:p>
    <w:p w:rsidR="00794ECD" w:rsidRPr="00794ECD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 xml:space="preserve">Провести в соответствии с Порядком проведения </w:t>
      </w:r>
      <w:r w:rsidR="00D0702C">
        <w:rPr>
          <w:b w:val="0"/>
          <w:color w:val="000000"/>
          <w:sz w:val="24"/>
          <w:szCs w:val="24"/>
        </w:rPr>
        <w:t>В</w:t>
      </w:r>
      <w:r w:rsidRPr="00C453A6">
        <w:rPr>
          <w:b w:val="0"/>
          <w:color w:val="000000"/>
          <w:sz w:val="24"/>
          <w:szCs w:val="24"/>
        </w:rPr>
        <w:t xml:space="preserve">сероссийской олимпиады школьников (далее - олимпиада) </w:t>
      </w:r>
      <w:r w:rsidR="00794ECD">
        <w:rPr>
          <w:b w:val="0"/>
          <w:color w:val="000000"/>
          <w:sz w:val="24"/>
          <w:szCs w:val="24"/>
        </w:rPr>
        <w:t>?</w:t>
      </w:r>
    </w:p>
    <w:p w:rsidR="00C453A6" w:rsidRDefault="00794ECD" w:rsidP="00794ECD">
      <w:pPr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1.1.</w:t>
      </w:r>
      <w:r w:rsidR="00C453A6" w:rsidRPr="00C453A6">
        <w:rPr>
          <w:b w:val="0"/>
          <w:color w:val="000000"/>
          <w:sz w:val="24"/>
          <w:szCs w:val="24"/>
        </w:rPr>
        <w:t xml:space="preserve">школьный этап олимпиады для </w:t>
      </w:r>
      <w:r w:rsidR="00C453A6" w:rsidRPr="00EB6C38">
        <w:rPr>
          <w:b w:val="0"/>
          <w:sz w:val="24"/>
          <w:szCs w:val="24"/>
        </w:rPr>
        <w:t xml:space="preserve">обучающихся 4-11 классов в период с </w:t>
      </w:r>
      <w:r w:rsidR="00EB6C38" w:rsidRPr="00EB6C38">
        <w:rPr>
          <w:b w:val="0"/>
          <w:sz w:val="24"/>
          <w:szCs w:val="24"/>
        </w:rPr>
        <w:t xml:space="preserve">1 </w:t>
      </w:r>
      <w:r w:rsidR="003F1B66">
        <w:rPr>
          <w:b w:val="0"/>
          <w:sz w:val="24"/>
          <w:szCs w:val="24"/>
        </w:rPr>
        <w:t>октября</w:t>
      </w:r>
      <w:r w:rsidR="00EB6C38" w:rsidRPr="00EB6C38">
        <w:rPr>
          <w:b w:val="0"/>
          <w:sz w:val="24"/>
          <w:szCs w:val="24"/>
        </w:rPr>
        <w:t xml:space="preserve"> </w:t>
      </w:r>
      <w:r w:rsidR="00C453A6" w:rsidRPr="00EB6C38">
        <w:rPr>
          <w:b w:val="0"/>
          <w:sz w:val="24"/>
          <w:szCs w:val="24"/>
        </w:rPr>
        <w:t xml:space="preserve"> по </w:t>
      </w:r>
      <w:r w:rsidR="001E7A00">
        <w:rPr>
          <w:b w:val="0"/>
          <w:sz w:val="24"/>
          <w:szCs w:val="24"/>
        </w:rPr>
        <w:t>3</w:t>
      </w:r>
      <w:r w:rsidR="00EB6C38" w:rsidRPr="00EB6C38">
        <w:rPr>
          <w:b w:val="0"/>
          <w:sz w:val="24"/>
          <w:szCs w:val="24"/>
        </w:rPr>
        <w:t>0</w:t>
      </w:r>
      <w:r w:rsidR="00C453A6" w:rsidRPr="00EB6C38">
        <w:rPr>
          <w:b w:val="0"/>
          <w:sz w:val="24"/>
          <w:szCs w:val="24"/>
        </w:rPr>
        <w:t xml:space="preserve"> октября 20</w:t>
      </w:r>
      <w:r w:rsidR="00D0702C" w:rsidRPr="00EB6C38">
        <w:rPr>
          <w:b w:val="0"/>
          <w:sz w:val="24"/>
          <w:szCs w:val="24"/>
        </w:rPr>
        <w:t>20</w:t>
      </w:r>
      <w:r w:rsidR="00C453A6" w:rsidRPr="00EB6C38">
        <w:rPr>
          <w:b w:val="0"/>
          <w:sz w:val="24"/>
          <w:szCs w:val="24"/>
        </w:rPr>
        <w:t xml:space="preserve"> года.</w:t>
      </w:r>
    </w:p>
    <w:p w:rsidR="00794ECD" w:rsidRPr="00EB6C38" w:rsidRDefault="00794ECD" w:rsidP="00794EC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1.2.муниципальный этап </w:t>
      </w:r>
      <w:r w:rsidR="00CA7BDC">
        <w:rPr>
          <w:b w:val="0"/>
          <w:sz w:val="24"/>
          <w:szCs w:val="24"/>
        </w:rPr>
        <w:t>олимпиады для школьников 7-11 классов  с 5</w:t>
      </w:r>
      <w:r w:rsidR="006A4253">
        <w:rPr>
          <w:b w:val="0"/>
          <w:sz w:val="24"/>
          <w:szCs w:val="24"/>
        </w:rPr>
        <w:t xml:space="preserve"> </w:t>
      </w:r>
      <w:r w:rsidR="00CA7BDC">
        <w:rPr>
          <w:b w:val="0"/>
          <w:sz w:val="24"/>
          <w:szCs w:val="24"/>
        </w:rPr>
        <w:t xml:space="preserve">ноября по 11 декабря </w:t>
      </w:r>
      <w:r w:rsidR="006A4253">
        <w:rPr>
          <w:b w:val="0"/>
          <w:sz w:val="24"/>
          <w:szCs w:val="24"/>
        </w:rPr>
        <w:t>2020 года.</w:t>
      </w:r>
    </w:p>
    <w:p w:rsidR="00C453A6" w:rsidRPr="00C453A6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 xml:space="preserve">Утвердить </w:t>
      </w:r>
      <w:r w:rsidR="00D0702C" w:rsidRPr="00EB6C38">
        <w:rPr>
          <w:b w:val="0"/>
          <w:sz w:val="24"/>
          <w:szCs w:val="24"/>
        </w:rPr>
        <w:t>П</w:t>
      </w:r>
      <w:r w:rsidRPr="00EB6C38">
        <w:rPr>
          <w:b w:val="0"/>
          <w:sz w:val="24"/>
          <w:szCs w:val="24"/>
        </w:rPr>
        <w:t>оложение о школьном и муниципальном этапах олимпиады в 20</w:t>
      </w:r>
      <w:r w:rsidR="00D0702C" w:rsidRPr="00EB6C38">
        <w:rPr>
          <w:b w:val="0"/>
          <w:sz w:val="24"/>
          <w:szCs w:val="24"/>
        </w:rPr>
        <w:t>20</w:t>
      </w:r>
      <w:r w:rsidRPr="00EB6C38">
        <w:rPr>
          <w:b w:val="0"/>
          <w:sz w:val="24"/>
          <w:szCs w:val="24"/>
        </w:rPr>
        <w:t>-20</w:t>
      </w:r>
      <w:r w:rsidR="00D0702C" w:rsidRPr="00EB6C38">
        <w:rPr>
          <w:b w:val="0"/>
          <w:sz w:val="24"/>
          <w:szCs w:val="24"/>
        </w:rPr>
        <w:t>21</w:t>
      </w:r>
      <w:r w:rsidRPr="00EB6C38">
        <w:rPr>
          <w:b w:val="0"/>
          <w:sz w:val="24"/>
          <w:szCs w:val="24"/>
        </w:rPr>
        <w:t xml:space="preserve"> </w:t>
      </w:r>
      <w:r w:rsidRPr="00C453A6">
        <w:rPr>
          <w:b w:val="0"/>
          <w:color w:val="000000"/>
          <w:sz w:val="24"/>
          <w:szCs w:val="24"/>
        </w:rPr>
        <w:t>учебном году согласно приложению 1 к настоящему приказу.</w:t>
      </w:r>
    </w:p>
    <w:p w:rsidR="00C453A6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 xml:space="preserve">Утвердить состав организационного комитета по проведению школьного и муниципального этапов олимпиады в </w:t>
      </w:r>
      <w:r w:rsidRPr="00EB6C38">
        <w:rPr>
          <w:b w:val="0"/>
          <w:sz w:val="24"/>
          <w:szCs w:val="24"/>
        </w:rPr>
        <w:t>20</w:t>
      </w:r>
      <w:r w:rsidR="00D0702C" w:rsidRPr="00EB6C38">
        <w:rPr>
          <w:b w:val="0"/>
          <w:sz w:val="24"/>
          <w:szCs w:val="24"/>
        </w:rPr>
        <w:t>20</w:t>
      </w:r>
      <w:r w:rsidRPr="00EB6C38">
        <w:rPr>
          <w:b w:val="0"/>
          <w:sz w:val="24"/>
          <w:szCs w:val="24"/>
        </w:rPr>
        <w:t>-20</w:t>
      </w:r>
      <w:r w:rsidR="00D0702C" w:rsidRPr="00EB6C38">
        <w:rPr>
          <w:b w:val="0"/>
          <w:sz w:val="24"/>
          <w:szCs w:val="24"/>
        </w:rPr>
        <w:t>21</w:t>
      </w:r>
      <w:r w:rsidRPr="00EB6C38">
        <w:rPr>
          <w:b w:val="0"/>
          <w:sz w:val="24"/>
          <w:szCs w:val="24"/>
        </w:rPr>
        <w:t xml:space="preserve"> </w:t>
      </w:r>
      <w:r w:rsidRPr="00C453A6">
        <w:rPr>
          <w:b w:val="0"/>
          <w:color w:val="000000"/>
          <w:sz w:val="24"/>
          <w:szCs w:val="24"/>
        </w:rPr>
        <w:t>учебном году согласно приложению 2 к настоящему приказу.</w:t>
      </w:r>
    </w:p>
    <w:p w:rsidR="009C69F3" w:rsidRPr="00C453A6" w:rsidRDefault="009C69F3" w:rsidP="009A636E">
      <w:pPr>
        <w:jc w:val="both"/>
        <w:rPr>
          <w:b w:val="0"/>
          <w:color w:val="000000"/>
          <w:sz w:val="24"/>
          <w:szCs w:val="24"/>
        </w:rPr>
      </w:pPr>
    </w:p>
    <w:p w:rsidR="00C453A6" w:rsidRPr="00C453A6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>Утвердить график проведения школьного этапа олимпиады согласно приложению 3</w:t>
      </w:r>
      <w:r w:rsidR="006A4253">
        <w:rPr>
          <w:b w:val="0"/>
          <w:color w:val="000000"/>
          <w:sz w:val="24"/>
          <w:szCs w:val="24"/>
        </w:rPr>
        <w:t>, график муниципального этапа , согласно приложению 6</w:t>
      </w:r>
      <w:r w:rsidRPr="00C453A6">
        <w:rPr>
          <w:b w:val="0"/>
          <w:color w:val="000000"/>
          <w:sz w:val="24"/>
          <w:szCs w:val="24"/>
        </w:rPr>
        <w:t xml:space="preserve"> к настоящему приказу.</w:t>
      </w:r>
    </w:p>
    <w:p w:rsidR="00C453A6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C453A6">
        <w:rPr>
          <w:b w:val="0"/>
          <w:color w:val="000000"/>
          <w:sz w:val="24"/>
          <w:szCs w:val="24"/>
        </w:rPr>
        <w:t>Назначить ответственным за проведение школьного и муниципального этапов олимпиады</w:t>
      </w:r>
      <w:r w:rsidR="00D0702C">
        <w:rPr>
          <w:b w:val="0"/>
          <w:color w:val="000000"/>
          <w:sz w:val="24"/>
          <w:szCs w:val="24"/>
        </w:rPr>
        <w:t xml:space="preserve"> Ульянкину Татьяну Лукиничну</w:t>
      </w:r>
      <w:r w:rsidRPr="00C453A6">
        <w:rPr>
          <w:b w:val="0"/>
          <w:color w:val="000000"/>
          <w:sz w:val="24"/>
          <w:szCs w:val="24"/>
        </w:rPr>
        <w:t xml:space="preserve">, </w:t>
      </w:r>
      <w:r w:rsidR="00D0702C">
        <w:rPr>
          <w:b w:val="0"/>
          <w:color w:val="000000"/>
          <w:sz w:val="24"/>
          <w:szCs w:val="24"/>
        </w:rPr>
        <w:t xml:space="preserve">заведующую </w:t>
      </w:r>
      <w:r w:rsidRPr="00C453A6">
        <w:rPr>
          <w:b w:val="0"/>
          <w:color w:val="000000"/>
          <w:sz w:val="24"/>
          <w:szCs w:val="24"/>
        </w:rPr>
        <w:t>методическ</w:t>
      </w:r>
      <w:r w:rsidR="00D0702C">
        <w:rPr>
          <w:b w:val="0"/>
          <w:color w:val="000000"/>
          <w:sz w:val="24"/>
          <w:szCs w:val="24"/>
        </w:rPr>
        <w:t>им</w:t>
      </w:r>
      <w:r w:rsidRPr="00C453A6">
        <w:rPr>
          <w:b w:val="0"/>
          <w:color w:val="000000"/>
          <w:sz w:val="24"/>
          <w:szCs w:val="24"/>
        </w:rPr>
        <w:t xml:space="preserve"> </w:t>
      </w:r>
      <w:r w:rsidR="00D0702C">
        <w:rPr>
          <w:b w:val="0"/>
          <w:color w:val="000000"/>
          <w:sz w:val="24"/>
          <w:szCs w:val="24"/>
        </w:rPr>
        <w:t>кабинетом  отдела образования Ишимского муниципального района</w:t>
      </w:r>
      <w:r w:rsidRPr="00C453A6">
        <w:rPr>
          <w:b w:val="0"/>
          <w:color w:val="000000"/>
          <w:sz w:val="24"/>
          <w:szCs w:val="24"/>
        </w:rPr>
        <w:t>.</w:t>
      </w:r>
    </w:p>
    <w:p w:rsidR="00125051" w:rsidRDefault="00125051" w:rsidP="009A636E">
      <w:pPr>
        <w:numPr>
          <w:ilvl w:val="0"/>
          <w:numId w:val="3"/>
        </w:numPr>
        <w:ind w:left="720" w:hanging="360"/>
        <w:jc w:val="both"/>
        <w:rPr>
          <w:b w:val="0"/>
          <w:sz w:val="26"/>
          <w:szCs w:val="26"/>
        </w:rPr>
      </w:pPr>
      <w:r w:rsidRPr="00EB6C38">
        <w:rPr>
          <w:b w:val="0"/>
          <w:sz w:val="24"/>
          <w:szCs w:val="24"/>
        </w:rPr>
        <w:t>Назначить кураторов от отдела образования (ответственных секретарей) по предметам (Приложение №4</w:t>
      </w:r>
      <w:r w:rsidRPr="00B04B3B">
        <w:rPr>
          <w:b w:val="0"/>
          <w:sz w:val="26"/>
          <w:szCs w:val="26"/>
        </w:rPr>
        <w:t>).</w:t>
      </w:r>
    </w:p>
    <w:p w:rsidR="00C33AB1" w:rsidRDefault="00C33AB1" w:rsidP="00C33AB1">
      <w:pPr>
        <w:rPr>
          <w:b w:val="0"/>
          <w:color w:val="000000"/>
          <w:sz w:val="24"/>
          <w:szCs w:val="24"/>
        </w:rPr>
      </w:pPr>
    </w:p>
    <w:p w:rsidR="00C33AB1" w:rsidRDefault="00C33AB1" w:rsidP="00C33AB1">
      <w:pPr>
        <w:rPr>
          <w:b w:val="0"/>
          <w:color w:val="000000"/>
          <w:sz w:val="24"/>
          <w:szCs w:val="24"/>
        </w:rPr>
      </w:pPr>
    </w:p>
    <w:p w:rsidR="00C33AB1" w:rsidRPr="00C453A6" w:rsidRDefault="00C33AB1" w:rsidP="00C33AB1">
      <w:pPr>
        <w:rPr>
          <w:b w:val="0"/>
          <w:color w:val="000000"/>
          <w:sz w:val="24"/>
          <w:szCs w:val="24"/>
        </w:rPr>
      </w:pPr>
    </w:p>
    <w:p w:rsidR="00C453A6" w:rsidRPr="001D16CA" w:rsidRDefault="00C453A6" w:rsidP="009A636E">
      <w:pPr>
        <w:numPr>
          <w:ilvl w:val="0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1D16CA">
        <w:rPr>
          <w:b w:val="0"/>
          <w:color w:val="000000"/>
          <w:sz w:val="24"/>
          <w:szCs w:val="24"/>
        </w:rPr>
        <w:t>Руководителям образовательных организаций:</w:t>
      </w:r>
    </w:p>
    <w:p w:rsidR="00C453A6" w:rsidRPr="001D16CA" w:rsidRDefault="00C453A6" w:rsidP="009A636E">
      <w:pPr>
        <w:numPr>
          <w:ilvl w:val="1"/>
          <w:numId w:val="3"/>
        </w:numPr>
        <w:ind w:firstLine="426"/>
        <w:jc w:val="both"/>
        <w:rPr>
          <w:b w:val="0"/>
          <w:color w:val="000000"/>
          <w:sz w:val="24"/>
          <w:szCs w:val="24"/>
        </w:rPr>
      </w:pPr>
      <w:r w:rsidRPr="001D16CA">
        <w:rPr>
          <w:b w:val="0"/>
          <w:color w:val="000000"/>
          <w:sz w:val="24"/>
          <w:szCs w:val="24"/>
        </w:rPr>
        <w:t>Назначить ответственного за проведение школьного</w:t>
      </w:r>
      <w:r w:rsidR="00C33AB1" w:rsidRPr="001D16CA">
        <w:rPr>
          <w:b w:val="0"/>
          <w:color w:val="000000"/>
          <w:sz w:val="24"/>
          <w:szCs w:val="24"/>
        </w:rPr>
        <w:t xml:space="preserve"> </w:t>
      </w:r>
      <w:r w:rsidR="00D0702C" w:rsidRPr="001D16CA">
        <w:rPr>
          <w:b w:val="0"/>
          <w:color w:val="000000"/>
          <w:sz w:val="24"/>
          <w:szCs w:val="24"/>
        </w:rPr>
        <w:t xml:space="preserve">и муниципального </w:t>
      </w:r>
      <w:r w:rsidRPr="001D16CA">
        <w:rPr>
          <w:b w:val="0"/>
          <w:color w:val="000000"/>
          <w:sz w:val="24"/>
          <w:szCs w:val="24"/>
        </w:rPr>
        <w:t>этапа олимпиады в 20</w:t>
      </w:r>
      <w:r w:rsidR="00D0702C" w:rsidRPr="001D16CA">
        <w:rPr>
          <w:b w:val="0"/>
          <w:color w:val="000000"/>
          <w:sz w:val="24"/>
          <w:szCs w:val="24"/>
        </w:rPr>
        <w:t>20</w:t>
      </w:r>
      <w:r w:rsidRPr="001D16CA">
        <w:rPr>
          <w:b w:val="0"/>
          <w:color w:val="000000"/>
          <w:sz w:val="24"/>
          <w:szCs w:val="24"/>
        </w:rPr>
        <w:t>-20</w:t>
      </w:r>
      <w:r w:rsidR="00D0702C" w:rsidRPr="001D16CA">
        <w:rPr>
          <w:b w:val="0"/>
          <w:color w:val="000000"/>
          <w:sz w:val="24"/>
          <w:szCs w:val="24"/>
        </w:rPr>
        <w:t>21</w:t>
      </w:r>
      <w:r w:rsidRPr="001D16CA">
        <w:rPr>
          <w:b w:val="0"/>
          <w:color w:val="000000"/>
          <w:sz w:val="24"/>
          <w:szCs w:val="24"/>
        </w:rPr>
        <w:t xml:space="preserve"> учебном году и в срок до </w:t>
      </w:r>
      <w:r w:rsidR="00187AA8">
        <w:rPr>
          <w:b w:val="0"/>
          <w:color w:val="000000"/>
          <w:sz w:val="24"/>
          <w:szCs w:val="24"/>
        </w:rPr>
        <w:t>30</w:t>
      </w:r>
      <w:r w:rsidRPr="001D16CA">
        <w:rPr>
          <w:b w:val="0"/>
          <w:sz w:val="24"/>
          <w:szCs w:val="24"/>
        </w:rPr>
        <w:t>.09.20</w:t>
      </w:r>
      <w:r w:rsidR="00D0702C" w:rsidRPr="001D16CA">
        <w:rPr>
          <w:b w:val="0"/>
          <w:sz w:val="24"/>
          <w:szCs w:val="24"/>
        </w:rPr>
        <w:t>20</w:t>
      </w:r>
      <w:r w:rsidRPr="001D16CA">
        <w:rPr>
          <w:b w:val="0"/>
          <w:sz w:val="24"/>
          <w:szCs w:val="24"/>
        </w:rPr>
        <w:t xml:space="preserve"> </w:t>
      </w:r>
      <w:r w:rsidRPr="001D16CA">
        <w:rPr>
          <w:b w:val="0"/>
          <w:color w:val="000000"/>
          <w:sz w:val="24"/>
          <w:szCs w:val="24"/>
        </w:rPr>
        <w:t xml:space="preserve">направить копию приказа об </w:t>
      </w:r>
      <w:r w:rsidRPr="001D16CA">
        <w:rPr>
          <w:b w:val="0"/>
          <w:color w:val="000000"/>
          <w:sz w:val="24"/>
          <w:szCs w:val="24"/>
        </w:rPr>
        <w:lastRenderedPageBreak/>
        <w:t xml:space="preserve">ответственном в </w:t>
      </w:r>
      <w:r w:rsidR="00D0702C" w:rsidRPr="001D16CA">
        <w:rPr>
          <w:b w:val="0"/>
          <w:color w:val="000000"/>
          <w:sz w:val="24"/>
          <w:szCs w:val="24"/>
        </w:rPr>
        <w:t>отдел</w:t>
      </w:r>
      <w:r w:rsidRPr="001D16CA">
        <w:rPr>
          <w:b w:val="0"/>
          <w:color w:val="000000"/>
          <w:sz w:val="24"/>
          <w:szCs w:val="24"/>
        </w:rPr>
        <w:t xml:space="preserve"> образования А</w:t>
      </w:r>
      <w:r w:rsidR="00D0702C" w:rsidRPr="001D16CA">
        <w:rPr>
          <w:b w:val="0"/>
          <w:color w:val="000000"/>
          <w:sz w:val="24"/>
          <w:szCs w:val="24"/>
        </w:rPr>
        <w:t>И</w:t>
      </w:r>
      <w:r w:rsidRPr="001D16CA">
        <w:rPr>
          <w:b w:val="0"/>
          <w:color w:val="000000"/>
          <w:sz w:val="24"/>
          <w:szCs w:val="24"/>
        </w:rPr>
        <w:t>МР, а также сведения об ответственном согласно приложению 4 к настоящему приказу.</w:t>
      </w:r>
    </w:p>
    <w:p w:rsidR="00C453A6" w:rsidRPr="001D16CA" w:rsidRDefault="00C453A6" w:rsidP="009A636E">
      <w:pPr>
        <w:numPr>
          <w:ilvl w:val="1"/>
          <w:numId w:val="3"/>
        </w:numPr>
        <w:tabs>
          <w:tab w:val="left" w:pos="993"/>
        </w:tabs>
        <w:ind w:firstLine="426"/>
        <w:jc w:val="both"/>
        <w:rPr>
          <w:b w:val="0"/>
          <w:color w:val="000000"/>
          <w:sz w:val="24"/>
          <w:szCs w:val="24"/>
        </w:rPr>
      </w:pPr>
      <w:r w:rsidRPr="001D16CA">
        <w:rPr>
          <w:b w:val="0"/>
          <w:color w:val="000000"/>
          <w:sz w:val="24"/>
          <w:szCs w:val="24"/>
        </w:rPr>
        <w:t>Обеспечить размещение на сайте образовательного учреждения информации о школьном, муниципальном и региональном этапах олимпиады</w:t>
      </w:r>
      <w:r w:rsidR="00187AA8">
        <w:rPr>
          <w:b w:val="0"/>
          <w:color w:val="000000"/>
          <w:sz w:val="24"/>
          <w:szCs w:val="24"/>
        </w:rPr>
        <w:t xml:space="preserve"> в срок до 30.09.2020 года.</w:t>
      </w:r>
    </w:p>
    <w:p w:rsidR="009C69F3" w:rsidRPr="001D16CA" w:rsidRDefault="009C69F3" w:rsidP="009A636E">
      <w:pPr>
        <w:numPr>
          <w:ilvl w:val="0"/>
          <w:numId w:val="3"/>
        </w:numPr>
        <w:ind w:left="720" w:hanging="360"/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 xml:space="preserve">Провести муниципальный этап Всероссийской олимпиады школьников в соответствии с графиком </w:t>
      </w:r>
      <w:r w:rsidRPr="00812951">
        <w:rPr>
          <w:b w:val="0"/>
          <w:sz w:val="24"/>
          <w:szCs w:val="24"/>
        </w:rPr>
        <w:t>(Приложение №</w:t>
      </w:r>
      <w:r w:rsidR="00812951" w:rsidRPr="00812951">
        <w:rPr>
          <w:b w:val="0"/>
          <w:sz w:val="24"/>
          <w:szCs w:val="24"/>
        </w:rPr>
        <w:t>6</w:t>
      </w:r>
      <w:r w:rsidRPr="00812951">
        <w:rPr>
          <w:b w:val="0"/>
          <w:sz w:val="24"/>
          <w:szCs w:val="24"/>
        </w:rPr>
        <w:t>).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обеспечить помещения для проведения олимпиады из расчёта, что каждый участник должен сидеть за отдельным столом;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-обеспечить жюри помещением для работы и необходимыми материально – техническими средствами (компьютером, принтером, бумагой);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-осуществить шифрование работ и размещение участников олимпиады</w:t>
      </w:r>
      <w:r w:rsidR="00187AA8">
        <w:rPr>
          <w:b w:val="0"/>
          <w:sz w:val="24"/>
          <w:szCs w:val="24"/>
        </w:rPr>
        <w:t>.</w:t>
      </w:r>
      <w:r w:rsidRPr="001D16CA">
        <w:rPr>
          <w:b w:val="0"/>
          <w:sz w:val="24"/>
          <w:szCs w:val="24"/>
        </w:rPr>
        <w:t xml:space="preserve"> 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-обеспечить присутствие педагогов, не являющихся специалистами по предмету в аудиториях, где будут проходить предметные олимпиады ;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-обеспечить условия для временного выхода участников из помещения для чего необходимо назначить дополнительных дежурных (в коридоре);</w:t>
      </w:r>
    </w:p>
    <w:p w:rsidR="00C33AB1" w:rsidRPr="001D16CA" w:rsidRDefault="00C33AB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 xml:space="preserve">-обеспечить необходимые раздаточные материалы для проведения олимпиады по предметам, предусмотренных требованиями к проведению </w:t>
      </w:r>
      <w:r w:rsidR="00187AA8">
        <w:rPr>
          <w:b w:val="0"/>
          <w:sz w:val="24"/>
          <w:szCs w:val="24"/>
        </w:rPr>
        <w:t xml:space="preserve">школьного и </w:t>
      </w:r>
      <w:r w:rsidRPr="001D16CA">
        <w:rPr>
          <w:b w:val="0"/>
          <w:sz w:val="24"/>
          <w:szCs w:val="24"/>
        </w:rPr>
        <w:t>муниципального этапа олимпиады.</w:t>
      </w:r>
    </w:p>
    <w:p w:rsidR="009C69F3" w:rsidRPr="001D16CA" w:rsidRDefault="009C69F3" w:rsidP="009A636E">
      <w:pPr>
        <w:numPr>
          <w:ilvl w:val="0"/>
          <w:numId w:val="3"/>
        </w:numPr>
        <w:ind w:left="720" w:hanging="360"/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 xml:space="preserve">Ответственным за организацию и проведение </w:t>
      </w:r>
      <w:r w:rsidR="00187AA8">
        <w:rPr>
          <w:b w:val="0"/>
          <w:sz w:val="24"/>
          <w:szCs w:val="24"/>
        </w:rPr>
        <w:t xml:space="preserve">школьного и </w:t>
      </w:r>
      <w:r w:rsidRPr="001D16CA">
        <w:rPr>
          <w:b w:val="0"/>
          <w:sz w:val="24"/>
          <w:szCs w:val="24"/>
        </w:rPr>
        <w:t xml:space="preserve">муниципального этапа олимпиады школьников изучить требования к проведению </w:t>
      </w:r>
      <w:r w:rsidR="00187AA8">
        <w:rPr>
          <w:b w:val="0"/>
          <w:sz w:val="24"/>
          <w:szCs w:val="24"/>
        </w:rPr>
        <w:t xml:space="preserve">школьного и </w:t>
      </w:r>
      <w:r w:rsidRPr="001D16CA">
        <w:rPr>
          <w:b w:val="0"/>
          <w:sz w:val="24"/>
          <w:szCs w:val="24"/>
        </w:rPr>
        <w:t>муниципального этап</w:t>
      </w:r>
      <w:r w:rsidR="00187AA8">
        <w:rPr>
          <w:b w:val="0"/>
          <w:sz w:val="24"/>
          <w:szCs w:val="24"/>
        </w:rPr>
        <w:t>ов</w:t>
      </w:r>
      <w:r w:rsidRPr="001D16CA">
        <w:rPr>
          <w:b w:val="0"/>
          <w:sz w:val="24"/>
          <w:szCs w:val="24"/>
        </w:rPr>
        <w:t xml:space="preserve"> олимпиады.</w:t>
      </w:r>
    </w:p>
    <w:p w:rsidR="009C69F3" w:rsidRPr="001D16CA" w:rsidRDefault="009C69F3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-</w:t>
      </w:r>
    </w:p>
    <w:p w:rsidR="009C69F3" w:rsidRPr="001D16CA" w:rsidRDefault="0012505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10.</w:t>
      </w:r>
      <w:r w:rsidR="009C69F3" w:rsidRPr="001D16CA">
        <w:rPr>
          <w:b w:val="0"/>
          <w:sz w:val="24"/>
          <w:szCs w:val="24"/>
        </w:rPr>
        <w:t>Назначить ответственных за внесение результатов муниципального этапа в АИС «Электронная школа» в каждом ОУ</w:t>
      </w:r>
      <w:r w:rsidR="000F5806">
        <w:rPr>
          <w:b w:val="0"/>
          <w:sz w:val="24"/>
          <w:szCs w:val="24"/>
        </w:rPr>
        <w:t>.</w:t>
      </w:r>
      <w:r w:rsidR="009C69F3" w:rsidRPr="001D16CA">
        <w:rPr>
          <w:b w:val="0"/>
          <w:sz w:val="24"/>
          <w:szCs w:val="24"/>
        </w:rPr>
        <w:t xml:space="preserve"> </w:t>
      </w:r>
    </w:p>
    <w:p w:rsidR="009C69F3" w:rsidRPr="001D16CA" w:rsidRDefault="00125051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11</w:t>
      </w:r>
      <w:r w:rsidR="009C69F3" w:rsidRPr="001D16CA">
        <w:rPr>
          <w:b w:val="0"/>
          <w:sz w:val="24"/>
          <w:szCs w:val="24"/>
        </w:rPr>
        <w:t>.Назначить ответственн</w:t>
      </w:r>
      <w:r w:rsidR="00BE2A03" w:rsidRPr="001D16CA">
        <w:rPr>
          <w:b w:val="0"/>
          <w:sz w:val="24"/>
          <w:szCs w:val="24"/>
        </w:rPr>
        <w:t xml:space="preserve">ым </w:t>
      </w:r>
      <w:r w:rsidR="009C69F3" w:rsidRPr="001D16CA">
        <w:rPr>
          <w:b w:val="0"/>
          <w:sz w:val="24"/>
          <w:szCs w:val="24"/>
        </w:rPr>
        <w:t xml:space="preserve"> за осуществление контроля за внесением результатов МЭ ВсОШ в АИС «Электронная школа» в каждо</w:t>
      </w:r>
      <w:r w:rsidRPr="001D16CA">
        <w:rPr>
          <w:b w:val="0"/>
          <w:sz w:val="24"/>
          <w:szCs w:val="24"/>
        </w:rPr>
        <w:t>й</w:t>
      </w:r>
      <w:r w:rsidR="009C69F3" w:rsidRPr="001D16CA">
        <w:rPr>
          <w:b w:val="0"/>
          <w:sz w:val="24"/>
          <w:szCs w:val="24"/>
        </w:rPr>
        <w:t xml:space="preserve"> О</w:t>
      </w:r>
      <w:r w:rsidRPr="001D16CA">
        <w:rPr>
          <w:b w:val="0"/>
          <w:sz w:val="24"/>
          <w:szCs w:val="24"/>
        </w:rPr>
        <w:t>О</w:t>
      </w:r>
      <w:r w:rsidR="009C69F3" w:rsidRPr="001D16CA">
        <w:rPr>
          <w:b w:val="0"/>
          <w:sz w:val="24"/>
          <w:szCs w:val="24"/>
        </w:rPr>
        <w:t xml:space="preserve"> </w:t>
      </w:r>
      <w:r w:rsidR="000A754B">
        <w:rPr>
          <w:b w:val="0"/>
          <w:sz w:val="24"/>
          <w:szCs w:val="24"/>
        </w:rPr>
        <w:t xml:space="preserve">заведующую РМК </w:t>
      </w:r>
      <w:r w:rsidR="00BE2A03" w:rsidRPr="001D16CA">
        <w:rPr>
          <w:b w:val="0"/>
          <w:sz w:val="24"/>
          <w:szCs w:val="24"/>
        </w:rPr>
        <w:t xml:space="preserve">Ишимского муниципального района  </w:t>
      </w:r>
      <w:r w:rsidR="000A754B">
        <w:rPr>
          <w:b w:val="0"/>
          <w:sz w:val="24"/>
          <w:szCs w:val="24"/>
        </w:rPr>
        <w:t>Ульянкину Т.Л.</w:t>
      </w:r>
    </w:p>
    <w:p w:rsidR="009C69F3" w:rsidRPr="001D16CA" w:rsidRDefault="009C69F3" w:rsidP="009A636E">
      <w:pPr>
        <w:jc w:val="both"/>
        <w:rPr>
          <w:b w:val="0"/>
          <w:sz w:val="24"/>
          <w:szCs w:val="24"/>
        </w:rPr>
      </w:pPr>
      <w:r w:rsidRPr="001D16CA">
        <w:rPr>
          <w:b w:val="0"/>
          <w:sz w:val="24"/>
          <w:szCs w:val="24"/>
        </w:rPr>
        <w:t>8.Контроль за исполнением приказа возложить на заведующую РМК Ульянкину Татьяну Лукиничну .</w:t>
      </w:r>
    </w:p>
    <w:p w:rsidR="00FB3B98" w:rsidRPr="001D16CA" w:rsidRDefault="00FB3B98">
      <w:pPr>
        <w:jc w:val="both"/>
        <w:rPr>
          <w:sz w:val="24"/>
          <w:szCs w:val="24"/>
        </w:rPr>
      </w:pPr>
    </w:p>
    <w:p w:rsidR="00FB3B98" w:rsidRDefault="00FB3B98">
      <w:pPr>
        <w:jc w:val="both"/>
        <w:rPr>
          <w:sz w:val="26"/>
          <w:szCs w:val="26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366"/>
        <w:gridCol w:w="4266"/>
      </w:tblGrid>
      <w:tr w:rsidR="002C11E2">
        <w:tc>
          <w:tcPr>
            <w:tcW w:w="6366" w:type="dxa"/>
          </w:tcPr>
          <w:p w:rsidR="002C11E2" w:rsidRDefault="002C11E2">
            <w:pPr>
              <w:rPr>
                <w:bCs/>
                <w:sz w:val="26"/>
                <w:szCs w:val="22"/>
              </w:rPr>
            </w:pPr>
            <w:r>
              <w:rPr>
                <w:bCs/>
                <w:sz w:val="26"/>
                <w:szCs w:val="22"/>
              </w:rPr>
              <w:t xml:space="preserve">Начальник отдела </w:t>
            </w:r>
          </w:p>
        </w:tc>
        <w:tc>
          <w:tcPr>
            <w:tcW w:w="4266" w:type="dxa"/>
            <w:vAlign w:val="bottom"/>
          </w:tcPr>
          <w:p w:rsidR="002C11E2" w:rsidRDefault="002C11E2" w:rsidP="00514C9B">
            <w:pPr>
              <w:pStyle w:val="1"/>
              <w:jc w:val="right"/>
              <w:rPr>
                <w:bCs/>
                <w:sz w:val="26"/>
              </w:rPr>
            </w:pPr>
            <w:r>
              <w:rPr>
                <w:bCs/>
                <w:sz w:val="26"/>
              </w:rPr>
              <w:tab/>
            </w:r>
            <w:r>
              <w:rPr>
                <w:bCs/>
                <w:sz w:val="26"/>
              </w:rPr>
              <w:tab/>
            </w:r>
            <w:r w:rsidR="00514C9B">
              <w:rPr>
                <w:bCs/>
                <w:sz w:val="26"/>
              </w:rPr>
              <w:t>А.В. Штефан</w:t>
            </w:r>
          </w:p>
        </w:tc>
      </w:tr>
    </w:tbl>
    <w:p w:rsidR="00C453A6" w:rsidRDefault="00C453A6"/>
    <w:p w:rsidR="00C03867" w:rsidRPr="00C40AF6" w:rsidRDefault="00C03867" w:rsidP="00C03867">
      <w:pPr>
        <w:shd w:val="clear" w:color="auto" w:fill="FFFFFF"/>
        <w:ind w:firstLine="567"/>
        <w:rPr>
          <w:b w:val="0"/>
          <w:sz w:val="24"/>
          <w:szCs w:val="24"/>
        </w:rPr>
      </w:pPr>
      <w:r w:rsidRPr="00C40AF6">
        <w:rPr>
          <w:b w:val="0"/>
          <w:sz w:val="24"/>
          <w:szCs w:val="24"/>
        </w:rPr>
        <w:t>С приказом ознакомлен</w:t>
      </w:r>
      <w:r>
        <w:rPr>
          <w:b w:val="0"/>
          <w:sz w:val="24"/>
          <w:szCs w:val="24"/>
        </w:rPr>
        <w:t>ы:</w:t>
      </w:r>
      <w:r>
        <w:rPr>
          <w:b w:val="0"/>
          <w:sz w:val="26"/>
          <w:szCs w:val="26"/>
        </w:rPr>
        <w:t xml:space="preserve">                     </w:t>
      </w: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793"/>
        <w:gridCol w:w="2066"/>
        <w:gridCol w:w="3359"/>
      </w:tblGrid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Колова Н.Н.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Ульянкина Т.Л.</w:t>
            </w:r>
            <w:r w:rsidRPr="000960D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Короленко Н.Б.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6"/>
                <w:szCs w:val="26"/>
              </w:rPr>
              <w:t xml:space="preserve">Малецкий А.В.  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6"/>
                <w:szCs w:val="26"/>
              </w:rPr>
              <w:t>Таланцев А.В.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Еленина Н.Н.</w:t>
            </w:r>
            <w:r w:rsidRPr="000960D4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Фенченко Т.В.</w:t>
            </w:r>
            <w:r w:rsidRPr="000960D4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Астанина С.Р.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Болтунов Н.Е.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«_____»____________201</w:t>
            </w:r>
            <w:r>
              <w:rPr>
                <w:b w:val="0"/>
                <w:sz w:val="24"/>
                <w:szCs w:val="24"/>
              </w:rPr>
              <w:t>9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Гуркин А.А.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Жидкова Н.Ф.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Скорина Л.В.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Скоробогатов И.Г.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Базилевич М.Д.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Лукошкова Н.А.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Григорьев С.В.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DA6682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Карпова Т.В.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DA6682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Вейраух О.В.</w:t>
            </w:r>
            <w:r w:rsidR="00C03867">
              <w:rPr>
                <w:b w:val="0"/>
                <w:sz w:val="24"/>
                <w:szCs w:val="24"/>
              </w:rPr>
              <w:t>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1D16CA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Зуева О.Г.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DA6682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Сироткина И.В.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Скоробогатов В.И.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Бохан И.А.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Казакеева И.А</w:t>
            </w:r>
            <w:r w:rsidRPr="000960D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Ключникова Н.С.</w:t>
            </w:r>
            <w:r w:rsidRPr="000960D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Первышин И.В.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___________</w:t>
            </w: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Михалькова О.В.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960D4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0960D4">
              <w:rPr>
                <w:b w:val="0"/>
                <w:sz w:val="24"/>
                <w:szCs w:val="24"/>
              </w:rPr>
              <w:t xml:space="preserve"> г.</w:t>
            </w:r>
          </w:p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3867" w:rsidRPr="000960D4" w:rsidTr="001D16CA">
        <w:tc>
          <w:tcPr>
            <w:tcW w:w="1798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C03867" w:rsidRPr="000960D4" w:rsidRDefault="00C03867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Скоробогатова Л.В.</w:t>
            </w:r>
          </w:p>
        </w:tc>
        <w:tc>
          <w:tcPr>
            <w:tcW w:w="3474" w:type="dxa"/>
            <w:shd w:val="clear" w:color="auto" w:fill="auto"/>
          </w:tcPr>
          <w:p w:rsidR="00C03867" w:rsidRPr="000960D4" w:rsidRDefault="00C03867" w:rsidP="00DA6682">
            <w:pPr>
              <w:jc w:val="center"/>
              <w:rPr>
                <w:b w:val="0"/>
                <w:sz w:val="24"/>
                <w:szCs w:val="24"/>
              </w:rPr>
            </w:pPr>
            <w:r w:rsidRPr="007C5A4D">
              <w:rPr>
                <w:b w:val="0"/>
                <w:sz w:val="24"/>
                <w:szCs w:val="24"/>
              </w:rPr>
              <w:t>«_____»____________20</w:t>
            </w:r>
            <w:r w:rsidR="00DA6682">
              <w:rPr>
                <w:b w:val="0"/>
                <w:sz w:val="24"/>
                <w:szCs w:val="24"/>
              </w:rPr>
              <w:t>20</w:t>
            </w:r>
            <w:r w:rsidRPr="007C5A4D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C453A6" w:rsidRDefault="00C453A6">
      <w:r>
        <w:br w:type="page"/>
      </w:r>
    </w:p>
    <w:p w:rsidR="00C03867" w:rsidRDefault="00C03867" w:rsidP="00C453A6">
      <w:pPr>
        <w:jc w:val="center"/>
        <w:rPr>
          <w:b w:val="0"/>
          <w:color w:val="000000"/>
          <w:sz w:val="28"/>
          <w:szCs w:val="28"/>
        </w:rPr>
      </w:pPr>
    </w:p>
    <w:p w:rsidR="00C03867" w:rsidRPr="00C03867" w:rsidRDefault="00C03867" w:rsidP="00C03867">
      <w:pPr>
        <w:tabs>
          <w:tab w:val="left" w:pos="7365"/>
        </w:tabs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 w:rsidR="009A636E">
        <w:rPr>
          <w:b w:val="0"/>
          <w:color w:val="000000"/>
          <w:sz w:val="28"/>
          <w:szCs w:val="28"/>
        </w:rPr>
        <w:t xml:space="preserve">          </w:t>
      </w:r>
      <w:r w:rsidRPr="00C03867">
        <w:rPr>
          <w:color w:val="000000"/>
          <w:sz w:val="28"/>
          <w:szCs w:val="28"/>
        </w:rPr>
        <w:t>Приложение 1</w:t>
      </w:r>
    </w:p>
    <w:p w:rsidR="00C453A6" w:rsidRPr="001C3AF1" w:rsidRDefault="00C453A6" w:rsidP="00C453A6">
      <w:pPr>
        <w:jc w:val="center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ПОЛОЖЕНИЕ</w:t>
      </w:r>
    </w:p>
    <w:p w:rsidR="00C453A6" w:rsidRPr="001C3AF1" w:rsidRDefault="00C453A6" w:rsidP="00C453A6">
      <w:pPr>
        <w:jc w:val="center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о школьном и муниципальном этапах </w:t>
      </w:r>
      <w:r w:rsidR="002023D6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сероссийской олимпиады школьников</w:t>
      </w:r>
    </w:p>
    <w:p w:rsidR="00C453A6" w:rsidRPr="001C3AF1" w:rsidRDefault="00C453A6" w:rsidP="00C453A6">
      <w:pPr>
        <w:jc w:val="center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20</w:t>
      </w:r>
      <w:r w:rsidR="0033736D" w:rsidRPr="001C3AF1">
        <w:rPr>
          <w:b w:val="0"/>
          <w:color w:val="000000"/>
          <w:sz w:val="24"/>
          <w:szCs w:val="24"/>
        </w:rPr>
        <w:t>20</w:t>
      </w:r>
      <w:r w:rsidRPr="001C3AF1">
        <w:rPr>
          <w:b w:val="0"/>
          <w:color w:val="000000"/>
          <w:sz w:val="24"/>
          <w:szCs w:val="24"/>
        </w:rPr>
        <w:t>-20</w:t>
      </w:r>
      <w:r w:rsidR="0033736D" w:rsidRPr="001C3AF1">
        <w:rPr>
          <w:b w:val="0"/>
          <w:color w:val="000000"/>
          <w:sz w:val="24"/>
          <w:szCs w:val="24"/>
        </w:rPr>
        <w:t>21</w:t>
      </w:r>
      <w:r w:rsidRPr="001C3AF1">
        <w:rPr>
          <w:b w:val="0"/>
          <w:color w:val="000000"/>
          <w:sz w:val="24"/>
          <w:szCs w:val="24"/>
        </w:rPr>
        <w:t xml:space="preserve"> учебном году</w:t>
      </w:r>
    </w:p>
    <w:p w:rsidR="00C453A6" w:rsidRPr="001C3AF1" w:rsidRDefault="00C453A6" w:rsidP="00C453A6">
      <w:pPr>
        <w:jc w:val="center"/>
        <w:rPr>
          <w:bCs/>
          <w:color w:val="000000"/>
          <w:sz w:val="24"/>
          <w:szCs w:val="24"/>
        </w:rPr>
      </w:pPr>
      <w:bookmarkStart w:id="0" w:name="bookmark0"/>
      <w:r w:rsidRPr="001C3AF1">
        <w:rPr>
          <w:bCs/>
          <w:color w:val="000000"/>
          <w:sz w:val="24"/>
          <w:szCs w:val="24"/>
        </w:rPr>
        <w:t>Общие положения</w:t>
      </w:r>
      <w:bookmarkEnd w:id="0"/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1 1. Настоящее положение, разработанное в соответствии с Порядком проведения </w:t>
      </w:r>
      <w:r w:rsidR="0033736D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 xml:space="preserve">сероссийской олимпиады школьников, утвержденным приказом Министерства образования и науки Российской Федерации от 18Л 1.2013 г. № 1252 и изменениями, утвержденными приказами Министерства образования и науки Российской Федерации от 17.03.2015 № 249, 17.12.2015 № 1488 и от 17.11.2016 № 1435, определяет порядок организации и проведения школьного и муниципального этапов </w:t>
      </w:r>
      <w:r w:rsidR="0033736D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сероссийской олимпиады школьников по общеобразовательным предметам в 20</w:t>
      </w:r>
      <w:r w:rsidR="0033736D" w:rsidRPr="001C3AF1">
        <w:rPr>
          <w:b w:val="0"/>
          <w:color w:val="000000"/>
          <w:sz w:val="24"/>
          <w:szCs w:val="24"/>
        </w:rPr>
        <w:t>20</w:t>
      </w:r>
      <w:r w:rsidRPr="001C3AF1">
        <w:rPr>
          <w:b w:val="0"/>
          <w:color w:val="000000"/>
          <w:sz w:val="24"/>
          <w:szCs w:val="24"/>
        </w:rPr>
        <w:t>-20</w:t>
      </w:r>
      <w:r w:rsidR="0033736D" w:rsidRPr="001C3AF1">
        <w:rPr>
          <w:b w:val="0"/>
          <w:color w:val="000000"/>
          <w:sz w:val="24"/>
          <w:szCs w:val="24"/>
        </w:rPr>
        <w:t>21</w:t>
      </w:r>
      <w:r w:rsidRPr="001C3AF1">
        <w:rPr>
          <w:b w:val="0"/>
          <w:color w:val="000000"/>
          <w:sz w:val="24"/>
          <w:szCs w:val="24"/>
        </w:rPr>
        <w:t xml:space="preserve"> учебном году (далее - Олимпиада), его организационное, методическое и финансовое обеспечение, процедуру участия и определения победителей и призеров.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а также отбора лиц для участия в муниципальном и региональном этапах олимпиады.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Задачи Олимпиады: создание необходимых условий для поддержки одаренных детей; пропаганда научных знаний; выявление и распространение опыта общеобразовательных учреждений и педагогов, в системе работающих с одаренными детьми.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Олимпиаде принимают участие на добровольной основе учащиеся общеобразовательных организаций, реализующих основные общеобразовательные программы начального общего, основного общего и среднего общего образования.</w:t>
      </w:r>
    </w:p>
    <w:p w:rsidR="002709B7" w:rsidRPr="001C3AF1" w:rsidRDefault="002709B7" w:rsidP="002023D6">
      <w:pPr>
        <w:jc w:val="both"/>
        <w:rPr>
          <w:bCs/>
          <w:color w:val="000000"/>
          <w:sz w:val="24"/>
          <w:szCs w:val="24"/>
        </w:rPr>
      </w:pPr>
      <w:bookmarkStart w:id="1" w:name="bookmark1"/>
    </w:p>
    <w:p w:rsidR="00C453A6" w:rsidRPr="001C3AF1" w:rsidRDefault="00C453A6" w:rsidP="002023D6">
      <w:pPr>
        <w:jc w:val="both"/>
        <w:rPr>
          <w:bCs/>
          <w:color w:val="000000"/>
          <w:sz w:val="24"/>
          <w:szCs w:val="24"/>
        </w:rPr>
      </w:pPr>
      <w:r w:rsidRPr="001C3AF1">
        <w:rPr>
          <w:bCs/>
          <w:color w:val="000000"/>
          <w:sz w:val="24"/>
          <w:szCs w:val="24"/>
        </w:rPr>
        <w:t>Организационно-методическое обеспечение Олимпиады</w:t>
      </w:r>
      <w:bookmarkEnd w:id="1"/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Общее руководство Олимпиадой осуществляет организационный комитет школьного и муниципального этапов </w:t>
      </w:r>
      <w:r w:rsidR="00521FDB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сероссийской олимпиады школьников по общеобразовательным предметам (далее - Оргкомитет).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Состав Оргкомитета школьного и муниципального этапов олимпиады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формируется из</w:t>
      </w:r>
      <w:r w:rsidRPr="001C3AF1">
        <w:rPr>
          <w:b w:val="0"/>
          <w:color w:val="000000"/>
          <w:sz w:val="24"/>
          <w:szCs w:val="24"/>
        </w:rPr>
        <w:tab/>
        <w:t xml:space="preserve">представителей </w:t>
      </w:r>
      <w:r w:rsidR="00521FDB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>образования Администрации</w:t>
      </w:r>
    </w:p>
    <w:p w:rsidR="00C453A6" w:rsidRPr="001C3AF1" w:rsidRDefault="00521FDB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Ишимского</w:t>
      </w:r>
      <w:r w:rsidR="00C453A6" w:rsidRPr="001C3AF1">
        <w:rPr>
          <w:b w:val="0"/>
          <w:color w:val="000000"/>
          <w:sz w:val="24"/>
          <w:szCs w:val="24"/>
        </w:rPr>
        <w:t xml:space="preserve"> муниципального района.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Состав Оргкомитета утверждается приказом начальника </w:t>
      </w:r>
      <w:r w:rsidR="00521FDB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 xml:space="preserve"> образования Администрации </w:t>
      </w:r>
      <w:r w:rsidR="00EE1CBD" w:rsidRPr="001C3AF1">
        <w:rPr>
          <w:b w:val="0"/>
          <w:color w:val="000000"/>
          <w:sz w:val="24"/>
          <w:szCs w:val="24"/>
        </w:rPr>
        <w:t xml:space="preserve">Ишимского </w:t>
      </w:r>
      <w:r w:rsidRPr="001C3AF1">
        <w:rPr>
          <w:b w:val="0"/>
          <w:color w:val="000000"/>
          <w:sz w:val="24"/>
          <w:szCs w:val="24"/>
        </w:rPr>
        <w:t xml:space="preserve"> муниципального района.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Председатель Оргкомитета осуществляет общее руководство подготовкой и проведением Олимпиады.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Оргкомитет: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устанавливает конкретные сроки проведения школьного этапа Олимпиады по общеобразовательным предметам</w:t>
      </w:r>
      <w:r w:rsidR="003672A9">
        <w:rPr>
          <w:b w:val="0"/>
          <w:color w:val="000000"/>
          <w:sz w:val="24"/>
          <w:szCs w:val="24"/>
        </w:rPr>
        <w:t>, руководствуясь приказом Департамента образования и науки Тюменской области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определяет квоту и утверждает состав участников муниципального этапа Олимпиады из числа участников школьного этапа, набравших максимальное количество баллов по итогам сводного рейтинга;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при необходимости запрашивает для ознакомления, анализа или разрешения спорных вопросов олимпиадные работы участников школьного этапа;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обеспечивает организацию и проведение олимпиады в соответствии с требованиями, утвержденными Центральными предметно-методическими комиссиями;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рассматривает совместно с представителями жюри Олимпиады апелляции в случае, если комиссия и участник Олимпиады не смогли прийти к единому мнению по оцениванию работы;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рассматривает и согласовывает результаты олимпиады по общеобразовательным предметам на основании протоколов жюри и представляет список победителей и призеров Олимпиады на утверждение начальником </w:t>
      </w:r>
      <w:r w:rsidR="00EE1CBD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 xml:space="preserve">образования Администрации </w:t>
      </w:r>
      <w:r w:rsidR="00EE1CBD" w:rsidRPr="001C3AF1">
        <w:rPr>
          <w:b w:val="0"/>
          <w:color w:val="000000"/>
          <w:sz w:val="24"/>
          <w:szCs w:val="24"/>
        </w:rPr>
        <w:t xml:space="preserve">Ишимского </w:t>
      </w:r>
      <w:r w:rsidRPr="001C3AF1">
        <w:rPr>
          <w:b w:val="0"/>
          <w:color w:val="000000"/>
          <w:sz w:val="24"/>
          <w:szCs w:val="24"/>
        </w:rPr>
        <w:t xml:space="preserve"> муниципального района;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анализирует, обобщает итоги Олимпиады и предоставляет отчет о проведении</w:t>
      </w:r>
      <w:r w:rsidR="00CF56B1">
        <w:rPr>
          <w:b w:val="0"/>
          <w:color w:val="000000"/>
          <w:sz w:val="24"/>
          <w:szCs w:val="24"/>
        </w:rPr>
        <w:t xml:space="preserve"> школьного и муниципального этапов  </w:t>
      </w:r>
      <w:r w:rsidRPr="001C3AF1">
        <w:rPr>
          <w:b w:val="0"/>
          <w:color w:val="000000"/>
          <w:sz w:val="24"/>
          <w:szCs w:val="24"/>
        </w:rPr>
        <w:t xml:space="preserve"> Олимпиады в Департамент образования и науки Тюменской области;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несёт в части своей компетенции ответственность за жизнь и здоровье участников олимпиады во время проведения олимпиады.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Методическое обеспечение проведения Олимпиады осуществляют </w:t>
      </w:r>
      <w:r w:rsidR="00A27937">
        <w:rPr>
          <w:b w:val="0"/>
          <w:color w:val="000000"/>
          <w:sz w:val="24"/>
          <w:szCs w:val="24"/>
        </w:rPr>
        <w:t xml:space="preserve">региональные </w:t>
      </w:r>
      <w:r w:rsidRPr="001C3AF1">
        <w:rPr>
          <w:b w:val="0"/>
          <w:color w:val="000000"/>
          <w:sz w:val="24"/>
          <w:szCs w:val="24"/>
        </w:rPr>
        <w:t>предметно-методические комиссии</w:t>
      </w:r>
      <w:r w:rsidR="00A27937">
        <w:rPr>
          <w:b w:val="0"/>
          <w:color w:val="000000"/>
          <w:sz w:val="24"/>
          <w:szCs w:val="24"/>
        </w:rPr>
        <w:t>, образовательный Центр «Сириус», региональный Центр «Новое поколение»;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Предметно-методические комиссии Олимпиады: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составляют олимпиадные задания для школьного этапа олимпиады в соответствии с содержанием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для них комплекты заданий (4-11 классы) с учетом методических рекомендаций, подготовленных Центральными предметно-методическими комиссиями;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Для объективной проверки выполнения олимпиадных заданий</w:t>
      </w:r>
      <w:r w:rsidR="00936D66">
        <w:rPr>
          <w:b w:val="0"/>
          <w:color w:val="000000"/>
          <w:sz w:val="24"/>
          <w:szCs w:val="24"/>
        </w:rPr>
        <w:t xml:space="preserve"> по предметам очного формата </w:t>
      </w:r>
      <w:r w:rsidRPr="001C3AF1">
        <w:rPr>
          <w:b w:val="0"/>
          <w:color w:val="000000"/>
          <w:sz w:val="24"/>
          <w:szCs w:val="24"/>
        </w:rPr>
        <w:t xml:space="preserve"> </w:t>
      </w:r>
      <w:r w:rsidR="00936D66">
        <w:rPr>
          <w:b w:val="0"/>
          <w:color w:val="000000"/>
          <w:sz w:val="24"/>
          <w:szCs w:val="24"/>
        </w:rPr>
        <w:t xml:space="preserve">школьного этапа </w:t>
      </w:r>
      <w:r w:rsidRPr="001C3AF1">
        <w:rPr>
          <w:b w:val="0"/>
          <w:color w:val="000000"/>
          <w:sz w:val="24"/>
          <w:szCs w:val="24"/>
        </w:rPr>
        <w:t>формируется жюри олимпиады по каждому общеобразовательному предмету из педагогических работников</w:t>
      </w:r>
      <w:r w:rsidR="00936D66">
        <w:rPr>
          <w:b w:val="0"/>
          <w:color w:val="000000"/>
          <w:sz w:val="24"/>
          <w:szCs w:val="24"/>
        </w:rPr>
        <w:t xml:space="preserve"> ОУ</w:t>
      </w:r>
      <w:r w:rsidRPr="001C3AF1">
        <w:rPr>
          <w:b w:val="0"/>
          <w:color w:val="000000"/>
          <w:sz w:val="24"/>
          <w:szCs w:val="24"/>
        </w:rPr>
        <w:t>,</w:t>
      </w:r>
      <w:r w:rsidR="00936D66" w:rsidRPr="00936D66">
        <w:rPr>
          <w:b w:val="0"/>
          <w:color w:val="000000"/>
          <w:sz w:val="24"/>
          <w:szCs w:val="24"/>
        </w:rPr>
        <w:t xml:space="preserve"> </w:t>
      </w:r>
      <w:r w:rsidR="00936D66">
        <w:rPr>
          <w:b w:val="0"/>
          <w:color w:val="000000"/>
          <w:sz w:val="24"/>
          <w:szCs w:val="24"/>
        </w:rPr>
        <w:t>д</w:t>
      </w:r>
      <w:r w:rsidR="00936D66" w:rsidRPr="001C3AF1">
        <w:rPr>
          <w:b w:val="0"/>
          <w:color w:val="000000"/>
          <w:sz w:val="24"/>
          <w:szCs w:val="24"/>
        </w:rPr>
        <w:t>ля объективной проверки выполнения олимпиадных заданий</w:t>
      </w:r>
      <w:r w:rsidR="00936D66">
        <w:rPr>
          <w:b w:val="0"/>
          <w:color w:val="000000"/>
          <w:sz w:val="24"/>
          <w:szCs w:val="24"/>
        </w:rPr>
        <w:t xml:space="preserve"> по предметам муниципального этапа </w:t>
      </w:r>
      <w:r w:rsidR="00936D66" w:rsidRPr="001C3AF1">
        <w:rPr>
          <w:b w:val="0"/>
          <w:color w:val="000000"/>
          <w:sz w:val="24"/>
          <w:szCs w:val="24"/>
        </w:rPr>
        <w:t>формируется жюри олимпиады по каждому общеобразовательному предмету из педагогических работников</w:t>
      </w:r>
      <w:r w:rsidR="00936D66">
        <w:rPr>
          <w:b w:val="0"/>
          <w:color w:val="000000"/>
          <w:sz w:val="24"/>
          <w:szCs w:val="24"/>
        </w:rPr>
        <w:t xml:space="preserve"> ОУ,</w:t>
      </w:r>
      <w:r w:rsidRPr="001C3AF1">
        <w:rPr>
          <w:b w:val="0"/>
          <w:color w:val="000000"/>
          <w:sz w:val="24"/>
          <w:szCs w:val="24"/>
        </w:rPr>
        <w:t xml:space="preserve"> состав которого утверждается приказом начальника </w:t>
      </w:r>
      <w:r w:rsidR="00301BF1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 xml:space="preserve">образования Администрации </w:t>
      </w:r>
      <w:r w:rsidR="00301BF1" w:rsidRPr="001C3AF1">
        <w:rPr>
          <w:b w:val="0"/>
          <w:color w:val="000000"/>
          <w:sz w:val="24"/>
          <w:szCs w:val="24"/>
        </w:rPr>
        <w:t>Ишимского</w:t>
      </w:r>
      <w:r w:rsidRPr="001C3AF1">
        <w:rPr>
          <w:b w:val="0"/>
          <w:color w:val="000000"/>
          <w:sz w:val="24"/>
          <w:szCs w:val="24"/>
        </w:rPr>
        <w:t xml:space="preserve"> муниципального района. Жюри возглавляет председатель.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Жюри муниципального этапа олимпиады: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оценивает закодированные (обезличенные) олимпиадные работы участников Олимпиады в соответствии с утвержденными критериями и методиками оценивания;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определяет победителей и призеров на основании рейтинга;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предоставляет в Оргкомитет протоколы и сводную ведомость результатов, готовит предложения по награждению.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Председатель жюри: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обобщает опыт проведения Олимпиады, готовит рекомендации для педагогов по подготовке учащихся к Олимпиаде, способствуют развитию олимпиадного движения;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предоставляет в оргкомитет аналитический отчет о проведении Олимпиады - в течение 10 дней после её завершения.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Руководители общеобразовательных организаций обеспечивают: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назначение приказом ответственного лица за проведение школьного этапа Олимпиады;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передачу результатов участников школьного этапа олимпиады по каждому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общеобразовательному</w:t>
      </w:r>
      <w:r w:rsidRPr="001C3AF1">
        <w:rPr>
          <w:b w:val="0"/>
          <w:color w:val="000000"/>
          <w:sz w:val="24"/>
          <w:szCs w:val="24"/>
        </w:rPr>
        <w:tab/>
        <w:t>предмету и возрастным группам организатору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муниципального этапа Олимпиады в формате и согласно срокам, установленным организатором Олимпиады;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персональную ответственность за недостоверно предоставленную информацию с возможностью исключения участников, по которым были направлены неверные данные;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оформление и предоставление заявки на участие в муниципальном и региональном этапах Олимпиады с указанием сведений об участниках в соответствии с установленными Оргкомитетом сроками и квотой;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своевременное информирование Оргкомитета в случае невозможности участия в муниципальном этапе олимпиады от своего образовательного учреждения (в письменном виде на официальном бланке за подписью руководителя с указанием причины отсутствия участника и заменой следующим по рейтингу участником).</w:t>
      </w:r>
    </w:p>
    <w:p w:rsidR="00C453A6" w:rsidRPr="001C3AF1" w:rsidRDefault="00C453A6" w:rsidP="002023D6">
      <w:pPr>
        <w:numPr>
          <w:ilvl w:val="0"/>
          <w:numId w:val="6"/>
        </w:numPr>
        <w:jc w:val="both"/>
        <w:rPr>
          <w:bCs/>
          <w:color w:val="000000"/>
          <w:sz w:val="24"/>
          <w:szCs w:val="24"/>
        </w:rPr>
      </w:pPr>
      <w:r w:rsidRPr="001C3AF1">
        <w:rPr>
          <w:bCs/>
          <w:color w:val="000000"/>
          <w:sz w:val="24"/>
          <w:szCs w:val="24"/>
        </w:rPr>
        <w:t>Организация проведения Олимпиады</w:t>
      </w:r>
    </w:p>
    <w:p w:rsidR="00C453A6" w:rsidRPr="001C3AF1" w:rsidRDefault="00C453A6" w:rsidP="002023D6">
      <w:pPr>
        <w:numPr>
          <w:ilvl w:val="0"/>
          <w:numId w:val="7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математика, русский язык для обучающихся по образовательным программам начального общего образования.</w:t>
      </w:r>
    </w:p>
    <w:p w:rsidR="00C453A6" w:rsidRPr="001C3AF1" w:rsidRDefault="00C453A6" w:rsidP="002023D6">
      <w:pPr>
        <w:numPr>
          <w:ilvl w:val="0"/>
          <w:numId w:val="7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Олимпиаде принимают участие: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школьном этапе учащиеся - 4-11 классов;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муниципальном этапе: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- учащиеся 7-11 классов, участники школьного этапа Олимпиады текущего года, набравшие необходимое для участия количество баллов, установленное Оргкомитетом;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победители и призеры муниципального этапа олимпиады предыдущего учебного года, продолжающие обучение в общеобразовательных школах;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учащиеся 4-6 классов в исключительных случаях (при условии, что они, являясь участниками школьного этапа, выполняли задания, предназначенные для учащихся 7-11 классов, и набрали необходимое количество баллов для участия в муниципальном этапе).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Квота на участие в муниципальном этапе олимпиады устанавливается и утверждается Оргкомитетом на основе единой итоговой рейтинговой таблицы участников всех образовательных организаций отдельно по каждому общеобразовательному предмету и параллели.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Список участников муниципального этапа Олимпиады по всем общеобразовательным предметам с указанием набранных баллов утверждается приказом начальника </w:t>
      </w:r>
      <w:r w:rsidR="00951324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 xml:space="preserve"> образования Администрации </w:t>
      </w:r>
      <w:r w:rsidR="00951324" w:rsidRPr="001C3AF1">
        <w:rPr>
          <w:b w:val="0"/>
          <w:color w:val="000000"/>
          <w:sz w:val="24"/>
          <w:szCs w:val="24"/>
        </w:rPr>
        <w:t xml:space="preserve"> Ишимиског</w:t>
      </w:r>
      <w:r w:rsidRPr="001C3AF1">
        <w:rPr>
          <w:b w:val="0"/>
          <w:color w:val="000000"/>
          <w:sz w:val="24"/>
          <w:szCs w:val="24"/>
        </w:rPr>
        <w:t>о муниципального района.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Участники Олимпиады должны соблюдать Порядок проведения </w:t>
      </w:r>
      <w:r w:rsidR="00951324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сероссийской олимпиады школьников, настоящее Положение, требования, утвержденные Центральными предметно-методическими комиссиями.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период проведения испытаний участники Олимпиады должны следовать указаниям представителей организатора олимпиады, соблюдать этические нормы поведения.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Участникам Олимпиады запрещается общаться друг с другом, свободно перемещаться по аудитории, использовать средства связи и иные средства хранения и передачи информации.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Участникам Олимпиады по отдельным предметам предоставляются справочные материалы, средства связи и электронно-вычислительная техника, разрешенные к использованию во время проведения олимпиады, перечень которых определяется в требованиях, утвержденных Центральными предметно-методическими комиссиями.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В случае несоблюдения участником п. 3.6. представитель организатора Олимпиады удаляет участника Олимпиады из аудитории, составив акт об удалении.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Даты проведения школьного этапа</w:t>
      </w:r>
      <w:r w:rsidR="004232BB">
        <w:rPr>
          <w:b w:val="0"/>
          <w:color w:val="000000"/>
          <w:sz w:val="24"/>
          <w:szCs w:val="24"/>
        </w:rPr>
        <w:t xml:space="preserve"> </w:t>
      </w:r>
      <w:r w:rsidRPr="001C3AF1">
        <w:rPr>
          <w:b w:val="0"/>
          <w:color w:val="000000"/>
          <w:sz w:val="24"/>
          <w:szCs w:val="24"/>
        </w:rPr>
        <w:t>Олимпиады определяются и утверждаются приказом</w:t>
      </w:r>
      <w:r w:rsidR="00936D66">
        <w:rPr>
          <w:b w:val="0"/>
          <w:color w:val="000000"/>
          <w:sz w:val="24"/>
          <w:szCs w:val="24"/>
        </w:rPr>
        <w:t xml:space="preserve"> директорам Департамента образования и науки Тюменской области</w:t>
      </w:r>
      <w:r w:rsidRPr="001C3AF1">
        <w:rPr>
          <w:b w:val="0"/>
          <w:color w:val="000000"/>
          <w:sz w:val="24"/>
          <w:szCs w:val="24"/>
        </w:rPr>
        <w:t xml:space="preserve">. Срок окончания школьного этапа олимпиады — </w:t>
      </w:r>
      <w:r w:rsidR="00936D66">
        <w:rPr>
          <w:b w:val="0"/>
          <w:color w:val="000000"/>
          <w:sz w:val="24"/>
          <w:szCs w:val="24"/>
        </w:rPr>
        <w:t>3</w:t>
      </w:r>
      <w:r w:rsidR="00020DC4" w:rsidRPr="001C3AF1">
        <w:rPr>
          <w:b w:val="0"/>
          <w:sz w:val="24"/>
          <w:szCs w:val="24"/>
        </w:rPr>
        <w:t>0</w:t>
      </w:r>
      <w:r w:rsidRPr="001C3AF1">
        <w:rPr>
          <w:b w:val="0"/>
          <w:sz w:val="24"/>
          <w:szCs w:val="24"/>
        </w:rPr>
        <w:t xml:space="preserve"> октября 20</w:t>
      </w:r>
      <w:r w:rsidR="00951324" w:rsidRPr="001C3AF1">
        <w:rPr>
          <w:b w:val="0"/>
          <w:sz w:val="24"/>
          <w:szCs w:val="24"/>
        </w:rPr>
        <w:t>20</w:t>
      </w:r>
      <w:r w:rsidRPr="001C3AF1">
        <w:rPr>
          <w:b w:val="0"/>
          <w:sz w:val="24"/>
          <w:szCs w:val="24"/>
        </w:rPr>
        <w:t xml:space="preserve"> года.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З. Сроки проведения муниципального этапа </w:t>
      </w:r>
      <w:r w:rsidR="00951324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</w:t>
      </w:r>
      <w:r w:rsidR="00951324" w:rsidRPr="001C3AF1">
        <w:rPr>
          <w:b w:val="0"/>
          <w:color w:val="000000"/>
          <w:sz w:val="24"/>
          <w:szCs w:val="24"/>
        </w:rPr>
        <w:t>е</w:t>
      </w:r>
      <w:r w:rsidRPr="001C3AF1">
        <w:rPr>
          <w:b w:val="0"/>
          <w:color w:val="000000"/>
          <w:sz w:val="24"/>
          <w:szCs w:val="24"/>
        </w:rPr>
        <w:t>ро</w:t>
      </w:r>
      <w:r w:rsidR="00951324" w:rsidRPr="001C3AF1">
        <w:rPr>
          <w:b w:val="0"/>
          <w:color w:val="000000"/>
          <w:sz w:val="24"/>
          <w:szCs w:val="24"/>
        </w:rPr>
        <w:t>с</w:t>
      </w:r>
      <w:r w:rsidRPr="001C3AF1">
        <w:rPr>
          <w:b w:val="0"/>
          <w:color w:val="000000"/>
          <w:sz w:val="24"/>
          <w:szCs w:val="24"/>
        </w:rPr>
        <w:t xml:space="preserve">сийской олимпиады школьников по каждому общеобразовательному предмету устанавливаются приказом </w:t>
      </w:r>
      <w:r w:rsidR="004232BB">
        <w:rPr>
          <w:b w:val="0"/>
          <w:color w:val="000000"/>
          <w:sz w:val="24"/>
          <w:szCs w:val="24"/>
        </w:rPr>
        <w:t>Д</w:t>
      </w:r>
      <w:r w:rsidRPr="001C3AF1">
        <w:rPr>
          <w:b w:val="0"/>
          <w:color w:val="000000"/>
          <w:sz w:val="24"/>
          <w:szCs w:val="24"/>
        </w:rPr>
        <w:t>иректора департамента образования и науки Тюменской области.</w:t>
      </w:r>
    </w:p>
    <w:p w:rsidR="00C453A6" w:rsidRPr="001C3AF1" w:rsidRDefault="00C453A6" w:rsidP="002023D6">
      <w:pPr>
        <w:jc w:val="both"/>
        <w:rPr>
          <w:b w:val="0"/>
          <w:color w:val="FF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3.11. Конкретные места проведения муниципального этапа </w:t>
      </w:r>
      <w:r w:rsidR="00951324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 xml:space="preserve">сероссийской олимпиады школьников по каждому общеобразовательному предмету устанавливает </w:t>
      </w:r>
      <w:r w:rsidR="00951324" w:rsidRPr="001C3AF1">
        <w:rPr>
          <w:b w:val="0"/>
          <w:color w:val="000000"/>
          <w:sz w:val="24"/>
          <w:szCs w:val="24"/>
        </w:rPr>
        <w:t>отдел</w:t>
      </w:r>
      <w:r w:rsidRPr="001C3AF1">
        <w:rPr>
          <w:b w:val="0"/>
          <w:color w:val="000000"/>
          <w:sz w:val="24"/>
          <w:szCs w:val="24"/>
        </w:rPr>
        <w:t xml:space="preserve"> образования Администрации </w:t>
      </w:r>
      <w:r w:rsidR="00951324" w:rsidRPr="001C3AF1">
        <w:rPr>
          <w:b w:val="0"/>
          <w:color w:val="000000"/>
          <w:sz w:val="24"/>
          <w:szCs w:val="24"/>
        </w:rPr>
        <w:t>Ишимского</w:t>
      </w:r>
      <w:r w:rsidRPr="001C3AF1">
        <w:rPr>
          <w:b w:val="0"/>
          <w:color w:val="000000"/>
          <w:sz w:val="24"/>
          <w:szCs w:val="24"/>
        </w:rPr>
        <w:t xml:space="preserve"> муниципального района</w:t>
      </w:r>
      <w:r w:rsidRPr="001C3AF1">
        <w:rPr>
          <w:b w:val="0"/>
          <w:color w:val="FF0000"/>
          <w:sz w:val="24"/>
          <w:szCs w:val="24"/>
        </w:rPr>
        <w:t>.</w:t>
      </w:r>
      <w:r w:rsidR="009B66B3" w:rsidRPr="001C3AF1">
        <w:rPr>
          <w:b w:val="0"/>
          <w:color w:val="FF0000"/>
          <w:sz w:val="24"/>
          <w:szCs w:val="24"/>
        </w:rPr>
        <w:t>(приложение 1)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3.12. Родитель (законный представитель) учащегося,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</w:t>
      </w:r>
      <w:r w:rsidR="00BA4B49" w:rsidRPr="001C3AF1">
        <w:rPr>
          <w:b w:val="0"/>
          <w:color w:val="000000"/>
          <w:sz w:val="24"/>
          <w:szCs w:val="24"/>
        </w:rPr>
        <w:t>В</w:t>
      </w:r>
      <w:r w:rsidRPr="001C3AF1">
        <w:rPr>
          <w:b w:val="0"/>
          <w:color w:val="000000"/>
          <w:sz w:val="24"/>
          <w:szCs w:val="24"/>
        </w:rPr>
        <w:t>сероссийской олимпиады школьников и предоставляет организатору школьного и муниципальн</w:t>
      </w:r>
      <w:r w:rsidR="00951324" w:rsidRPr="001C3AF1">
        <w:rPr>
          <w:b w:val="0"/>
          <w:color w:val="000000"/>
          <w:sz w:val="24"/>
          <w:szCs w:val="24"/>
        </w:rPr>
        <w:t>о</w:t>
      </w:r>
      <w:r w:rsidRPr="001C3AF1">
        <w:rPr>
          <w:b w:val="0"/>
          <w:color w:val="000000"/>
          <w:sz w:val="24"/>
          <w:szCs w:val="24"/>
        </w:rPr>
        <w:t>го этапов олимпиады согласие на публикацию олимпиадной работы своего несовершеннолетнего ребенка, в том числе в информационно- телекоммуникационной сети "Интернет".</w:t>
      </w: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1C3AF1">
        <w:rPr>
          <w:bCs/>
          <w:color w:val="000000"/>
          <w:sz w:val="24"/>
          <w:szCs w:val="24"/>
        </w:rPr>
        <w:t>Порядок подведения итогов муниципального этапа Олимпиады</w:t>
      </w:r>
    </w:p>
    <w:p w:rsidR="00C453A6" w:rsidRPr="001C3AF1" w:rsidRDefault="00C453A6" w:rsidP="002023D6">
      <w:pPr>
        <w:jc w:val="both"/>
        <w:rPr>
          <w:b w:val="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4.1.</w:t>
      </w:r>
      <w:r w:rsidR="00BA4B49" w:rsidRPr="001C3AF1">
        <w:rPr>
          <w:b w:val="0"/>
          <w:color w:val="000000"/>
          <w:sz w:val="24"/>
          <w:szCs w:val="24"/>
        </w:rPr>
        <w:t>П</w:t>
      </w:r>
      <w:r w:rsidRPr="001C3AF1">
        <w:rPr>
          <w:b w:val="0"/>
          <w:color w:val="000000"/>
          <w:sz w:val="24"/>
          <w:szCs w:val="24"/>
        </w:rPr>
        <w:t>обедители и призеры муниципального этапа Олимпиады определяются па основании достигнутых результатов, которые заносятся в итоговую таблицу, представляющую собой ранжированный список участников, расположенных по мер</w:t>
      </w:r>
      <w:r w:rsidR="00BA4B49" w:rsidRPr="001C3AF1">
        <w:rPr>
          <w:b w:val="0"/>
          <w:color w:val="000000"/>
          <w:sz w:val="24"/>
          <w:szCs w:val="24"/>
        </w:rPr>
        <w:t>е</w:t>
      </w:r>
      <w:r w:rsidRPr="001C3AF1">
        <w:rPr>
          <w:b w:val="0"/>
          <w:color w:val="000000"/>
          <w:sz w:val="24"/>
          <w:szCs w:val="24"/>
        </w:rPr>
        <w:t xml:space="preserve"> убывания набранных ими баллов (далее - рейтинг). Участники с равным количеством баллов располагаются в алфавитном порядке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Победителем Олимпиады признается участник, набравший наибольшее количество баллов, составляющее более 50% от установленных баллов по каждому общеобразовательному предмету.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Призерами олимпиады признаются все участники Олимпиады, следующие за победителем, и набравшие не менее половины от установленных баллов по каждому общеобразовательному предмету</w:t>
      </w:r>
      <w:r w:rsidRPr="001C3AF1">
        <w:rPr>
          <w:color w:val="000000"/>
          <w:sz w:val="24"/>
          <w:szCs w:val="24"/>
        </w:rPr>
        <w:t>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Список победителей и призеров Олимпиады утверждается приказом начальника </w:t>
      </w:r>
      <w:r w:rsidR="00BA4B49" w:rsidRPr="001C3AF1">
        <w:rPr>
          <w:b w:val="0"/>
          <w:color w:val="000000"/>
          <w:sz w:val="24"/>
          <w:szCs w:val="24"/>
        </w:rPr>
        <w:t xml:space="preserve">отдела </w:t>
      </w:r>
      <w:r w:rsidRPr="001C3AF1">
        <w:rPr>
          <w:b w:val="0"/>
          <w:color w:val="000000"/>
          <w:sz w:val="24"/>
          <w:szCs w:val="24"/>
        </w:rPr>
        <w:t xml:space="preserve"> образования Администрации </w:t>
      </w:r>
      <w:r w:rsidR="00BA4B49" w:rsidRPr="001C3AF1">
        <w:rPr>
          <w:b w:val="0"/>
          <w:color w:val="000000"/>
          <w:sz w:val="24"/>
          <w:szCs w:val="24"/>
        </w:rPr>
        <w:t xml:space="preserve">Ишимского </w:t>
      </w:r>
      <w:r w:rsidRPr="001C3AF1">
        <w:rPr>
          <w:b w:val="0"/>
          <w:color w:val="000000"/>
          <w:sz w:val="24"/>
          <w:szCs w:val="24"/>
        </w:rPr>
        <w:t xml:space="preserve"> муниципального района.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Победители и призеры Олимпиады награждаются поощрительными грамотами.</w:t>
      </w:r>
    </w:p>
    <w:p w:rsidR="00C453A6" w:rsidRPr="001C3AF1" w:rsidRDefault="00C453A6" w:rsidP="002023D6">
      <w:pPr>
        <w:numPr>
          <w:ilvl w:val="0"/>
          <w:numId w:val="4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 xml:space="preserve">Победители и призеры Олимпиады вносятся в базу данных талантливых детей </w:t>
      </w:r>
      <w:r w:rsidR="00B76455" w:rsidRPr="001C3AF1">
        <w:rPr>
          <w:b w:val="0"/>
          <w:color w:val="000000"/>
          <w:sz w:val="24"/>
          <w:szCs w:val="24"/>
        </w:rPr>
        <w:t xml:space="preserve">Ишимского </w:t>
      </w:r>
      <w:r w:rsidRPr="001C3AF1">
        <w:rPr>
          <w:b w:val="0"/>
          <w:color w:val="000000"/>
          <w:sz w:val="24"/>
          <w:szCs w:val="24"/>
        </w:rPr>
        <w:t>муниципального района.</w:t>
      </w:r>
    </w:p>
    <w:p w:rsidR="00B76455" w:rsidRPr="001C3AF1" w:rsidRDefault="00B76455" w:rsidP="002023D6">
      <w:pPr>
        <w:jc w:val="both"/>
        <w:rPr>
          <w:b w:val="0"/>
          <w:color w:val="000000"/>
          <w:sz w:val="24"/>
          <w:szCs w:val="24"/>
        </w:rPr>
      </w:pPr>
    </w:p>
    <w:p w:rsidR="00C453A6" w:rsidRPr="001C3AF1" w:rsidRDefault="00C453A6" w:rsidP="00C33AB1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1C3AF1">
        <w:rPr>
          <w:bCs/>
          <w:color w:val="000000"/>
          <w:sz w:val="24"/>
          <w:szCs w:val="24"/>
        </w:rPr>
        <w:t>Финансовое обеспечение Олимпиады</w:t>
      </w:r>
    </w:p>
    <w:p w:rsidR="00C453A6" w:rsidRPr="001C3AF1" w:rsidRDefault="00C453A6" w:rsidP="002023D6">
      <w:pPr>
        <w:numPr>
          <w:ilvl w:val="0"/>
          <w:numId w:val="5"/>
        </w:numPr>
        <w:jc w:val="both"/>
        <w:rPr>
          <w:b w:val="0"/>
          <w:color w:val="000000"/>
          <w:sz w:val="24"/>
          <w:szCs w:val="24"/>
        </w:rPr>
      </w:pPr>
      <w:r w:rsidRPr="001C3AF1">
        <w:rPr>
          <w:b w:val="0"/>
          <w:color w:val="000000"/>
          <w:sz w:val="24"/>
          <w:szCs w:val="24"/>
        </w:rPr>
        <w:t>Финансирование</w:t>
      </w:r>
      <w:r w:rsidR="004232BB">
        <w:rPr>
          <w:b w:val="0"/>
          <w:color w:val="000000"/>
          <w:sz w:val="24"/>
          <w:szCs w:val="24"/>
        </w:rPr>
        <w:t xml:space="preserve"> муниципального этапа </w:t>
      </w:r>
      <w:r w:rsidRPr="001C3AF1">
        <w:rPr>
          <w:b w:val="0"/>
          <w:color w:val="000000"/>
          <w:sz w:val="24"/>
          <w:szCs w:val="24"/>
        </w:rPr>
        <w:t xml:space="preserve"> Олимпиады осуществляется </w:t>
      </w:r>
      <w:r w:rsidR="00B76455" w:rsidRPr="001C3AF1">
        <w:rPr>
          <w:b w:val="0"/>
          <w:color w:val="000000"/>
          <w:sz w:val="24"/>
          <w:szCs w:val="24"/>
        </w:rPr>
        <w:t xml:space="preserve">методическим кабинетом отдела образования Ишимского муниципального района </w:t>
      </w:r>
    </w:p>
    <w:p w:rsidR="00C453A6" w:rsidRPr="001C3AF1" w:rsidRDefault="00C453A6" w:rsidP="002023D6">
      <w:pPr>
        <w:jc w:val="both"/>
        <w:rPr>
          <w:sz w:val="24"/>
          <w:szCs w:val="24"/>
        </w:rPr>
      </w:pPr>
      <w:r w:rsidRPr="001C3AF1">
        <w:rPr>
          <w:sz w:val="24"/>
          <w:szCs w:val="24"/>
        </w:rPr>
        <w:br w:type="page"/>
      </w:r>
    </w:p>
    <w:p w:rsidR="009B66B3" w:rsidRDefault="009B66B3" w:rsidP="00C453A6">
      <w:pPr>
        <w:rPr>
          <w:bCs/>
          <w:color w:val="000000"/>
          <w:sz w:val="26"/>
          <w:szCs w:val="26"/>
        </w:rPr>
      </w:pPr>
    </w:p>
    <w:p w:rsidR="009B66B3" w:rsidRDefault="009B66B3" w:rsidP="009B66B3">
      <w:pPr>
        <w:tabs>
          <w:tab w:val="left" w:pos="8175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>Приложение</w:t>
      </w:r>
      <w:r w:rsidR="008F3651">
        <w:rPr>
          <w:bCs/>
          <w:color w:val="000000"/>
          <w:sz w:val="26"/>
          <w:szCs w:val="26"/>
        </w:rPr>
        <w:t>2</w:t>
      </w:r>
    </w:p>
    <w:p w:rsidR="00C453A6" w:rsidRPr="00C453A6" w:rsidRDefault="00C453A6" w:rsidP="00E8543A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 xml:space="preserve">Состав организационного комитета школьного и муниципального этапов </w:t>
      </w:r>
      <w:r w:rsidR="00B76455">
        <w:rPr>
          <w:bCs/>
          <w:color w:val="000000"/>
          <w:sz w:val="26"/>
          <w:szCs w:val="26"/>
        </w:rPr>
        <w:t>В</w:t>
      </w:r>
      <w:r w:rsidRPr="00C453A6">
        <w:rPr>
          <w:bCs/>
          <w:color w:val="000000"/>
          <w:sz w:val="26"/>
          <w:szCs w:val="26"/>
        </w:rPr>
        <w:t>сероссийской олимпиады школьников</w:t>
      </w:r>
    </w:p>
    <w:p w:rsidR="00AC2A17" w:rsidRDefault="00AC2A17" w:rsidP="00AC2A17">
      <w:pPr>
        <w:jc w:val="center"/>
        <w:rPr>
          <w:b w:val="0"/>
          <w:sz w:val="26"/>
          <w:szCs w:val="26"/>
        </w:rPr>
      </w:pP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Штефан Андрей Викторович - начальник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Колова Наталия Николаевна - Главный специалист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Ульянкина Татьяна Лукинична – заведующая РМК</w:t>
      </w:r>
      <w:r w:rsidRPr="007911E5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Шемякина Юлия Игоревна – ведущий специалист</w:t>
      </w:r>
      <w:r w:rsidRPr="0035517A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 w:rsidRPr="00F14544">
        <w:rPr>
          <w:sz w:val="26"/>
          <w:szCs w:val="26"/>
        </w:rPr>
        <w:t xml:space="preserve">Серкова Татьяна Владимировна </w:t>
      </w:r>
      <w:r>
        <w:rPr>
          <w:sz w:val="26"/>
          <w:szCs w:val="26"/>
        </w:rPr>
        <w:t>– председатель Ишимской районной организации Профсоюза работников народного образования и науки.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Короленко Наталья Борисовна - методист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Таланцев Аркадий Владимирович - методист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Малецкий Андрей Владимирович - методист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Фенченко Татьяна Владимировна-</w:t>
      </w:r>
      <w:r w:rsidRPr="00A62A32">
        <w:rPr>
          <w:sz w:val="26"/>
          <w:szCs w:val="26"/>
        </w:rPr>
        <w:t xml:space="preserve"> </w:t>
      </w:r>
      <w:r>
        <w:rPr>
          <w:sz w:val="26"/>
          <w:szCs w:val="26"/>
        </w:rPr>
        <w:t>методист отдела образования администрации Ишимского муниципального района.</w:t>
      </w:r>
    </w:p>
    <w:p w:rsidR="00AC2A17" w:rsidRDefault="00AC2A17" w:rsidP="00AC2A17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Еленина Наталья Николаевна - ведущий специалист</w:t>
      </w:r>
      <w:r w:rsidRPr="0035517A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отдела образования администрации Ишимского муниципального района.</w:t>
      </w:r>
    </w:p>
    <w:p w:rsidR="00AC2A17" w:rsidRDefault="00AC2A17" w:rsidP="00AC2A17">
      <w:pPr>
        <w:ind w:left="360"/>
        <w:jc w:val="both"/>
        <w:rPr>
          <w:sz w:val="26"/>
          <w:szCs w:val="26"/>
        </w:rPr>
      </w:pPr>
    </w:p>
    <w:p w:rsidR="00C453A6" w:rsidRDefault="00C453A6">
      <w:r>
        <w:br w:type="page"/>
      </w:r>
    </w:p>
    <w:p w:rsidR="00AC2A17" w:rsidRDefault="00AC2A17"/>
    <w:p w:rsidR="009B66B3" w:rsidRDefault="009B66B3" w:rsidP="009B66B3">
      <w:pPr>
        <w:tabs>
          <w:tab w:val="left" w:pos="8190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 xml:space="preserve">Приложение </w:t>
      </w:r>
      <w:r w:rsidR="008F3651">
        <w:rPr>
          <w:bCs/>
          <w:color w:val="000000"/>
          <w:sz w:val="26"/>
          <w:szCs w:val="26"/>
        </w:rPr>
        <w:t>3</w:t>
      </w:r>
    </w:p>
    <w:p w:rsidR="009B66B3" w:rsidRDefault="009B66B3" w:rsidP="009B66B3">
      <w:pPr>
        <w:jc w:val="center"/>
        <w:rPr>
          <w:bCs/>
          <w:color w:val="000000"/>
          <w:sz w:val="26"/>
          <w:szCs w:val="26"/>
        </w:rPr>
      </w:pP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>График</w:t>
      </w: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>проведения школьного этапа всероссийской олимпиады школьников</w:t>
      </w: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>в 20</w:t>
      </w:r>
      <w:r w:rsidR="005D5D86">
        <w:rPr>
          <w:bCs/>
          <w:color w:val="000000"/>
          <w:sz w:val="26"/>
          <w:szCs w:val="26"/>
        </w:rPr>
        <w:t>20</w:t>
      </w:r>
      <w:r w:rsidRPr="00C453A6">
        <w:rPr>
          <w:bCs/>
          <w:color w:val="000000"/>
          <w:sz w:val="26"/>
          <w:szCs w:val="26"/>
        </w:rPr>
        <w:t>-20</w:t>
      </w:r>
      <w:r w:rsidR="005D5D86">
        <w:rPr>
          <w:bCs/>
          <w:color w:val="000000"/>
          <w:sz w:val="26"/>
          <w:szCs w:val="26"/>
        </w:rPr>
        <w:t>21</w:t>
      </w:r>
      <w:r w:rsidRPr="00C453A6">
        <w:rPr>
          <w:bCs/>
          <w:color w:val="000000"/>
          <w:sz w:val="26"/>
          <w:szCs w:val="26"/>
        </w:rPr>
        <w:t xml:space="preserve"> учебном году</w:t>
      </w:r>
    </w:p>
    <w:tbl>
      <w:tblPr>
        <w:tblW w:w="102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562"/>
      </w:tblGrid>
      <w:tr w:rsidR="00C453A6" w:rsidRPr="00C453A6" w:rsidTr="003F1B66">
        <w:trPr>
          <w:trHeight w:val="3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040912" w:rsidRDefault="00C453A6" w:rsidP="00C453A6">
            <w:pPr>
              <w:spacing w:line="260" w:lineRule="exact"/>
              <w:rPr>
                <w:b w:val="0"/>
                <w:sz w:val="24"/>
                <w:szCs w:val="24"/>
              </w:rPr>
            </w:pPr>
            <w:r w:rsidRPr="00040912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040912" w:rsidRDefault="00C453A6" w:rsidP="00C453A6">
            <w:pPr>
              <w:spacing w:line="260" w:lineRule="exact"/>
              <w:rPr>
                <w:b w:val="0"/>
                <w:sz w:val="24"/>
                <w:szCs w:val="24"/>
              </w:rPr>
            </w:pPr>
            <w:r w:rsidRPr="00040912">
              <w:rPr>
                <w:bCs/>
                <w:sz w:val="26"/>
                <w:szCs w:val="26"/>
              </w:rPr>
              <w:t>Предмет</w:t>
            </w:r>
          </w:p>
        </w:tc>
      </w:tr>
      <w:tr w:rsidR="00C453A6" w:rsidRPr="00C453A6" w:rsidTr="003F1B66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3F1B66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01.10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3F1B66" w:rsidP="002F1F7C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физика</w:t>
            </w:r>
          </w:p>
        </w:tc>
      </w:tr>
      <w:tr w:rsidR="00C453A6" w:rsidRPr="00C453A6" w:rsidTr="003F1B66">
        <w:trPr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3F1B66" w:rsidP="003F1B6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0</w:t>
            </w:r>
            <w:r w:rsidR="008A1B6C" w:rsidRPr="0060259C">
              <w:rPr>
                <w:b w:val="0"/>
                <w:sz w:val="24"/>
                <w:szCs w:val="24"/>
              </w:rPr>
              <w:t>2.</w:t>
            </w:r>
            <w:r w:rsidRPr="0060259C">
              <w:rPr>
                <w:b w:val="0"/>
                <w:sz w:val="24"/>
                <w:szCs w:val="24"/>
              </w:rPr>
              <w:t>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8A1B6C" w:rsidP="003F1B6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 </w:t>
            </w:r>
            <w:r w:rsidR="003F1B66" w:rsidRPr="0060259C">
              <w:rPr>
                <w:b w:val="0"/>
                <w:sz w:val="24"/>
                <w:szCs w:val="24"/>
              </w:rPr>
              <w:t>история</w:t>
            </w:r>
            <w:r w:rsidRPr="0060259C">
              <w:rPr>
                <w:b w:val="0"/>
                <w:sz w:val="24"/>
                <w:szCs w:val="24"/>
              </w:rPr>
              <w:t xml:space="preserve">      </w:t>
            </w:r>
          </w:p>
        </w:tc>
      </w:tr>
      <w:tr w:rsidR="00C453A6" w:rsidRPr="00C453A6" w:rsidTr="003F1B66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3F1B66" w:rsidP="003F1B6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05</w:t>
            </w:r>
            <w:r w:rsidR="008A1B6C" w:rsidRPr="0060259C">
              <w:rPr>
                <w:b w:val="0"/>
                <w:sz w:val="24"/>
                <w:szCs w:val="24"/>
              </w:rPr>
              <w:t>.</w:t>
            </w:r>
            <w:r w:rsidRPr="0060259C">
              <w:rPr>
                <w:b w:val="0"/>
                <w:sz w:val="24"/>
                <w:szCs w:val="24"/>
              </w:rPr>
              <w:t>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3F1B66" w:rsidP="00637819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Искусство (мировая художественная культура)         </w:t>
            </w:r>
          </w:p>
        </w:tc>
      </w:tr>
      <w:tr w:rsidR="00C453A6" w:rsidRPr="00C453A6" w:rsidTr="003F1B66">
        <w:trPr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3F1B66" w:rsidP="003F1B6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08</w:t>
            </w:r>
            <w:r w:rsidR="008A1B6C" w:rsidRPr="0060259C">
              <w:rPr>
                <w:b w:val="0"/>
                <w:sz w:val="24"/>
                <w:szCs w:val="24"/>
              </w:rPr>
              <w:t>.</w:t>
            </w:r>
            <w:r w:rsidRPr="0060259C">
              <w:rPr>
                <w:b w:val="0"/>
                <w:sz w:val="24"/>
                <w:szCs w:val="24"/>
              </w:rPr>
              <w:t>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8A1B6C" w:rsidP="003F1B6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 </w:t>
            </w:r>
            <w:r w:rsidR="003F1B66" w:rsidRPr="0060259C">
              <w:rPr>
                <w:b w:val="0"/>
                <w:sz w:val="24"/>
                <w:szCs w:val="24"/>
              </w:rPr>
              <w:t>Экономика</w:t>
            </w:r>
            <w:r w:rsidRPr="0060259C">
              <w:rPr>
                <w:b w:val="0"/>
                <w:sz w:val="24"/>
                <w:szCs w:val="24"/>
              </w:rPr>
              <w:t xml:space="preserve">   </w:t>
            </w:r>
          </w:p>
        </w:tc>
      </w:tr>
      <w:tr w:rsidR="00C453A6" w:rsidRPr="00C453A6" w:rsidTr="003F1B66">
        <w:trPr>
          <w:trHeight w:val="4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3F1B66" w:rsidP="00C453A6">
            <w:pPr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09</w:t>
            </w:r>
            <w:r w:rsidR="008A1B6C" w:rsidRPr="0060259C">
              <w:rPr>
                <w:b w:val="0"/>
                <w:sz w:val="24"/>
                <w:szCs w:val="24"/>
              </w:rPr>
              <w:t>.</w:t>
            </w:r>
            <w:r w:rsidRPr="0060259C">
              <w:rPr>
                <w:b w:val="0"/>
                <w:sz w:val="24"/>
                <w:szCs w:val="24"/>
              </w:rPr>
              <w:t>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  <w:p w:rsidR="008A1B6C" w:rsidRPr="0060259C" w:rsidRDefault="008A1B6C" w:rsidP="00C453A6">
            <w:pPr>
              <w:rPr>
                <w:b w:val="0"/>
                <w:sz w:val="24"/>
                <w:szCs w:val="24"/>
              </w:rPr>
            </w:pPr>
          </w:p>
          <w:p w:rsidR="008A1B6C" w:rsidRPr="0060259C" w:rsidRDefault="00843257" w:rsidP="00C453A6">
            <w:pPr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10.10</w:t>
            </w:r>
            <w:r w:rsidR="008A1B6C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3F1B66" w:rsidP="002F1F7C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Английский </w:t>
            </w:r>
            <w:r w:rsidR="008A1B6C" w:rsidRPr="0060259C">
              <w:rPr>
                <w:b w:val="0"/>
                <w:sz w:val="24"/>
                <w:szCs w:val="24"/>
              </w:rPr>
              <w:t xml:space="preserve">язык </w:t>
            </w:r>
          </w:p>
        </w:tc>
      </w:tr>
      <w:tr w:rsidR="00C453A6" w:rsidRPr="00C453A6" w:rsidTr="003F1B66">
        <w:trPr>
          <w:trHeight w:val="331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C453A6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843257" w:rsidP="002F1F7C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Право</w:t>
            </w:r>
          </w:p>
        </w:tc>
      </w:tr>
      <w:tr w:rsidR="00C453A6" w:rsidRPr="00C453A6" w:rsidTr="003F1B66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843257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12.10.2020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843257" w:rsidP="00911084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Физическая культура  (теория)</w:t>
            </w:r>
          </w:p>
        </w:tc>
      </w:tr>
      <w:tr w:rsidR="00C453A6" w:rsidRPr="00C453A6" w:rsidTr="003F1B66">
        <w:trPr>
          <w:trHeight w:val="331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843257" w:rsidP="00843257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13.10</w:t>
            </w:r>
            <w:r w:rsidR="00637819" w:rsidRPr="0060259C">
              <w:rPr>
                <w:b w:val="0"/>
                <w:sz w:val="24"/>
                <w:szCs w:val="24"/>
              </w:rPr>
              <w:t>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637819" w:rsidP="00843257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 </w:t>
            </w:r>
            <w:r w:rsidR="00843257" w:rsidRPr="0060259C">
              <w:rPr>
                <w:b w:val="0"/>
                <w:sz w:val="24"/>
                <w:szCs w:val="24"/>
              </w:rPr>
              <w:t>Физическая культура  (практика)</w:t>
            </w:r>
          </w:p>
        </w:tc>
      </w:tr>
      <w:tr w:rsidR="00C453A6" w:rsidRPr="00C453A6" w:rsidTr="003F1B66">
        <w:trPr>
          <w:trHeight w:val="3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110B2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15</w:t>
            </w:r>
            <w:r w:rsidR="00637819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110B2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астрономия</w:t>
            </w:r>
          </w:p>
        </w:tc>
      </w:tr>
      <w:tr w:rsidR="00C453A6" w:rsidRPr="00C453A6" w:rsidTr="003F1B66">
        <w:trPr>
          <w:trHeight w:val="331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110B2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14</w:t>
            </w:r>
            <w:r w:rsidR="00637819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637819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Обществознание</w:t>
            </w:r>
          </w:p>
        </w:tc>
      </w:tr>
      <w:tr w:rsidR="00C453A6" w:rsidRPr="00C453A6" w:rsidTr="003F1B66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110B2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</w:t>
            </w:r>
            <w:r w:rsidR="00637819" w:rsidRPr="0060259C">
              <w:rPr>
                <w:b w:val="0"/>
                <w:sz w:val="24"/>
                <w:szCs w:val="24"/>
              </w:rPr>
              <w:t>6.10.2020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110B2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Технология(теория)</w:t>
            </w:r>
          </w:p>
        </w:tc>
      </w:tr>
      <w:tr w:rsidR="00C453A6" w:rsidRPr="00C453A6" w:rsidTr="003F1B66">
        <w:trPr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E96B1A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</w:t>
            </w:r>
            <w:r w:rsidR="00911084" w:rsidRPr="0060259C">
              <w:rPr>
                <w:b w:val="0"/>
                <w:sz w:val="24"/>
                <w:szCs w:val="24"/>
              </w:rPr>
              <w:t>7.10.2020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E96B1A" w:rsidP="00E96B1A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Технология(практика, защита проекта)</w:t>
            </w:r>
          </w:p>
        </w:tc>
      </w:tr>
      <w:tr w:rsidR="00C453A6" w:rsidRPr="00C453A6" w:rsidTr="003F1B66">
        <w:trPr>
          <w:trHeight w:val="37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3A6" w:rsidRPr="0060259C" w:rsidRDefault="00C454EC" w:rsidP="00C453A6">
            <w:pPr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20</w:t>
            </w:r>
            <w:r w:rsidR="00911084" w:rsidRPr="0060259C">
              <w:rPr>
                <w:b w:val="0"/>
                <w:sz w:val="24"/>
                <w:szCs w:val="24"/>
              </w:rPr>
              <w:t>.</w:t>
            </w:r>
            <w:r w:rsidRPr="0060259C">
              <w:rPr>
                <w:b w:val="0"/>
                <w:sz w:val="24"/>
                <w:szCs w:val="24"/>
              </w:rPr>
              <w:t xml:space="preserve">21,22. </w:t>
            </w:r>
            <w:r w:rsidR="00911084" w:rsidRPr="0060259C">
              <w:rPr>
                <w:b w:val="0"/>
                <w:sz w:val="24"/>
                <w:szCs w:val="24"/>
              </w:rPr>
              <w:t>10.2020</w:t>
            </w:r>
          </w:p>
          <w:p w:rsidR="002F1F7C" w:rsidRPr="0060259C" w:rsidRDefault="00C454EC" w:rsidP="00C453A6">
            <w:pPr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1</w:t>
            </w:r>
            <w:r w:rsidR="002F1F7C" w:rsidRPr="0060259C">
              <w:rPr>
                <w:b w:val="0"/>
                <w:sz w:val="24"/>
                <w:szCs w:val="24"/>
              </w:rPr>
              <w:t>9.10.2020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C454E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математика</w:t>
            </w:r>
          </w:p>
        </w:tc>
      </w:tr>
      <w:tr w:rsidR="00C453A6" w:rsidRPr="00C453A6" w:rsidTr="003F1B66">
        <w:trPr>
          <w:trHeight w:val="33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3A6" w:rsidRPr="0060259C" w:rsidRDefault="00C453A6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6033A1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литература</w:t>
            </w:r>
          </w:p>
        </w:tc>
      </w:tr>
      <w:tr w:rsidR="00C453A6" w:rsidRPr="00C453A6" w:rsidTr="003F1B66">
        <w:trPr>
          <w:trHeight w:val="33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3A6" w:rsidRPr="0060259C" w:rsidRDefault="00C453A6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C453A6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</w:p>
        </w:tc>
      </w:tr>
      <w:tr w:rsidR="00C453A6" w:rsidRPr="00C453A6" w:rsidTr="003F1B66">
        <w:trPr>
          <w:trHeight w:val="3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C454E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23</w:t>
            </w:r>
            <w:r w:rsidR="002F1F7C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C454E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экология</w:t>
            </w:r>
          </w:p>
        </w:tc>
      </w:tr>
      <w:tr w:rsidR="00C453A6" w:rsidRPr="00C453A6" w:rsidTr="003F1B66">
        <w:trPr>
          <w:trHeight w:val="349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224DC5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24</w:t>
            </w:r>
            <w:r w:rsidR="002F1F7C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224DC5" w:rsidP="002F1F7C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Русский язык</w:t>
            </w:r>
            <w:r w:rsidR="002F1F7C" w:rsidRPr="0060259C">
              <w:rPr>
                <w:b w:val="0"/>
                <w:sz w:val="24"/>
                <w:szCs w:val="24"/>
              </w:rPr>
              <w:t xml:space="preserve">        </w:t>
            </w:r>
          </w:p>
        </w:tc>
      </w:tr>
      <w:tr w:rsidR="00C453A6" w:rsidRPr="00C453A6" w:rsidTr="003F1B66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224DC5" w:rsidP="00224DC5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26</w:t>
            </w:r>
            <w:r w:rsidR="002F1F7C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224DC5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география</w:t>
            </w:r>
            <w:r w:rsidR="002F1F7C" w:rsidRPr="0060259C">
              <w:rPr>
                <w:b w:val="0"/>
                <w:sz w:val="24"/>
                <w:szCs w:val="24"/>
              </w:rPr>
              <w:t xml:space="preserve">              </w:t>
            </w:r>
          </w:p>
        </w:tc>
      </w:tr>
      <w:tr w:rsidR="00C453A6" w:rsidRPr="00C453A6" w:rsidTr="003F1B66">
        <w:trPr>
          <w:trHeight w:val="389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60259C" w:rsidRDefault="00224DC5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27</w:t>
            </w:r>
            <w:r w:rsidR="002F1F7C"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60259C" w:rsidRDefault="002F1F7C" w:rsidP="00224DC5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 </w:t>
            </w:r>
            <w:r w:rsidR="00224DC5" w:rsidRPr="0060259C">
              <w:rPr>
                <w:b w:val="0"/>
                <w:sz w:val="24"/>
                <w:szCs w:val="24"/>
              </w:rPr>
              <w:t>химия</w:t>
            </w:r>
          </w:p>
        </w:tc>
      </w:tr>
      <w:tr w:rsidR="00C453A6" w:rsidRPr="00C453A6" w:rsidTr="003F1B66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224DC5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28.10.</w:t>
            </w:r>
            <w:r w:rsidR="002F1F7C" w:rsidRPr="0060259C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2F1F7C" w:rsidP="00843257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 xml:space="preserve"> </w:t>
            </w:r>
            <w:r w:rsidR="00224DC5" w:rsidRPr="0060259C">
              <w:rPr>
                <w:b w:val="0"/>
                <w:sz w:val="24"/>
                <w:szCs w:val="24"/>
              </w:rPr>
              <w:t>ОБЖ( теория)</w:t>
            </w:r>
          </w:p>
        </w:tc>
      </w:tr>
      <w:tr w:rsidR="00C453A6" w:rsidRPr="00C453A6" w:rsidTr="003F1B6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53A6" w:rsidRPr="0060259C" w:rsidRDefault="002F1F7C" w:rsidP="00224DC5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2</w:t>
            </w:r>
            <w:r w:rsidR="00224DC5" w:rsidRPr="0060259C">
              <w:rPr>
                <w:b w:val="0"/>
                <w:sz w:val="24"/>
                <w:szCs w:val="24"/>
              </w:rPr>
              <w:t>9</w:t>
            </w:r>
            <w:r w:rsidRPr="0060259C">
              <w:rPr>
                <w:b w:val="0"/>
                <w:sz w:val="24"/>
                <w:szCs w:val="24"/>
              </w:rPr>
              <w:t>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60259C" w:rsidRDefault="002F1F7C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Основы безопасности жизнедеятельности</w:t>
            </w:r>
            <w:r w:rsidR="00224DC5" w:rsidRPr="0060259C">
              <w:rPr>
                <w:b w:val="0"/>
                <w:sz w:val="24"/>
                <w:szCs w:val="24"/>
              </w:rPr>
              <w:t>(пракитика)</w:t>
            </w:r>
          </w:p>
        </w:tc>
      </w:tr>
      <w:tr w:rsidR="00F9307A" w:rsidRPr="00C453A6" w:rsidTr="003F1B6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307A" w:rsidRPr="0060259C" w:rsidRDefault="00F9307A" w:rsidP="00224DC5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30.10.2020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307A" w:rsidRPr="0060259C" w:rsidRDefault="00F9307A" w:rsidP="00C453A6">
            <w:pPr>
              <w:spacing w:line="280" w:lineRule="exact"/>
              <w:rPr>
                <w:b w:val="0"/>
                <w:sz w:val="24"/>
                <w:szCs w:val="24"/>
              </w:rPr>
            </w:pPr>
            <w:r w:rsidRPr="0060259C">
              <w:rPr>
                <w:b w:val="0"/>
                <w:sz w:val="24"/>
                <w:szCs w:val="24"/>
              </w:rPr>
              <w:t>Информатика</w:t>
            </w:r>
          </w:p>
        </w:tc>
      </w:tr>
      <w:tr w:rsidR="00C453A6" w:rsidRPr="00C453A6" w:rsidTr="003F1B66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3A6" w:rsidRPr="00040912" w:rsidRDefault="008C24FB" w:rsidP="00C453A6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sz w:val="24"/>
                <w:szCs w:val="24"/>
              </w:rPr>
              <w:t>21.10.2020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040912" w:rsidRDefault="00C453A6" w:rsidP="00C453A6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i/>
                <w:iCs/>
                <w:sz w:val="26"/>
                <w:szCs w:val="26"/>
              </w:rPr>
              <w:t>Подготовка О У полных рейтинговых списков/протоколов проведения школьного этапа всероссийской олимпиады школьников</w:t>
            </w:r>
          </w:p>
        </w:tc>
      </w:tr>
      <w:tr w:rsidR="00C453A6" w:rsidRPr="00C453A6" w:rsidTr="003F1B66">
        <w:trPr>
          <w:trHeight w:val="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040912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040912" w:rsidRDefault="00C453A6" w:rsidP="00C453A6">
            <w:pPr>
              <w:spacing w:line="260" w:lineRule="exact"/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i/>
                <w:iCs/>
                <w:sz w:val="26"/>
                <w:szCs w:val="26"/>
              </w:rPr>
              <w:t>Подготовка отчета об итогах школьного этапа</w:t>
            </w:r>
          </w:p>
        </w:tc>
      </w:tr>
      <w:tr w:rsidR="00C453A6" w:rsidRPr="00C453A6" w:rsidTr="003F1B66">
        <w:trPr>
          <w:trHeight w:val="97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040912" w:rsidRDefault="008C24FB" w:rsidP="00C453A6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sz w:val="24"/>
                <w:szCs w:val="24"/>
              </w:rPr>
              <w:t>22.10,23.10.2020</w:t>
            </w:r>
          </w:p>
        </w:tc>
        <w:tc>
          <w:tcPr>
            <w:tcW w:w="7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53A6" w:rsidRPr="00040912" w:rsidRDefault="00C453A6" w:rsidP="008C24FB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i/>
                <w:iCs/>
                <w:sz w:val="26"/>
                <w:szCs w:val="26"/>
              </w:rPr>
              <w:t>всероссийской олимпиады школьников и протоколов проведения школьного этапа и передача их в отдел методической работы</w:t>
            </w:r>
          </w:p>
        </w:tc>
      </w:tr>
      <w:tr w:rsidR="00C453A6" w:rsidRPr="00C453A6" w:rsidTr="003F1B6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3A6" w:rsidRPr="00040912" w:rsidRDefault="00C453A6" w:rsidP="008C24FB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spacing w:val="30"/>
                <w:sz w:val="28"/>
                <w:szCs w:val="28"/>
              </w:rPr>
              <w:t>2</w:t>
            </w:r>
            <w:r w:rsidR="008C24FB" w:rsidRPr="00040912">
              <w:rPr>
                <w:b w:val="0"/>
                <w:spacing w:val="30"/>
                <w:sz w:val="28"/>
                <w:szCs w:val="28"/>
              </w:rPr>
              <w:t>6</w:t>
            </w:r>
            <w:r w:rsidRPr="00040912">
              <w:rPr>
                <w:b w:val="0"/>
                <w:spacing w:val="30"/>
                <w:sz w:val="28"/>
                <w:szCs w:val="28"/>
              </w:rPr>
              <w:t>-</w:t>
            </w:r>
            <w:r w:rsidR="008C24FB" w:rsidRPr="00040912">
              <w:rPr>
                <w:b w:val="0"/>
                <w:spacing w:val="30"/>
                <w:sz w:val="28"/>
                <w:szCs w:val="28"/>
              </w:rPr>
              <w:t>27</w:t>
            </w:r>
            <w:r w:rsidRPr="00040912">
              <w:rPr>
                <w:b w:val="0"/>
                <w:sz w:val="28"/>
                <w:szCs w:val="28"/>
              </w:rPr>
              <w:t xml:space="preserve"> октября (понедельник - вторник)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3A6" w:rsidRPr="00040912" w:rsidRDefault="00C453A6" w:rsidP="00C453A6">
            <w:pPr>
              <w:rPr>
                <w:b w:val="0"/>
                <w:sz w:val="24"/>
                <w:szCs w:val="24"/>
              </w:rPr>
            </w:pPr>
            <w:r w:rsidRPr="00040912">
              <w:rPr>
                <w:b w:val="0"/>
                <w:i/>
                <w:iCs/>
                <w:sz w:val="26"/>
                <w:szCs w:val="26"/>
              </w:rPr>
              <w:t>Окончательный срок приема отчетных форм проведения школьного этапа олимпиады</w:t>
            </w:r>
          </w:p>
        </w:tc>
      </w:tr>
    </w:tbl>
    <w:p w:rsidR="00C453A6" w:rsidRDefault="00C453A6"/>
    <w:p w:rsidR="00C453A6" w:rsidRDefault="00C453A6">
      <w:r>
        <w:br w:type="page"/>
      </w:r>
    </w:p>
    <w:p w:rsidR="009B66B3" w:rsidRDefault="009B66B3" w:rsidP="009B66B3">
      <w:pPr>
        <w:tabs>
          <w:tab w:val="left" w:pos="8145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="004232BB">
        <w:rPr>
          <w:bCs/>
          <w:color w:val="000000"/>
          <w:sz w:val="26"/>
          <w:szCs w:val="26"/>
        </w:rPr>
        <w:t xml:space="preserve">Приложение 4 </w:t>
      </w:r>
    </w:p>
    <w:p w:rsidR="009B66B3" w:rsidRDefault="009B66B3" w:rsidP="009B66B3">
      <w:pPr>
        <w:jc w:val="center"/>
        <w:rPr>
          <w:bCs/>
          <w:color w:val="000000"/>
          <w:sz w:val="26"/>
          <w:szCs w:val="26"/>
        </w:rPr>
      </w:pP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>Сведения</w:t>
      </w: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 xml:space="preserve">об ответственном за проведение школьного этапа </w:t>
      </w:r>
      <w:r w:rsidR="00044ECE">
        <w:rPr>
          <w:bCs/>
          <w:color w:val="000000"/>
          <w:sz w:val="26"/>
          <w:szCs w:val="26"/>
        </w:rPr>
        <w:t>В</w:t>
      </w:r>
      <w:r w:rsidRPr="00C453A6">
        <w:rPr>
          <w:bCs/>
          <w:color w:val="000000"/>
          <w:sz w:val="26"/>
          <w:szCs w:val="26"/>
        </w:rPr>
        <w:t>сероссийской олимпиады школьников</w:t>
      </w:r>
    </w:p>
    <w:p w:rsidR="00C453A6" w:rsidRPr="00C453A6" w:rsidRDefault="00C453A6" w:rsidP="009B66B3">
      <w:pPr>
        <w:jc w:val="center"/>
        <w:rPr>
          <w:b w:val="0"/>
          <w:sz w:val="24"/>
          <w:szCs w:val="24"/>
        </w:rPr>
      </w:pPr>
      <w:r w:rsidRPr="00C453A6">
        <w:rPr>
          <w:bCs/>
          <w:color w:val="000000"/>
          <w:sz w:val="26"/>
          <w:szCs w:val="26"/>
        </w:rPr>
        <w:t>в 20</w:t>
      </w:r>
      <w:r w:rsidR="00044ECE">
        <w:rPr>
          <w:bCs/>
          <w:color w:val="000000"/>
          <w:sz w:val="26"/>
          <w:szCs w:val="26"/>
        </w:rPr>
        <w:t>20</w:t>
      </w:r>
      <w:r w:rsidRPr="00C453A6">
        <w:rPr>
          <w:bCs/>
          <w:color w:val="000000"/>
          <w:sz w:val="26"/>
          <w:szCs w:val="26"/>
        </w:rPr>
        <w:t>-20</w:t>
      </w:r>
      <w:r w:rsidR="00044ECE">
        <w:rPr>
          <w:bCs/>
          <w:color w:val="000000"/>
          <w:sz w:val="26"/>
          <w:szCs w:val="26"/>
        </w:rPr>
        <w:t>21</w:t>
      </w:r>
      <w:r w:rsidRPr="00C453A6">
        <w:rPr>
          <w:bCs/>
          <w:color w:val="000000"/>
          <w:sz w:val="26"/>
          <w:szCs w:val="26"/>
        </w:rPr>
        <w:t xml:space="preserve"> учебном году</w:t>
      </w:r>
    </w:p>
    <w:tbl>
      <w:tblPr>
        <w:tblW w:w="102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2127"/>
        <w:gridCol w:w="1134"/>
        <w:gridCol w:w="851"/>
        <w:gridCol w:w="850"/>
        <w:gridCol w:w="992"/>
        <w:gridCol w:w="1969"/>
        <w:gridCol w:w="10"/>
      </w:tblGrid>
      <w:tr w:rsidR="00C453A6" w:rsidRPr="00C453A6" w:rsidTr="00C453A6">
        <w:trPr>
          <w:trHeight w:val="4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№</w:t>
            </w:r>
          </w:p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Полное и краткое название образовательного учреждения (по уставу)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ФИО руководителя образовательного учреждения, адрес электронной почты</w:t>
            </w:r>
          </w:p>
        </w:tc>
        <w:tc>
          <w:tcPr>
            <w:tcW w:w="58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Данные об ответственном за проведение олимпиады</w:t>
            </w:r>
          </w:p>
        </w:tc>
      </w:tr>
      <w:tr w:rsidR="00C453A6" w:rsidRPr="00C453A6" w:rsidTr="00C453A6">
        <w:trPr>
          <w:gridAfter w:val="1"/>
          <w:wAfter w:w="10" w:type="dxa"/>
          <w:trHeight w:val="10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ФИО</w:t>
            </w:r>
          </w:p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Рабочий</w:t>
            </w:r>
          </w:p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Сотовый</w:t>
            </w:r>
          </w:p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телефон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Электронная</w:t>
            </w:r>
          </w:p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Cs/>
                <w:color w:val="000000"/>
                <w:szCs w:val="22"/>
              </w:rPr>
              <w:t>почта</w:t>
            </w:r>
          </w:p>
        </w:tc>
      </w:tr>
      <w:tr w:rsidR="00C453A6" w:rsidRPr="00C453A6" w:rsidTr="00C453A6">
        <w:trPr>
          <w:gridAfter w:val="1"/>
          <w:wAfter w:w="10" w:type="dxa"/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53A6" w:rsidRPr="00C453A6" w:rsidRDefault="00C453A6" w:rsidP="00C453A6">
            <w:pPr>
              <w:spacing w:line="220" w:lineRule="exact"/>
              <w:rPr>
                <w:b w:val="0"/>
                <w:sz w:val="24"/>
                <w:szCs w:val="24"/>
              </w:rPr>
            </w:pPr>
            <w:r w:rsidRPr="00C453A6">
              <w:rPr>
                <w:b w:val="0"/>
                <w:color w:val="000000"/>
                <w:szCs w:val="22"/>
              </w:rPr>
              <w:t>1</w:t>
            </w:r>
            <w:r w:rsidRPr="00C453A6">
              <w:rPr>
                <w:bCs/>
                <w:color w:val="000000"/>
                <w:szCs w:val="22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A6" w:rsidRPr="00C453A6" w:rsidRDefault="00C453A6" w:rsidP="00C453A6">
            <w:pPr>
              <w:rPr>
                <w:b w:val="0"/>
                <w:sz w:val="10"/>
                <w:szCs w:val="10"/>
              </w:rPr>
            </w:pPr>
          </w:p>
        </w:tc>
      </w:tr>
    </w:tbl>
    <w:p w:rsidR="00523204" w:rsidRDefault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Pr="00523204" w:rsidRDefault="00523204" w:rsidP="00523204"/>
    <w:p w:rsidR="00523204" w:rsidRDefault="00523204" w:rsidP="00523204"/>
    <w:p w:rsidR="00523204" w:rsidRPr="00523204" w:rsidRDefault="00523204" w:rsidP="00523204"/>
    <w:p w:rsidR="00523204" w:rsidRDefault="00523204" w:rsidP="00523204"/>
    <w:p w:rsidR="005B0547" w:rsidRDefault="005B0547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523204" w:rsidRDefault="00523204" w:rsidP="00523204">
      <w:pPr>
        <w:ind w:firstLine="708"/>
      </w:pPr>
    </w:p>
    <w:p w:rsidR="00391850" w:rsidRPr="00391850" w:rsidRDefault="00391850" w:rsidP="004232BB">
      <w:pPr>
        <w:shd w:val="clear" w:color="auto" w:fill="FFFFFF"/>
        <w:ind w:firstLine="567"/>
        <w:jc w:val="right"/>
        <w:rPr>
          <w:color w:val="FF0000"/>
          <w:sz w:val="26"/>
          <w:szCs w:val="26"/>
        </w:rPr>
      </w:pPr>
      <w:r>
        <w:rPr>
          <w:sz w:val="24"/>
          <w:szCs w:val="24"/>
        </w:rPr>
        <w:tab/>
      </w:r>
      <w:r w:rsidRPr="004232BB">
        <w:rPr>
          <w:sz w:val="26"/>
          <w:szCs w:val="26"/>
        </w:rPr>
        <w:t>Приложение №</w:t>
      </w:r>
      <w:r w:rsidR="004232BB" w:rsidRPr="004232BB">
        <w:rPr>
          <w:sz w:val="26"/>
          <w:szCs w:val="26"/>
        </w:rPr>
        <w:t>5</w:t>
      </w:r>
      <w:r w:rsidRPr="004232BB">
        <w:rPr>
          <w:sz w:val="26"/>
          <w:szCs w:val="26"/>
        </w:rPr>
        <w:t xml:space="preserve"> </w:t>
      </w:r>
    </w:p>
    <w:p w:rsidR="00391850" w:rsidRPr="00BC6994" w:rsidRDefault="00391850" w:rsidP="00EF2171">
      <w:pPr>
        <w:shd w:val="clear" w:color="auto" w:fill="FFFFFF"/>
        <w:ind w:firstLine="567"/>
        <w:jc w:val="center"/>
        <w:rPr>
          <w:sz w:val="26"/>
          <w:szCs w:val="26"/>
          <w:u w:val="single"/>
        </w:rPr>
      </w:pPr>
      <w:r w:rsidRPr="00BC6994">
        <w:rPr>
          <w:sz w:val="26"/>
          <w:szCs w:val="26"/>
          <w:u w:val="single"/>
        </w:rPr>
        <w:t>Кураторы (ответственные секретари) по предметам</w:t>
      </w:r>
      <w:r w:rsidR="00EF2171">
        <w:rPr>
          <w:sz w:val="26"/>
          <w:szCs w:val="26"/>
          <w:u w:val="single"/>
        </w:rPr>
        <w:t xml:space="preserve"> муниципального этапа олимпиады </w:t>
      </w:r>
      <w:r w:rsidRPr="00BC6994">
        <w:rPr>
          <w:sz w:val="26"/>
          <w:szCs w:val="26"/>
          <w:u w:val="single"/>
        </w:rPr>
        <w:t>:</w:t>
      </w:r>
    </w:p>
    <w:p w:rsidR="00391850" w:rsidRDefault="00391850" w:rsidP="00391850">
      <w:pPr>
        <w:shd w:val="clear" w:color="auto" w:fill="FFFFFF"/>
        <w:ind w:firstLine="567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8"/>
      </w:tblGrid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Обществознание, экономика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Ульянкина Т.Л.</w:t>
            </w: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История, право</w:t>
            </w:r>
          </w:p>
        </w:tc>
        <w:tc>
          <w:tcPr>
            <w:tcW w:w="3118" w:type="dxa"/>
            <w:vMerge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Английский язык</w:t>
            </w:r>
            <w:r>
              <w:rPr>
                <w:sz w:val="26"/>
                <w:szCs w:val="26"/>
              </w:rPr>
              <w:t>, Немецкий язык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Фенченко Т.В.</w:t>
            </w: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Русский язык, литература</w:t>
            </w:r>
          </w:p>
        </w:tc>
        <w:tc>
          <w:tcPr>
            <w:tcW w:w="3118" w:type="dxa"/>
            <w:vMerge/>
            <w:shd w:val="clear" w:color="auto" w:fill="auto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1850" w:rsidRDefault="00391850" w:rsidP="00391850">
      <w:pPr>
        <w:shd w:val="clear" w:color="auto" w:fill="FFFFFF"/>
        <w:ind w:firstLine="567"/>
        <w:jc w:val="center"/>
        <w:rPr>
          <w:sz w:val="26"/>
          <w:szCs w:val="26"/>
        </w:rPr>
      </w:pPr>
    </w:p>
    <w:p w:rsidR="00391850" w:rsidRPr="00B04B3B" w:rsidRDefault="00391850" w:rsidP="00391850">
      <w:pPr>
        <w:shd w:val="clear" w:color="auto" w:fill="FFFFFF"/>
        <w:ind w:firstLine="567"/>
        <w:jc w:val="center"/>
        <w:rPr>
          <w:sz w:val="26"/>
          <w:szCs w:val="26"/>
        </w:rPr>
      </w:pPr>
    </w:p>
    <w:p w:rsidR="00391850" w:rsidRPr="00B04B3B" w:rsidRDefault="00391850" w:rsidP="00391850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8"/>
      </w:tblGrid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  <w:r w:rsidRPr="000960D4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  <w:r w:rsidRPr="000960D4">
              <w:rPr>
                <w:color w:val="000000"/>
                <w:sz w:val="26"/>
                <w:szCs w:val="26"/>
              </w:rPr>
              <w:t>Малецкий А.В.</w:t>
            </w: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  <w:r w:rsidRPr="000960D4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  <w:r w:rsidRPr="000960D4">
              <w:rPr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91850" w:rsidRPr="00B04B3B" w:rsidRDefault="00391850" w:rsidP="00391850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8"/>
      </w:tblGrid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Физика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Таланцев А.В.</w:t>
            </w: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Технология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ОБЖ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1850" w:rsidRDefault="00391850" w:rsidP="00391850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8"/>
      </w:tblGrid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Математика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Короленко Н.Б.</w:t>
            </w:r>
          </w:p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Информатика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  <w:tr w:rsidR="00391850" w:rsidRPr="000960D4" w:rsidTr="00110B2C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Химия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Колова Н.Н.</w:t>
            </w:r>
          </w:p>
        </w:tc>
      </w:tr>
    </w:tbl>
    <w:p w:rsidR="00391850" w:rsidRDefault="00391850" w:rsidP="00391850">
      <w:pPr>
        <w:ind w:firstLine="567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86"/>
      </w:tblGrid>
      <w:tr w:rsidR="00391850" w:rsidRPr="000960D4" w:rsidTr="00110B2C">
        <w:trPr>
          <w:trHeight w:val="416"/>
        </w:trPr>
        <w:tc>
          <w:tcPr>
            <w:tcW w:w="3085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3186" w:type="dxa"/>
            <w:vMerge w:val="restart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Еленина Н.Н.</w:t>
            </w:r>
          </w:p>
        </w:tc>
      </w:tr>
      <w:tr w:rsidR="00391850" w:rsidRPr="000960D4" w:rsidTr="00110B2C">
        <w:trPr>
          <w:trHeight w:val="416"/>
        </w:trPr>
        <w:tc>
          <w:tcPr>
            <w:tcW w:w="3085" w:type="dxa"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  <w:r w:rsidRPr="000960D4">
              <w:rPr>
                <w:sz w:val="26"/>
                <w:szCs w:val="26"/>
              </w:rPr>
              <w:t>Астрономия</w:t>
            </w:r>
          </w:p>
        </w:tc>
        <w:tc>
          <w:tcPr>
            <w:tcW w:w="3186" w:type="dxa"/>
            <w:vMerge/>
            <w:shd w:val="clear" w:color="auto" w:fill="auto"/>
            <w:vAlign w:val="center"/>
          </w:tcPr>
          <w:p w:rsidR="00391850" w:rsidRPr="000960D4" w:rsidRDefault="00391850" w:rsidP="00110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1850" w:rsidRDefault="00391850" w:rsidP="00391850">
      <w:pPr>
        <w:ind w:firstLine="567"/>
        <w:jc w:val="center"/>
        <w:rPr>
          <w:sz w:val="26"/>
          <w:szCs w:val="26"/>
        </w:rPr>
      </w:pPr>
    </w:p>
    <w:p w:rsidR="00391850" w:rsidRDefault="00391850" w:rsidP="003918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391850" w:rsidRDefault="00391850" w:rsidP="00391850">
      <w:pPr>
        <w:ind w:firstLine="567"/>
        <w:jc w:val="both"/>
        <w:rPr>
          <w:sz w:val="26"/>
          <w:szCs w:val="26"/>
        </w:rPr>
      </w:pPr>
    </w:p>
    <w:p w:rsidR="00391850" w:rsidRDefault="00391850" w:rsidP="00391850">
      <w:pPr>
        <w:ind w:firstLine="567"/>
        <w:jc w:val="both"/>
        <w:rPr>
          <w:sz w:val="26"/>
          <w:szCs w:val="26"/>
        </w:rPr>
      </w:pPr>
    </w:p>
    <w:p w:rsidR="00391850" w:rsidRDefault="00391850" w:rsidP="00391850">
      <w:pPr>
        <w:shd w:val="clear" w:color="auto" w:fill="FFFFFF"/>
        <w:tabs>
          <w:tab w:val="left" w:pos="1575"/>
        </w:tabs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391850" w:rsidRDefault="00391850" w:rsidP="00523204">
      <w:pPr>
        <w:shd w:val="clear" w:color="auto" w:fill="FFFFFF"/>
        <w:jc w:val="right"/>
        <w:rPr>
          <w:sz w:val="24"/>
          <w:szCs w:val="24"/>
        </w:rPr>
      </w:pPr>
    </w:p>
    <w:p w:rsidR="00523204" w:rsidRPr="00290CED" w:rsidRDefault="00290CED" w:rsidP="00523204">
      <w:pPr>
        <w:shd w:val="clear" w:color="auto" w:fill="FFFFFF"/>
        <w:jc w:val="right"/>
        <w:rPr>
          <w:color w:val="FF0000"/>
          <w:sz w:val="24"/>
          <w:szCs w:val="24"/>
        </w:rPr>
      </w:pPr>
      <w:r w:rsidRPr="00290CED">
        <w:rPr>
          <w:color w:val="FF0000"/>
          <w:sz w:val="24"/>
          <w:szCs w:val="24"/>
        </w:rPr>
        <w:t>П</w:t>
      </w:r>
      <w:r w:rsidR="00523204" w:rsidRPr="00290CED">
        <w:rPr>
          <w:color w:val="FF0000"/>
          <w:sz w:val="24"/>
          <w:szCs w:val="24"/>
        </w:rPr>
        <w:t>риложение №</w:t>
      </w:r>
      <w:r w:rsidR="004232BB">
        <w:rPr>
          <w:color w:val="FF0000"/>
          <w:sz w:val="24"/>
          <w:szCs w:val="24"/>
        </w:rPr>
        <w:t xml:space="preserve"> 6</w:t>
      </w:r>
      <w:r w:rsidR="00523204" w:rsidRPr="00290CED">
        <w:rPr>
          <w:color w:val="FF0000"/>
          <w:sz w:val="24"/>
          <w:szCs w:val="24"/>
        </w:rPr>
        <w:t xml:space="preserve"> к приказу</w:t>
      </w:r>
    </w:p>
    <w:p w:rsidR="00523204" w:rsidRPr="00290CED" w:rsidRDefault="00523204" w:rsidP="00523204">
      <w:pPr>
        <w:shd w:val="clear" w:color="auto" w:fill="FFFFFF"/>
        <w:ind w:firstLine="567"/>
        <w:jc w:val="right"/>
        <w:rPr>
          <w:color w:val="FF0000"/>
          <w:sz w:val="24"/>
          <w:szCs w:val="24"/>
        </w:rPr>
      </w:pPr>
      <w:r w:rsidRPr="00290CED">
        <w:rPr>
          <w:color w:val="FF0000"/>
          <w:sz w:val="24"/>
          <w:szCs w:val="24"/>
        </w:rPr>
        <w:t xml:space="preserve"> </w:t>
      </w:r>
    </w:p>
    <w:p w:rsidR="00523204" w:rsidRPr="00C40AF6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  <w:r w:rsidRPr="00C40AF6">
        <w:rPr>
          <w:sz w:val="24"/>
          <w:szCs w:val="24"/>
        </w:rPr>
        <w:t xml:space="preserve">График проведения муниципального этапа Всероссийской олимпиады </w:t>
      </w:r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  <w:r w:rsidRPr="00C40AF6">
        <w:rPr>
          <w:sz w:val="24"/>
          <w:szCs w:val="24"/>
        </w:rPr>
        <w:t>школьников 20</w:t>
      </w:r>
      <w:r w:rsidR="00290CED">
        <w:rPr>
          <w:sz w:val="24"/>
          <w:szCs w:val="24"/>
        </w:rPr>
        <w:t>20</w:t>
      </w:r>
      <w:r w:rsidRPr="00C40AF6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290CED">
        <w:rPr>
          <w:sz w:val="24"/>
          <w:szCs w:val="24"/>
        </w:rPr>
        <w:t>1</w:t>
      </w:r>
      <w:r w:rsidRPr="00C40AF6">
        <w:rPr>
          <w:sz w:val="24"/>
          <w:szCs w:val="24"/>
        </w:rPr>
        <w:t xml:space="preserve"> гг.</w:t>
      </w:r>
      <w:bookmarkStart w:id="2" w:name="_GoBack"/>
      <w:bookmarkEnd w:id="2"/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9"/>
        <w:gridCol w:w="2268"/>
        <w:gridCol w:w="1984"/>
        <w:gridCol w:w="1560"/>
      </w:tblGrid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4232BB" w:rsidRDefault="00523204" w:rsidP="001D16CA">
            <w:pPr>
              <w:jc w:val="center"/>
              <w:rPr>
                <w:color w:val="FF0000"/>
                <w:sz w:val="24"/>
                <w:szCs w:val="24"/>
              </w:rPr>
            </w:pPr>
            <w:r w:rsidRPr="004232BB">
              <w:rPr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602BD8" w:rsidRDefault="00523204" w:rsidP="001D16CA">
            <w:pPr>
              <w:jc w:val="center"/>
              <w:rPr>
                <w:sz w:val="24"/>
                <w:szCs w:val="24"/>
              </w:rPr>
            </w:pPr>
            <w:r w:rsidRPr="00602BD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602BD8" w:rsidRDefault="00523204" w:rsidP="001D16CA">
            <w:pPr>
              <w:jc w:val="center"/>
              <w:rPr>
                <w:sz w:val="24"/>
                <w:szCs w:val="24"/>
              </w:rPr>
            </w:pPr>
            <w:r w:rsidRPr="00602BD8">
              <w:rPr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602BD8" w:rsidRDefault="00523204" w:rsidP="001D16CA">
            <w:pPr>
              <w:jc w:val="center"/>
              <w:rPr>
                <w:sz w:val="24"/>
                <w:szCs w:val="24"/>
              </w:rPr>
            </w:pPr>
            <w:r w:rsidRPr="00602BD8">
              <w:rPr>
                <w:sz w:val="24"/>
                <w:szCs w:val="24"/>
              </w:rPr>
              <w:t>Время проведения олимпиады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602BD8" w:rsidRDefault="00523204" w:rsidP="001D16CA">
            <w:pPr>
              <w:jc w:val="center"/>
              <w:rPr>
                <w:sz w:val="24"/>
                <w:szCs w:val="24"/>
              </w:rPr>
            </w:pPr>
            <w:r w:rsidRPr="00602BD8">
              <w:rPr>
                <w:sz w:val="24"/>
                <w:szCs w:val="24"/>
              </w:rPr>
              <w:t>Классы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334694" w:rsidRDefault="00EF2171" w:rsidP="00EF2171">
            <w:pPr>
              <w:jc w:val="center"/>
              <w:rPr>
                <w:sz w:val="24"/>
                <w:szCs w:val="24"/>
              </w:rPr>
            </w:pPr>
            <w:r w:rsidRPr="00334694">
              <w:rPr>
                <w:sz w:val="24"/>
                <w:szCs w:val="24"/>
              </w:rPr>
              <w:t xml:space="preserve">05.11 </w:t>
            </w:r>
            <w:r w:rsidR="00523204" w:rsidRPr="00334694">
              <w:rPr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7E5396" w:rsidRDefault="00523204" w:rsidP="001D16C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7E5396" w:rsidRDefault="00EF2171" w:rsidP="00EF2171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A6082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7E5396" w:rsidRDefault="00523204" w:rsidP="001D16C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E5396">
              <w:rPr>
                <w:b w:val="0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7E5396" w:rsidRDefault="00523204" w:rsidP="001D16C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E5396">
              <w:rPr>
                <w:b w:val="0"/>
                <w:color w:val="00000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334694" w:rsidRDefault="00EF2171" w:rsidP="00EF2171">
            <w:pPr>
              <w:jc w:val="center"/>
              <w:rPr>
                <w:sz w:val="24"/>
                <w:szCs w:val="24"/>
              </w:rPr>
            </w:pPr>
            <w:r w:rsidRPr="00334694">
              <w:rPr>
                <w:sz w:val="24"/>
                <w:szCs w:val="24"/>
              </w:rPr>
              <w:t xml:space="preserve">09.11 </w:t>
            </w:r>
            <w:r w:rsidR="00523204" w:rsidRPr="00334694">
              <w:rPr>
                <w:sz w:val="24"/>
                <w:szCs w:val="24"/>
              </w:rPr>
              <w:t>(п</w:t>
            </w:r>
            <w:r w:rsidRPr="00334694">
              <w:rPr>
                <w:sz w:val="24"/>
                <w:szCs w:val="24"/>
              </w:rPr>
              <w:t xml:space="preserve">онедельник </w:t>
            </w:r>
            <w:r w:rsidR="00523204" w:rsidRPr="00334694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3A6082" w:rsidRDefault="00EF2171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Физическая культура</w:t>
            </w:r>
            <w:r>
              <w:rPr>
                <w:b w:val="0"/>
                <w:sz w:val="24"/>
                <w:szCs w:val="24"/>
              </w:rPr>
              <w:t>(теория)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3A6082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3A6082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334694" w:rsidRDefault="00EF2171" w:rsidP="001D16CA">
            <w:pPr>
              <w:jc w:val="center"/>
              <w:rPr>
                <w:sz w:val="24"/>
                <w:szCs w:val="24"/>
              </w:rPr>
            </w:pPr>
            <w:r w:rsidRPr="00334694">
              <w:rPr>
                <w:sz w:val="24"/>
                <w:szCs w:val="24"/>
              </w:rPr>
              <w:t>10</w:t>
            </w:r>
            <w:r w:rsidR="00523204" w:rsidRPr="00334694">
              <w:rPr>
                <w:sz w:val="24"/>
                <w:szCs w:val="24"/>
              </w:rPr>
              <w:t>.11</w:t>
            </w:r>
          </w:p>
          <w:p w:rsidR="00523204" w:rsidRPr="00334694" w:rsidRDefault="00523204" w:rsidP="001D16CA">
            <w:pPr>
              <w:jc w:val="center"/>
              <w:rPr>
                <w:sz w:val="24"/>
                <w:szCs w:val="24"/>
              </w:rPr>
            </w:pPr>
            <w:r w:rsidRPr="00334694">
              <w:rPr>
                <w:sz w:val="24"/>
                <w:szCs w:val="24"/>
              </w:rPr>
              <w:t>(вторник)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3A6082" w:rsidRDefault="00EF2171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Физическая культура</w:t>
            </w:r>
            <w:r w:rsidR="0033469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(практика)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3A6082">
              <w:rPr>
                <w:b w:val="0"/>
                <w:sz w:val="24"/>
                <w:szCs w:val="24"/>
              </w:rPr>
              <w:t>10.00</w:t>
            </w:r>
          </w:p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3A6082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3A6082">
              <w:rPr>
                <w:b w:val="0"/>
                <w:sz w:val="24"/>
                <w:szCs w:val="24"/>
              </w:rPr>
              <w:t>7-11</w:t>
            </w:r>
          </w:p>
          <w:p w:rsidR="00523204" w:rsidRPr="003A6082" w:rsidRDefault="00523204" w:rsidP="001D16CA">
            <w:pPr>
              <w:rPr>
                <w:b w:val="0"/>
                <w:sz w:val="24"/>
                <w:szCs w:val="24"/>
              </w:rPr>
            </w:pP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7A7134" w:rsidRDefault="00C119E0" w:rsidP="001D16CA">
            <w:pPr>
              <w:jc w:val="center"/>
              <w:rPr>
                <w:sz w:val="24"/>
                <w:szCs w:val="24"/>
              </w:rPr>
            </w:pPr>
            <w:r w:rsidRPr="007A7134">
              <w:rPr>
                <w:sz w:val="24"/>
                <w:szCs w:val="24"/>
              </w:rPr>
              <w:t>11</w:t>
            </w:r>
            <w:r w:rsidR="00523204" w:rsidRPr="007A7134">
              <w:rPr>
                <w:sz w:val="24"/>
                <w:szCs w:val="24"/>
              </w:rPr>
              <w:t>.11</w:t>
            </w:r>
          </w:p>
          <w:p w:rsidR="00523204" w:rsidRPr="004232BB" w:rsidRDefault="00523204" w:rsidP="001D16CA">
            <w:pPr>
              <w:jc w:val="center"/>
              <w:rPr>
                <w:color w:val="FF0000"/>
                <w:sz w:val="24"/>
                <w:szCs w:val="24"/>
              </w:rPr>
            </w:pPr>
            <w:r w:rsidRPr="007A7134">
              <w:rPr>
                <w:sz w:val="24"/>
                <w:szCs w:val="24"/>
              </w:rPr>
              <w:t>(среда)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B07A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B07A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07ABD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B07A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07ABD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B07A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07ABD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862DE1" w:rsidRDefault="007A7134" w:rsidP="001D16CA">
            <w:pPr>
              <w:jc w:val="center"/>
              <w:rPr>
                <w:sz w:val="24"/>
                <w:szCs w:val="24"/>
              </w:rPr>
            </w:pPr>
            <w:r w:rsidRPr="00862DE1">
              <w:rPr>
                <w:sz w:val="24"/>
                <w:szCs w:val="24"/>
              </w:rPr>
              <w:t>12</w:t>
            </w:r>
            <w:r w:rsidR="00523204" w:rsidRPr="00862DE1">
              <w:rPr>
                <w:sz w:val="24"/>
                <w:szCs w:val="24"/>
              </w:rPr>
              <w:t xml:space="preserve"> ноября</w:t>
            </w:r>
          </w:p>
          <w:p w:rsidR="00523204" w:rsidRPr="00862DE1" w:rsidRDefault="00523204" w:rsidP="001D16CA">
            <w:pPr>
              <w:jc w:val="center"/>
              <w:rPr>
                <w:sz w:val="24"/>
                <w:szCs w:val="24"/>
              </w:rPr>
            </w:pPr>
            <w:r w:rsidRPr="00862DE1">
              <w:rPr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B8069F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B8069F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8069F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B8069F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8069F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B8069F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8069F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862DE1" w:rsidRDefault="00523204" w:rsidP="001D16CA">
            <w:pPr>
              <w:jc w:val="center"/>
              <w:rPr>
                <w:sz w:val="24"/>
                <w:szCs w:val="24"/>
              </w:rPr>
            </w:pPr>
            <w:r w:rsidRPr="00862DE1">
              <w:rPr>
                <w:sz w:val="24"/>
                <w:szCs w:val="24"/>
              </w:rPr>
              <w:t>1</w:t>
            </w:r>
            <w:r w:rsidR="007A7134" w:rsidRPr="00862DE1">
              <w:rPr>
                <w:sz w:val="24"/>
                <w:szCs w:val="24"/>
              </w:rPr>
              <w:t>3</w:t>
            </w:r>
            <w:r w:rsidRPr="00862DE1">
              <w:rPr>
                <w:sz w:val="24"/>
                <w:szCs w:val="24"/>
              </w:rPr>
              <w:t xml:space="preserve"> ноября</w:t>
            </w:r>
          </w:p>
          <w:p w:rsidR="00523204" w:rsidRPr="00862DE1" w:rsidRDefault="00523204" w:rsidP="007A7134">
            <w:pPr>
              <w:jc w:val="center"/>
              <w:rPr>
                <w:sz w:val="24"/>
                <w:szCs w:val="24"/>
              </w:rPr>
            </w:pPr>
            <w:r w:rsidRPr="00862DE1">
              <w:rPr>
                <w:sz w:val="24"/>
                <w:szCs w:val="24"/>
              </w:rPr>
              <w:t>(</w:t>
            </w:r>
            <w:r w:rsidR="007A7134" w:rsidRPr="00862DE1">
              <w:rPr>
                <w:sz w:val="24"/>
                <w:szCs w:val="24"/>
              </w:rPr>
              <w:t>среда</w:t>
            </w:r>
            <w:r w:rsidRPr="00862DE1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B8069F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D117E9" w:rsidRDefault="007A7134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D117E9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117E9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D117E9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117E9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B05CDE" w:rsidRDefault="00523204" w:rsidP="001D16CA">
            <w:pPr>
              <w:jc w:val="center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</w:t>
            </w:r>
            <w:r w:rsidR="002D16C3" w:rsidRPr="00B05CDE">
              <w:rPr>
                <w:sz w:val="24"/>
                <w:szCs w:val="24"/>
              </w:rPr>
              <w:t>7</w:t>
            </w:r>
            <w:r w:rsidRPr="00B05CDE">
              <w:rPr>
                <w:sz w:val="24"/>
                <w:szCs w:val="24"/>
              </w:rPr>
              <w:t>.11</w:t>
            </w:r>
          </w:p>
          <w:p w:rsidR="00523204" w:rsidRPr="004232BB" w:rsidRDefault="00523204" w:rsidP="002D16C3">
            <w:pPr>
              <w:jc w:val="center"/>
              <w:rPr>
                <w:color w:val="FF0000"/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(</w:t>
            </w:r>
            <w:r w:rsidR="002D16C3" w:rsidRPr="00B05CDE">
              <w:rPr>
                <w:sz w:val="24"/>
                <w:szCs w:val="24"/>
              </w:rPr>
              <w:t>вторни</w:t>
            </w:r>
            <w:r w:rsidRPr="00B05CDE">
              <w:rPr>
                <w:sz w:val="24"/>
                <w:szCs w:val="24"/>
              </w:rPr>
              <w:t>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F849AA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E1767B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F849AA" w:rsidRDefault="002D16C3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Искусство, </w:t>
            </w:r>
            <w:r w:rsidRPr="00CA5ED3">
              <w:rPr>
                <w:b w:val="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F849AA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F849AA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F849AA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F849AA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B05CDE" w:rsidRDefault="00523204" w:rsidP="001D16CA">
            <w:pPr>
              <w:jc w:val="center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</w:t>
            </w:r>
            <w:r w:rsidR="00B05CDE" w:rsidRPr="00B05CDE">
              <w:rPr>
                <w:sz w:val="24"/>
                <w:szCs w:val="24"/>
              </w:rPr>
              <w:t>8</w:t>
            </w:r>
            <w:r w:rsidRPr="00B05CDE">
              <w:rPr>
                <w:sz w:val="24"/>
                <w:szCs w:val="24"/>
              </w:rPr>
              <w:t>.11</w:t>
            </w:r>
          </w:p>
          <w:p w:rsidR="00523204" w:rsidRPr="00B05CDE" w:rsidRDefault="00523204" w:rsidP="00B05CDE">
            <w:pPr>
              <w:jc w:val="center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(</w:t>
            </w:r>
            <w:r w:rsidR="00B05CDE" w:rsidRPr="00B05CDE">
              <w:rPr>
                <w:sz w:val="24"/>
                <w:szCs w:val="24"/>
              </w:rPr>
              <w:t xml:space="preserve">среда </w:t>
            </w:r>
            <w:r w:rsidRPr="00B05CDE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992596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B05CDE" w:rsidRDefault="00B05CDE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05CDE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B31FC4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31FC4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B31FC4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31FC4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B05CDE" w:rsidRDefault="00B05CDE" w:rsidP="001D16CA">
            <w:pPr>
              <w:jc w:val="center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19</w:t>
            </w:r>
            <w:r w:rsidR="00523204" w:rsidRPr="00B05CDE">
              <w:rPr>
                <w:sz w:val="24"/>
                <w:szCs w:val="24"/>
              </w:rPr>
              <w:t>.11</w:t>
            </w:r>
          </w:p>
          <w:p w:rsidR="00523204" w:rsidRPr="00B05CDE" w:rsidRDefault="00523204" w:rsidP="00B05CDE">
            <w:pPr>
              <w:jc w:val="center"/>
              <w:rPr>
                <w:sz w:val="24"/>
                <w:szCs w:val="24"/>
              </w:rPr>
            </w:pPr>
            <w:r w:rsidRPr="00B05CDE">
              <w:rPr>
                <w:sz w:val="24"/>
                <w:szCs w:val="24"/>
              </w:rPr>
              <w:t>(</w:t>
            </w:r>
            <w:r w:rsidR="00B05CDE" w:rsidRPr="00B05CDE">
              <w:rPr>
                <w:sz w:val="24"/>
                <w:szCs w:val="24"/>
              </w:rPr>
              <w:t>четверг</w:t>
            </w:r>
            <w:r w:rsidRPr="00B05CDE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D12097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B05CDE" w:rsidRDefault="00B05CDE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B05CDE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D12097" w:rsidRDefault="00523204" w:rsidP="001D16CA">
            <w:pPr>
              <w:jc w:val="center"/>
              <w:rPr>
                <w:i/>
                <w:sz w:val="24"/>
                <w:szCs w:val="24"/>
              </w:rPr>
            </w:pPr>
            <w:r w:rsidRPr="00D12097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D12097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12097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6D28B1" w:rsidRDefault="00523204" w:rsidP="001D16CA">
            <w:pPr>
              <w:jc w:val="center"/>
              <w:rPr>
                <w:sz w:val="24"/>
                <w:szCs w:val="24"/>
              </w:rPr>
            </w:pPr>
            <w:r w:rsidRPr="006D28B1">
              <w:rPr>
                <w:sz w:val="24"/>
                <w:szCs w:val="24"/>
              </w:rPr>
              <w:t>2</w:t>
            </w:r>
            <w:r w:rsidR="009B1C9C" w:rsidRPr="006D28B1">
              <w:rPr>
                <w:sz w:val="24"/>
                <w:szCs w:val="24"/>
              </w:rPr>
              <w:t>0</w:t>
            </w:r>
            <w:r w:rsidRPr="006D28B1">
              <w:rPr>
                <w:sz w:val="24"/>
                <w:szCs w:val="24"/>
              </w:rPr>
              <w:t>.11</w:t>
            </w:r>
          </w:p>
          <w:p w:rsidR="00523204" w:rsidRPr="004232BB" w:rsidRDefault="00523204" w:rsidP="001D16CA">
            <w:pPr>
              <w:jc w:val="center"/>
              <w:rPr>
                <w:color w:val="FF0000"/>
                <w:sz w:val="24"/>
                <w:szCs w:val="24"/>
              </w:rPr>
            </w:pPr>
            <w:r w:rsidRPr="006D28B1">
              <w:rPr>
                <w:sz w:val="24"/>
                <w:szCs w:val="24"/>
              </w:rPr>
              <w:t>(</w:t>
            </w:r>
            <w:r w:rsidR="009B1C9C" w:rsidRPr="006D28B1">
              <w:rPr>
                <w:sz w:val="24"/>
                <w:szCs w:val="24"/>
              </w:rPr>
              <w:t>пятница</w:t>
            </w:r>
            <w:r w:rsidRPr="006D28B1">
              <w:rPr>
                <w:sz w:val="24"/>
                <w:szCs w:val="24"/>
              </w:rPr>
              <w:t>)</w:t>
            </w:r>
          </w:p>
          <w:p w:rsidR="00523204" w:rsidRPr="004232BB" w:rsidRDefault="00523204" w:rsidP="001D16C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CA5ED3" w:rsidRDefault="00BF479F" w:rsidP="00BF479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 (письменно)</w:t>
            </w:r>
            <w:r w:rsidR="00523204" w:rsidRPr="00CA5ED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6D28B1" w:rsidRDefault="00523204" w:rsidP="001D16CA">
            <w:pPr>
              <w:jc w:val="center"/>
              <w:rPr>
                <w:sz w:val="24"/>
                <w:szCs w:val="24"/>
              </w:rPr>
            </w:pPr>
            <w:r w:rsidRPr="006D28B1">
              <w:rPr>
                <w:sz w:val="24"/>
                <w:szCs w:val="24"/>
              </w:rPr>
              <w:t>2</w:t>
            </w:r>
            <w:r w:rsidR="006D28B1" w:rsidRPr="006D28B1">
              <w:rPr>
                <w:sz w:val="24"/>
                <w:szCs w:val="24"/>
              </w:rPr>
              <w:t>1</w:t>
            </w:r>
            <w:r w:rsidRPr="006D28B1">
              <w:rPr>
                <w:sz w:val="24"/>
                <w:szCs w:val="24"/>
              </w:rPr>
              <w:t>.11</w:t>
            </w:r>
          </w:p>
          <w:p w:rsidR="00523204" w:rsidRPr="004232BB" w:rsidRDefault="00523204" w:rsidP="006D28B1">
            <w:pPr>
              <w:jc w:val="center"/>
              <w:rPr>
                <w:color w:val="FF0000"/>
                <w:sz w:val="24"/>
                <w:szCs w:val="24"/>
              </w:rPr>
            </w:pPr>
            <w:r w:rsidRPr="006D28B1">
              <w:rPr>
                <w:sz w:val="24"/>
                <w:szCs w:val="24"/>
              </w:rPr>
              <w:t>(</w:t>
            </w:r>
            <w:r w:rsidR="006D28B1" w:rsidRPr="006D28B1">
              <w:rPr>
                <w:sz w:val="24"/>
                <w:szCs w:val="24"/>
              </w:rPr>
              <w:t xml:space="preserve">суббота </w:t>
            </w:r>
            <w:r w:rsidRPr="006D28B1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CA5ED3" w:rsidRDefault="006D28B1" w:rsidP="006D28B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 (устно)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FE0024" w:rsidRDefault="00523204" w:rsidP="001D16CA">
            <w:pPr>
              <w:jc w:val="center"/>
              <w:rPr>
                <w:sz w:val="24"/>
                <w:szCs w:val="24"/>
              </w:rPr>
            </w:pPr>
            <w:r w:rsidRPr="00FE0024">
              <w:rPr>
                <w:sz w:val="24"/>
                <w:szCs w:val="24"/>
              </w:rPr>
              <w:t>2</w:t>
            </w:r>
            <w:r w:rsidR="006D28B1" w:rsidRPr="00FE0024">
              <w:rPr>
                <w:sz w:val="24"/>
                <w:szCs w:val="24"/>
              </w:rPr>
              <w:t>3</w:t>
            </w:r>
            <w:r w:rsidRPr="00FE0024">
              <w:rPr>
                <w:sz w:val="24"/>
                <w:szCs w:val="24"/>
              </w:rPr>
              <w:t>.11</w:t>
            </w:r>
          </w:p>
          <w:p w:rsidR="00523204" w:rsidRPr="00FE0024" w:rsidRDefault="00523204" w:rsidP="006D28B1">
            <w:pPr>
              <w:jc w:val="center"/>
              <w:rPr>
                <w:sz w:val="24"/>
                <w:szCs w:val="24"/>
              </w:rPr>
            </w:pPr>
            <w:r w:rsidRPr="00FE0024">
              <w:rPr>
                <w:sz w:val="24"/>
                <w:szCs w:val="24"/>
              </w:rPr>
              <w:t>(</w:t>
            </w:r>
            <w:r w:rsidR="006D28B1" w:rsidRPr="00FE0024">
              <w:rPr>
                <w:sz w:val="24"/>
                <w:szCs w:val="24"/>
              </w:rPr>
              <w:t xml:space="preserve">понедельник </w:t>
            </w:r>
            <w:r w:rsidRPr="00FE0024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CA5ED3" w:rsidRDefault="006D28B1" w:rsidP="000951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ОБЖ (теория)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CA5ED3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FE0024" w:rsidRDefault="00523204" w:rsidP="001D16CA">
            <w:pPr>
              <w:jc w:val="center"/>
              <w:rPr>
                <w:sz w:val="24"/>
                <w:szCs w:val="24"/>
              </w:rPr>
            </w:pPr>
            <w:r w:rsidRPr="00FE0024">
              <w:rPr>
                <w:sz w:val="24"/>
                <w:szCs w:val="24"/>
              </w:rPr>
              <w:t>2</w:t>
            </w:r>
            <w:r w:rsidR="00185AFD" w:rsidRPr="00FE0024">
              <w:rPr>
                <w:sz w:val="24"/>
                <w:szCs w:val="24"/>
              </w:rPr>
              <w:t>4</w:t>
            </w:r>
            <w:r w:rsidRPr="00FE0024">
              <w:rPr>
                <w:sz w:val="24"/>
                <w:szCs w:val="24"/>
              </w:rPr>
              <w:t>ноября</w:t>
            </w:r>
          </w:p>
          <w:p w:rsidR="00523204" w:rsidRPr="00FE0024" w:rsidRDefault="00523204" w:rsidP="00185AFD">
            <w:pPr>
              <w:jc w:val="center"/>
              <w:rPr>
                <w:sz w:val="24"/>
                <w:szCs w:val="24"/>
              </w:rPr>
            </w:pPr>
            <w:r w:rsidRPr="00FE0024">
              <w:rPr>
                <w:sz w:val="24"/>
                <w:szCs w:val="24"/>
              </w:rPr>
              <w:t>(</w:t>
            </w:r>
            <w:r w:rsidR="00185AFD" w:rsidRPr="00FE0024">
              <w:rPr>
                <w:sz w:val="24"/>
                <w:szCs w:val="24"/>
              </w:rPr>
              <w:t>вторник</w:t>
            </w:r>
            <w:r w:rsidRPr="00FE0024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CA5ED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0F2B30" w:rsidRDefault="00185AFD" w:rsidP="00185AF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ОБЖ (практика)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972733" w:rsidRDefault="00523204" w:rsidP="001D16CA">
            <w:pPr>
              <w:jc w:val="center"/>
              <w:rPr>
                <w:i/>
                <w:sz w:val="24"/>
                <w:szCs w:val="24"/>
              </w:rPr>
            </w:pPr>
            <w:r w:rsidRPr="00972733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97273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72733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371A7F" w:rsidRDefault="00523204" w:rsidP="001D16CA">
            <w:pPr>
              <w:jc w:val="center"/>
              <w:rPr>
                <w:sz w:val="24"/>
                <w:szCs w:val="24"/>
              </w:rPr>
            </w:pPr>
            <w:r w:rsidRPr="00371A7F">
              <w:rPr>
                <w:sz w:val="24"/>
                <w:szCs w:val="24"/>
              </w:rPr>
              <w:t>2</w:t>
            </w:r>
            <w:r w:rsidR="00FE0024" w:rsidRPr="00371A7F">
              <w:rPr>
                <w:sz w:val="24"/>
                <w:szCs w:val="24"/>
              </w:rPr>
              <w:t>5</w:t>
            </w:r>
            <w:r w:rsidRPr="00371A7F">
              <w:rPr>
                <w:sz w:val="24"/>
                <w:szCs w:val="24"/>
              </w:rPr>
              <w:t>.11</w:t>
            </w:r>
          </w:p>
          <w:p w:rsidR="00523204" w:rsidRPr="00371A7F" w:rsidRDefault="00523204" w:rsidP="001D16CA">
            <w:pPr>
              <w:jc w:val="center"/>
              <w:rPr>
                <w:sz w:val="24"/>
                <w:szCs w:val="24"/>
              </w:rPr>
            </w:pPr>
            <w:r w:rsidRPr="00371A7F">
              <w:rPr>
                <w:sz w:val="24"/>
                <w:szCs w:val="24"/>
              </w:rPr>
              <w:t>(</w:t>
            </w:r>
            <w:r w:rsidR="00FE0024" w:rsidRPr="00371A7F">
              <w:rPr>
                <w:sz w:val="24"/>
                <w:szCs w:val="24"/>
              </w:rPr>
              <w:t>среда</w:t>
            </w:r>
            <w:r w:rsidRPr="00371A7F">
              <w:rPr>
                <w:sz w:val="24"/>
                <w:szCs w:val="24"/>
              </w:rPr>
              <w:t>)</w:t>
            </w:r>
          </w:p>
          <w:p w:rsidR="00523204" w:rsidRPr="00371A7F" w:rsidRDefault="00523204" w:rsidP="001D1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97273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972733" w:rsidRDefault="00FE0024" w:rsidP="00FE002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972733" w:rsidRDefault="00523204" w:rsidP="001D16CA">
            <w:pPr>
              <w:jc w:val="center"/>
              <w:rPr>
                <w:i/>
                <w:sz w:val="24"/>
                <w:szCs w:val="24"/>
              </w:rPr>
            </w:pPr>
            <w:r w:rsidRPr="00972733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972733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72733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23204" w:rsidRPr="00371A7F" w:rsidRDefault="00371A7F" w:rsidP="00371A7F">
            <w:pPr>
              <w:jc w:val="center"/>
              <w:rPr>
                <w:sz w:val="24"/>
                <w:szCs w:val="24"/>
              </w:rPr>
            </w:pPr>
            <w:r w:rsidRPr="00371A7F">
              <w:rPr>
                <w:sz w:val="24"/>
                <w:szCs w:val="24"/>
              </w:rPr>
              <w:t>26.11</w:t>
            </w:r>
          </w:p>
          <w:p w:rsidR="00371A7F" w:rsidRPr="00371A7F" w:rsidRDefault="00371A7F" w:rsidP="00371A7F">
            <w:pPr>
              <w:jc w:val="center"/>
              <w:rPr>
                <w:sz w:val="24"/>
                <w:szCs w:val="24"/>
              </w:rPr>
            </w:pPr>
            <w:r w:rsidRPr="00371A7F">
              <w:rPr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D24275" w:rsidRDefault="00371A7F" w:rsidP="00371A7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c>
          <w:tcPr>
            <w:tcW w:w="1701" w:type="dxa"/>
            <w:shd w:val="clear" w:color="auto" w:fill="auto"/>
            <w:vAlign w:val="center"/>
          </w:tcPr>
          <w:p w:rsidR="00510310" w:rsidRPr="00510310" w:rsidRDefault="00510310" w:rsidP="001D16CA">
            <w:pPr>
              <w:jc w:val="center"/>
              <w:rPr>
                <w:sz w:val="24"/>
                <w:szCs w:val="24"/>
              </w:rPr>
            </w:pPr>
            <w:r w:rsidRPr="00510310">
              <w:rPr>
                <w:sz w:val="24"/>
                <w:szCs w:val="24"/>
              </w:rPr>
              <w:t xml:space="preserve">27.11 </w:t>
            </w:r>
          </w:p>
          <w:p w:rsidR="00523204" w:rsidRPr="00510310" w:rsidRDefault="00523204" w:rsidP="00510310">
            <w:pPr>
              <w:jc w:val="center"/>
              <w:rPr>
                <w:sz w:val="24"/>
                <w:szCs w:val="24"/>
              </w:rPr>
            </w:pPr>
            <w:r w:rsidRPr="00510310">
              <w:rPr>
                <w:sz w:val="24"/>
                <w:szCs w:val="24"/>
              </w:rPr>
              <w:t>(</w:t>
            </w:r>
            <w:r w:rsidR="00510310" w:rsidRPr="00510310">
              <w:rPr>
                <w:sz w:val="24"/>
                <w:szCs w:val="24"/>
              </w:rPr>
              <w:t>пятница</w:t>
            </w:r>
            <w:r w:rsidRPr="00510310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D24275" w:rsidRDefault="00510310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523204" w:rsidRPr="00510310" w:rsidRDefault="00510310" w:rsidP="00510310">
            <w:pPr>
              <w:jc w:val="center"/>
              <w:rPr>
                <w:sz w:val="24"/>
                <w:szCs w:val="24"/>
              </w:rPr>
            </w:pPr>
            <w:r w:rsidRPr="00510310">
              <w:rPr>
                <w:sz w:val="24"/>
                <w:szCs w:val="24"/>
              </w:rPr>
              <w:t xml:space="preserve">28.11 </w:t>
            </w:r>
            <w:r w:rsidR="00523204" w:rsidRPr="00510310">
              <w:rPr>
                <w:sz w:val="24"/>
                <w:szCs w:val="24"/>
              </w:rPr>
              <w:t>(</w:t>
            </w:r>
            <w:r w:rsidRPr="00510310">
              <w:rPr>
                <w:sz w:val="24"/>
                <w:szCs w:val="24"/>
              </w:rPr>
              <w:t>суббота</w:t>
            </w:r>
            <w:r w:rsidR="00523204" w:rsidRPr="00510310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D24275" w:rsidRDefault="00510310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Немецкий язык (устная часть)</w:t>
            </w:r>
          </w:p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D24275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D24275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523204" w:rsidRPr="00990F09" w:rsidRDefault="00510310" w:rsidP="00510310">
            <w:pPr>
              <w:jc w:val="center"/>
              <w:rPr>
                <w:sz w:val="24"/>
                <w:szCs w:val="24"/>
              </w:rPr>
            </w:pPr>
            <w:r w:rsidRPr="00990F09">
              <w:rPr>
                <w:sz w:val="24"/>
                <w:szCs w:val="24"/>
              </w:rPr>
              <w:t xml:space="preserve">30.11 </w:t>
            </w:r>
            <w:r w:rsidR="00523204" w:rsidRPr="00990F09">
              <w:rPr>
                <w:sz w:val="24"/>
                <w:szCs w:val="24"/>
              </w:rPr>
              <w:t>(</w:t>
            </w:r>
            <w:r w:rsidRPr="00990F09">
              <w:rPr>
                <w:sz w:val="24"/>
                <w:szCs w:val="24"/>
              </w:rPr>
              <w:t>понедельник</w:t>
            </w:r>
            <w:r w:rsidR="00523204" w:rsidRPr="00990F09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7C5A4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7C5A4D" w:rsidRDefault="00510310" w:rsidP="00FA502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7C5A4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7C5A4D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7C5A4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7C5A4D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523204" w:rsidRPr="00990F09" w:rsidRDefault="00FA5024" w:rsidP="001D16CA">
            <w:pPr>
              <w:jc w:val="center"/>
              <w:rPr>
                <w:sz w:val="24"/>
                <w:szCs w:val="24"/>
              </w:rPr>
            </w:pPr>
            <w:r w:rsidRPr="00990F09">
              <w:rPr>
                <w:sz w:val="24"/>
                <w:szCs w:val="24"/>
              </w:rPr>
              <w:t>03</w:t>
            </w:r>
            <w:r w:rsidR="00523204" w:rsidRPr="00990F09">
              <w:rPr>
                <w:sz w:val="24"/>
                <w:szCs w:val="24"/>
              </w:rPr>
              <w:t>.12</w:t>
            </w:r>
          </w:p>
          <w:p w:rsidR="00523204" w:rsidRPr="00990F09" w:rsidRDefault="00523204" w:rsidP="00FA5024">
            <w:pPr>
              <w:jc w:val="center"/>
              <w:rPr>
                <w:sz w:val="24"/>
                <w:szCs w:val="24"/>
              </w:rPr>
            </w:pPr>
            <w:r w:rsidRPr="00990F09">
              <w:rPr>
                <w:sz w:val="24"/>
                <w:szCs w:val="24"/>
              </w:rPr>
              <w:t>(</w:t>
            </w:r>
            <w:r w:rsidR="00FA5024" w:rsidRPr="00990F09">
              <w:rPr>
                <w:sz w:val="24"/>
                <w:szCs w:val="24"/>
              </w:rPr>
              <w:t>четверг</w:t>
            </w:r>
            <w:r w:rsidRPr="00990F09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4E4ED9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4E4ED9" w:rsidRDefault="00FA5024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Технология(теория)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4E4ED9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4E4ED9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4E4ED9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4E4ED9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523204" w:rsidRPr="003465AA" w:rsidRDefault="00990F09" w:rsidP="001D16CA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>0</w:t>
            </w:r>
            <w:r w:rsidR="00523204" w:rsidRPr="003465AA">
              <w:rPr>
                <w:sz w:val="24"/>
                <w:szCs w:val="24"/>
              </w:rPr>
              <w:t>4.12</w:t>
            </w:r>
          </w:p>
          <w:p w:rsidR="00523204" w:rsidRPr="003465AA" w:rsidRDefault="00523204" w:rsidP="00990F09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>(</w:t>
            </w:r>
            <w:r w:rsidR="00990F09" w:rsidRPr="003465AA">
              <w:rPr>
                <w:sz w:val="24"/>
                <w:szCs w:val="24"/>
              </w:rPr>
              <w:t>практика</w:t>
            </w:r>
            <w:r w:rsidRPr="003465AA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F09" w:rsidRDefault="00990F09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Технология</w:t>
            </w:r>
          </w:p>
          <w:p w:rsidR="00523204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(практика)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0373BD" w:rsidRDefault="00523204" w:rsidP="001D16CA">
            <w:pPr>
              <w:jc w:val="center"/>
              <w:rPr>
                <w:sz w:val="24"/>
                <w:szCs w:val="24"/>
              </w:rPr>
            </w:pPr>
            <w:r w:rsidRPr="000373BD">
              <w:rPr>
                <w:sz w:val="24"/>
                <w:szCs w:val="24"/>
              </w:rPr>
              <w:t>1</w:t>
            </w:r>
            <w:r w:rsidR="00990F09">
              <w:rPr>
                <w:sz w:val="24"/>
                <w:szCs w:val="24"/>
              </w:rPr>
              <w:t>0</w:t>
            </w:r>
            <w:r w:rsidRPr="000373BD">
              <w:rPr>
                <w:sz w:val="24"/>
                <w:szCs w:val="24"/>
              </w:rPr>
              <w:t>.00</w:t>
            </w:r>
          </w:p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</w:tc>
      </w:tr>
      <w:tr w:rsidR="00523204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523204" w:rsidRPr="003465AA" w:rsidRDefault="00990F09" w:rsidP="001D16CA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>07</w:t>
            </w:r>
            <w:r w:rsidR="00523204" w:rsidRPr="003465AA">
              <w:rPr>
                <w:sz w:val="24"/>
                <w:szCs w:val="24"/>
              </w:rPr>
              <w:t>.12</w:t>
            </w:r>
          </w:p>
          <w:p w:rsidR="00523204" w:rsidRPr="003465AA" w:rsidRDefault="00523204" w:rsidP="001D16CA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204" w:rsidRPr="000373BD" w:rsidRDefault="00990F09" w:rsidP="001D16C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3204" w:rsidRPr="000373BD" w:rsidRDefault="00523204" w:rsidP="001D16CA">
            <w:pPr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 xml:space="preserve">           10.00</w:t>
            </w:r>
          </w:p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  <w:p w:rsidR="00523204" w:rsidRPr="000373BD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90F09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990F09" w:rsidRPr="003465AA" w:rsidRDefault="00990F09" w:rsidP="00990F09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>08.12</w:t>
            </w:r>
          </w:p>
          <w:p w:rsidR="00990F09" w:rsidRPr="003465AA" w:rsidRDefault="00990F09" w:rsidP="003465AA">
            <w:pPr>
              <w:jc w:val="center"/>
              <w:rPr>
                <w:sz w:val="24"/>
                <w:szCs w:val="24"/>
              </w:rPr>
            </w:pPr>
            <w:r w:rsidRPr="003465AA">
              <w:rPr>
                <w:sz w:val="24"/>
                <w:szCs w:val="24"/>
              </w:rPr>
              <w:t xml:space="preserve"> (вторник)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0F09" w:rsidRPr="00992596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F09" w:rsidRDefault="00990F09" w:rsidP="00990F09">
            <w:pPr>
              <w:rPr>
                <w:b w:val="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0F09" w:rsidRPr="000373BD" w:rsidRDefault="00990F09" w:rsidP="00990F09">
            <w:pPr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 xml:space="preserve">           10.00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90F09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990F09" w:rsidRPr="008620B0" w:rsidRDefault="003465AA" w:rsidP="00990F09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09.12</w:t>
            </w:r>
          </w:p>
          <w:p w:rsidR="003465AA" w:rsidRPr="008620B0" w:rsidRDefault="003465AA" w:rsidP="00990F09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(среда)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0F09" w:rsidRPr="00992596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F09" w:rsidRDefault="00C8328B" w:rsidP="00990F0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0F09" w:rsidRPr="000373BD" w:rsidRDefault="00990F09" w:rsidP="00990F09">
            <w:pPr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 xml:space="preserve">           10.00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90F09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990F09" w:rsidRPr="008620B0" w:rsidRDefault="003465AA" w:rsidP="00990F09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10.12</w:t>
            </w:r>
          </w:p>
          <w:p w:rsidR="003465AA" w:rsidRPr="008620B0" w:rsidRDefault="003465AA" w:rsidP="00990F09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0F09" w:rsidRPr="00992596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F09" w:rsidRDefault="00C8328B" w:rsidP="00990F0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0F09" w:rsidRPr="000373BD" w:rsidRDefault="00990F09" w:rsidP="00990F09">
            <w:pPr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 xml:space="preserve">           10.00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  <w:p w:rsidR="00990F09" w:rsidRPr="000373BD" w:rsidRDefault="00990F09" w:rsidP="00990F0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465AA" w:rsidRPr="00602BD8" w:rsidTr="001D16CA">
        <w:trPr>
          <w:trHeight w:val="881"/>
        </w:trPr>
        <w:tc>
          <w:tcPr>
            <w:tcW w:w="1701" w:type="dxa"/>
            <w:shd w:val="clear" w:color="auto" w:fill="auto"/>
            <w:vAlign w:val="center"/>
          </w:tcPr>
          <w:p w:rsidR="003465AA" w:rsidRPr="008620B0" w:rsidRDefault="003465AA" w:rsidP="003465AA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11.12</w:t>
            </w:r>
          </w:p>
          <w:p w:rsidR="003465AA" w:rsidRPr="008620B0" w:rsidRDefault="003465AA" w:rsidP="003465AA">
            <w:pPr>
              <w:jc w:val="center"/>
              <w:rPr>
                <w:sz w:val="24"/>
                <w:szCs w:val="24"/>
              </w:rPr>
            </w:pPr>
            <w:r w:rsidRPr="008620B0">
              <w:rPr>
                <w:sz w:val="24"/>
                <w:szCs w:val="24"/>
              </w:rPr>
              <w:t>(пятница)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465AA" w:rsidRPr="00992596" w:rsidRDefault="003465AA" w:rsidP="003465AA">
            <w:pPr>
              <w:jc w:val="center"/>
              <w:rPr>
                <w:b w:val="0"/>
                <w:sz w:val="24"/>
                <w:szCs w:val="24"/>
              </w:rPr>
            </w:pPr>
            <w:r w:rsidRPr="00992596">
              <w:rPr>
                <w:b w:val="0"/>
                <w:sz w:val="24"/>
                <w:szCs w:val="24"/>
              </w:rPr>
              <w:t>ОУ Ишимского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65AA" w:rsidRDefault="003465AA" w:rsidP="003465A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65AA" w:rsidRPr="000373BD" w:rsidRDefault="003465AA" w:rsidP="003465AA">
            <w:pPr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 xml:space="preserve">           10.00</w:t>
            </w:r>
          </w:p>
          <w:p w:rsidR="003465AA" w:rsidRPr="000373BD" w:rsidRDefault="003465AA" w:rsidP="003465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65AA" w:rsidRPr="000373BD" w:rsidRDefault="003465AA" w:rsidP="003465AA">
            <w:pPr>
              <w:jc w:val="center"/>
              <w:rPr>
                <w:b w:val="0"/>
                <w:sz w:val="24"/>
                <w:szCs w:val="24"/>
              </w:rPr>
            </w:pPr>
            <w:r w:rsidRPr="000373BD">
              <w:rPr>
                <w:b w:val="0"/>
                <w:sz w:val="24"/>
                <w:szCs w:val="24"/>
              </w:rPr>
              <w:t>7-11</w:t>
            </w:r>
          </w:p>
          <w:p w:rsidR="003465AA" w:rsidRPr="000373BD" w:rsidRDefault="003465AA" w:rsidP="003465A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23204" w:rsidRDefault="00523204" w:rsidP="0052320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523204" w:rsidRPr="008770B4" w:rsidRDefault="00523204" w:rsidP="00523204">
      <w:pPr>
        <w:shd w:val="clear" w:color="auto" w:fill="FFFFFF"/>
        <w:ind w:firstLine="567"/>
        <w:jc w:val="right"/>
        <w:rPr>
          <w:sz w:val="26"/>
          <w:szCs w:val="26"/>
        </w:rPr>
      </w:pPr>
      <w:r w:rsidRPr="008770B4">
        <w:rPr>
          <w:sz w:val="26"/>
          <w:szCs w:val="26"/>
        </w:rPr>
        <w:t xml:space="preserve">Приложение № </w:t>
      </w:r>
      <w:r w:rsidR="00FC5787">
        <w:rPr>
          <w:sz w:val="26"/>
          <w:szCs w:val="26"/>
        </w:rPr>
        <w:t>7</w:t>
      </w:r>
      <w:r w:rsidRPr="008770B4">
        <w:rPr>
          <w:sz w:val="26"/>
          <w:szCs w:val="26"/>
        </w:rPr>
        <w:t xml:space="preserve"> к приказу</w:t>
      </w:r>
    </w:p>
    <w:p w:rsidR="00523204" w:rsidRPr="001C3AF1" w:rsidRDefault="00523204" w:rsidP="00523204">
      <w:pPr>
        <w:jc w:val="center"/>
        <w:rPr>
          <w:sz w:val="24"/>
          <w:szCs w:val="24"/>
        </w:rPr>
      </w:pPr>
      <w:r w:rsidRPr="001C3AF1">
        <w:rPr>
          <w:sz w:val="24"/>
          <w:szCs w:val="24"/>
        </w:rPr>
        <w:t>Состав жюри муниципального этапа</w:t>
      </w:r>
    </w:p>
    <w:p w:rsidR="00523204" w:rsidRPr="001C3AF1" w:rsidRDefault="00523204" w:rsidP="00523204">
      <w:pPr>
        <w:jc w:val="center"/>
        <w:rPr>
          <w:sz w:val="24"/>
          <w:szCs w:val="24"/>
        </w:rPr>
      </w:pPr>
      <w:r w:rsidRPr="001C3AF1">
        <w:rPr>
          <w:sz w:val="24"/>
          <w:szCs w:val="24"/>
        </w:rPr>
        <w:t>Всероссийской олимпиады школьников</w:t>
      </w:r>
    </w:p>
    <w:p w:rsidR="00523204" w:rsidRPr="001C3AF1" w:rsidRDefault="00523204" w:rsidP="00523204">
      <w:pPr>
        <w:jc w:val="center"/>
        <w:rPr>
          <w:sz w:val="24"/>
          <w:szCs w:val="24"/>
        </w:rPr>
      </w:pPr>
      <w:r w:rsidRPr="001C3AF1">
        <w:rPr>
          <w:sz w:val="24"/>
          <w:szCs w:val="24"/>
        </w:rPr>
        <w:t>20</w:t>
      </w:r>
      <w:r w:rsidR="001C3AF1" w:rsidRPr="001C3AF1">
        <w:rPr>
          <w:sz w:val="24"/>
          <w:szCs w:val="24"/>
        </w:rPr>
        <w:t>20</w:t>
      </w:r>
      <w:r w:rsidRPr="001C3AF1">
        <w:rPr>
          <w:sz w:val="24"/>
          <w:szCs w:val="24"/>
        </w:rPr>
        <w:t xml:space="preserve"> -202</w:t>
      </w:r>
      <w:r w:rsidR="001C3AF1" w:rsidRPr="001C3AF1">
        <w:rPr>
          <w:sz w:val="24"/>
          <w:szCs w:val="24"/>
        </w:rPr>
        <w:t>1</w:t>
      </w:r>
      <w:r w:rsidRPr="001C3AF1">
        <w:rPr>
          <w:sz w:val="24"/>
          <w:szCs w:val="24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263"/>
        <w:gridCol w:w="2535"/>
        <w:gridCol w:w="2550"/>
      </w:tblGrid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№п/п</w:t>
            </w: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Ф.И.О. члена жюри по предметам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Место работы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Английский язык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Левашова Марина Ивановна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Снегурская  Юлия Олеговна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Долгушева Оксана Анатольевна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Первопесьяновская СОШ-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2.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Астрономия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Пунигова Светлана Леонидовна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3.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Биология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Черепанова Светлана Ивановна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FC5787" w:rsidP="001D16C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Военмастер Лариса Анатольевна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D425F3" w:rsidP="001D16CA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Прокуткинская </w:t>
            </w:r>
            <w:r w:rsidRPr="001C3AF1">
              <w:rPr>
                <w:b w:val="0"/>
                <w:sz w:val="24"/>
                <w:szCs w:val="24"/>
              </w:rPr>
              <w:t>СОШ-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Курдоякова Елена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Ваньковская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Завьялова  Мария Леонидовна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Карасульская СОШ-филиал 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4.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География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Максимова Оксана Александровна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географии</w:t>
            </w:r>
          </w:p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Мезенская ООШ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Лебедев Роман Васильевич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географии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Русакова Елена Сергеевна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географии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Болтунов Николай Евгеньевич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географии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5.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История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Носкова Елена Васильевна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Мезенская ООШ –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Ефремова Ирина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Карасульская СОШ-филиал 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</w:t>
            </w:r>
            <w:r w:rsidR="00D425F3">
              <w:rPr>
                <w:b w:val="0"/>
                <w:sz w:val="24"/>
                <w:szCs w:val="24"/>
              </w:rPr>
              <w:t>е</w:t>
            </w:r>
            <w:r w:rsidRPr="001C3AF1">
              <w:rPr>
                <w:b w:val="0"/>
                <w:sz w:val="24"/>
                <w:szCs w:val="24"/>
              </w:rPr>
              <w:t>дельникова Ирина Дмитриевна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Боровская ООШ – филиал 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Бессонова Ольга Петровна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Плешковская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6.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ОБЖ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Нененко Максим Николаевич 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Земцов Виталий Евгеньевич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Первопесьяновская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Аверин Николай Павлович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Смирнов Константин Александрович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Новолоктинская СОШ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Гирш Евгений Николаевич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Ваньковская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Бабенко Алексей Алексеевич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Гафитул</w:t>
            </w:r>
            <w:r w:rsidR="00D425F3">
              <w:rPr>
                <w:b w:val="0"/>
                <w:sz w:val="24"/>
                <w:szCs w:val="24"/>
              </w:rPr>
              <w:t>л</w:t>
            </w:r>
            <w:r w:rsidRPr="001C3AF1">
              <w:rPr>
                <w:b w:val="0"/>
                <w:sz w:val="24"/>
                <w:szCs w:val="24"/>
              </w:rPr>
              <w:t>ин Андрей Иванович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Фрицлер Сергей Владимирович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Новотравнинская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Таланцев Павел Николаевич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Аверин Николай Павлович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ОБЖ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7.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Обществознание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Оспанова Нуржаусын Салимджановна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Равнецкая ООШ – филиал 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Шаймарданова Татьяна Борисовна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Синицынская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Смирнова Юлия Павловна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Новолоктинская СОШ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Фадеев Игорь Олегович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8.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Технология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Жидков Алексей Владимирович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технологии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Моисеев Юрий Евгеньевич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технологии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Кравченко Наталья Викторовна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технологии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Плешковская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Егорова Ольга Анатольевна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технологии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Блинова Лариса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технологии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Карасульская СОШ – филиал 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9.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Физика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Пунигова Светлана Леонидовна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Королев Виктор Алексеевич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Гудковская Ирина Сергеевна 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10.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Физическая культура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Смирнов Константин Александрович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Новолоктинская СОШ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Таланцев Павел Николаевич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Нененко Максим Николаевич 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Гафитулин Андрей Иванович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-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Гирш Евгений Николаевич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Ваньковская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Жогликов Андрей Владимирович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Плешковская СОШ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Потапкина Светлана Александровна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Мезенская ООШ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11.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Химия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Карпова Татьяна Владимировна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химии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D425F3" w:rsidP="001D16C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Белешева Любовь Михайловна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химии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D425F3" w:rsidP="001D16C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Синицынская </w:t>
            </w:r>
            <w:r w:rsidRPr="001C3AF1">
              <w:rPr>
                <w:b w:val="0"/>
                <w:sz w:val="24"/>
                <w:szCs w:val="24"/>
              </w:rPr>
              <w:t>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Военмастер Лариса Анатольевна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химии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Филиал МАОУ Черемшанская СОШ – Прокуткинская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12.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Искусство (МХК)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Скокова Светлана Александровна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ИЗО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Бетехтина Елена Ивановна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МХК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Максимова Оксана Александровна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ИЗО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Мезенская ООШ –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13.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Экология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Курдоякова Елена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экологии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Ваньковская ООШ – филиал 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Завьялова Мария Леонидовна 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Карасульская СОШ – филиал 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14.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Экономика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Седельникова Ирина Дмитриевна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Боровская ООШ – филиал 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Зыкова Елена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15.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Право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Зыкова Елена Николаевна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Тоболовская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Аверина Елена Васильевна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–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16.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Математика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Винокурова Ирина Геннадьевна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математики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Вейраух Ольга Викторовна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математики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 Равнецкая ООШ – филиал МАОУ Стрехнинская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Бабыкина Дарья Юрьевна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математики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Жогликова Наталья Ивановна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математики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Плешковская  СОШ– филиал МАОУ Черемшанская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17.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523204" w:rsidRPr="001C3AF1" w:rsidRDefault="00523204" w:rsidP="001D16CA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Информатика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Пунигова Светлана Леонидовна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информатики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523204" w:rsidRPr="001C3AF1" w:rsidTr="00D425F3">
        <w:tc>
          <w:tcPr>
            <w:tcW w:w="848" w:type="dxa"/>
            <w:shd w:val="clear" w:color="auto" w:fill="auto"/>
          </w:tcPr>
          <w:p w:rsidR="00523204" w:rsidRPr="001C3AF1" w:rsidRDefault="00523204" w:rsidP="001D16CA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2535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информатики</w:t>
            </w:r>
          </w:p>
        </w:tc>
        <w:tc>
          <w:tcPr>
            <w:tcW w:w="2550" w:type="dxa"/>
            <w:shd w:val="clear" w:color="auto" w:fill="auto"/>
          </w:tcPr>
          <w:p w:rsidR="00523204" w:rsidRPr="001C3AF1" w:rsidRDefault="00523204" w:rsidP="001D16CA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Мизоновская ООШ – филиал 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Мутьев Николай Владимирович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информатики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Первопесьяновская СОШ</w:t>
            </w:r>
            <w:r w:rsidRPr="001C3AF1">
              <w:rPr>
                <w:b w:val="0"/>
                <w:sz w:val="24"/>
                <w:szCs w:val="24"/>
              </w:rPr>
              <w:t xml:space="preserve"> – филиал МАОУ </w:t>
            </w:r>
            <w:r>
              <w:rPr>
                <w:b w:val="0"/>
                <w:sz w:val="24"/>
                <w:szCs w:val="24"/>
              </w:rPr>
              <w:t xml:space="preserve">Черемшанская </w:t>
            </w:r>
            <w:r w:rsidRPr="001C3AF1">
              <w:rPr>
                <w:b w:val="0"/>
                <w:sz w:val="24"/>
                <w:szCs w:val="24"/>
              </w:rPr>
              <w:t>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18.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D425F3" w:rsidRPr="001C3AF1" w:rsidRDefault="00D425F3" w:rsidP="00D425F3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Русский язык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Паденко Татьяна Анатольевна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Бохан Ирина Андреевна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– филиал МАОУ Черемшанская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Штырц Зинаида Леонидовна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Синицинская ООШ– филиал 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Бетехтина Елена Ивановна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Котова Светлана Николаевна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Новолоктинская СОШ – филиал 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Мизоновская ООШ – филиал МАОУ Гагаринская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19.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D425F3" w:rsidRPr="001C3AF1" w:rsidRDefault="00D425F3" w:rsidP="00D425F3">
            <w:pPr>
              <w:jc w:val="center"/>
              <w:rPr>
                <w:b w:val="0"/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Литература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Лушкова Анжелика Руслановна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МАОУ Черемшанская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Бохан Ирина Андреевна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Прокуткинская СОШ – филиал МАОУ Черемшанская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Борисенко Наталья Борисовна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Ершовская ООШ – филиал МАОУ Тоболовская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20.</w:t>
            </w:r>
          </w:p>
        </w:tc>
        <w:tc>
          <w:tcPr>
            <w:tcW w:w="9348" w:type="dxa"/>
            <w:gridSpan w:val="3"/>
            <w:shd w:val="clear" w:color="auto" w:fill="auto"/>
          </w:tcPr>
          <w:p w:rsidR="00D425F3" w:rsidRPr="001C3AF1" w:rsidRDefault="00D425F3" w:rsidP="00D425F3">
            <w:pPr>
              <w:jc w:val="center"/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Немецкий язык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1.</w:t>
            </w: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Загревская Ольга Анатольевна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Боровская ООШ – филиал МАОУ Стрехнинская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2.</w:t>
            </w: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Дощинская Маргарита Александровна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Плешковская  СОШ – филиал МАОУ Черемшанская СОШ</w:t>
            </w:r>
          </w:p>
        </w:tc>
      </w:tr>
      <w:tr w:rsidR="00D425F3" w:rsidRPr="001C3AF1" w:rsidTr="00D425F3">
        <w:tc>
          <w:tcPr>
            <w:tcW w:w="848" w:type="dxa"/>
            <w:shd w:val="clear" w:color="auto" w:fill="auto"/>
          </w:tcPr>
          <w:p w:rsidR="00D425F3" w:rsidRPr="001C3AF1" w:rsidRDefault="00D425F3" w:rsidP="00D425F3">
            <w:pPr>
              <w:rPr>
                <w:sz w:val="24"/>
                <w:szCs w:val="24"/>
              </w:rPr>
            </w:pPr>
            <w:r w:rsidRPr="001C3AF1">
              <w:rPr>
                <w:sz w:val="24"/>
                <w:szCs w:val="24"/>
              </w:rPr>
              <w:t>3.</w:t>
            </w:r>
          </w:p>
        </w:tc>
        <w:tc>
          <w:tcPr>
            <w:tcW w:w="4263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Семухина Ольга Александровна</w:t>
            </w:r>
          </w:p>
        </w:tc>
        <w:tc>
          <w:tcPr>
            <w:tcW w:w="2535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550" w:type="dxa"/>
            <w:shd w:val="clear" w:color="auto" w:fill="auto"/>
          </w:tcPr>
          <w:p w:rsidR="00D425F3" w:rsidRPr="001C3AF1" w:rsidRDefault="00D425F3" w:rsidP="00D425F3">
            <w:pPr>
              <w:rPr>
                <w:b w:val="0"/>
                <w:sz w:val="24"/>
                <w:szCs w:val="24"/>
              </w:rPr>
            </w:pPr>
            <w:r w:rsidRPr="001C3AF1">
              <w:rPr>
                <w:b w:val="0"/>
                <w:sz w:val="24"/>
                <w:szCs w:val="24"/>
              </w:rPr>
              <w:t xml:space="preserve"> МАОУ Стрехнинская СОШ</w:t>
            </w:r>
          </w:p>
        </w:tc>
      </w:tr>
    </w:tbl>
    <w:p w:rsidR="00523204" w:rsidRPr="001C3AF1" w:rsidRDefault="00523204" w:rsidP="00523204">
      <w:pPr>
        <w:rPr>
          <w:sz w:val="24"/>
          <w:szCs w:val="24"/>
        </w:rPr>
      </w:pPr>
    </w:p>
    <w:p w:rsidR="00523204" w:rsidRPr="001C3AF1" w:rsidRDefault="00523204" w:rsidP="00523204">
      <w:pPr>
        <w:rPr>
          <w:sz w:val="24"/>
          <w:szCs w:val="24"/>
        </w:rPr>
      </w:pPr>
    </w:p>
    <w:p w:rsidR="00523204" w:rsidRPr="001C3AF1" w:rsidRDefault="00523204" w:rsidP="00523204">
      <w:pPr>
        <w:ind w:firstLine="708"/>
        <w:rPr>
          <w:sz w:val="24"/>
          <w:szCs w:val="24"/>
        </w:rPr>
      </w:pPr>
    </w:p>
    <w:sectPr w:rsidR="00523204" w:rsidRPr="001C3AF1" w:rsidSect="002926CC">
      <w:pgSz w:w="11907" w:h="16840" w:code="9"/>
      <w:pgMar w:top="426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6A" w:rsidRDefault="00570F6A" w:rsidP="00951324">
      <w:r>
        <w:separator/>
      </w:r>
    </w:p>
  </w:endnote>
  <w:endnote w:type="continuationSeparator" w:id="0">
    <w:p w:rsidR="00570F6A" w:rsidRDefault="00570F6A" w:rsidP="0095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6A" w:rsidRDefault="00570F6A" w:rsidP="00951324">
      <w:r>
        <w:separator/>
      </w:r>
    </w:p>
  </w:footnote>
  <w:footnote w:type="continuationSeparator" w:id="0">
    <w:p w:rsidR="00570F6A" w:rsidRDefault="00570F6A" w:rsidP="0095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266B05A1"/>
    <w:multiLevelType w:val="hybridMultilevel"/>
    <w:tmpl w:val="04BC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F2293"/>
    <w:multiLevelType w:val="hybridMultilevel"/>
    <w:tmpl w:val="4348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34B9"/>
    <w:multiLevelType w:val="hybridMultilevel"/>
    <w:tmpl w:val="A6520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93DC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79BC060C"/>
    <w:multiLevelType w:val="hybridMultilevel"/>
    <w:tmpl w:val="1AF0C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A6"/>
    <w:rsid w:val="00020DC4"/>
    <w:rsid w:val="00040912"/>
    <w:rsid w:val="00044ECE"/>
    <w:rsid w:val="00095147"/>
    <w:rsid w:val="000A754B"/>
    <w:rsid w:val="000D6436"/>
    <w:rsid w:val="000F5806"/>
    <w:rsid w:val="00110B2C"/>
    <w:rsid w:val="00111B22"/>
    <w:rsid w:val="00116B5C"/>
    <w:rsid w:val="00125051"/>
    <w:rsid w:val="00185AFD"/>
    <w:rsid w:val="00187AA8"/>
    <w:rsid w:val="001B69BB"/>
    <w:rsid w:val="001C3AF1"/>
    <w:rsid w:val="001D16CA"/>
    <w:rsid w:val="001D6D31"/>
    <w:rsid w:val="001E7A00"/>
    <w:rsid w:val="002023D6"/>
    <w:rsid w:val="00203261"/>
    <w:rsid w:val="00223BE9"/>
    <w:rsid w:val="00224DC5"/>
    <w:rsid w:val="002709B7"/>
    <w:rsid w:val="00276242"/>
    <w:rsid w:val="00290CED"/>
    <w:rsid w:val="002926CC"/>
    <w:rsid w:val="002C11E2"/>
    <w:rsid w:val="002D16C3"/>
    <w:rsid w:val="002F1F7C"/>
    <w:rsid w:val="0030025A"/>
    <w:rsid w:val="00301BF1"/>
    <w:rsid w:val="00334694"/>
    <w:rsid w:val="0033736D"/>
    <w:rsid w:val="003465AA"/>
    <w:rsid w:val="003672A9"/>
    <w:rsid w:val="00371A7F"/>
    <w:rsid w:val="00391850"/>
    <w:rsid w:val="003927DB"/>
    <w:rsid w:val="003E36FD"/>
    <w:rsid w:val="003F1B66"/>
    <w:rsid w:val="004232BB"/>
    <w:rsid w:val="00496A18"/>
    <w:rsid w:val="00503894"/>
    <w:rsid w:val="00510310"/>
    <w:rsid w:val="00510CB5"/>
    <w:rsid w:val="00514C9B"/>
    <w:rsid w:val="00521FDB"/>
    <w:rsid w:val="00523204"/>
    <w:rsid w:val="00557CBB"/>
    <w:rsid w:val="00570F6A"/>
    <w:rsid w:val="005B0547"/>
    <w:rsid w:val="005C56B4"/>
    <w:rsid w:val="005D5D86"/>
    <w:rsid w:val="0060259C"/>
    <w:rsid w:val="006033A1"/>
    <w:rsid w:val="00637819"/>
    <w:rsid w:val="006A4253"/>
    <w:rsid w:val="006D28B1"/>
    <w:rsid w:val="00794ECD"/>
    <w:rsid w:val="007A7134"/>
    <w:rsid w:val="00812951"/>
    <w:rsid w:val="00843257"/>
    <w:rsid w:val="008620B0"/>
    <w:rsid w:val="00862DE1"/>
    <w:rsid w:val="008A1B6C"/>
    <w:rsid w:val="008B00BC"/>
    <w:rsid w:val="008C24FB"/>
    <w:rsid w:val="008E6AC1"/>
    <w:rsid w:val="008F3651"/>
    <w:rsid w:val="00911084"/>
    <w:rsid w:val="00936D66"/>
    <w:rsid w:val="00951324"/>
    <w:rsid w:val="009702A0"/>
    <w:rsid w:val="00990F09"/>
    <w:rsid w:val="009A636E"/>
    <w:rsid w:val="009B1C9C"/>
    <w:rsid w:val="009B66B3"/>
    <w:rsid w:val="009C69F3"/>
    <w:rsid w:val="00A23B6D"/>
    <w:rsid w:val="00A27937"/>
    <w:rsid w:val="00A679C6"/>
    <w:rsid w:val="00A8014B"/>
    <w:rsid w:val="00AC2A17"/>
    <w:rsid w:val="00B05CDE"/>
    <w:rsid w:val="00B76455"/>
    <w:rsid w:val="00B8492E"/>
    <w:rsid w:val="00BA259F"/>
    <w:rsid w:val="00BA4B49"/>
    <w:rsid w:val="00BA7541"/>
    <w:rsid w:val="00BE2A03"/>
    <w:rsid w:val="00BF479F"/>
    <w:rsid w:val="00C03867"/>
    <w:rsid w:val="00C119E0"/>
    <w:rsid w:val="00C33AB1"/>
    <w:rsid w:val="00C453A6"/>
    <w:rsid w:val="00C454EC"/>
    <w:rsid w:val="00C8328B"/>
    <w:rsid w:val="00C96A72"/>
    <w:rsid w:val="00CA7BDC"/>
    <w:rsid w:val="00CE1609"/>
    <w:rsid w:val="00CF56B1"/>
    <w:rsid w:val="00D0702C"/>
    <w:rsid w:val="00D425F3"/>
    <w:rsid w:val="00D601CB"/>
    <w:rsid w:val="00D72D9F"/>
    <w:rsid w:val="00D929BB"/>
    <w:rsid w:val="00DA25A7"/>
    <w:rsid w:val="00DA6682"/>
    <w:rsid w:val="00E8543A"/>
    <w:rsid w:val="00E92835"/>
    <w:rsid w:val="00E92B6B"/>
    <w:rsid w:val="00E96B1A"/>
    <w:rsid w:val="00EB6C38"/>
    <w:rsid w:val="00EE1CBD"/>
    <w:rsid w:val="00EE579C"/>
    <w:rsid w:val="00EF2171"/>
    <w:rsid w:val="00F164FB"/>
    <w:rsid w:val="00F9307A"/>
    <w:rsid w:val="00FA5024"/>
    <w:rsid w:val="00FB3B98"/>
    <w:rsid w:val="00FC16BE"/>
    <w:rsid w:val="00FC578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A434-BB9C-4A97-BA28-EC69F9F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92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E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025A"/>
    <w:pPr>
      <w:ind w:left="720"/>
      <w:contextualSpacing/>
    </w:pPr>
  </w:style>
  <w:style w:type="paragraph" w:styleId="a6">
    <w:name w:val="header"/>
    <w:basedOn w:val="a"/>
    <w:link w:val="a7"/>
    <w:rsid w:val="009513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51324"/>
    <w:rPr>
      <w:b/>
      <w:sz w:val="22"/>
    </w:rPr>
  </w:style>
  <w:style w:type="paragraph" w:styleId="a8">
    <w:name w:val="footer"/>
    <w:basedOn w:val="a"/>
    <w:link w:val="a9"/>
    <w:rsid w:val="009513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5132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55;&#1088;&#1080;&#1082;&#1072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18</Pages>
  <Words>3464</Words>
  <Characters>26372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Арсенал +</Company>
  <LinksUpToDate>false</LinksUpToDate>
  <CharactersWithSpaces>29777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K26</dc:creator>
  <cp:keywords/>
  <cp:lastModifiedBy>Админ</cp:lastModifiedBy>
  <cp:revision>2</cp:revision>
  <cp:lastPrinted>2020-10-08T06:54:00Z</cp:lastPrinted>
  <dcterms:created xsi:type="dcterms:W3CDTF">2020-11-03T05:53:00Z</dcterms:created>
  <dcterms:modified xsi:type="dcterms:W3CDTF">2020-11-03T05:53:00Z</dcterms:modified>
</cp:coreProperties>
</file>