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BF" w:rsidRPr="003D78BF" w:rsidRDefault="003D78BF" w:rsidP="003D78BF">
      <w:pPr>
        <w:autoSpaceDE w:val="0"/>
        <w:autoSpaceDN w:val="0"/>
        <w:adjustRightInd w:val="0"/>
        <w:ind w:left="-1134" w:right="-567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D78BF">
        <w:rPr>
          <w:rFonts w:ascii="Times New Roman" w:hAnsi="Times New Roman"/>
          <w:b/>
          <w:bCs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6.5pt;height:766.5pt">
            <v:imagedata r:id="rId8" o:title="IMG_20181011_0004"/>
          </v:shape>
        </w:pict>
      </w:r>
    </w:p>
    <w:p w:rsidR="003D78BF" w:rsidRDefault="003D78BF" w:rsidP="00005A09">
      <w:pPr>
        <w:pStyle w:val="af5"/>
        <w:ind w:left="113" w:right="113"/>
        <w:jc w:val="center"/>
        <w:rPr>
          <w:rFonts w:ascii="Times New Roman" w:hAnsi="Times New Roman"/>
          <w:b/>
          <w:lang w:val="en-US"/>
        </w:rPr>
      </w:pPr>
    </w:p>
    <w:p w:rsidR="003D78BF" w:rsidRDefault="003D78BF" w:rsidP="00005A09">
      <w:pPr>
        <w:pStyle w:val="af5"/>
        <w:ind w:left="113" w:right="113"/>
        <w:jc w:val="center"/>
        <w:rPr>
          <w:rFonts w:ascii="Times New Roman" w:hAnsi="Times New Roman"/>
          <w:b/>
          <w:lang w:val="en-US"/>
        </w:rPr>
      </w:pPr>
    </w:p>
    <w:p w:rsidR="00B31F3E" w:rsidRPr="00005A09" w:rsidRDefault="00B31F3E" w:rsidP="00005A09">
      <w:pPr>
        <w:pStyle w:val="af5"/>
        <w:ind w:left="113" w:right="113"/>
        <w:jc w:val="center"/>
        <w:rPr>
          <w:rFonts w:ascii="Times New Roman" w:hAnsi="Times New Roman"/>
          <w:b/>
        </w:rPr>
      </w:pPr>
      <w:r w:rsidRPr="00005A09">
        <w:rPr>
          <w:rFonts w:ascii="Times New Roman" w:hAnsi="Times New Roman"/>
          <w:b/>
        </w:rPr>
        <w:t>Пояснительная записка</w:t>
      </w:r>
    </w:p>
    <w:p w:rsidR="00B31F3E" w:rsidRPr="00005A09" w:rsidRDefault="00B31F3E" w:rsidP="00B31F3E">
      <w:pPr>
        <w:pStyle w:val="af5"/>
        <w:ind w:left="113" w:right="113"/>
        <w:jc w:val="both"/>
        <w:rPr>
          <w:rFonts w:ascii="Times New Roman" w:hAnsi="Times New Roman"/>
        </w:rPr>
      </w:pPr>
      <w:r w:rsidRPr="00005A09">
        <w:rPr>
          <w:rFonts w:ascii="Times New Roman" w:hAnsi="Times New Roman"/>
        </w:rPr>
        <w:t>Рабочая программа учебного предмета английский  язык для  6 класса составлена в с</w:t>
      </w:r>
      <w:r w:rsidRPr="00005A09">
        <w:rPr>
          <w:rFonts w:ascii="Times New Roman" w:hAnsi="Times New Roman"/>
        </w:rPr>
        <w:t>о</w:t>
      </w:r>
      <w:r w:rsidRPr="00005A09">
        <w:rPr>
          <w:rFonts w:ascii="Times New Roman" w:hAnsi="Times New Roman"/>
        </w:rPr>
        <w:t xml:space="preserve">ответствии с  Федеральным государственным образовательным стандартом основного общего образования второго поколения </w:t>
      </w:r>
      <w:r w:rsidRPr="00005A09">
        <w:rPr>
          <w:rFonts w:ascii="Times New Roman" w:hAnsi="Times New Roman"/>
          <w:color w:val="333333"/>
        </w:rPr>
        <w:t>Приказа Минобрнауки России от 17.12.2010 №1897 «Об утверждении и введении в действие федерального государственного обр</w:t>
      </w:r>
      <w:r w:rsidRPr="00005A09">
        <w:rPr>
          <w:rFonts w:ascii="Times New Roman" w:hAnsi="Times New Roman"/>
          <w:color w:val="333333"/>
        </w:rPr>
        <w:t>а</w:t>
      </w:r>
      <w:r w:rsidRPr="00005A09">
        <w:rPr>
          <w:rFonts w:ascii="Times New Roman" w:hAnsi="Times New Roman"/>
          <w:color w:val="333333"/>
        </w:rPr>
        <w:t>зовательного стандарта основного общего образования»</w:t>
      </w:r>
      <w:r w:rsidRPr="00005A09">
        <w:rPr>
          <w:rFonts w:ascii="Times New Roman" w:hAnsi="Times New Roman"/>
        </w:rPr>
        <w:t xml:space="preserve">  с учетом примерной пр</w:t>
      </w:r>
      <w:r w:rsidRPr="00005A09">
        <w:rPr>
          <w:rFonts w:ascii="Times New Roman" w:hAnsi="Times New Roman"/>
        </w:rPr>
        <w:t>о</w:t>
      </w:r>
      <w:r w:rsidRPr="00005A09">
        <w:rPr>
          <w:rFonts w:ascii="Times New Roman" w:hAnsi="Times New Roman"/>
        </w:rPr>
        <w:t>граммы  основного общего образования и авторской программы по иностранному яз</w:t>
      </w:r>
      <w:r w:rsidRPr="00005A09">
        <w:rPr>
          <w:rFonts w:ascii="Times New Roman" w:hAnsi="Times New Roman"/>
        </w:rPr>
        <w:t>ы</w:t>
      </w:r>
      <w:r w:rsidRPr="00005A09">
        <w:rPr>
          <w:rFonts w:ascii="Times New Roman" w:hAnsi="Times New Roman"/>
        </w:rPr>
        <w:t>ку под редакцией  М.В. Вербицкой  М .: Вентана-Граф, . (</w:t>
      </w:r>
      <w:r w:rsidRPr="00005A09">
        <w:rPr>
          <w:rFonts w:ascii="Times New Roman" w:hAnsi="Times New Roman"/>
          <w:lang w:val="en-US"/>
        </w:rPr>
        <w:t>FORWARD</w:t>
      </w:r>
      <w:r w:rsidRPr="00005A09">
        <w:rPr>
          <w:rFonts w:ascii="Times New Roman" w:hAnsi="Times New Roman"/>
        </w:rPr>
        <w:t>). Умк М.В.Вербицкой. – М .: Вентана-Граф,  . (</w:t>
      </w:r>
      <w:r w:rsidRPr="00005A09">
        <w:rPr>
          <w:rFonts w:ascii="Times New Roman" w:hAnsi="Times New Roman"/>
          <w:lang w:val="en-US"/>
        </w:rPr>
        <w:t>FORWARD</w:t>
      </w:r>
      <w:r w:rsidRPr="00005A09">
        <w:rPr>
          <w:rFonts w:ascii="Times New Roman" w:hAnsi="Times New Roman"/>
        </w:rPr>
        <w:t xml:space="preserve">).  </w:t>
      </w:r>
    </w:p>
    <w:p w:rsidR="00B31F3E" w:rsidRPr="00005A09" w:rsidRDefault="00B31F3E" w:rsidP="00B31F3E">
      <w:pPr>
        <w:pStyle w:val="af5"/>
        <w:ind w:left="113" w:right="113"/>
        <w:jc w:val="both"/>
        <w:rPr>
          <w:rFonts w:ascii="Times New Roman" w:hAnsi="Times New Roman"/>
          <w:b/>
          <w:u w:val="single"/>
        </w:rPr>
      </w:pPr>
      <w:r w:rsidRPr="00005A09">
        <w:rPr>
          <w:rFonts w:ascii="Times New Roman" w:hAnsi="Times New Roman"/>
          <w:b/>
        </w:rPr>
        <w:t xml:space="preserve">                                              Цели и задачи обучения английскому языку</w:t>
      </w:r>
    </w:p>
    <w:p w:rsidR="00B31F3E" w:rsidRPr="00005A09" w:rsidRDefault="00B31F3E" w:rsidP="00B31F3E">
      <w:pPr>
        <w:pStyle w:val="af5"/>
        <w:ind w:left="113" w:right="113"/>
        <w:jc w:val="both"/>
        <w:rPr>
          <w:rFonts w:ascii="Times New Roman" w:hAnsi="Times New Roman"/>
        </w:rPr>
      </w:pPr>
      <w:r w:rsidRPr="00005A09">
        <w:rPr>
          <w:rFonts w:ascii="Times New Roman" w:hAnsi="Times New Roman"/>
        </w:rPr>
        <w:t xml:space="preserve">             Изучение иностранного языка  в основной школе направлено на достижение следующих </w:t>
      </w:r>
      <w:r w:rsidRPr="00005A09">
        <w:rPr>
          <w:rFonts w:ascii="Times New Roman" w:hAnsi="Times New Roman"/>
          <w:b/>
        </w:rPr>
        <w:t>целей</w:t>
      </w:r>
      <w:r w:rsidRPr="00005A09">
        <w:rPr>
          <w:rFonts w:ascii="Times New Roman" w:hAnsi="Times New Roman"/>
        </w:rPr>
        <w:t>:</w:t>
      </w:r>
    </w:p>
    <w:p w:rsidR="00B31F3E" w:rsidRPr="00005A09" w:rsidRDefault="00B31F3E" w:rsidP="00B31F3E">
      <w:pPr>
        <w:pStyle w:val="af5"/>
        <w:ind w:left="113" w:right="113"/>
        <w:jc w:val="both"/>
        <w:rPr>
          <w:rFonts w:ascii="Times New Roman" w:hAnsi="Times New Roman"/>
        </w:rPr>
      </w:pPr>
      <w:r w:rsidRPr="00005A09">
        <w:rPr>
          <w:rFonts w:ascii="Times New Roman" w:hAnsi="Times New Roman"/>
          <w:b/>
        </w:rPr>
        <w:t xml:space="preserve">Развитие </w:t>
      </w:r>
      <w:r w:rsidRPr="00005A09">
        <w:rPr>
          <w:rFonts w:ascii="Times New Roman" w:hAnsi="Times New Roman"/>
        </w:rPr>
        <w:t xml:space="preserve">иноязычной </w:t>
      </w:r>
      <w:r w:rsidRPr="00005A09">
        <w:rPr>
          <w:rFonts w:ascii="Times New Roman" w:hAnsi="Times New Roman"/>
          <w:b/>
        </w:rPr>
        <w:t xml:space="preserve">коммуникативной компетенции </w:t>
      </w:r>
      <w:r w:rsidRPr="00005A09">
        <w:rPr>
          <w:rFonts w:ascii="Times New Roman" w:hAnsi="Times New Roman"/>
        </w:rPr>
        <w:t>в совокупности ее соста</w:t>
      </w:r>
      <w:r w:rsidRPr="00005A09">
        <w:rPr>
          <w:rFonts w:ascii="Times New Roman" w:hAnsi="Times New Roman"/>
        </w:rPr>
        <w:t>в</w:t>
      </w:r>
      <w:r w:rsidRPr="00005A09">
        <w:rPr>
          <w:rFonts w:ascii="Times New Roman" w:hAnsi="Times New Roman"/>
        </w:rPr>
        <w:t>ляющих – речевой, языковой, социокультурной, компенсаторной, учебно-познавательной:</w:t>
      </w:r>
    </w:p>
    <w:p w:rsidR="00B31F3E" w:rsidRPr="00005A09" w:rsidRDefault="00B31F3E" w:rsidP="00B31F3E">
      <w:pPr>
        <w:pStyle w:val="af5"/>
        <w:ind w:left="113" w:right="113"/>
        <w:jc w:val="both"/>
        <w:rPr>
          <w:rFonts w:ascii="Times New Roman" w:hAnsi="Times New Roman"/>
        </w:rPr>
      </w:pPr>
      <w:r w:rsidRPr="00005A09">
        <w:rPr>
          <w:rFonts w:ascii="Times New Roman" w:hAnsi="Times New Roman"/>
          <w:b/>
        </w:rPr>
        <w:t>речевая компетенция</w:t>
      </w:r>
      <w:r w:rsidRPr="00005A09">
        <w:rPr>
          <w:rFonts w:ascii="Times New Roman" w:hAnsi="Times New Roman"/>
        </w:rPr>
        <w:t xml:space="preserve"> – развитие коммуникативных умений в четырех основных в</w:t>
      </w:r>
      <w:r w:rsidRPr="00005A09">
        <w:rPr>
          <w:rFonts w:ascii="Times New Roman" w:hAnsi="Times New Roman"/>
        </w:rPr>
        <w:t>и</w:t>
      </w:r>
      <w:r w:rsidRPr="00005A09">
        <w:rPr>
          <w:rFonts w:ascii="Times New Roman" w:hAnsi="Times New Roman"/>
        </w:rPr>
        <w:t>дах речевой деятельности (говорении, аудировании, чтении, письме);</w:t>
      </w:r>
    </w:p>
    <w:p w:rsidR="00B31F3E" w:rsidRPr="00005A09" w:rsidRDefault="00B31F3E" w:rsidP="00B31F3E">
      <w:pPr>
        <w:pStyle w:val="af5"/>
        <w:ind w:left="113" w:right="113"/>
        <w:jc w:val="both"/>
        <w:rPr>
          <w:rFonts w:ascii="Times New Roman" w:hAnsi="Times New Roman"/>
        </w:rPr>
      </w:pPr>
      <w:r w:rsidRPr="00005A09">
        <w:rPr>
          <w:rFonts w:ascii="Times New Roman" w:hAnsi="Times New Roman"/>
          <w:b/>
        </w:rPr>
        <w:t xml:space="preserve">языковая компетенция </w:t>
      </w:r>
      <w:r w:rsidRPr="00005A09">
        <w:rPr>
          <w:rFonts w:ascii="Times New Roman" w:hAnsi="Times New Roman"/>
        </w:rPr>
        <w:t xml:space="preserve">– овладение новыми языковыми средствами (фонетическими, орфографическими, лексическими, грамматическими) в соответствии </w:t>
      </w:r>
      <w:r w:rsidRPr="00005A09">
        <w:rPr>
          <w:rFonts w:ascii="Times New Roman" w:hAnsi="Times New Roman"/>
          <w:lang w:val="en-US"/>
        </w:rPr>
        <w:t>c</w:t>
      </w:r>
      <w:r w:rsidRPr="00005A09">
        <w:rPr>
          <w:rFonts w:ascii="Times New Roman" w:hAnsi="Times New Roman"/>
        </w:rPr>
        <w:t xml:space="preserve"> темами, сф</w:t>
      </w:r>
      <w:r w:rsidRPr="00005A09">
        <w:rPr>
          <w:rFonts w:ascii="Times New Roman" w:hAnsi="Times New Roman"/>
        </w:rPr>
        <w:t>е</w:t>
      </w:r>
      <w:r w:rsidRPr="00005A09">
        <w:rPr>
          <w:rFonts w:ascii="Times New Roman" w:hAnsi="Times New Roman"/>
        </w:rPr>
        <w:t>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</w:t>
      </w:r>
    </w:p>
    <w:p w:rsidR="00B31F3E" w:rsidRPr="00005A09" w:rsidRDefault="00B31F3E" w:rsidP="00B31F3E">
      <w:pPr>
        <w:pStyle w:val="af5"/>
        <w:ind w:left="113" w:right="113"/>
        <w:jc w:val="both"/>
        <w:rPr>
          <w:rFonts w:ascii="Times New Roman" w:hAnsi="Times New Roman"/>
        </w:rPr>
      </w:pPr>
      <w:r w:rsidRPr="00005A09">
        <w:rPr>
          <w:rFonts w:ascii="Times New Roman" w:hAnsi="Times New Roman"/>
        </w:rPr>
        <w:t>иностранном       языках;</w:t>
      </w:r>
    </w:p>
    <w:p w:rsidR="00B31F3E" w:rsidRPr="00005A09" w:rsidRDefault="00B31F3E" w:rsidP="00B31F3E">
      <w:pPr>
        <w:pStyle w:val="af5"/>
        <w:ind w:left="113" w:right="113"/>
        <w:jc w:val="both"/>
        <w:rPr>
          <w:rFonts w:ascii="Times New Roman" w:hAnsi="Times New Roman"/>
        </w:rPr>
      </w:pPr>
      <w:r w:rsidRPr="00005A09">
        <w:rPr>
          <w:rFonts w:ascii="Times New Roman" w:hAnsi="Times New Roman"/>
          <w:b/>
        </w:rPr>
        <w:t xml:space="preserve">социокультурная компетенция </w:t>
      </w:r>
      <w:r w:rsidRPr="00005A09">
        <w:rPr>
          <w:rFonts w:ascii="Times New Roman" w:hAnsi="Times New Roman"/>
        </w:rPr>
        <w:t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  формирование умения представлять свою стр</w:t>
      </w:r>
      <w:r w:rsidRPr="00005A09">
        <w:rPr>
          <w:rFonts w:ascii="Times New Roman" w:hAnsi="Times New Roman"/>
        </w:rPr>
        <w:t>а</w:t>
      </w:r>
      <w:r w:rsidRPr="00005A09">
        <w:rPr>
          <w:rFonts w:ascii="Times New Roman" w:hAnsi="Times New Roman"/>
        </w:rPr>
        <w:t>ну, ее культуру в условиях иноязычного межкультурного общения;</w:t>
      </w:r>
    </w:p>
    <w:p w:rsidR="00B31F3E" w:rsidRPr="00005A09" w:rsidRDefault="00B31F3E" w:rsidP="00B31F3E">
      <w:pPr>
        <w:pStyle w:val="af5"/>
        <w:ind w:left="113" w:right="113"/>
        <w:jc w:val="both"/>
        <w:rPr>
          <w:rFonts w:ascii="Times New Roman" w:hAnsi="Times New Roman"/>
        </w:rPr>
      </w:pPr>
      <w:r w:rsidRPr="00005A09">
        <w:rPr>
          <w:rFonts w:ascii="Times New Roman" w:hAnsi="Times New Roman"/>
          <w:b/>
        </w:rPr>
        <w:t xml:space="preserve">компенсаторная компетенция – </w:t>
      </w:r>
      <w:r w:rsidRPr="00005A09">
        <w:rPr>
          <w:rFonts w:ascii="Times New Roman" w:hAnsi="Times New Roman"/>
        </w:rPr>
        <w:t>развитие умений выходить из положения в условиях дефицита языковых средств при получении и передаче информации;</w:t>
      </w:r>
    </w:p>
    <w:p w:rsidR="00B31F3E" w:rsidRPr="00005A09" w:rsidRDefault="00B31F3E" w:rsidP="00B31F3E">
      <w:pPr>
        <w:pStyle w:val="af5"/>
        <w:ind w:left="113" w:right="113"/>
        <w:jc w:val="both"/>
        <w:rPr>
          <w:rFonts w:ascii="Times New Roman" w:hAnsi="Times New Roman"/>
        </w:rPr>
      </w:pPr>
      <w:r w:rsidRPr="00005A09">
        <w:rPr>
          <w:rFonts w:ascii="Times New Roman" w:hAnsi="Times New Roman"/>
          <w:b/>
        </w:rPr>
        <w:t xml:space="preserve">учебно-познавательная компетенция </w:t>
      </w:r>
      <w:r w:rsidRPr="00005A09">
        <w:rPr>
          <w:rFonts w:ascii="Times New Roman" w:hAnsi="Times New Roman"/>
        </w:rPr>
        <w:t>– дальнейшее развитие общих и специальных учебных умений; ознакомление с доступными учащимся способами и приемами сам</w:t>
      </w:r>
      <w:r w:rsidRPr="00005A09">
        <w:rPr>
          <w:rFonts w:ascii="Times New Roman" w:hAnsi="Times New Roman"/>
        </w:rPr>
        <w:t>о</w:t>
      </w:r>
      <w:r w:rsidRPr="00005A09">
        <w:rPr>
          <w:rFonts w:ascii="Times New Roman" w:hAnsi="Times New Roman"/>
        </w:rPr>
        <w:t>стоятельного изучения языков и культур, в том числе с использованием новых инфо</w:t>
      </w:r>
      <w:r w:rsidRPr="00005A09">
        <w:rPr>
          <w:rFonts w:ascii="Times New Roman" w:hAnsi="Times New Roman"/>
        </w:rPr>
        <w:t>р</w:t>
      </w:r>
      <w:r w:rsidRPr="00005A09">
        <w:rPr>
          <w:rFonts w:ascii="Times New Roman" w:hAnsi="Times New Roman"/>
        </w:rPr>
        <w:t>мационных технологий.</w:t>
      </w:r>
    </w:p>
    <w:p w:rsidR="00B31F3E" w:rsidRPr="00005A09" w:rsidRDefault="00B31F3E" w:rsidP="00B31F3E">
      <w:pPr>
        <w:pStyle w:val="af5"/>
        <w:ind w:left="113" w:right="113"/>
        <w:jc w:val="both"/>
        <w:rPr>
          <w:rFonts w:ascii="Times New Roman" w:hAnsi="Times New Roman"/>
        </w:rPr>
      </w:pPr>
      <w:r w:rsidRPr="00005A09">
        <w:rPr>
          <w:rFonts w:ascii="Times New Roman" w:hAnsi="Times New Roman"/>
        </w:rPr>
        <w:t>Формирование потребностей изучения иностранных языков.</w:t>
      </w:r>
    </w:p>
    <w:p w:rsidR="00B31F3E" w:rsidRPr="00005A09" w:rsidRDefault="00B31F3E" w:rsidP="00B31F3E">
      <w:pPr>
        <w:pStyle w:val="af5"/>
        <w:ind w:left="113" w:right="113"/>
        <w:jc w:val="both"/>
        <w:rPr>
          <w:rFonts w:ascii="Times New Roman" w:hAnsi="Times New Roman"/>
        </w:rPr>
      </w:pPr>
      <w:r w:rsidRPr="00005A09">
        <w:rPr>
          <w:rFonts w:ascii="Times New Roman" w:hAnsi="Times New Roman"/>
        </w:rPr>
        <w:t>Формирование общекультурной идентичности.</w:t>
      </w:r>
    </w:p>
    <w:p w:rsidR="00B31F3E" w:rsidRPr="00005A09" w:rsidRDefault="00B31F3E" w:rsidP="00B31F3E">
      <w:pPr>
        <w:pStyle w:val="af5"/>
        <w:ind w:left="113" w:right="113"/>
        <w:jc w:val="both"/>
        <w:rPr>
          <w:rFonts w:ascii="Times New Roman" w:hAnsi="Times New Roman"/>
        </w:rPr>
      </w:pPr>
      <w:r w:rsidRPr="00005A09">
        <w:rPr>
          <w:rFonts w:ascii="Times New Roman" w:hAnsi="Times New Roman"/>
        </w:rPr>
        <w:t>Развитие стремления к овладению основами  мировой культуры</w:t>
      </w:r>
    </w:p>
    <w:p w:rsidR="00B31F3E" w:rsidRPr="00005A09" w:rsidRDefault="00B31F3E" w:rsidP="00B31F3E">
      <w:pPr>
        <w:pStyle w:val="af5"/>
        <w:ind w:left="113" w:right="113"/>
        <w:jc w:val="both"/>
        <w:rPr>
          <w:rFonts w:ascii="Times New Roman" w:hAnsi="Times New Roman"/>
        </w:rPr>
      </w:pPr>
      <w:r w:rsidRPr="00005A09">
        <w:rPr>
          <w:rFonts w:ascii="Times New Roman" w:hAnsi="Times New Roman"/>
        </w:rPr>
        <w:t xml:space="preserve">Осознание необходимости вести здоровый образ жизни.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развитие информационной компетенции, которое включает:</w:t>
      </w:r>
    </w:p>
    <w:p w:rsidR="00B31F3E" w:rsidRPr="00005A09" w:rsidRDefault="00B31F3E" w:rsidP="00B31F3E">
      <w:pPr>
        <w:pStyle w:val="a9"/>
        <w:tabs>
          <w:tab w:val="left" w:pos="96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формирование умений сокращать, расширять устную и письменную ин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формацию, создавать второй текст по аналогии, заполнять таблицы;</w:t>
      </w:r>
    </w:p>
    <w:p w:rsidR="00B31F3E" w:rsidRPr="00005A09" w:rsidRDefault="00B31F3E" w:rsidP="00B31F3E">
      <w:pPr>
        <w:pStyle w:val="a9"/>
        <w:tabs>
          <w:tab w:val="left" w:pos="96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формирование умений организовывать, сохранять и передавать инфор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мацию с испол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ь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зованием новых информационных технологий;</w:t>
      </w:r>
    </w:p>
    <w:p w:rsidR="00B31F3E" w:rsidRPr="00005A09" w:rsidRDefault="00B31F3E" w:rsidP="00B31F3E">
      <w:pPr>
        <w:pStyle w:val="a9"/>
        <w:tabs>
          <w:tab w:val="left" w:pos="96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развитие умения самостоятельно искать, анализировать и отбирать не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обходимую и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формацию;</w:t>
      </w:r>
    </w:p>
    <w:p w:rsidR="00B31F3E" w:rsidRPr="00005A09" w:rsidRDefault="00B31F3E" w:rsidP="00B31F3E">
      <w:pPr>
        <w:pStyle w:val="a9"/>
        <w:tabs>
          <w:tab w:val="left" w:pos="96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развитие умения работать с разными источниками на иностранном языке: справочн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ы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ми материалами, словарями, интернет-ресурсами, литературой;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развитие общекультурной компетенции посредством реализации воспита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тельного п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тенциала иностранного языка:</w:t>
      </w:r>
    </w:p>
    <w:p w:rsidR="00B31F3E" w:rsidRPr="00005A09" w:rsidRDefault="00B31F3E" w:rsidP="00B31F3E">
      <w:pPr>
        <w:pStyle w:val="a9"/>
        <w:tabs>
          <w:tab w:val="left" w:pos="971"/>
          <w:tab w:val="left" w:pos="8100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lastRenderedPageBreak/>
        <w:t>формирование общекультурной и этнической идентичности как состав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ляющих гра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ж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данской идентичности личности;воспитание качеств гражданина, патриота;</w:t>
      </w:r>
    </w:p>
    <w:p w:rsidR="00B31F3E" w:rsidRPr="00005A09" w:rsidRDefault="00B31F3E" w:rsidP="00B31F3E">
      <w:pPr>
        <w:pStyle w:val="a9"/>
        <w:tabs>
          <w:tab w:val="left" w:pos="97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развитие национального самосознания, лучшее осознание своей собст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венной культуры  развитие стремления к овладению основами мировой культуры средст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вами иностра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ного языка;</w:t>
      </w:r>
      <w:r w:rsidRPr="00005A09">
        <w:rPr>
          <w:rFonts w:ascii="Times New Roman" w:hAnsi="Times New Roman"/>
          <w:sz w:val="24"/>
          <w:szCs w:val="24"/>
        </w:rPr>
        <w:t xml:space="preserve">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развитие стремления к взаимопониманию между людьми разных сооб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ществ, толерантного отношения к проявлениям иной культуры;</w:t>
      </w:r>
      <w:r w:rsidRPr="00005A09">
        <w:rPr>
          <w:rFonts w:ascii="Times New Roman" w:hAnsi="Times New Roman"/>
          <w:sz w:val="24"/>
          <w:szCs w:val="24"/>
        </w:rPr>
        <w:t xml:space="preserve"> 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развитие компетенции личностного самосовершенствования, направлен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ной на:</w:t>
      </w:r>
    </w:p>
    <w:p w:rsidR="00B31F3E" w:rsidRPr="00005A09" w:rsidRDefault="00B31F3E" w:rsidP="00B31F3E">
      <w:pPr>
        <w:pStyle w:val="a9"/>
        <w:tabs>
          <w:tab w:val="left" w:pos="971"/>
        </w:tabs>
        <w:spacing w:line="240" w:lineRule="auto"/>
        <w:ind w:left="113" w:right="113"/>
        <w:jc w:val="both"/>
        <w:rPr>
          <w:rStyle w:val="aa"/>
          <w:rFonts w:ascii="Times New Roman" w:eastAsia="Dotum" w:hAnsi="Times New Roman"/>
          <w:color w:val="000000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 xml:space="preserve">  формирование у обучающихся потребности изучения иностранных языков и    овл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дения ими как средством общения, познания, самореали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зации и социальной адаптации в поликультурном, полиэтническом ми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ре в условиях глобализации на основе осозн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ния важности изучения иностранного языка и родного языка как средства общения и познания в современном мире;</w:t>
      </w:r>
    </w:p>
    <w:p w:rsidR="00005A09" w:rsidRDefault="00B31F3E" w:rsidP="00005A09">
      <w:pPr>
        <w:pStyle w:val="a9"/>
        <w:framePr w:w="9537" w:h="12781" w:hRule="exact" w:wrap="none" w:vAnchor="page" w:hAnchor="page" w:x="852" w:y="3751"/>
        <w:spacing w:line="240" w:lineRule="auto"/>
        <w:ind w:left="113" w:right="113"/>
        <w:jc w:val="both"/>
        <w:rPr>
          <w:rStyle w:val="aa"/>
          <w:rFonts w:ascii="Times New Roman" w:eastAsia="Dotum" w:hAnsi="Times New Roman"/>
          <w:color w:val="000000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 xml:space="preserve">               Содержание учебного предмета «Английский язык» в основной школе обуслов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лено общей нацеленностью образовательного процесса на достижение метапредмет- ных и предметных целей обучения. Это возможно на основе компетентностного подхода и выделения общих содержательных линий образовательной области «Филология», в кот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рую иностранный язык входит наряду с родным языком и ли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тературой. Как учебный предмет английский язык играет важную роль в дальней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шем формировании общей реч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е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вой культуры школьников, в расширении их лин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гвистического кругозора и лексического запаса, в систематизации знаний о языке.</w:t>
      </w:r>
      <w:r w:rsidRPr="00005A09">
        <w:rPr>
          <w:rFonts w:ascii="Times New Roman" w:hAnsi="Times New Roman"/>
          <w:sz w:val="24"/>
          <w:szCs w:val="24"/>
        </w:rPr>
        <w:t xml:space="preserve">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Иностранный язык носит междисциплинарный характер, объединяя знания предметной области «Филология» с другими областями: и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с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торией, искусством, естественными науками, а также знаниями о социальных сферах жизни разных стран.</w:t>
      </w:r>
      <w:r w:rsidRPr="00005A09">
        <w:rPr>
          <w:rFonts w:ascii="Times New Roman" w:hAnsi="Times New Roman"/>
          <w:sz w:val="24"/>
          <w:szCs w:val="24"/>
        </w:rPr>
        <w:t xml:space="preserve">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В программе представлен раздел «</w:t>
      </w:r>
      <w:r w:rsidRPr="00005A09">
        <w:rPr>
          <w:rStyle w:val="8pt"/>
          <w:rFonts w:ascii="Times New Roman" w:hAnsi="Times New Roman" w:cs="Times New Roman"/>
          <w:color w:val="000000"/>
          <w:sz w:val="24"/>
          <w:szCs w:val="24"/>
        </w:rPr>
        <w:t>Предметное содержание речи»,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 xml:space="preserve"> в кото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ром отражается роль английского языка как средства, стимулирующего процесс п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знания и развития личности обучающегося. Восемь тематических подразделов расшир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я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ют и углубляют сферы общения и примерную тематику текстов по сравне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нию с начал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ь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ной школой, обеспечивая развитие общих представлений о мире у школьников на второй ступени образования. В свою очередь, данное предметное содержание речи обеспечит преемственность обучения со старшей школой.</w:t>
      </w:r>
      <w:r w:rsidRPr="00005A09">
        <w:rPr>
          <w:rFonts w:ascii="Times New Roman" w:hAnsi="Times New Roman"/>
          <w:sz w:val="24"/>
          <w:szCs w:val="24"/>
        </w:rPr>
        <w:t xml:space="preserve">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Иностранный язык как важная часть ф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и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лологического образования необходим для формирования у обучающихся коммуник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тивной компетенции, носящей мета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пред метный характер. Коммуникативная компете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 xml:space="preserve">ция предполагает овладение </w:t>
      </w:r>
      <w:r w:rsidRPr="00005A09">
        <w:rPr>
          <w:rStyle w:val="8pt"/>
          <w:rFonts w:ascii="Times New Roman" w:hAnsi="Times New Roman" w:cs="Times New Roman"/>
          <w:color w:val="000000"/>
          <w:sz w:val="24"/>
          <w:szCs w:val="24"/>
        </w:rPr>
        <w:t>речевой компетенцией,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 xml:space="preserve"> то есть видами речевой деятельности и основами куль</w:t>
      </w:r>
    </w:p>
    <w:p w:rsidR="00005A09" w:rsidRDefault="00B31F3E" w:rsidP="00005A09">
      <w:pPr>
        <w:pStyle w:val="a9"/>
        <w:framePr w:w="9537" w:h="12781" w:hRule="exact" w:wrap="none" w:vAnchor="page" w:hAnchor="page" w:x="852" w:y="3751"/>
        <w:spacing w:line="240" w:lineRule="auto"/>
        <w:ind w:left="113" w:right="113"/>
        <w:jc w:val="both"/>
        <w:rPr>
          <w:rStyle w:val="aa"/>
          <w:rFonts w:ascii="Times New Roman" w:eastAsia="Dotum" w:hAnsi="Times New Roman"/>
          <w:color w:val="000000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ту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ры устной и письменной речи в процессе говорения, аудирования, чтения и письма.</w:t>
      </w:r>
      <w:r w:rsidRPr="00005A09">
        <w:rPr>
          <w:rFonts w:ascii="Times New Roman" w:hAnsi="Times New Roman"/>
          <w:sz w:val="24"/>
          <w:szCs w:val="24"/>
        </w:rPr>
        <w:t xml:space="preserve">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Формирование коммуникативных умений предполагает овладение языковыми средств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ми, а также навыками оперирования ими в жизненно важных для данно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го возраста сферах и ситуац</w:t>
      </w:r>
      <w:r w:rsid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 xml:space="preserve">          </w:t>
      </w:r>
    </w:p>
    <w:p w:rsidR="00005A09" w:rsidRDefault="00005A09" w:rsidP="00005A09">
      <w:pPr>
        <w:pStyle w:val="a9"/>
        <w:framePr w:w="9537" w:h="12781" w:hRule="exact" w:wrap="none" w:vAnchor="page" w:hAnchor="page" w:x="852" w:y="3751"/>
        <w:spacing w:line="240" w:lineRule="auto"/>
        <w:ind w:left="113" w:right="113"/>
        <w:jc w:val="both"/>
        <w:rPr>
          <w:rStyle w:val="aa"/>
          <w:rFonts w:ascii="Times New Roman" w:eastAsia="Dotum" w:hAnsi="Times New Roman"/>
          <w:color w:val="000000"/>
          <w:sz w:val="24"/>
          <w:szCs w:val="24"/>
        </w:rPr>
      </w:pPr>
    </w:p>
    <w:p w:rsidR="00005A09" w:rsidRDefault="00005A09" w:rsidP="00005A09">
      <w:pPr>
        <w:pStyle w:val="a9"/>
        <w:framePr w:w="9537" w:h="12781" w:hRule="exact" w:wrap="none" w:vAnchor="page" w:hAnchor="page" w:x="852" w:y="3751"/>
        <w:spacing w:line="240" w:lineRule="auto"/>
        <w:ind w:left="113" w:right="113"/>
        <w:jc w:val="both"/>
        <w:rPr>
          <w:rStyle w:val="aa"/>
          <w:rFonts w:ascii="Times New Roman" w:eastAsia="Dotum" w:hAnsi="Times New Roman"/>
          <w:color w:val="000000"/>
          <w:sz w:val="24"/>
          <w:szCs w:val="24"/>
        </w:rPr>
      </w:pPr>
    </w:p>
    <w:p w:rsidR="00005A09" w:rsidRDefault="00005A09" w:rsidP="00005A09">
      <w:pPr>
        <w:pStyle w:val="a9"/>
        <w:framePr w:w="9537" w:h="12781" w:hRule="exact" w:wrap="none" w:vAnchor="page" w:hAnchor="page" w:x="852" w:y="3751"/>
        <w:spacing w:line="240" w:lineRule="auto"/>
        <w:ind w:left="113" w:right="113"/>
        <w:jc w:val="both"/>
        <w:rPr>
          <w:rStyle w:val="aa"/>
          <w:rFonts w:ascii="Times New Roman" w:eastAsia="Dotum" w:hAnsi="Times New Roman"/>
          <w:color w:val="000000"/>
          <w:sz w:val="24"/>
          <w:szCs w:val="24"/>
        </w:rPr>
      </w:pPr>
    </w:p>
    <w:p w:rsidR="00005A09" w:rsidRDefault="00005A09" w:rsidP="00005A09">
      <w:pPr>
        <w:pStyle w:val="a9"/>
        <w:framePr w:w="9537" w:h="12781" w:hRule="exact" w:wrap="none" w:vAnchor="page" w:hAnchor="page" w:x="852" w:y="3751"/>
        <w:spacing w:line="240" w:lineRule="auto"/>
        <w:ind w:left="113" w:right="113"/>
        <w:jc w:val="both"/>
        <w:rPr>
          <w:rStyle w:val="aa"/>
          <w:rFonts w:ascii="Times New Roman" w:eastAsia="Dotum" w:hAnsi="Times New Roman"/>
          <w:color w:val="000000"/>
          <w:sz w:val="24"/>
          <w:szCs w:val="24"/>
        </w:rPr>
      </w:pPr>
    </w:p>
    <w:p w:rsidR="00005A09" w:rsidRDefault="00005A09" w:rsidP="00005A09">
      <w:pPr>
        <w:pStyle w:val="a9"/>
        <w:framePr w:w="9537" w:h="12781" w:hRule="exact" w:wrap="none" w:vAnchor="page" w:hAnchor="page" w:x="852" w:y="3751"/>
        <w:spacing w:line="240" w:lineRule="auto"/>
        <w:ind w:left="113" w:right="113"/>
        <w:jc w:val="both"/>
        <w:rPr>
          <w:rStyle w:val="aa"/>
          <w:rFonts w:ascii="Times New Roman" w:eastAsia="Dotum" w:hAnsi="Times New Roman"/>
          <w:color w:val="000000"/>
          <w:sz w:val="24"/>
          <w:szCs w:val="24"/>
        </w:rPr>
      </w:pPr>
    </w:p>
    <w:p w:rsidR="00005A09" w:rsidRDefault="00005A09" w:rsidP="00005A09">
      <w:pPr>
        <w:pStyle w:val="a9"/>
        <w:framePr w:w="9537" w:h="12781" w:hRule="exact" w:wrap="none" w:vAnchor="page" w:hAnchor="page" w:x="852" w:y="3751"/>
        <w:spacing w:line="240" w:lineRule="auto"/>
        <w:ind w:left="113" w:right="113"/>
        <w:jc w:val="both"/>
        <w:rPr>
          <w:rStyle w:val="aa"/>
          <w:rFonts w:ascii="Times New Roman" w:eastAsia="Dotum" w:hAnsi="Times New Roman"/>
          <w:color w:val="000000"/>
          <w:sz w:val="24"/>
          <w:szCs w:val="24"/>
        </w:rPr>
      </w:pPr>
    </w:p>
    <w:p w:rsidR="00005A09" w:rsidRDefault="00005A09" w:rsidP="00005A09">
      <w:pPr>
        <w:pStyle w:val="a9"/>
        <w:framePr w:w="9537" w:h="12781" w:hRule="exact" w:wrap="none" w:vAnchor="page" w:hAnchor="page" w:x="852" w:y="3751"/>
        <w:spacing w:line="240" w:lineRule="auto"/>
        <w:ind w:left="113" w:right="113"/>
        <w:jc w:val="both"/>
        <w:rPr>
          <w:rStyle w:val="aa"/>
          <w:rFonts w:ascii="Times New Roman" w:eastAsia="Dotum" w:hAnsi="Times New Roman"/>
          <w:color w:val="000000"/>
          <w:sz w:val="24"/>
          <w:szCs w:val="24"/>
        </w:rPr>
      </w:pPr>
    </w:p>
    <w:p w:rsidR="00005A09" w:rsidRDefault="00005A09" w:rsidP="00005A09">
      <w:pPr>
        <w:pStyle w:val="a9"/>
        <w:framePr w:w="9537" w:h="12781" w:hRule="exact" w:wrap="none" w:vAnchor="page" w:hAnchor="page" w:x="852" w:y="3751"/>
        <w:spacing w:line="240" w:lineRule="auto"/>
        <w:ind w:left="113" w:right="113"/>
        <w:jc w:val="both"/>
        <w:rPr>
          <w:rStyle w:val="aa"/>
          <w:rFonts w:ascii="Times New Roman" w:eastAsia="Dotum" w:hAnsi="Times New Roman"/>
          <w:color w:val="000000"/>
          <w:sz w:val="24"/>
          <w:szCs w:val="24"/>
        </w:rPr>
      </w:pPr>
    </w:p>
    <w:p w:rsidR="00005A09" w:rsidRDefault="00005A09" w:rsidP="00005A09">
      <w:pPr>
        <w:pStyle w:val="a9"/>
        <w:framePr w:w="9537" w:h="12781" w:hRule="exact" w:wrap="none" w:vAnchor="page" w:hAnchor="page" w:x="852" w:y="3751"/>
        <w:spacing w:line="240" w:lineRule="auto"/>
        <w:ind w:left="113" w:right="113"/>
        <w:jc w:val="both"/>
        <w:rPr>
          <w:rStyle w:val="aa"/>
          <w:rFonts w:ascii="Times New Roman" w:eastAsia="Dotum" w:hAnsi="Times New Roman"/>
          <w:color w:val="000000"/>
          <w:sz w:val="24"/>
          <w:szCs w:val="24"/>
        </w:rPr>
      </w:pPr>
    </w:p>
    <w:p w:rsidR="00005A09" w:rsidRDefault="00005A09" w:rsidP="00005A09">
      <w:pPr>
        <w:pStyle w:val="a9"/>
        <w:framePr w:w="9537" w:h="12781" w:hRule="exact" w:wrap="none" w:vAnchor="page" w:hAnchor="page" w:x="852" w:y="3751"/>
        <w:spacing w:line="240" w:lineRule="auto"/>
        <w:ind w:left="113" w:right="113"/>
        <w:jc w:val="both"/>
        <w:rPr>
          <w:rStyle w:val="aa"/>
          <w:rFonts w:ascii="Times New Roman" w:eastAsia="Dotum" w:hAnsi="Times New Roman"/>
          <w:color w:val="000000"/>
          <w:sz w:val="24"/>
          <w:szCs w:val="24"/>
        </w:rPr>
      </w:pPr>
    </w:p>
    <w:p w:rsidR="00005A09" w:rsidRDefault="00005A09" w:rsidP="00005A09">
      <w:pPr>
        <w:pStyle w:val="a9"/>
        <w:framePr w:w="9537" w:h="12781" w:hRule="exact" w:wrap="none" w:vAnchor="page" w:hAnchor="page" w:x="852" w:y="3751"/>
        <w:spacing w:line="240" w:lineRule="auto"/>
        <w:ind w:left="113" w:right="113"/>
        <w:jc w:val="both"/>
        <w:rPr>
          <w:rStyle w:val="aa"/>
          <w:rFonts w:ascii="Times New Roman" w:eastAsia="Dotum" w:hAnsi="Times New Roman"/>
          <w:color w:val="000000"/>
          <w:sz w:val="24"/>
          <w:szCs w:val="24"/>
        </w:rPr>
      </w:pPr>
    </w:p>
    <w:p w:rsidR="00005A09" w:rsidRDefault="00005A09" w:rsidP="00005A09">
      <w:pPr>
        <w:pStyle w:val="a9"/>
        <w:framePr w:w="9537" w:h="12781" w:hRule="exact" w:wrap="none" w:vAnchor="page" w:hAnchor="page" w:x="852" w:y="3751"/>
        <w:spacing w:line="240" w:lineRule="auto"/>
        <w:ind w:left="113" w:right="113"/>
        <w:jc w:val="both"/>
        <w:rPr>
          <w:rStyle w:val="aa"/>
          <w:rFonts w:ascii="Times New Roman" w:eastAsia="Dotum" w:hAnsi="Times New Roman"/>
          <w:color w:val="000000"/>
          <w:sz w:val="24"/>
          <w:szCs w:val="24"/>
        </w:rPr>
      </w:pPr>
    </w:p>
    <w:p w:rsidR="00005A09" w:rsidRDefault="00005A09" w:rsidP="00005A09">
      <w:pPr>
        <w:pStyle w:val="a9"/>
        <w:framePr w:w="9537" w:h="12781" w:hRule="exact" w:wrap="none" w:vAnchor="page" w:hAnchor="page" w:x="852" w:y="3751"/>
        <w:spacing w:line="240" w:lineRule="auto"/>
        <w:ind w:left="113" w:right="113"/>
        <w:jc w:val="both"/>
        <w:rPr>
          <w:rStyle w:val="aa"/>
          <w:rFonts w:ascii="Times New Roman" w:eastAsia="Dotum" w:hAnsi="Times New Roman"/>
          <w:color w:val="000000"/>
          <w:sz w:val="24"/>
          <w:szCs w:val="24"/>
        </w:rPr>
      </w:pPr>
    </w:p>
    <w:p w:rsidR="00005A09" w:rsidRDefault="00005A09" w:rsidP="00005A09">
      <w:pPr>
        <w:pStyle w:val="a9"/>
        <w:framePr w:w="9537" w:h="12781" w:hRule="exact" w:wrap="none" w:vAnchor="page" w:hAnchor="page" w:x="852" w:y="3751"/>
        <w:spacing w:line="240" w:lineRule="auto"/>
        <w:ind w:left="113" w:right="113"/>
        <w:jc w:val="both"/>
        <w:rPr>
          <w:rStyle w:val="aa"/>
          <w:rFonts w:ascii="Times New Roman" w:eastAsia="Dotum" w:hAnsi="Times New Roman"/>
          <w:color w:val="000000"/>
          <w:sz w:val="24"/>
          <w:szCs w:val="24"/>
        </w:rPr>
      </w:pPr>
    </w:p>
    <w:p w:rsidR="00005A09" w:rsidRDefault="00005A09" w:rsidP="00005A09">
      <w:pPr>
        <w:pStyle w:val="a9"/>
        <w:framePr w:w="9537" w:h="12781" w:hRule="exact" w:wrap="none" w:vAnchor="page" w:hAnchor="page" w:x="852" w:y="3751"/>
        <w:spacing w:line="240" w:lineRule="auto"/>
        <w:ind w:left="113" w:right="113"/>
        <w:jc w:val="both"/>
        <w:rPr>
          <w:rStyle w:val="aa"/>
          <w:rFonts w:ascii="Times New Roman" w:eastAsia="Dotum" w:hAnsi="Times New Roman"/>
          <w:color w:val="000000"/>
          <w:sz w:val="24"/>
          <w:szCs w:val="24"/>
        </w:rPr>
      </w:pPr>
    </w:p>
    <w:p w:rsidR="00005A09" w:rsidRDefault="00005A09" w:rsidP="00005A09">
      <w:pPr>
        <w:pStyle w:val="a9"/>
        <w:framePr w:w="9537" w:h="12781" w:hRule="exact" w:wrap="none" w:vAnchor="page" w:hAnchor="page" w:x="852" w:y="3751"/>
        <w:spacing w:line="240" w:lineRule="auto"/>
        <w:ind w:left="113" w:right="113"/>
        <w:jc w:val="both"/>
        <w:rPr>
          <w:rStyle w:val="aa"/>
          <w:rFonts w:ascii="Times New Roman" w:eastAsia="Dotum" w:hAnsi="Times New Roman"/>
          <w:color w:val="000000"/>
          <w:sz w:val="24"/>
          <w:szCs w:val="24"/>
        </w:rPr>
      </w:pPr>
    </w:p>
    <w:p w:rsidR="00B31F3E" w:rsidRPr="00005A09" w:rsidRDefault="00B31F3E" w:rsidP="00005A09">
      <w:pPr>
        <w:pStyle w:val="a9"/>
        <w:framePr w:w="9537" w:h="12781" w:hRule="exact" w:wrap="none" w:vAnchor="page" w:hAnchor="page" w:x="852" w:y="3751"/>
        <w:spacing w:line="240" w:lineRule="auto"/>
        <w:ind w:left="113" w:right="113"/>
        <w:jc w:val="both"/>
        <w:rPr>
          <w:rStyle w:val="aa"/>
          <w:rFonts w:ascii="Times New Roman" w:eastAsia="Dotum" w:hAnsi="Times New Roman"/>
          <w:bCs/>
          <w:color w:val="000000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 xml:space="preserve">иях общения. Таким образом, </w:t>
      </w:r>
      <w:r w:rsidRPr="00005A09">
        <w:rPr>
          <w:rStyle w:val="8pt"/>
          <w:rFonts w:ascii="Times New Roman" w:hAnsi="Times New Roman" w:cs="Times New Roman"/>
          <w:color w:val="000000"/>
          <w:sz w:val="24"/>
          <w:szCs w:val="24"/>
        </w:rPr>
        <w:t>языковая компетен</w:t>
      </w:r>
      <w:r w:rsidRPr="00005A09">
        <w:rPr>
          <w:rStyle w:val="8pt"/>
          <w:rFonts w:ascii="Times New Roman" w:hAnsi="Times New Roman" w:cs="Times New Roman"/>
          <w:color w:val="000000"/>
          <w:sz w:val="24"/>
          <w:szCs w:val="24"/>
        </w:rPr>
        <w:softHyphen/>
        <w:t>ция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 xml:space="preserve"> обеспечивает часть названных выше сложных коммуникативных умений.</w:t>
      </w:r>
      <w:r w:rsidRPr="00005A09">
        <w:rPr>
          <w:rFonts w:ascii="Times New Roman" w:hAnsi="Times New Roman"/>
          <w:sz w:val="24"/>
          <w:szCs w:val="24"/>
        </w:rPr>
        <w:t xml:space="preserve">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Изучая иностранный язык, учащиеся познают вт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рую культурную реальность осваивая культурные нормы и отношения, традиции, спец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и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фику речевого обще ния страны изучаемого языка. Коммуникативная компетенция нера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з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 xml:space="preserve">рывно свя зана с </w:t>
      </w:r>
      <w:r w:rsidRPr="00005A09">
        <w:rPr>
          <w:rStyle w:val="8pt"/>
          <w:rFonts w:ascii="Times New Roman" w:hAnsi="Times New Roman" w:cs="Times New Roman"/>
          <w:color w:val="000000"/>
          <w:sz w:val="24"/>
          <w:szCs w:val="24"/>
        </w:rPr>
        <w:t>социокультурными знаниями и умениями,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 xml:space="preserve"> которые составляют пре,п мет содержания речи и обеспечивают взаимопонимание в условиях социокуль ту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р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ной/межкультурной коммуникации.</w:t>
      </w:r>
      <w:r w:rsidRPr="00005A09">
        <w:rPr>
          <w:rFonts w:ascii="Times New Roman" w:hAnsi="Times New Roman"/>
          <w:sz w:val="24"/>
          <w:szCs w:val="24"/>
        </w:rPr>
        <w:t xml:space="preserve">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Формирование коммуникативной компетенции опр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е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деляет основные содержательные линии учебного предмета «Английский язык» как части предметно области «Филология»:1) коммуникативные умения в основных видах речевой деятельности (в гов» рении, аудировании, чтении, пцсьме);</w:t>
      </w:r>
      <w:r w:rsidRPr="00005A09">
        <w:rPr>
          <w:rStyle w:val="aa"/>
          <w:rFonts w:ascii="Times New Roman" w:eastAsia="Dotum" w:hAnsi="Times New Roman"/>
          <w:b/>
          <w:bCs/>
          <w:color w:val="000000"/>
          <w:sz w:val="24"/>
          <w:szCs w:val="24"/>
        </w:rPr>
        <w:t xml:space="preserve"> </w:t>
      </w:r>
      <w:r w:rsidRPr="00005A09">
        <w:rPr>
          <w:rStyle w:val="aa"/>
          <w:rFonts w:ascii="Times New Roman" w:eastAsia="Dotum" w:hAnsi="Times New Roman"/>
          <w:bCs/>
          <w:color w:val="000000"/>
          <w:sz w:val="24"/>
          <w:szCs w:val="24"/>
        </w:rPr>
        <w:t>языковые знания и навыки оперирования ими;</w:t>
      </w:r>
    </w:p>
    <w:p w:rsidR="00B31F3E" w:rsidRPr="00005A09" w:rsidRDefault="00B31F3E" w:rsidP="00005A09">
      <w:pPr>
        <w:pStyle w:val="a9"/>
        <w:framePr w:w="9537" w:h="12781" w:hRule="exact" w:wrap="none" w:vAnchor="page" w:hAnchor="page" w:x="852" w:y="3751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bCs/>
          <w:color w:val="000000"/>
          <w:sz w:val="24"/>
          <w:szCs w:val="24"/>
        </w:rPr>
        <w:t>Социокультурные знания и умения.</w:t>
      </w:r>
      <w:r w:rsidRPr="00005A09">
        <w:rPr>
          <w:rFonts w:ascii="Times New Roman" w:hAnsi="Times New Roman"/>
          <w:sz w:val="24"/>
          <w:szCs w:val="24"/>
        </w:rPr>
        <w:t xml:space="preserve"> </w:t>
      </w:r>
      <w:r w:rsidRPr="00005A09">
        <w:rPr>
          <w:rStyle w:val="aa"/>
          <w:rFonts w:ascii="Times New Roman" w:eastAsia="Dotum" w:hAnsi="Times New Roman"/>
          <w:bCs/>
          <w:color w:val="000000"/>
          <w:sz w:val="24"/>
          <w:szCs w:val="24"/>
        </w:rPr>
        <w:t>Линия коммуникативных умений представлена ч</w:t>
      </w:r>
      <w:r w:rsidRPr="00005A09">
        <w:rPr>
          <w:rStyle w:val="aa"/>
          <w:rFonts w:ascii="Times New Roman" w:eastAsia="Dotum" w:hAnsi="Times New Roman"/>
          <w:bCs/>
          <w:color w:val="000000"/>
          <w:sz w:val="24"/>
          <w:szCs w:val="24"/>
        </w:rPr>
        <w:t>е</w:t>
      </w:r>
      <w:r w:rsidRPr="00005A09">
        <w:rPr>
          <w:rStyle w:val="aa"/>
          <w:rFonts w:ascii="Times New Roman" w:eastAsia="Dotum" w:hAnsi="Times New Roman"/>
          <w:bCs/>
          <w:color w:val="000000"/>
          <w:sz w:val="24"/>
          <w:szCs w:val="24"/>
        </w:rPr>
        <w:t>тырьмя разделами, пред</w:t>
      </w:r>
      <w:r w:rsidRPr="00005A09">
        <w:rPr>
          <w:rStyle w:val="aa"/>
          <w:rFonts w:ascii="Times New Roman" w:eastAsia="Dotum" w:hAnsi="Times New Roman"/>
          <w:bCs/>
          <w:color w:val="000000"/>
          <w:sz w:val="24"/>
          <w:szCs w:val="24"/>
        </w:rPr>
        <w:softHyphen/>
        <w:t>ставляющими четыре вида речевой деятельности. В содержании, обеспечиваю</w:t>
      </w:r>
      <w:r w:rsidRPr="00005A09">
        <w:rPr>
          <w:rStyle w:val="aa"/>
          <w:rFonts w:ascii="Times New Roman" w:eastAsia="Dotum" w:hAnsi="Times New Roman"/>
          <w:bCs/>
          <w:color w:val="000000"/>
          <w:sz w:val="24"/>
          <w:szCs w:val="24"/>
        </w:rPr>
        <w:softHyphen/>
        <w:t>щем формирование языковой компетенции, выделяются следующие подра</w:t>
      </w:r>
      <w:r w:rsidRPr="00005A09">
        <w:rPr>
          <w:rStyle w:val="aa"/>
          <w:rFonts w:ascii="Times New Roman" w:eastAsia="Dotum" w:hAnsi="Times New Roman"/>
          <w:bCs/>
          <w:color w:val="000000"/>
          <w:sz w:val="24"/>
          <w:szCs w:val="24"/>
        </w:rPr>
        <w:t>з</w:t>
      </w:r>
      <w:r w:rsidRPr="00005A09">
        <w:rPr>
          <w:rStyle w:val="aa"/>
          <w:rFonts w:ascii="Times New Roman" w:eastAsia="Dotum" w:hAnsi="Times New Roman"/>
          <w:bCs/>
          <w:color w:val="000000"/>
          <w:sz w:val="24"/>
          <w:szCs w:val="24"/>
        </w:rPr>
        <w:t xml:space="preserve">делы: «Орфография», «Фонетическая сторона речи», «Грамматическая сторона речи», «Лексическая сторона речи».  В силу специфики предмета «Иностранный язык» </w:t>
      </w:r>
    </w:p>
    <w:p w:rsidR="00B31F3E" w:rsidRPr="00005A09" w:rsidRDefault="00B31F3E" w:rsidP="00005A09">
      <w:pPr>
        <w:pStyle w:val="a9"/>
        <w:framePr w:w="9537" w:h="12781" w:hRule="exact" w:wrap="none" w:vAnchor="page" w:hAnchor="page" w:x="852" w:y="3751"/>
        <w:spacing w:after="563"/>
        <w:ind w:right="20"/>
        <w:rPr>
          <w:rFonts w:ascii="Times New Roman" w:hAnsi="Times New Roman"/>
          <w:sz w:val="24"/>
          <w:szCs w:val="24"/>
        </w:rPr>
      </w:pPr>
    </w:p>
    <w:p w:rsidR="00B31F3E" w:rsidRPr="00005A09" w:rsidRDefault="00B31F3E" w:rsidP="00005A09">
      <w:pPr>
        <w:pStyle w:val="a9"/>
        <w:framePr w:w="9537" w:h="12781" w:hRule="exact" w:wrap="none" w:vAnchor="page" w:hAnchor="page" w:x="852" w:y="3751"/>
        <w:ind w:left="20" w:right="40" w:firstLine="280"/>
        <w:rPr>
          <w:rFonts w:ascii="Times New Roman" w:hAnsi="Times New Roman"/>
          <w:sz w:val="24"/>
          <w:szCs w:val="24"/>
        </w:rPr>
      </w:pPr>
    </w:p>
    <w:p w:rsidR="00B31F3E" w:rsidRPr="00005A09" w:rsidRDefault="00B31F3E" w:rsidP="00005A09">
      <w:pPr>
        <w:pStyle w:val="a9"/>
        <w:tabs>
          <w:tab w:val="left" w:pos="971"/>
        </w:tabs>
        <w:spacing w:line="240" w:lineRule="auto"/>
        <w:ind w:left="113" w:right="113"/>
        <w:jc w:val="both"/>
        <w:rPr>
          <w:rFonts w:ascii="Times New Roman" w:eastAsia="Dotum" w:hAnsi="Times New Roman"/>
          <w:color w:val="000000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b/>
          <w:color w:val="000000"/>
          <w:sz w:val="24"/>
          <w:szCs w:val="24"/>
        </w:rPr>
        <w:t xml:space="preserve">            Общая характеристика учебного</w:t>
      </w:r>
      <w:r w:rsidR="00005A09" w:rsidRPr="00005A09">
        <w:rPr>
          <w:rStyle w:val="aa"/>
          <w:rFonts w:ascii="Times New Roman" w:eastAsia="Dotum" w:hAnsi="Times New Roman"/>
          <w:b/>
          <w:color w:val="000000"/>
          <w:sz w:val="24"/>
          <w:szCs w:val="24"/>
        </w:rPr>
        <w:t xml:space="preserve"> </w:t>
      </w:r>
      <w:r w:rsidR="00005A09">
        <w:rPr>
          <w:rStyle w:val="aa"/>
          <w:rFonts w:ascii="Times New Roman" w:eastAsia="Dotum" w:hAnsi="Times New Roman"/>
          <w:b/>
          <w:color w:val="000000"/>
          <w:sz w:val="24"/>
          <w:szCs w:val="24"/>
        </w:rPr>
        <w:t>предмета а</w:t>
      </w:r>
      <w:r w:rsidRPr="00005A09">
        <w:rPr>
          <w:rStyle w:val="aa"/>
          <w:rFonts w:ascii="Times New Roman" w:eastAsia="Dotum" w:hAnsi="Times New Roman"/>
          <w:b/>
          <w:color w:val="000000"/>
          <w:sz w:val="24"/>
          <w:szCs w:val="24"/>
        </w:rPr>
        <w:t>нглийский язы</w:t>
      </w:r>
      <w:r w:rsidR="00005A09">
        <w:rPr>
          <w:rStyle w:val="aa"/>
          <w:rFonts w:ascii="Times New Roman" w:eastAsia="Dotum" w:hAnsi="Times New Roman"/>
          <w:b/>
          <w:color w:val="000000"/>
          <w:sz w:val="24"/>
          <w:szCs w:val="24"/>
        </w:rPr>
        <w:t>к</w:t>
      </w:r>
    </w:p>
    <w:p w:rsidR="00B31F3E" w:rsidRPr="00005A09" w:rsidRDefault="00B31F3E" w:rsidP="00B31F3E">
      <w:pPr>
        <w:pStyle w:val="a9"/>
        <w:tabs>
          <w:tab w:val="left" w:pos="971"/>
        </w:tabs>
        <w:spacing w:line="269" w:lineRule="exact"/>
        <w:ind w:right="20"/>
        <w:rPr>
          <w:rFonts w:ascii="Times New Roman" w:hAnsi="Times New Roman"/>
          <w:b/>
          <w:sz w:val="24"/>
          <w:szCs w:val="24"/>
        </w:rPr>
      </w:pPr>
    </w:p>
    <w:p w:rsidR="00B31F3E" w:rsidRPr="00005A09" w:rsidRDefault="00B31F3E" w:rsidP="00B31F3E">
      <w:pPr>
        <w:pStyle w:val="a9"/>
        <w:tabs>
          <w:tab w:val="left" w:pos="971"/>
        </w:tabs>
        <w:spacing w:line="269" w:lineRule="exact"/>
        <w:ind w:right="20"/>
        <w:rPr>
          <w:rFonts w:ascii="Times New Roman" w:hAnsi="Times New Roman"/>
          <w:b/>
          <w:sz w:val="24"/>
          <w:szCs w:val="24"/>
        </w:rPr>
      </w:pPr>
    </w:p>
    <w:p w:rsidR="00B31F3E" w:rsidRPr="00005A09" w:rsidRDefault="00B31F3E" w:rsidP="00B31F3E">
      <w:pPr>
        <w:pStyle w:val="a9"/>
        <w:tabs>
          <w:tab w:val="left" w:pos="971"/>
        </w:tabs>
        <w:spacing w:line="269" w:lineRule="exact"/>
        <w:ind w:right="20"/>
        <w:rPr>
          <w:rFonts w:ascii="Times New Roman" w:hAnsi="Times New Roman"/>
          <w:b/>
          <w:sz w:val="24"/>
          <w:szCs w:val="24"/>
        </w:rPr>
      </w:pPr>
    </w:p>
    <w:p w:rsidR="00B31F3E" w:rsidRPr="00005A09" w:rsidRDefault="00B31F3E" w:rsidP="00B31F3E">
      <w:pPr>
        <w:pStyle w:val="a9"/>
        <w:tabs>
          <w:tab w:val="left" w:pos="971"/>
        </w:tabs>
        <w:spacing w:line="269" w:lineRule="exact"/>
        <w:ind w:right="20"/>
        <w:rPr>
          <w:rFonts w:ascii="Times New Roman" w:hAnsi="Times New Roman"/>
          <w:b/>
          <w:sz w:val="24"/>
          <w:szCs w:val="24"/>
        </w:rPr>
      </w:pPr>
    </w:p>
    <w:p w:rsidR="00B31F3E" w:rsidRPr="00005A09" w:rsidRDefault="00B31F3E" w:rsidP="00B31F3E">
      <w:pPr>
        <w:pStyle w:val="a9"/>
        <w:tabs>
          <w:tab w:val="left" w:pos="971"/>
        </w:tabs>
        <w:spacing w:line="269" w:lineRule="exact"/>
        <w:ind w:right="20"/>
        <w:rPr>
          <w:rFonts w:ascii="Times New Roman" w:hAnsi="Times New Roman"/>
          <w:b/>
          <w:sz w:val="24"/>
          <w:szCs w:val="24"/>
        </w:rPr>
      </w:pPr>
    </w:p>
    <w:p w:rsidR="00B31F3E" w:rsidRPr="00005A09" w:rsidRDefault="00B31F3E" w:rsidP="00B31F3E">
      <w:pPr>
        <w:pStyle w:val="a9"/>
        <w:tabs>
          <w:tab w:val="left" w:pos="971"/>
        </w:tabs>
        <w:spacing w:line="269" w:lineRule="exact"/>
        <w:ind w:right="20"/>
        <w:rPr>
          <w:rFonts w:ascii="Times New Roman" w:hAnsi="Times New Roman"/>
          <w:b/>
          <w:sz w:val="24"/>
          <w:szCs w:val="24"/>
        </w:rPr>
      </w:pPr>
    </w:p>
    <w:p w:rsidR="00B31F3E" w:rsidRPr="00005A09" w:rsidRDefault="00B31F3E" w:rsidP="00B31F3E">
      <w:pPr>
        <w:pStyle w:val="a9"/>
        <w:tabs>
          <w:tab w:val="left" w:pos="971"/>
        </w:tabs>
        <w:spacing w:line="269" w:lineRule="exact"/>
        <w:ind w:right="20"/>
        <w:rPr>
          <w:rFonts w:ascii="Times New Roman" w:hAnsi="Times New Roman"/>
          <w:b/>
          <w:sz w:val="24"/>
          <w:szCs w:val="24"/>
        </w:rPr>
      </w:pPr>
    </w:p>
    <w:p w:rsidR="00B31F3E" w:rsidRPr="00005A09" w:rsidRDefault="00B31F3E" w:rsidP="00B31F3E">
      <w:pPr>
        <w:pStyle w:val="a9"/>
        <w:tabs>
          <w:tab w:val="left" w:pos="971"/>
        </w:tabs>
        <w:spacing w:line="269" w:lineRule="exact"/>
        <w:ind w:right="20"/>
        <w:rPr>
          <w:rFonts w:ascii="Times New Roman" w:hAnsi="Times New Roman"/>
          <w:b/>
          <w:sz w:val="24"/>
          <w:szCs w:val="24"/>
        </w:rPr>
      </w:pPr>
    </w:p>
    <w:p w:rsidR="00B31F3E" w:rsidRPr="00005A09" w:rsidRDefault="00B31F3E" w:rsidP="00B31F3E">
      <w:pPr>
        <w:pStyle w:val="a9"/>
        <w:tabs>
          <w:tab w:val="left" w:pos="971"/>
        </w:tabs>
        <w:spacing w:line="269" w:lineRule="exact"/>
        <w:ind w:right="20"/>
        <w:rPr>
          <w:rFonts w:ascii="Times New Roman" w:hAnsi="Times New Roman"/>
          <w:b/>
          <w:sz w:val="24"/>
          <w:szCs w:val="24"/>
        </w:rPr>
      </w:pPr>
    </w:p>
    <w:p w:rsidR="00B31F3E" w:rsidRPr="00005A09" w:rsidRDefault="00B31F3E" w:rsidP="00B31F3E">
      <w:pPr>
        <w:pStyle w:val="a9"/>
        <w:tabs>
          <w:tab w:val="left" w:pos="971"/>
        </w:tabs>
        <w:spacing w:line="269" w:lineRule="exact"/>
        <w:ind w:right="20"/>
        <w:rPr>
          <w:rFonts w:ascii="Times New Roman" w:hAnsi="Times New Roman"/>
          <w:b/>
          <w:sz w:val="24"/>
          <w:szCs w:val="24"/>
        </w:rPr>
      </w:pPr>
    </w:p>
    <w:p w:rsidR="00B31F3E" w:rsidRPr="00005A09" w:rsidRDefault="00B31F3E" w:rsidP="00B31F3E">
      <w:pPr>
        <w:pStyle w:val="a9"/>
        <w:tabs>
          <w:tab w:val="left" w:pos="971"/>
        </w:tabs>
        <w:spacing w:line="269" w:lineRule="exact"/>
        <w:ind w:right="20"/>
        <w:rPr>
          <w:rFonts w:ascii="Times New Roman" w:hAnsi="Times New Roman"/>
          <w:b/>
          <w:sz w:val="24"/>
          <w:szCs w:val="24"/>
        </w:rPr>
      </w:pPr>
    </w:p>
    <w:p w:rsidR="00B31F3E" w:rsidRPr="00005A09" w:rsidRDefault="00B31F3E" w:rsidP="00B31F3E">
      <w:pPr>
        <w:pStyle w:val="a9"/>
        <w:tabs>
          <w:tab w:val="left" w:pos="971"/>
        </w:tabs>
        <w:spacing w:line="269" w:lineRule="exact"/>
        <w:ind w:right="20"/>
        <w:rPr>
          <w:rFonts w:ascii="Times New Roman" w:hAnsi="Times New Roman"/>
          <w:b/>
          <w:sz w:val="24"/>
          <w:szCs w:val="24"/>
        </w:rPr>
      </w:pPr>
    </w:p>
    <w:p w:rsidR="00B31F3E" w:rsidRPr="00005A09" w:rsidRDefault="00B31F3E" w:rsidP="00B31F3E">
      <w:pPr>
        <w:pStyle w:val="a9"/>
        <w:tabs>
          <w:tab w:val="left" w:pos="971"/>
        </w:tabs>
        <w:spacing w:line="269" w:lineRule="exact"/>
        <w:ind w:right="20"/>
        <w:rPr>
          <w:rFonts w:ascii="Times New Roman" w:hAnsi="Times New Roman"/>
          <w:b/>
          <w:sz w:val="24"/>
          <w:szCs w:val="24"/>
        </w:rPr>
      </w:pPr>
    </w:p>
    <w:p w:rsidR="00B31F3E" w:rsidRPr="00005A09" w:rsidRDefault="00B31F3E" w:rsidP="00B31F3E">
      <w:pPr>
        <w:pStyle w:val="a9"/>
        <w:tabs>
          <w:tab w:val="left" w:pos="971"/>
        </w:tabs>
        <w:spacing w:line="269" w:lineRule="exact"/>
        <w:ind w:right="20"/>
        <w:rPr>
          <w:rFonts w:ascii="Times New Roman" w:hAnsi="Times New Roman"/>
          <w:b/>
          <w:sz w:val="24"/>
          <w:szCs w:val="24"/>
        </w:rPr>
      </w:pPr>
    </w:p>
    <w:p w:rsidR="00B31F3E" w:rsidRPr="00005A09" w:rsidRDefault="00B31F3E" w:rsidP="00B31F3E">
      <w:pPr>
        <w:pStyle w:val="a9"/>
        <w:tabs>
          <w:tab w:val="left" w:pos="971"/>
        </w:tabs>
        <w:spacing w:line="269" w:lineRule="exact"/>
        <w:ind w:right="20"/>
        <w:rPr>
          <w:rFonts w:ascii="Times New Roman" w:hAnsi="Times New Roman"/>
          <w:sz w:val="24"/>
          <w:szCs w:val="24"/>
        </w:rPr>
      </w:pPr>
      <w:r w:rsidRPr="00005A09">
        <w:rPr>
          <w:rFonts w:ascii="Times New Roman" w:hAnsi="Times New Roman"/>
          <w:b/>
          <w:sz w:val="24"/>
          <w:szCs w:val="24"/>
        </w:rPr>
        <w:t xml:space="preserve">                 Общая характеристика учебного предмета "Английский яз</w:t>
      </w:r>
    </w:p>
    <w:p w:rsidR="00B31F3E" w:rsidRPr="00005A09" w:rsidRDefault="00B31F3E" w:rsidP="00B31F3E">
      <w:pPr>
        <w:pStyle w:val="af5"/>
        <w:spacing w:line="360" w:lineRule="auto"/>
        <w:jc w:val="both"/>
        <w:rPr>
          <w:rFonts w:ascii="Times New Roman" w:hAnsi="Times New Roman"/>
        </w:rPr>
      </w:pPr>
    </w:p>
    <w:p w:rsidR="00B31F3E" w:rsidRPr="00005A09" w:rsidRDefault="00B31F3E" w:rsidP="00B31F3E">
      <w:pPr>
        <w:pStyle w:val="afb"/>
        <w:framePr w:wrap="none" w:vAnchor="page" w:hAnchor="page" w:x="1385" w:y="14907"/>
        <w:shd w:val="clear" w:color="auto" w:fill="auto"/>
        <w:spacing w:line="180" w:lineRule="exact"/>
        <w:ind w:left="20"/>
        <w:rPr>
          <w:rFonts w:ascii="Times New Roman" w:hAnsi="Times New Roman"/>
          <w:sz w:val="24"/>
          <w:szCs w:val="24"/>
        </w:rPr>
      </w:pPr>
    </w:p>
    <w:p w:rsidR="00B31F3E" w:rsidRPr="00005A09" w:rsidRDefault="00B31F3E" w:rsidP="00B31F3E">
      <w:pPr>
        <w:pStyle w:val="a9"/>
        <w:rPr>
          <w:rStyle w:val="aa"/>
          <w:rFonts w:ascii="Times New Roman" w:eastAsia="Dotum" w:hAnsi="Times New Roman"/>
          <w:color w:val="000000"/>
          <w:sz w:val="24"/>
          <w:szCs w:val="24"/>
        </w:rPr>
      </w:pP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Style w:val="aa"/>
          <w:rFonts w:ascii="Times New Roman" w:eastAsia="Dotum" w:hAnsi="Times New Roman"/>
          <w:color w:val="000000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Содержание обеспечивающее формирование иноязычной коммуникативной комп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е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тенции дополняется умением выбирать адекватные стратегии коммуникации готовн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стью к гибкой регуляции собственного речевого поведения в условиях дефицита яз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ы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ковых средств что состовляет линию программы обеспечивающую формирование коммуникативной компетенции.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bCs/>
          <w:color w:val="000000"/>
          <w:sz w:val="24"/>
          <w:szCs w:val="24"/>
        </w:rPr>
        <w:t>Все основные содержательные линии взаимосвязаны, и отсутствие одной из них    н</w:t>
      </w:r>
      <w:r w:rsidRPr="00005A09">
        <w:rPr>
          <w:rStyle w:val="aa"/>
          <w:rFonts w:ascii="Times New Roman" w:hAnsi="Times New Roman"/>
          <w:bCs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hAnsi="Times New Roman"/>
          <w:bCs/>
          <w:color w:val="000000"/>
          <w:sz w:val="24"/>
          <w:szCs w:val="24"/>
        </w:rPr>
        <w:t>рушает единство учебного предмета «Иностранный язык». Они отражают содерж</w:t>
      </w:r>
      <w:r w:rsidRPr="00005A09">
        <w:rPr>
          <w:rStyle w:val="aa"/>
          <w:rFonts w:ascii="Times New Roman" w:hAnsi="Times New Roman"/>
          <w:bCs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hAnsi="Times New Roman"/>
          <w:bCs/>
          <w:color w:val="000000"/>
          <w:sz w:val="24"/>
          <w:szCs w:val="24"/>
        </w:rPr>
        <w:t>тельно-деятельностную основу иноязычной коммуникативной компетенции</w:t>
      </w:r>
      <w:r w:rsidRPr="00005A09">
        <w:rPr>
          <w:rStyle w:val="0pt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05A09">
        <w:rPr>
          <w:rStyle w:val="aa"/>
          <w:rFonts w:ascii="Times New Roman" w:hAnsi="Times New Roman"/>
          <w:bCs/>
          <w:color w:val="000000"/>
          <w:sz w:val="24"/>
          <w:szCs w:val="24"/>
        </w:rPr>
        <w:t>в сов</w:t>
      </w:r>
      <w:r w:rsidRPr="00005A09">
        <w:rPr>
          <w:rStyle w:val="aa"/>
          <w:rFonts w:ascii="Times New Roman" w:hAnsi="Times New Roman"/>
          <w:bCs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hAnsi="Times New Roman"/>
          <w:bCs/>
          <w:color w:val="000000"/>
          <w:sz w:val="24"/>
          <w:szCs w:val="24"/>
        </w:rPr>
        <w:t>купности её составляющих: речевой, языковой, социокультурной, ком</w:t>
      </w:r>
      <w:r w:rsidRPr="00005A09">
        <w:rPr>
          <w:rStyle w:val="aa"/>
          <w:rFonts w:ascii="Times New Roman" w:hAnsi="Times New Roman"/>
          <w:bCs/>
          <w:color w:val="000000"/>
          <w:sz w:val="24"/>
          <w:szCs w:val="24"/>
        </w:rPr>
        <w:softHyphen/>
        <w:t>пенсаторной.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bCs/>
          <w:color w:val="000000"/>
          <w:sz w:val="24"/>
          <w:szCs w:val="24"/>
        </w:rPr>
        <w:t>Развитие учебно-познавательной и информационной компетенций обеспечи</w:t>
      </w:r>
      <w:r w:rsidRPr="00005A09">
        <w:rPr>
          <w:rStyle w:val="aa"/>
          <w:rFonts w:ascii="Times New Roman" w:hAnsi="Times New Roman"/>
          <w:bCs/>
          <w:color w:val="000000"/>
          <w:sz w:val="24"/>
          <w:szCs w:val="24"/>
        </w:rPr>
        <w:softHyphen/>
        <w:t xml:space="preserve">вается формированием </w:t>
      </w:r>
      <w:r w:rsidRPr="00005A09">
        <w:rPr>
          <w:rStyle w:val="af2"/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общеучебных умений</w:t>
      </w:r>
      <w:r w:rsidRPr="00005A09">
        <w:rPr>
          <w:rStyle w:val="aa"/>
          <w:rFonts w:ascii="Times New Roman" w:hAnsi="Times New Roman"/>
          <w:bCs/>
          <w:color w:val="000000"/>
          <w:sz w:val="24"/>
          <w:szCs w:val="24"/>
        </w:rPr>
        <w:t xml:space="preserve"> и </w:t>
      </w:r>
      <w:r w:rsidRPr="00005A09">
        <w:rPr>
          <w:rStyle w:val="af2"/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универсальных спдсобов деятельности,</w:t>
      </w:r>
      <w:r w:rsidRPr="00005A09">
        <w:rPr>
          <w:rStyle w:val="aa"/>
          <w:rFonts w:ascii="Times New Roman" w:hAnsi="Times New Roman"/>
          <w:bCs/>
          <w:color w:val="000000"/>
          <w:sz w:val="24"/>
          <w:szCs w:val="24"/>
        </w:rPr>
        <w:t xml:space="preserve"> а также </w:t>
      </w:r>
      <w:r w:rsidRPr="00005A09">
        <w:rPr>
          <w:rStyle w:val="af2"/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специальных умений,</w:t>
      </w:r>
      <w:r w:rsidRPr="00005A09">
        <w:rPr>
          <w:rStyle w:val="aa"/>
          <w:rFonts w:ascii="Times New Roman" w:hAnsi="Times New Roman"/>
          <w:bCs/>
          <w:color w:val="000000"/>
          <w:sz w:val="24"/>
          <w:szCs w:val="24"/>
        </w:rPr>
        <w:t xml:space="preserve"> направленных на достижение предметных целей обучения и в</w:t>
      </w:r>
      <w:r w:rsidRPr="00005A09">
        <w:rPr>
          <w:rStyle w:val="aa"/>
          <w:rFonts w:ascii="Times New Roman" w:hAnsi="Times New Roman"/>
          <w:bCs/>
          <w:color w:val="000000"/>
          <w:sz w:val="24"/>
          <w:szCs w:val="24"/>
        </w:rPr>
        <w:t>ы</w:t>
      </w:r>
      <w:r w:rsidRPr="00005A09">
        <w:rPr>
          <w:rStyle w:val="aa"/>
          <w:rFonts w:ascii="Times New Roman" w:hAnsi="Times New Roman"/>
          <w:bCs/>
          <w:color w:val="000000"/>
          <w:sz w:val="24"/>
          <w:szCs w:val="24"/>
        </w:rPr>
        <w:t>деленных в два особых раздела программы.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lastRenderedPageBreak/>
        <w:t xml:space="preserve">  Основная школа — вторая ступень общего образования. Она является важным зв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е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ном, которое соединяет все три сту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пени общего образования: начальную, основную и старшую. Данная ступень характеризуется наличием значительных изме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нений в разв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и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тии школьников, так как к моменту начала обучения в основной школе у них расш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и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рился кругозор и об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щее представление о мире, сформированы элементарные ком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муникативные умения на иностранном языке в четырех видах</w:t>
      </w:r>
      <w:r w:rsidRPr="00005A09">
        <w:rPr>
          <w:rFonts w:ascii="Times New Roman" w:hAnsi="Times New Roman"/>
          <w:sz w:val="24"/>
          <w:szCs w:val="24"/>
        </w:rPr>
        <w:t xml:space="preserve">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речевой деятельности, а также общеучебные умения, необхо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димые для изучения иностранного языка как уче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б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ного предме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та; накоплены некоторые знания о правилах речевого поведе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ния на ро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д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 xml:space="preserve">ном и иностранном языках.На этой ступени совершенствуются приобретенные ранее знания, навыки и умения, увеличивается объем используемых учащимися языковых и речевых средств, улучшается качество практического владения иностранным языком, возрастает степень самостоятельности </w:t>
      </w:r>
      <w:r w:rsidRPr="00005A09">
        <w:rPr>
          <w:rFonts w:ascii="Times New Roman" w:hAnsi="Times New Roman"/>
          <w:color w:val="000000"/>
          <w:sz w:val="24"/>
          <w:szCs w:val="24"/>
          <w:u w:val="single"/>
        </w:rPr>
        <w:t>шк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ольников и их творческой активности.</w:t>
      </w:r>
      <w:r w:rsidRPr="00005A09">
        <w:rPr>
          <w:rFonts w:ascii="Times New Roman" w:hAnsi="Times New Roman"/>
          <w:sz w:val="24"/>
          <w:szCs w:val="24"/>
        </w:rPr>
        <w:t xml:space="preserve">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В 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с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новной школе усиливается роль принципов когнитив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ной направленности учебного процесса, индивидуализации и дифференциации обучения, большее значение прио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б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ретает освоение современных технологий изучения иностранного язы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ка, формиров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ние учебно-исследовательских умений, осознание места и роли родного и иностра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ных языков в целостном поликультурном, полиязычном мире как средств общения, познания, самореализации и социальной адаптации. Развитие средствами учебного предмета таких качеств личности, как гражданственность, национальная иденти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ч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ность, патриотизм, толерантное отношение к проявлениям иной культуры.</w:t>
      </w:r>
      <w:r w:rsidRPr="00005A09">
        <w:rPr>
          <w:rFonts w:ascii="Times New Roman" w:hAnsi="Times New Roman"/>
          <w:sz w:val="24"/>
          <w:szCs w:val="24"/>
        </w:rPr>
        <w:t xml:space="preserve"> </w:t>
      </w:r>
      <w:r w:rsidRPr="00005A09">
        <w:rPr>
          <w:rStyle w:val="8pt"/>
          <w:rFonts w:ascii="Times New Roman" w:hAnsi="Times New Roman" w:cs="Times New Roman"/>
          <w:color w:val="000000"/>
          <w:sz w:val="24"/>
          <w:szCs w:val="24"/>
        </w:rPr>
        <w:t>Особенн</w:t>
      </w:r>
      <w:r w:rsidRPr="00005A09">
        <w:rPr>
          <w:rStyle w:val="8pt"/>
          <w:rFonts w:ascii="Times New Roman" w:hAnsi="Times New Roman" w:cs="Times New Roman"/>
          <w:color w:val="000000"/>
          <w:sz w:val="24"/>
          <w:szCs w:val="24"/>
        </w:rPr>
        <w:t>о</w:t>
      </w:r>
      <w:r w:rsidRPr="00005A09">
        <w:rPr>
          <w:rStyle w:val="8pt"/>
          <w:rFonts w:ascii="Times New Roman" w:hAnsi="Times New Roman" w:cs="Times New Roman"/>
          <w:color w:val="000000"/>
          <w:sz w:val="24"/>
          <w:szCs w:val="24"/>
        </w:rPr>
        <w:t>сти содержания обучения иностранному язы</w:t>
      </w:r>
      <w:r w:rsidRPr="00005A09">
        <w:rPr>
          <w:rStyle w:val="8pt"/>
          <w:rFonts w:ascii="Times New Roman" w:hAnsi="Times New Roman" w:cs="Times New Roman"/>
          <w:color w:val="000000"/>
          <w:sz w:val="24"/>
          <w:szCs w:val="24"/>
        </w:rPr>
        <w:softHyphen/>
        <w:t xml:space="preserve">ку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в основной школе обусловлены дин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микой развития школь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ников. Выделяются два возрастных этапа: 5—7 и 8—9 классы. К концу обучения в основной школе (8—9 классы) усиливает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ся стремление школьников к самоопределению. У них с неиз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бежностью возникают вопросы:продолжать ли обр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зование в полной средней школе (10—11 классы) или в начальном профессиональном учебном заведении (колледже, техникуме и др.);если продолжать образование в по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л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ной средней школе, то на каком уровне — базовом или профильном;если на профил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ь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ном уровне, то какой профиль (из пред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лагаемых школой) выбрать?</w:t>
      </w:r>
      <w:r w:rsidRPr="00005A09">
        <w:rPr>
          <w:rFonts w:ascii="Times New Roman" w:hAnsi="Times New Roman"/>
          <w:sz w:val="24"/>
          <w:szCs w:val="24"/>
        </w:rPr>
        <w:t xml:space="preserve">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Помочь самоопр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е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делению школьников призвана предпро- фильная подготовка, которая начинается в конце 8 класса и про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должается в 9 классе. Она способствует выявлению их потенци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альных склонностей, способностей, готовности к выбору даль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нейшего направления своего образования и к определению в нем места иностранного языка: либо в качестве одного из базо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вых учебных предметов, либо в качестве профильного. Продол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жается развитие иноязычной коммуникативной компетенции в единстве всех ее составля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ю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щих: языковой, речевой, социокуль- турной/межкультурной, компенсаторной и уче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б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но-познаватель- ной компетенций. Однако еще большее значение приобретают при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ципы дифференциации и индивидуализации обучения. Школьники все чаще оказыв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ются в ситуации выбора, в том числе предлагаемых в рамках предпрофильной подг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товки, элек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тивных курсов, так называемых профессиональных проб и т. п.Это придает обучению ярко выраженный практико-ориен- тированный характер, проявляющийся в том числе в форми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ровании надпредметных ключевых компетенций — готовности учащихся использовать усвоенные знания, умения и способы деятельности в реальной жизни для решения практических задач и развития творческого потенциала. Это должно дать возможность учащимся основной школы достичь общеевро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пейского д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порогового уровня иноязычной коммуникативной компетенции (уровня А2 в терминах Совета Европы). Данный уровень позволит выпускникам основной школы использ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вать иностранный язык для продолжения образования на старшей ступени обучения в школе и для дальнейшего самообразо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вания.</w:t>
      </w:r>
      <w:r w:rsidRPr="00005A09">
        <w:rPr>
          <w:rStyle w:val="8pt"/>
          <w:rFonts w:ascii="Times New Roman" w:hAnsi="Times New Roman" w:cs="Times New Roman"/>
          <w:color w:val="000000"/>
          <w:sz w:val="24"/>
          <w:szCs w:val="24"/>
        </w:rPr>
        <w:t xml:space="preserve">Основные содержательные линии.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Первой содержатель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 xml:space="preserve">ной линией учебного предмета «Иностранный язык» являются </w:t>
      </w:r>
      <w:r w:rsidRPr="00005A09">
        <w:rPr>
          <w:rStyle w:val="af2"/>
          <w:rFonts w:ascii="Times New Roman" w:hAnsi="Times New Roman" w:cs="Times New Roman"/>
          <w:color w:val="000000"/>
          <w:sz w:val="24"/>
          <w:szCs w:val="24"/>
          <w:lang w:val="ru-RU"/>
        </w:rPr>
        <w:t>коммун</w:t>
      </w:r>
      <w:r w:rsidRPr="00005A09">
        <w:rPr>
          <w:rStyle w:val="af2"/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005A09">
        <w:rPr>
          <w:rStyle w:val="af2"/>
          <w:rFonts w:ascii="Times New Roman" w:hAnsi="Times New Roman" w:cs="Times New Roman"/>
          <w:color w:val="000000"/>
          <w:sz w:val="24"/>
          <w:szCs w:val="24"/>
          <w:lang w:val="ru-RU"/>
        </w:rPr>
        <w:t>кативные умения</w:t>
      </w:r>
      <w:r w:rsidRPr="00005A09">
        <w:rPr>
          <w:rStyle w:val="0p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в основных видах речевой деятель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 xml:space="preserve">ности, второй — </w:t>
      </w:r>
      <w:r w:rsidRPr="00005A09">
        <w:rPr>
          <w:rStyle w:val="af2"/>
          <w:rFonts w:ascii="Times New Roman" w:hAnsi="Times New Roman" w:cs="Times New Roman"/>
          <w:color w:val="000000"/>
          <w:sz w:val="24"/>
          <w:szCs w:val="24"/>
          <w:lang w:val="ru-RU"/>
        </w:rPr>
        <w:t>языковые средс</w:t>
      </w:r>
      <w:r w:rsidRPr="00005A09">
        <w:rPr>
          <w:rStyle w:val="af2"/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005A09">
        <w:rPr>
          <w:rStyle w:val="af2"/>
          <w:rFonts w:ascii="Times New Roman" w:hAnsi="Times New Roman" w:cs="Times New Roman"/>
          <w:color w:val="000000"/>
          <w:sz w:val="24"/>
          <w:szCs w:val="24"/>
          <w:lang w:val="ru-RU"/>
        </w:rPr>
        <w:t>ва</w:t>
      </w:r>
      <w:r w:rsidRPr="00005A09">
        <w:rPr>
          <w:rStyle w:val="0p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 xml:space="preserve">и навыки оперирования ими, третьей — </w:t>
      </w:r>
      <w:r w:rsidRPr="00005A09">
        <w:rPr>
          <w:rStyle w:val="af2"/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социокультурные знания и ум</w:t>
      </w:r>
      <w:r w:rsidRPr="00005A09">
        <w:rPr>
          <w:rStyle w:val="af2"/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005A09">
        <w:rPr>
          <w:rStyle w:val="af2"/>
          <w:rFonts w:ascii="Times New Roman" w:hAnsi="Times New Roman" w:cs="Times New Roman"/>
          <w:color w:val="000000"/>
          <w:sz w:val="24"/>
          <w:szCs w:val="24"/>
          <w:lang w:val="ru-RU"/>
        </w:rPr>
        <w:t>ния.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Указанные содержательные линии находятся в тесной вза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имосвязи, что обусло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в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лено единством составляющих коммуни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кативной компетенции как цели обучения: р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е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чевой, языковой, социокультурной.Основной линией следует считать коммуникати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в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ные уме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ния, которые представляют собой результат овладения ино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 xml:space="preserve">странным языком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lastRenderedPageBreak/>
        <w:t>на данном этапе обучения. Формирование коммуникативных умений предполагает 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в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 xml:space="preserve">ладение языковыми </w:t>
      </w:r>
      <w:r w:rsidRPr="00005A09">
        <w:rPr>
          <w:rStyle w:val="Tahoma"/>
          <w:rFonts w:ascii="Times New Roman" w:hAnsi="Times New Roman" w:cs="Times New Roman"/>
          <w:color w:val="000000"/>
          <w:sz w:val="24"/>
          <w:szCs w:val="24"/>
        </w:rPr>
        <w:t xml:space="preserve">Средствами,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 xml:space="preserve">а </w:t>
      </w:r>
      <w:r w:rsidRPr="00005A09">
        <w:rPr>
          <w:rStyle w:val="Tahoma"/>
          <w:rFonts w:ascii="Times New Roman" w:hAnsi="Times New Roman" w:cs="Times New Roman"/>
          <w:color w:val="000000"/>
          <w:sz w:val="24"/>
          <w:szCs w:val="24"/>
        </w:rPr>
        <w:t xml:space="preserve">также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 xml:space="preserve">навыками оперирования ими в </w:t>
      </w:r>
      <w:r w:rsidRPr="00005A09">
        <w:rPr>
          <w:rStyle w:val="Tahoma"/>
          <w:rFonts w:ascii="Times New Roman" w:hAnsi="Times New Roman" w:cs="Times New Roman"/>
          <w:color w:val="000000"/>
          <w:sz w:val="24"/>
          <w:szCs w:val="24"/>
        </w:rPr>
        <w:t xml:space="preserve">процессе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го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ворения, аудирования, чтения и письма. Таким образом, языко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 xml:space="preserve">вые знания и навыки представляют собой часть названных </w:t>
      </w:r>
      <w:r w:rsidRPr="00005A09">
        <w:rPr>
          <w:rStyle w:val="Tahoma"/>
          <w:rFonts w:ascii="Times New Roman" w:hAnsi="Times New Roman" w:cs="Times New Roman"/>
          <w:color w:val="000000"/>
          <w:sz w:val="24"/>
          <w:szCs w:val="24"/>
        </w:rPr>
        <w:t xml:space="preserve">Выше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сложных коммуникативных умений. Формирование ком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 xml:space="preserve">муникативной компетенции </w:t>
      </w:r>
      <w:r w:rsidRPr="00005A09">
        <w:rPr>
          <w:rStyle w:val="Tahoma"/>
          <w:rFonts w:ascii="Times New Roman" w:hAnsi="Times New Roman" w:cs="Times New Roman"/>
          <w:color w:val="000000"/>
          <w:sz w:val="24"/>
          <w:szCs w:val="24"/>
        </w:rPr>
        <w:t xml:space="preserve">неразрывно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 xml:space="preserve">связано </w:t>
      </w:r>
      <w:r w:rsidRPr="00005A09">
        <w:rPr>
          <w:rStyle w:val="Tahoma"/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социокуль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турными знаниями, которые составляют предмет содержания речи и обеспечивают взаимопонимание в социокультурной/меж- Культурной коммуникации. Все три ук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занные основные содер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жательные линии взаимосвязаны, и отсутствие одной из них на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 xml:space="preserve">жигает единство учебного предмета «Иностранный язык». </w:t>
      </w:r>
    </w:p>
    <w:p w:rsidR="00B31F3E" w:rsidRPr="00005A09" w:rsidRDefault="00B31F3E" w:rsidP="00B31F3E">
      <w:pPr>
        <w:pStyle w:val="af5"/>
        <w:ind w:left="113" w:right="113"/>
        <w:jc w:val="both"/>
        <w:rPr>
          <w:rFonts w:ascii="Times New Roman" w:hAnsi="Times New Roman"/>
          <w:b/>
        </w:rPr>
      </w:pPr>
      <w:r w:rsidRPr="00005A09">
        <w:rPr>
          <w:rFonts w:ascii="Times New Roman" w:hAnsi="Times New Roman"/>
          <w:b/>
        </w:rPr>
        <w:t xml:space="preserve">                           Описание места в учебного предмета в учебном  плане</w:t>
      </w:r>
    </w:p>
    <w:p w:rsidR="00B31F3E" w:rsidRPr="00005A09" w:rsidRDefault="00B31F3E" w:rsidP="00B31F3E">
      <w:pPr>
        <w:ind w:left="113" w:right="113"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005A09">
        <w:rPr>
          <w:rStyle w:val="c1"/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Ро</w:t>
      </w:r>
      <w:r w:rsidRPr="00005A09">
        <w:rPr>
          <w:rStyle w:val="c1"/>
          <w:rFonts w:ascii="Times New Roman" w:hAnsi="Times New Roman"/>
          <w:sz w:val="24"/>
          <w:szCs w:val="24"/>
        </w:rPr>
        <w:t>с</w:t>
      </w:r>
      <w:r w:rsidRPr="00005A09">
        <w:rPr>
          <w:rStyle w:val="c1"/>
          <w:rFonts w:ascii="Times New Roman" w:hAnsi="Times New Roman"/>
          <w:sz w:val="24"/>
          <w:szCs w:val="24"/>
        </w:rPr>
        <w:t xml:space="preserve">сийской Федерации отводит 510 часов для обязательного изучения английского языка на ступени основного общего образования. Согласно  учебному плану Синицынской ООШ на изучение английского языка в 6 классе отводится 3 часа в неделю 102 часа в год. </w:t>
      </w:r>
      <w:r w:rsidRPr="00005A09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B31F3E" w:rsidRPr="00005A09" w:rsidRDefault="00B31F3E" w:rsidP="00B31F3E">
      <w:pPr>
        <w:pStyle w:val="af5"/>
        <w:ind w:left="113" w:right="113"/>
        <w:jc w:val="both"/>
        <w:rPr>
          <w:rFonts w:ascii="Times New Roman" w:hAnsi="Times New Roman"/>
        </w:rPr>
      </w:pPr>
      <w:r w:rsidRPr="00005A09">
        <w:rPr>
          <w:rFonts w:ascii="Times New Roman" w:hAnsi="Times New Roman"/>
        </w:rPr>
        <w:t xml:space="preserve">                 </w:t>
      </w:r>
      <w:r w:rsidRPr="00005A09">
        <w:rPr>
          <w:rFonts w:ascii="Times New Roman" w:hAnsi="Times New Roman"/>
          <w:b/>
        </w:rPr>
        <w:t>Описание ценностных ориентиров содержания учебного предмета</w:t>
      </w:r>
    </w:p>
    <w:p w:rsidR="00B31F3E" w:rsidRPr="00005A09" w:rsidRDefault="00B31F3E" w:rsidP="00B31F3E">
      <w:pPr>
        <w:pStyle w:val="c2"/>
        <w:spacing w:before="0" w:beforeAutospacing="0" w:after="0" w:afterAutospacing="0"/>
        <w:ind w:left="113" w:right="113" w:firstLine="708"/>
        <w:jc w:val="both"/>
        <w:rPr>
          <w:rFonts w:eastAsia="Calibri"/>
          <w:lang w:eastAsia="en-US"/>
        </w:rPr>
      </w:pPr>
      <w:r w:rsidRPr="00005A09">
        <w:rPr>
          <w:rFonts w:eastAsia="Calibri"/>
          <w:lang w:eastAsia="en-US"/>
        </w:rPr>
        <w:t>Ценностные ориентиры содержания учебного предмета «Иностранный язык» основываются на концепции духовно-нравственного развития и воспитания личности гражданина России, являющейся методологической основой реализации ФГОС общего образования. В соответствии с данной концепцией «духовно-нравственное воспитание личности гражданина России — педагогически организова</w:t>
      </w:r>
      <w:r w:rsidRPr="00005A09">
        <w:rPr>
          <w:rFonts w:eastAsia="Calibri"/>
          <w:lang w:eastAsia="en-US"/>
        </w:rPr>
        <w:t>н</w:t>
      </w:r>
      <w:r w:rsidRPr="00005A09">
        <w:rPr>
          <w:rFonts w:eastAsia="Calibri"/>
          <w:lang w:eastAsia="en-US"/>
        </w:rPr>
        <w:t>ный процесс усвоения и принятия обучающимся базовых национальных ценностей, имеющих иерархическую структуру и сложную организацию. Носителями этих ценн</w:t>
      </w:r>
      <w:r w:rsidRPr="00005A09">
        <w:rPr>
          <w:rFonts w:eastAsia="Calibri"/>
          <w:lang w:eastAsia="en-US"/>
        </w:rPr>
        <w:t>о</w:t>
      </w:r>
      <w:r w:rsidRPr="00005A09">
        <w:rPr>
          <w:rFonts w:eastAsia="Calibri"/>
          <w:lang w:eastAsia="en-US"/>
        </w:rPr>
        <w:t>стей являются многонациональный народ Российской Федерации, государство, семья.</w:t>
      </w:r>
    </w:p>
    <w:p w:rsidR="00B31F3E" w:rsidRPr="00005A09" w:rsidRDefault="00B31F3E" w:rsidP="00B31F3E">
      <w:pPr>
        <w:pStyle w:val="c2"/>
        <w:spacing w:before="0" w:beforeAutospacing="0" w:after="0" w:afterAutospacing="0"/>
        <w:ind w:left="113" w:right="113" w:firstLine="708"/>
        <w:jc w:val="both"/>
        <w:rPr>
          <w:rFonts w:eastAsia="Calibri"/>
          <w:lang w:eastAsia="en-US"/>
        </w:rPr>
      </w:pPr>
      <w:r w:rsidRPr="00005A09">
        <w:rPr>
          <w:rFonts w:eastAsia="Calibri"/>
          <w:lang w:eastAsia="en-US"/>
        </w:rPr>
        <w:t>Ценностные ориентиры составляют содержание, главным образом, воспит</w:t>
      </w:r>
      <w:r w:rsidRPr="00005A09">
        <w:rPr>
          <w:rFonts w:eastAsia="Calibri"/>
          <w:lang w:eastAsia="en-US"/>
        </w:rPr>
        <w:t>а</w:t>
      </w:r>
      <w:r w:rsidRPr="00005A09">
        <w:rPr>
          <w:rFonts w:eastAsia="Calibri"/>
          <w:lang w:eastAsia="en-US"/>
        </w:rPr>
        <w:t>тельного аспекта. В предлагаемом курсе воспитание связано с культурой и понимается как процесс обогащения и совершенствования духовного мира учащегося через позн</w:t>
      </w:r>
      <w:r w:rsidRPr="00005A09">
        <w:rPr>
          <w:rFonts w:eastAsia="Calibri"/>
          <w:lang w:eastAsia="en-US"/>
        </w:rPr>
        <w:t>а</w:t>
      </w:r>
      <w:r w:rsidRPr="00005A09">
        <w:rPr>
          <w:rFonts w:eastAsia="Calibri"/>
          <w:lang w:eastAsia="en-US"/>
        </w:rPr>
        <w:t>ние и понимание новой культуры. Факты культуры становятся для учащегося ценн</w:t>
      </w:r>
      <w:r w:rsidRPr="00005A09">
        <w:rPr>
          <w:rFonts w:eastAsia="Calibri"/>
          <w:lang w:eastAsia="en-US"/>
        </w:rPr>
        <w:t>о</w:t>
      </w:r>
      <w:r w:rsidRPr="00005A09">
        <w:rPr>
          <w:rFonts w:eastAsia="Calibri"/>
          <w:lang w:eastAsia="en-US"/>
        </w:rPr>
        <w:t>стью, то есть приобретают социальное, человеческое и культурное значение, становя</w:t>
      </w:r>
      <w:r w:rsidRPr="00005A09">
        <w:rPr>
          <w:rFonts w:eastAsia="Calibri"/>
          <w:lang w:eastAsia="en-US"/>
        </w:rPr>
        <w:t>т</w:t>
      </w:r>
      <w:r w:rsidRPr="00005A09">
        <w:rPr>
          <w:rFonts w:eastAsia="Calibri"/>
          <w:lang w:eastAsia="en-US"/>
        </w:rPr>
        <w:t>ся ориентирами деятельности и поведения, связываются с познавательными и волев</w:t>
      </w:r>
      <w:r w:rsidRPr="00005A09">
        <w:rPr>
          <w:rFonts w:eastAsia="Calibri"/>
          <w:lang w:eastAsia="en-US"/>
        </w:rPr>
        <w:t>ы</w:t>
      </w:r>
      <w:r w:rsidRPr="00005A09">
        <w:rPr>
          <w:rFonts w:eastAsia="Calibri"/>
          <w:lang w:eastAsia="en-US"/>
        </w:rPr>
        <w:t>ми аспектами его индивидуальности, определяют его мотивацию, его мировоззрение и нравственные убеждения, становятся основой формирования его личности, развития его творческих сил и способностей.</w:t>
      </w:r>
    </w:p>
    <w:p w:rsidR="00B31F3E" w:rsidRPr="00005A09" w:rsidRDefault="00B31F3E" w:rsidP="00B31F3E">
      <w:pPr>
        <w:pStyle w:val="c2"/>
        <w:spacing w:before="0" w:beforeAutospacing="0" w:after="0" w:afterAutospacing="0"/>
        <w:ind w:left="113" w:right="113" w:firstLine="708"/>
        <w:jc w:val="both"/>
        <w:rPr>
          <w:rFonts w:eastAsia="Calibri"/>
          <w:lang w:eastAsia="en-US"/>
        </w:rPr>
      </w:pPr>
      <w:r w:rsidRPr="00005A09">
        <w:rPr>
          <w:rFonts w:eastAsia="Calibri"/>
          <w:lang w:eastAsia="en-US"/>
        </w:rPr>
        <w:t>Будучи связанным с культурой, основанный на ней, воспитательный аспект в</w:t>
      </w:r>
      <w:r w:rsidRPr="00005A09">
        <w:rPr>
          <w:rFonts w:eastAsia="Calibri"/>
          <w:lang w:eastAsia="en-US"/>
        </w:rPr>
        <w:t>ы</w:t>
      </w:r>
      <w:r w:rsidRPr="00005A09">
        <w:rPr>
          <w:rFonts w:eastAsia="Calibri"/>
          <w:lang w:eastAsia="en-US"/>
        </w:rPr>
        <w:t>текает из сущности коммуникативной технологии, которая основана на системе фун</w:t>
      </w:r>
      <w:r w:rsidRPr="00005A09">
        <w:rPr>
          <w:rFonts w:eastAsia="Calibri"/>
          <w:lang w:eastAsia="en-US"/>
        </w:rPr>
        <w:t>к</w:t>
      </w:r>
      <w:r w:rsidRPr="00005A09">
        <w:rPr>
          <w:rFonts w:eastAsia="Calibri"/>
          <w:lang w:eastAsia="en-US"/>
        </w:rPr>
        <w:t>ционально взаимообусловленных принципов, объединённых единой стратегической идеей: принципов овладения иноязычной культурой через общение, речемыслител</w:t>
      </w:r>
      <w:r w:rsidRPr="00005A09">
        <w:rPr>
          <w:rFonts w:eastAsia="Calibri"/>
          <w:lang w:eastAsia="en-US"/>
        </w:rPr>
        <w:t>ь</w:t>
      </w:r>
      <w:r w:rsidRPr="00005A09">
        <w:rPr>
          <w:rFonts w:eastAsia="Calibri"/>
          <w:lang w:eastAsia="en-US"/>
        </w:rPr>
        <w:t>ной активности, личностной индивидуализации, ситуативности, функциональности и новизны. Все эти принципы несут в атмосфере иноязычного общения воспитательный заряд и поэтому вовлекают учителя и учащихся в глубинное и духовное общение, к</w:t>
      </w:r>
      <w:r w:rsidRPr="00005A09">
        <w:rPr>
          <w:rFonts w:eastAsia="Calibri"/>
          <w:lang w:eastAsia="en-US"/>
        </w:rPr>
        <w:t>о</w:t>
      </w:r>
      <w:r w:rsidRPr="00005A09">
        <w:rPr>
          <w:rFonts w:eastAsia="Calibri"/>
          <w:lang w:eastAsia="en-US"/>
        </w:rPr>
        <w:t>торое, в сущности, и является воспитательным процессом.</w:t>
      </w:r>
    </w:p>
    <w:p w:rsidR="00B31F3E" w:rsidRPr="00005A09" w:rsidRDefault="00B31F3E" w:rsidP="00B31F3E">
      <w:pPr>
        <w:pStyle w:val="c2"/>
        <w:spacing w:before="0" w:beforeAutospacing="0" w:after="0" w:afterAutospacing="0"/>
        <w:ind w:left="113" w:right="113" w:firstLine="708"/>
        <w:jc w:val="both"/>
        <w:rPr>
          <w:rFonts w:eastAsia="Calibri"/>
        </w:rPr>
      </w:pPr>
      <w:r w:rsidRPr="00005A09">
        <w:rPr>
          <w:rFonts w:eastAsia="Calibri"/>
        </w:rPr>
        <w:t>Воспитательный потенциал реализуется через культуроведческое содержание используемых материалов. Кроме того, учитель несёт в себе содержание образования, и именно это культурное, духовное содержание становится одним из главных комп</w:t>
      </w:r>
      <w:r w:rsidRPr="00005A09">
        <w:rPr>
          <w:rFonts w:eastAsia="Calibri"/>
        </w:rPr>
        <w:t>о</w:t>
      </w:r>
      <w:r w:rsidRPr="00005A09">
        <w:rPr>
          <w:rFonts w:eastAsia="Calibri"/>
        </w:rPr>
        <w:t>нентов образовательного процесса. Учитель как интерпретатор чужой культуры и н</w:t>
      </w:r>
      <w:r w:rsidRPr="00005A09">
        <w:rPr>
          <w:rFonts w:eastAsia="Calibri"/>
        </w:rPr>
        <w:t>о</w:t>
      </w:r>
      <w:r w:rsidRPr="00005A09">
        <w:rPr>
          <w:rFonts w:eastAsia="Calibri"/>
        </w:rPr>
        <w:t>ситель родной должен делать всё от него зависящее, чтобы сформировать у учащихся ту систему ценностей, которая соответствует идеалу образования – человеку духовно</w:t>
      </w:r>
    </w:p>
    <w:p w:rsidR="00B31F3E" w:rsidRPr="00005A09" w:rsidRDefault="00B31F3E" w:rsidP="00B31F3E">
      <w:pPr>
        <w:pStyle w:val="c2"/>
        <w:spacing w:before="0" w:beforeAutospacing="0" w:after="0" w:afterAutospacing="0"/>
        <w:ind w:left="113" w:right="113"/>
        <w:jc w:val="both"/>
        <w:rPr>
          <w:rFonts w:eastAsia="Calibri"/>
          <w:lang w:eastAsia="en-US"/>
        </w:rPr>
      </w:pPr>
      <w:r w:rsidRPr="00005A09">
        <w:rPr>
          <w:b/>
          <w:snapToGrid w:val="0"/>
        </w:rPr>
        <w:t>Результаты освоения учебного предмета «Английский язык»</w:t>
      </w:r>
    </w:p>
    <w:p w:rsidR="00B31F3E" w:rsidRPr="00005A09" w:rsidRDefault="00B31F3E" w:rsidP="00B31F3E">
      <w:pPr>
        <w:tabs>
          <w:tab w:val="left" w:pos="284"/>
        </w:tabs>
        <w:ind w:left="113" w:right="11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05A09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005A09">
        <w:rPr>
          <w:rFonts w:ascii="Times New Roman" w:hAnsi="Times New Roman"/>
          <w:sz w:val="24"/>
          <w:szCs w:val="24"/>
        </w:rPr>
        <w:t xml:space="preserve"> :</w:t>
      </w:r>
    </w:p>
    <w:p w:rsidR="00B31F3E" w:rsidRPr="00005A09" w:rsidRDefault="00B31F3E" w:rsidP="00B31F3E">
      <w:pPr>
        <w:tabs>
          <w:tab w:val="left" w:pos="284"/>
        </w:tabs>
        <w:ind w:left="113" w:right="113"/>
        <w:jc w:val="both"/>
        <w:rPr>
          <w:rFonts w:ascii="Times New Roman" w:hAnsi="Times New Roman"/>
          <w:b/>
          <w:sz w:val="24"/>
          <w:szCs w:val="24"/>
        </w:rPr>
      </w:pPr>
      <w:r w:rsidRPr="00005A09">
        <w:rPr>
          <w:rStyle w:val="31"/>
          <w:rFonts w:ascii="Times New Roman" w:hAnsi="Times New Roman"/>
          <w:bCs w:val="0"/>
          <w:i/>
          <w:sz w:val="24"/>
          <w:szCs w:val="24"/>
        </w:rPr>
        <w:t>Стремление к совершенствованию собственной речевой культуры в целом</w:t>
      </w:r>
      <w:r w:rsidRPr="00005A09">
        <w:rPr>
          <w:rStyle w:val="31"/>
          <w:rFonts w:ascii="Times New Roman" w:hAnsi="Times New Roman"/>
          <w:b w:val="0"/>
          <w:bCs w:val="0"/>
          <w:sz w:val="24"/>
          <w:szCs w:val="24"/>
        </w:rPr>
        <w:t>;</w:t>
      </w:r>
    </w:p>
    <w:p w:rsidR="00B31F3E" w:rsidRPr="00005A09" w:rsidRDefault="00B31F3E" w:rsidP="00B31F3E">
      <w:pPr>
        <w:pStyle w:val="a9"/>
        <w:tabs>
          <w:tab w:val="left" w:pos="62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lastRenderedPageBreak/>
        <w:t>формирование мотивации изучения иностранных языков и стремление к са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мосовершенствованию в образовательной области «Иностранный язык»;</w:t>
      </w:r>
    </w:p>
    <w:p w:rsidR="00B31F3E" w:rsidRPr="00005A09" w:rsidRDefault="00B31F3E" w:rsidP="00B31F3E">
      <w:pPr>
        <w:pStyle w:val="a9"/>
        <w:tabs>
          <w:tab w:val="left" w:pos="62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осознание возможностей самореализации средствами иностранного языка; стремление к совершенствованию собственной речевой культуры в целом;</w:t>
      </w:r>
    </w:p>
    <w:p w:rsidR="00B31F3E" w:rsidRPr="00005A09" w:rsidRDefault="00B31F3E" w:rsidP="00B31F3E">
      <w:pPr>
        <w:pStyle w:val="a9"/>
        <w:tabs>
          <w:tab w:val="left" w:pos="62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формирование коммуникативной компетенции в межкультурной и межэтни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ческой коммуникации;</w:t>
      </w:r>
    </w:p>
    <w:p w:rsidR="00B31F3E" w:rsidRPr="00005A09" w:rsidRDefault="00B31F3E" w:rsidP="00B31F3E">
      <w:pPr>
        <w:pStyle w:val="a9"/>
        <w:tabs>
          <w:tab w:val="left" w:pos="62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развитие таких качеств, как воля, целеустремлённость, креативность, ини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циативность, эмпатия, трудолюбие, дисциплинированность;</w:t>
      </w:r>
    </w:p>
    <w:p w:rsidR="00B31F3E" w:rsidRPr="00005A09" w:rsidRDefault="00B31F3E" w:rsidP="00B31F3E">
      <w:pPr>
        <w:pStyle w:val="a9"/>
        <w:tabs>
          <w:tab w:val="left" w:pos="62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формирование общекультурной и этнической идентичности как составляю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щих гра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ж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данской идентичности личности;</w:t>
      </w:r>
    </w:p>
    <w:p w:rsidR="00B31F3E" w:rsidRPr="00005A09" w:rsidRDefault="00B31F3E" w:rsidP="00B31F3E">
      <w:pPr>
        <w:pStyle w:val="a9"/>
        <w:tabs>
          <w:tab w:val="left" w:pos="62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стремление к лучшему осознанию культуры своего народа и готовность со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действовать ознакомлению с ней представителей других стран; толерантное отношение к проявл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е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ниям иной культуры; осознание себя гражданином сво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ей страны и мира;</w:t>
      </w:r>
    </w:p>
    <w:p w:rsidR="00B31F3E" w:rsidRPr="00005A09" w:rsidRDefault="00B31F3E" w:rsidP="00B31F3E">
      <w:pPr>
        <w:pStyle w:val="a9"/>
        <w:tabs>
          <w:tab w:val="left" w:pos="621"/>
        </w:tabs>
        <w:spacing w:line="240" w:lineRule="auto"/>
        <w:ind w:left="113" w:right="113"/>
        <w:jc w:val="both"/>
        <w:rPr>
          <w:rStyle w:val="aa"/>
          <w:rFonts w:ascii="Times New Roman" w:eastAsia="Dotum" w:hAnsi="Times New Roman"/>
          <w:color w:val="000000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готовность отстаивать национальные и общечеловеческие (гуманистические, демокр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тические) ценности, свою гражданскую позицию.</w:t>
      </w:r>
    </w:p>
    <w:p w:rsidR="00B31F3E" w:rsidRPr="00005A09" w:rsidRDefault="00B31F3E" w:rsidP="00B31F3E">
      <w:pPr>
        <w:pStyle w:val="10"/>
        <w:shd w:val="clear" w:color="auto" w:fill="auto"/>
        <w:tabs>
          <w:tab w:val="left" w:pos="803"/>
        </w:tabs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bookmarkStart w:id="0" w:name="bookmark1"/>
      <w:r w:rsidRPr="00005A09">
        <w:rPr>
          <w:rFonts w:ascii="Times New Roman" w:eastAsia="Dotum" w:hAnsi="Times New Roman"/>
          <w:b w:val="0"/>
          <w:bCs w:val="0"/>
          <w:sz w:val="24"/>
          <w:szCs w:val="24"/>
        </w:rPr>
        <w:t xml:space="preserve">  </w:t>
      </w:r>
      <w:r w:rsidRPr="00005A09">
        <w:rPr>
          <w:rStyle w:val="1"/>
          <w:rFonts w:ascii="Times New Roman" w:hAnsi="Times New Roman"/>
          <w:color w:val="000000"/>
          <w:sz w:val="24"/>
          <w:szCs w:val="24"/>
        </w:rPr>
        <w:t>Метапредметные результаты</w:t>
      </w:r>
      <w:bookmarkEnd w:id="0"/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Метапредметные результаты отражают: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развитие умения планировать своё речевое и неречевое поведение;</w:t>
      </w:r>
    </w:p>
    <w:p w:rsidR="00B31F3E" w:rsidRPr="00005A09" w:rsidRDefault="00B31F3E" w:rsidP="00B31F3E">
      <w:pPr>
        <w:pStyle w:val="a9"/>
        <w:tabs>
          <w:tab w:val="left" w:pos="62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развитие коммуникативной компетенции, включая умение взаимодейство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вать с  окр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у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жающими, выполняя разные социальные роли;</w:t>
      </w:r>
    </w:p>
    <w:p w:rsidR="00B31F3E" w:rsidRPr="00005A09" w:rsidRDefault="00B31F3E" w:rsidP="00B31F3E">
      <w:pPr>
        <w:pStyle w:val="a9"/>
        <w:tabs>
          <w:tab w:val="left" w:pos="62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развитие исследовательских учебных действий, включая навыки работы с информац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и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ей: поиск и выделение нужной информации, обобщение и фик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сация информации;</w:t>
      </w:r>
    </w:p>
    <w:p w:rsidR="00B31F3E" w:rsidRPr="00005A09" w:rsidRDefault="00B31F3E" w:rsidP="00B31F3E">
      <w:pPr>
        <w:pStyle w:val="a9"/>
        <w:tabs>
          <w:tab w:val="left" w:pos="62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развитие смыслового чтения, включая умение определять тему, прогнозиро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вать с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держание  текста по заголовку/по ключевым словам, выделять основ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ную мысль, гла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в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ные факты, опуская второстепенные, устанавливать логиче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скую последовательность основных фактов;</w:t>
      </w:r>
    </w:p>
    <w:p w:rsidR="00B31F3E" w:rsidRPr="00005A09" w:rsidRDefault="00B31F3E" w:rsidP="00B31F3E">
      <w:pPr>
        <w:pStyle w:val="a9"/>
        <w:tabs>
          <w:tab w:val="left" w:pos="62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умение рационально планировать свой учебный труд; работать в соответст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softHyphen/>
        <w:t>вии с нам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е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ченным планом;</w:t>
      </w:r>
      <w:r w:rsidRPr="00005A09">
        <w:rPr>
          <w:rFonts w:ascii="Times New Roman" w:hAnsi="Times New Roman"/>
          <w:sz w:val="24"/>
          <w:szCs w:val="24"/>
        </w:rPr>
        <w:t xml:space="preserve">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осуществление регулятивных действий самонаблюдения, самоко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троля, самооценки в процессе коммуникативной деятельности на иностранном языке.</w:t>
      </w:r>
    </w:p>
    <w:p w:rsidR="00B31F3E" w:rsidRPr="00005A09" w:rsidRDefault="00B31F3E" w:rsidP="00B31F3E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31F3E" w:rsidRPr="00005A09" w:rsidRDefault="00B31F3E" w:rsidP="00B31F3E">
      <w:pPr>
        <w:ind w:left="113" w:right="113" w:firstLine="284"/>
        <w:jc w:val="both"/>
        <w:rPr>
          <w:rFonts w:ascii="Times New Roman" w:hAnsi="Times New Roman"/>
          <w:b/>
          <w:sz w:val="24"/>
          <w:szCs w:val="24"/>
        </w:rPr>
      </w:pPr>
      <w:r w:rsidRPr="00005A09">
        <w:rPr>
          <w:rFonts w:ascii="Times New Roman" w:hAnsi="Times New Roman"/>
          <w:b/>
          <w:sz w:val="24"/>
          <w:szCs w:val="24"/>
        </w:rPr>
        <w:t xml:space="preserve">                                            Предметные результаты</w:t>
      </w:r>
    </w:p>
    <w:p w:rsidR="00B31F3E" w:rsidRPr="00005A09" w:rsidRDefault="00B31F3E" w:rsidP="00B31F3E">
      <w:pPr>
        <w:ind w:left="113" w:right="113" w:firstLine="284"/>
        <w:jc w:val="both"/>
        <w:rPr>
          <w:rFonts w:ascii="Times New Roman" w:hAnsi="Times New Roman"/>
          <w:i/>
          <w:sz w:val="24"/>
          <w:szCs w:val="24"/>
        </w:rPr>
      </w:pPr>
    </w:p>
    <w:p w:rsidR="00B31F3E" w:rsidRPr="00005A09" w:rsidRDefault="00B31F3E" w:rsidP="00B31F3E">
      <w:pPr>
        <w:ind w:left="113" w:right="113" w:firstLine="284"/>
        <w:jc w:val="both"/>
        <w:rPr>
          <w:rFonts w:ascii="Times New Roman" w:hAnsi="Times New Roman"/>
          <w:i/>
          <w:sz w:val="24"/>
          <w:szCs w:val="24"/>
        </w:rPr>
      </w:pPr>
    </w:p>
    <w:p w:rsidR="00B31F3E" w:rsidRPr="00005A09" w:rsidRDefault="00B31F3E" w:rsidP="00B31F3E">
      <w:pPr>
        <w:pStyle w:val="26"/>
        <w:framePr w:w="8606" w:h="906" w:hRule="exact" w:wrap="none" w:vAnchor="page" w:hAnchor="page" w:x="1702" w:y="415"/>
        <w:shd w:val="clear" w:color="auto" w:fill="auto"/>
        <w:spacing w:line="240" w:lineRule="auto"/>
        <w:ind w:left="113" w:right="113"/>
        <w:rPr>
          <w:rStyle w:val="af2"/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31F3E" w:rsidRPr="00005A09" w:rsidRDefault="00B31F3E" w:rsidP="00B31F3E">
      <w:pPr>
        <w:pStyle w:val="10"/>
        <w:framePr w:w="8606" w:h="906" w:hRule="exact" w:wrap="none" w:vAnchor="page" w:hAnchor="page" w:x="1702" w:y="415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1"/>
          <w:rFonts w:ascii="Times New Roman" w:hAnsi="Times New Roman"/>
          <w:color w:val="000000"/>
          <w:sz w:val="24"/>
          <w:szCs w:val="24"/>
        </w:rPr>
        <w:t xml:space="preserve">                         </w:t>
      </w:r>
    </w:p>
    <w:p w:rsidR="00B31F3E" w:rsidRPr="00005A09" w:rsidRDefault="00B31F3E" w:rsidP="00B31F3E">
      <w:pPr>
        <w:pStyle w:val="26"/>
        <w:framePr w:w="8606" w:h="906" w:hRule="exact" w:wrap="none" w:vAnchor="page" w:hAnchor="page" w:x="1702" w:y="415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</w:p>
    <w:p w:rsidR="00B31F3E" w:rsidRPr="00005A09" w:rsidRDefault="00B31F3E" w:rsidP="00B31F3E">
      <w:pPr>
        <w:pStyle w:val="24"/>
        <w:framePr w:w="8606" w:h="906" w:hRule="exact" w:wrap="none" w:vAnchor="page" w:hAnchor="page" w:x="1702" w:y="415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23"/>
          <w:rFonts w:ascii="Times New Roman" w:eastAsia="Calibri" w:hAnsi="Times New Roman"/>
          <w:color w:val="000000"/>
          <w:sz w:val="24"/>
          <w:szCs w:val="24"/>
        </w:rPr>
        <w:t>Р</w:t>
      </w:r>
    </w:p>
    <w:p w:rsidR="00B31F3E" w:rsidRPr="00005A09" w:rsidRDefault="00B31F3E" w:rsidP="00B31F3E">
      <w:pPr>
        <w:pStyle w:val="a9"/>
        <w:framePr w:w="8606" w:h="906" w:hRule="exact" w:wrap="none" w:vAnchor="page" w:hAnchor="page" w:x="1702" w:y="415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(овладение видами речевой деятельности):</w:t>
      </w:r>
    </w:p>
    <w:p w:rsidR="00B31F3E" w:rsidRPr="00005A09" w:rsidRDefault="00B31F3E" w:rsidP="00B31F3E">
      <w:pPr>
        <w:pStyle w:val="32"/>
        <w:framePr w:w="8606" w:h="906" w:hRule="exact" w:wrap="none" w:vAnchor="page" w:hAnchor="page" w:x="1702" w:y="415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31"/>
          <w:rFonts w:ascii="Times New Roman" w:hAnsi="Times New Roman"/>
          <w:i/>
          <w:iCs/>
          <w:color w:val="000000"/>
          <w:sz w:val="24"/>
          <w:szCs w:val="24"/>
        </w:rPr>
        <w:t>в области говорения:</w:t>
      </w:r>
    </w:p>
    <w:p w:rsidR="00B31F3E" w:rsidRPr="00005A09" w:rsidRDefault="00B31F3E" w:rsidP="00B31F3E">
      <w:pPr>
        <w:pStyle w:val="a9"/>
        <w:framePr w:w="8606" w:h="906" w:hRule="exact" w:wrap="none" w:vAnchor="page" w:hAnchor="page" w:x="1702" w:y="415"/>
        <w:widowControl w:val="0"/>
        <w:numPr>
          <w:ilvl w:val="0"/>
          <w:numId w:val="42"/>
        </w:numPr>
        <w:tabs>
          <w:tab w:val="left" w:pos="346"/>
        </w:tabs>
        <w:spacing w:after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начинать, вести/поддерживать и заканчивать различные виды диалогов в ста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дартных ситуациях общения, соблюдая нормы речевого этикета, п необходим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сти переспрашивая, уточняя;</w:t>
      </w:r>
    </w:p>
    <w:p w:rsidR="00B31F3E" w:rsidRPr="00005A09" w:rsidRDefault="00B31F3E" w:rsidP="00B31F3E">
      <w:pPr>
        <w:pStyle w:val="a9"/>
        <w:framePr w:w="8606" w:h="906" w:hRule="exact" w:wrap="none" w:vAnchor="page" w:hAnchor="page" w:x="1702" w:y="415"/>
        <w:widowControl w:val="0"/>
        <w:numPr>
          <w:ilvl w:val="0"/>
          <w:numId w:val="42"/>
        </w:numPr>
        <w:tabs>
          <w:tab w:val="left" w:pos="341"/>
        </w:tabs>
        <w:spacing w:after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 xml:space="preserve">расспрашивать собеседника и отвечать на его вопросы, высказывая своё </w:t>
      </w:r>
      <w:r w:rsidRPr="00005A09">
        <w:rPr>
          <w:rStyle w:val="afc"/>
          <w:rFonts w:ascii="Times New Roman" w:hAnsi="Times New Roman" w:cs="Times New Roman"/>
          <w:color w:val="000000"/>
          <w:sz w:val="24"/>
          <w:szCs w:val="24"/>
        </w:rPr>
        <w:t>mi</w:t>
      </w:r>
      <w:r w:rsidRPr="00005A09">
        <w:rPr>
          <w:rStyle w:val="afc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ние, просьбу, отвечать на предложение собеседника согласием/отказом в пре, лах изученной тематики и усвоенного лексико-грамматического материала;</w:t>
      </w:r>
    </w:p>
    <w:p w:rsidR="00B31F3E" w:rsidRPr="00005A09" w:rsidRDefault="00B31F3E" w:rsidP="00B31F3E">
      <w:pPr>
        <w:pStyle w:val="a9"/>
        <w:framePr w:w="8606" w:h="906" w:hRule="exact" w:wrap="none" w:vAnchor="page" w:hAnchor="page" w:x="1702" w:y="415"/>
        <w:widowControl w:val="0"/>
        <w:numPr>
          <w:ilvl w:val="0"/>
          <w:numId w:val="42"/>
        </w:numPr>
        <w:tabs>
          <w:tab w:val="left" w:pos="341"/>
        </w:tabs>
        <w:spacing w:after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рассказывать о себе, своей семье, друзьях, своих интересах и планах;</w:t>
      </w:r>
    </w:p>
    <w:p w:rsidR="00B31F3E" w:rsidRPr="00005A09" w:rsidRDefault="00B31F3E" w:rsidP="00B31F3E">
      <w:pPr>
        <w:pStyle w:val="a9"/>
        <w:framePr w:w="8606" w:h="906" w:hRule="exact" w:wrap="none" w:vAnchor="page" w:hAnchor="page" w:x="1702" w:y="415"/>
        <w:widowControl w:val="0"/>
        <w:numPr>
          <w:ilvl w:val="0"/>
          <w:numId w:val="42"/>
        </w:numPr>
        <w:tabs>
          <w:tab w:val="left" w:pos="341"/>
        </w:tabs>
        <w:spacing w:after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сообщать краткие сведения о своём городе/селе, своей стране и странах и; чаемого языка;</w:t>
      </w:r>
    </w:p>
    <w:p w:rsidR="00B31F3E" w:rsidRPr="00005A09" w:rsidRDefault="00B31F3E" w:rsidP="00B31F3E">
      <w:pPr>
        <w:pStyle w:val="a9"/>
        <w:framePr w:w="8606" w:h="906" w:hRule="exact" w:wrap="none" w:vAnchor="page" w:hAnchor="page" w:x="1702" w:y="415"/>
        <w:widowControl w:val="0"/>
        <w:numPr>
          <w:ilvl w:val="0"/>
          <w:numId w:val="42"/>
        </w:numPr>
        <w:tabs>
          <w:tab w:val="left" w:pos="341"/>
        </w:tabs>
        <w:spacing w:after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описывать события/явления, передавать основное содержание, основн мысль прочитанного или услышанного, выражать своё отношение к про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  <w:vertAlign w:val="superscript"/>
        </w:rPr>
        <w:t>х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 xml:space="preserve"> танн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му/услышанному, давать краткую характеристику персонажей;</w:t>
      </w:r>
    </w:p>
    <w:p w:rsidR="00B31F3E" w:rsidRPr="00005A09" w:rsidRDefault="00B31F3E" w:rsidP="00B31F3E">
      <w:pPr>
        <w:pStyle w:val="32"/>
        <w:framePr w:w="8606" w:h="906" w:hRule="exact" w:wrap="none" w:vAnchor="page" w:hAnchor="page" w:x="1702" w:y="415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31"/>
          <w:rFonts w:ascii="Times New Roman" w:hAnsi="Times New Roman"/>
          <w:i/>
          <w:iCs/>
          <w:color w:val="000000"/>
          <w:sz w:val="24"/>
          <w:szCs w:val="24"/>
        </w:rPr>
        <w:t>в области аудирования:</w:t>
      </w:r>
    </w:p>
    <w:p w:rsidR="00B31F3E" w:rsidRPr="00005A09" w:rsidRDefault="00B31F3E" w:rsidP="00B31F3E">
      <w:pPr>
        <w:pStyle w:val="a9"/>
        <w:framePr w:w="8606" w:h="906" w:hRule="exact" w:wrap="none" w:vAnchor="page" w:hAnchor="page" w:x="1702" w:y="415"/>
        <w:widowControl w:val="0"/>
        <w:numPr>
          <w:ilvl w:val="0"/>
          <w:numId w:val="42"/>
        </w:numPr>
        <w:tabs>
          <w:tab w:val="left" w:pos="346"/>
        </w:tabs>
        <w:spacing w:after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воспринимать на слух и полностью понимать речь учителя, однокласснико!</w:t>
      </w:r>
    </w:p>
    <w:p w:rsidR="00B31F3E" w:rsidRPr="00005A09" w:rsidRDefault="00B31F3E" w:rsidP="00B31F3E">
      <w:pPr>
        <w:pStyle w:val="a9"/>
        <w:framePr w:w="8606" w:h="906" w:hRule="exact" w:wrap="none" w:vAnchor="page" w:hAnchor="page" w:x="1702" w:y="415"/>
        <w:widowControl w:val="0"/>
        <w:numPr>
          <w:ilvl w:val="0"/>
          <w:numId w:val="42"/>
        </w:numPr>
        <w:tabs>
          <w:tab w:val="left" w:pos="346"/>
        </w:tabs>
        <w:spacing w:after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воспринимать на слух и понимать основное содержание несложных аут( ти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ч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ных аудио- и видеотекстов, относящихся к разным коммуникативш типам речи (сообщение/рассказ/интервью);</w:t>
      </w:r>
    </w:p>
    <w:p w:rsidR="00B31F3E" w:rsidRPr="00005A09" w:rsidRDefault="00B31F3E" w:rsidP="00B31F3E">
      <w:pPr>
        <w:pStyle w:val="a9"/>
        <w:framePr w:w="8606" w:h="906" w:hRule="exact" w:wrap="none" w:vAnchor="page" w:hAnchor="page" w:x="1702" w:y="415"/>
        <w:widowControl w:val="0"/>
        <w:numPr>
          <w:ilvl w:val="0"/>
          <w:numId w:val="42"/>
        </w:numPr>
        <w:tabs>
          <w:tab w:val="left" w:pos="346"/>
        </w:tabs>
        <w:spacing w:after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воспринимать на слух и выборочно понимать с опорой на языковую догад! контекст краткие несложные аутентичные прагматические аудио- и вид! тексты, выделяя значимую/нужную/необходимую информацию;</w:t>
      </w:r>
    </w:p>
    <w:p w:rsidR="00B31F3E" w:rsidRPr="00005A09" w:rsidRDefault="00B31F3E" w:rsidP="00B31F3E">
      <w:pPr>
        <w:pStyle w:val="32"/>
        <w:framePr w:w="8606" w:h="906" w:hRule="exact" w:wrap="none" w:vAnchor="page" w:hAnchor="page" w:x="1702" w:y="415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31"/>
          <w:rFonts w:ascii="Times New Roman" w:hAnsi="Times New Roman"/>
          <w:i/>
          <w:iCs/>
          <w:color w:val="000000"/>
          <w:sz w:val="24"/>
          <w:szCs w:val="24"/>
        </w:rPr>
        <w:t>в области чтения:</w:t>
      </w:r>
    </w:p>
    <w:p w:rsidR="00B31F3E" w:rsidRPr="00005A09" w:rsidRDefault="00B31F3E" w:rsidP="00B31F3E">
      <w:pPr>
        <w:pStyle w:val="a9"/>
        <w:framePr w:w="8606" w:h="906" w:hRule="exact" w:wrap="none" w:vAnchor="page" w:hAnchor="page" w:x="1702" w:y="415"/>
        <w:widowControl w:val="0"/>
        <w:numPr>
          <w:ilvl w:val="0"/>
          <w:numId w:val="42"/>
        </w:numPr>
        <w:tabs>
          <w:tab w:val="left" w:pos="341"/>
        </w:tabs>
        <w:spacing w:after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читать аутентичные тексты разных жанров и стилей преимущественно с з н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и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манием основного содержания;</w:t>
      </w:r>
    </w:p>
    <w:p w:rsidR="00B31F3E" w:rsidRPr="00005A09" w:rsidRDefault="00B31F3E" w:rsidP="00B31F3E">
      <w:pPr>
        <w:pStyle w:val="a9"/>
        <w:framePr w:w="8606" w:h="906" w:hRule="exact" w:wrap="none" w:vAnchor="page" w:hAnchor="page" w:x="1702" w:y="415"/>
        <w:widowControl w:val="0"/>
        <w:numPr>
          <w:ilvl w:val="0"/>
          <w:numId w:val="42"/>
        </w:numPr>
        <w:tabs>
          <w:tab w:val="left" w:pos="341"/>
        </w:tabs>
        <w:spacing w:after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читать несложные аутентичные тексты разных жанров и стилей с полным и т&lt; ным пониманием содержания и с использованием различных приёмов смыс. вой переработки текста (языковой догадки, выборочного перевода), а так справо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ч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ных материалов; уметь оценивать полученную информацию, выражг своё мн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е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ние;</w:t>
      </w:r>
    </w:p>
    <w:p w:rsidR="00B31F3E" w:rsidRPr="00005A09" w:rsidRDefault="00B31F3E" w:rsidP="00B31F3E">
      <w:pPr>
        <w:pStyle w:val="a9"/>
        <w:framePr w:w="8606" w:h="906" w:hRule="exact" w:wrap="none" w:vAnchor="page" w:hAnchor="page" w:x="1702" w:y="415"/>
        <w:widowControl w:val="0"/>
        <w:numPr>
          <w:ilvl w:val="0"/>
          <w:numId w:val="42"/>
        </w:numPr>
        <w:tabs>
          <w:tab w:val="left" w:pos="341"/>
        </w:tabs>
        <w:spacing w:after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читать аутентичные тексты с выборочным пониманием значимой/ну ной/интересующей информации;</w:t>
      </w:r>
    </w:p>
    <w:p w:rsidR="00B31F3E" w:rsidRPr="00005A09" w:rsidRDefault="00B31F3E" w:rsidP="00B31F3E">
      <w:pPr>
        <w:pStyle w:val="32"/>
        <w:framePr w:w="8606" w:h="906" w:hRule="exact" w:wrap="none" w:vAnchor="page" w:hAnchor="page" w:x="1702" w:y="415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31"/>
          <w:rFonts w:ascii="Times New Roman" w:hAnsi="Times New Roman"/>
          <w:i/>
          <w:iCs/>
          <w:color w:val="000000"/>
          <w:sz w:val="24"/>
          <w:szCs w:val="24"/>
        </w:rPr>
        <w:t>в области письменной речи:</w:t>
      </w:r>
    </w:p>
    <w:p w:rsidR="00B31F3E" w:rsidRPr="00005A09" w:rsidRDefault="00B31F3E" w:rsidP="00B31F3E">
      <w:pPr>
        <w:pStyle w:val="a9"/>
        <w:framePr w:w="8606" w:h="906" w:hRule="exact" w:wrap="none" w:vAnchor="page" w:hAnchor="page" w:x="1702" w:y="415"/>
        <w:widowControl w:val="0"/>
        <w:numPr>
          <w:ilvl w:val="0"/>
          <w:numId w:val="42"/>
        </w:numPr>
        <w:tabs>
          <w:tab w:val="left" w:pos="346"/>
        </w:tabs>
        <w:spacing w:after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заполнять анкеты и формуляры;</w:t>
      </w:r>
    </w:p>
    <w:p w:rsidR="00B31F3E" w:rsidRPr="00005A09" w:rsidRDefault="00B31F3E" w:rsidP="00B31F3E">
      <w:pPr>
        <w:pStyle w:val="a9"/>
        <w:framePr w:w="8606" w:h="906" w:hRule="exact" w:wrap="none" w:vAnchor="page" w:hAnchor="page" w:x="1702" w:y="415"/>
        <w:widowControl w:val="0"/>
        <w:numPr>
          <w:ilvl w:val="0"/>
          <w:numId w:val="42"/>
        </w:numPr>
        <w:tabs>
          <w:tab w:val="left" w:pos="346"/>
        </w:tabs>
        <w:spacing w:after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писать поздравления, личные письма с опорой на образец, употребляя ф&lt; м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у</w:t>
      </w: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лы речевого этикета, принятые в стране/странах изучаемого языка;</w:t>
      </w:r>
    </w:p>
    <w:p w:rsidR="00B31F3E" w:rsidRPr="00005A09" w:rsidRDefault="00B31F3E" w:rsidP="00B31F3E">
      <w:pPr>
        <w:pStyle w:val="a9"/>
        <w:framePr w:w="8606" w:h="906" w:hRule="exact" w:wrap="none" w:vAnchor="page" w:hAnchor="page" w:x="1702" w:y="415"/>
        <w:widowControl w:val="0"/>
        <w:numPr>
          <w:ilvl w:val="0"/>
          <w:numId w:val="42"/>
        </w:numPr>
        <w:tabs>
          <w:tab w:val="left" w:pos="346"/>
        </w:tabs>
        <w:spacing w:after="0"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eastAsia="Dotum" w:hAnsi="Times New Roman"/>
          <w:color w:val="000000"/>
          <w:sz w:val="24"/>
          <w:szCs w:val="24"/>
        </w:rPr>
        <w:t>составлять план, тезисы устного или письменного сообщения; кратко из. гать результаты проектной деятельности.</w:t>
      </w:r>
    </w:p>
    <w:p w:rsidR="00B31F3E" w:rsidRPr="00005A09" w:rsidRDefault="00B31F3E" w:rsidP="00B31F3E">
      <w:pPr>
        <w:pStyle w:val="26"/>
        <w:framePr w:w="8606" w:h="906" w:hRule="exact" w:wrap="none" w:vAnchor="page" w:hAnchor="page" w:x="1702" w:y="415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</w:p>
    <w:p w:rsidR="00B31F3E" w:rsidRPr="00005A09" w:rsidRDefault="00B31F3E" w:rsidP="00B70BFA">
      <w:pPr>
        <w:ind w:right="113"/>
        <w:jc w:val="both"/>
        <w:rPr>
          <w:rFonts w:ascii="Times New Roman" w:hAnsi="Times New Roman"/>
          <w:sz w:val="24"/>
          <w:szCs w:val="24"/>
        </w:rPr>
      </w:pPr>
    </w:p>
    <w:p w:rsidR="00B31F3E" w:rsidRPr="00005A09" w:rsidRDefault="00B31F3E" w:rsidP="00B31F3E">
      <w:pPr>
        <w:pStyle w:val="10"/>
        <w:framePr w:wrap="none" w:vAnchor="page" w:hAnchor="page" w:x="1775" w:y="2123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</w:p>
    <w:p w:rsidR="00B31F3E" w:rsidRPr="00005A09" w:rsidRDefault="00B31F3E" w:rsidP="00B31F3E">
      <w:pPr>
        <w:ind w:left="113" w:right="113"/>
        <w:jc w:val="both"/>
        <w:rPr>
          <w:rFonts w:ascii="Times New Roman" w:hAnsi="Times New Roman"/>
          <w:b/>
          <w:sz w:val="24"/>
          <w:szCs w:val="24"/>
        </w:rPr>
      </w:pPr>
      <w:r w:rsidRPr="00005A09">
        <w:rPr>
          <w:rFonts w:ascii="Times New Roman" w:hAnsi="Times New Roman"/>
          <w:sz w:val="24"/>
          <w:szCs w:val="24"/>
        </w:rPr>
        <w:t xml:space="preserve">        </w:t>
      </w:r>
      <w:r w:rsidRPr="00005A09">
        <w:rPr>
          <w:rStyle w:val="af2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/>
        </w:rPr>
        <w:t xml:space="preserve">А. </w:t>
      </w:r>
      <w:r w:rsidRPr="00005A09">
        <w:rPr>
          <w:rStyle w:val="25"/>
          <w:rFonts w:ascii="Times New Roman" w:hAnsi="Times New Roman"/>
          <w:b w:val="0"/>
          <w:bCs w:val="0"/>
          <w:i/>
          <w:iCs/>
          <w:color w:val="000000"/>
          <w:sz w:val="24"/>
          <w:szCs w:val="24"/>
        </w:rPr>
        <w:t>В коммуникативной сфере</w:t>
      </w:r>
    </w:p>
    <w:p w:rsidR="00B31F3E" w:rsidRPr="00005A09" w:rsidRDefault="00B31F3E" w:rsidP="00B31F3E">
      <w:pPr>
        <w:pStyle w:val="24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23"/>
          <w:rFonts w:ascii="Times New Roman" w:hAnsi="Times New Roman"/>
          <w:b/>
          <w:bCs/>
          <w:color w:val="000000"/>
          <w:sz w:val="24"/>
          <w:szCs w:val="24"/>
        </w:rPr>
        <w:t xml:space="preserve">         Речевая компетенции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(овладение видами речевой деятельности):</w:t>
      </w:r>
    </w:p>
    <w:p w:rsidR="00B31F3E" w:rsidRPr="00005A09" w:rsidRDefault="00B31F3E" w:rsidP="00B31F3E">
      <w:pPr>
        <w:pStyle w:val="32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31"/>
          <w:rFonts w:ascii="Times New Roman" w:hAnsi="Times New Roman"/>
          <w:b/>
          <w:bCs/>
          <w:i/>
          <w:iCs/>
          <w:color w:val="000000"/>
          <w:sz w:val="24"/>
          <w:szCs w:val="24"/>
        </w:rPr>
        <w:t>в области говорения:</w:t>
      </w:r>
    </w:p>
    <w:p w:rsidR="00B31F3E" w:rsidRPr="00005A09" w:rsidRDefault="00B31F3E" w:rsidP="00B31F3E">
      <w:pPr>
        <w:pStyle w:val="a9"/>
        <w:tabs>
          <w:tab w:val="left" w:pos="34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 начинать, вести/поддерживать и заканчивать различные виды диалогов в стандартных ситуациях общения, соблюдая нормы речевого этикета, по необходимости переспр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шивая, уточняя;</w:t>
      </w:r>
    </w:p>
    <w:p w:rsidR="00B31F3E" w:rsidRPr="00005A09" w:rsidRDefault="00B31F3E" w:rsidP="00B31F3E">
      <w:pPr>
        <w:pStyle w:val="a9"/>
        <w:tabs>
          <w:tab w:val="left" w:pos="34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lastRenderedPageBreak/>
        <w:t xml:space="preserve">расспрашивать собеседника и отвечать на его вопросы, высказывая своё </w:t>
      </w:r>
      <w:r w:rsidRPr="00005A09">
        <w:rPr>
          <w:rStyle w:val="afc"/>
          <w:rFonts w:ascii="Times New Roman" w:hAnsi="Times New Roman" w:cs="Times New Roman"/>
          <w:sz w:val="24"/>
          <w:szCs w:val="24"/>
          <w:lang w:val="ru-RU"/>
        </w:rPr>
        <w:t xml:space="preserve">мнение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 просьбу, отвечать на предложение собеседника согласием/отказом в пределах изуче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ной тематики и усвоенного лексико-грамматического материала;</w:t>
      </w:r>
    </w:p>
    <w:p w:rsidR="00B31F3E" w:rsidRPr="00005A09" w:rsidRDefault="00B31F3E" w:rsidP="00B31F3E">
      <w:pPr>
        <w:pStyle w:val="a9"/>
        <w:tabs>
          <w:tab w:val="left" w:pos="34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рассказывать о себе, своей семье, друзьях, своих интересах и планах;</w:t>
      </w:r>
    </w:p>
    <w:p w:rsidR="00B31F3E" w:rsidRPr="00005A09" w:rsidRDefault="00B31F3E" w:rsidP="00B31F3E">
      <w:pPr>
        <w:pStyle w:val="a9"/>
        <w:tabs>
          <w:tab w:val="left" w:pos="34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сообщать краткие сведения о своём городе/селе, своей стране и странах изучаемого языка;</w:t>
      </w:r>
    </w:p>
    <w:p w:rsidR="00B31F3E" w:rsidRPr="00005A09" w:rsidRDefault="00B31F3E" w:rsidP="00B31F3E">
      <w:pPr>
        <w:pStyle w:val="a9"/>
        <w:tabs>
          <w:tab w:val="left" w:pos="34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описывать события/явления, передавать основное содержание, основную мысль пр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читанного или услышанного, выражать своё отношение к прочи танн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му/услышанному, давать краткую характеристику персонажей;</w:t>
      </w:r>
    </w:p>
    <w:p w:rsidR="00B31F3E" w:rsidRPr="00005A09" w:rsidRDefault="00B31F3E" w:rsidP="00B31F3E">
      <w:pPr>
        <w:pStyle w:val="32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31"/>
          <w:rFonts w:ascii="Times New Roman" w:hAnsi="Times New Roman"/>
          <w:b/>
          <w:bCs/>
          <w:i/>
          <w:iCs/>
          <w:color w:val="000000"/>
          <w:sz w:val="24"/>
          <w:szCs w:val="24"/>
        </w:rPr>
        <w:t>в области аудирования:</w:t>
      </w:r>
    </w:p>
    <w:p w:rsidR="00B31F3E" w:rsidRPr="00005A09" w:rsidRDefault="00B31F3E" w:rsidP="00B31F3E">
      <w:pPr>
        <w:pStyle w:val="a9"/>
        <w:tabs>
          <w:tab w:val="left" w:pos="34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воспринимать на слух и полностью понимать речь учителя, одноклассников</w:t>
      </w:r>
    </w:p>
    <w:p w:rsidR="00B31F3E" w:rsidRPr="00005A09" w:rsidRDefault="00B31F3E" w:rsidP="00B31F3E">
      <w:pPr>
        <w:pStyle w:val="a9"/>
        <w:tabs>
          <w:tab w:val="left" w:pos="34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воспринимать на слух и понимать основное содержание несложных аут( тичных 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у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дио- и видеотекстов, относящихся к разным коммуникативш типам речи (сообщ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ние/рассказ/интервью);</w:t>
      </w:r>
    </w:p>
    <w:p w:rsidR="00B31F3E" w:rsidRPr="00005A09" w:rsidRDefault="00B31F3E" w:rsidP="00B31F3E">
      <w:pPr>
        <w:pStyle w:val="a9"/>
        <w:tabs>
          <w:tab w:val="left" w:pos="34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воспринимать на слух и выборочно понимать с опорой на языковую догадку контекст краткие несложные аутентичные прагматические аудио- и вид! тексты, выделяя зн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чимую/нужную/необходимую информацию;</w:t>
      </w:r>
    </w:p>
    <w:p w:rsidR="00B31F3E" w:rsidRPr="00005A09" w:rsidRDefault="00B31F3E" w:rsidP="00B31F3E">
      <w:pPr>
        <w:pStyle w:val="32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31"/>
          <w:rFonts w:ascii="Times New Roman" w:hAnsi="Times New Roman"/>
          <w:b/>
          <w:bCs/>
          <w:i/>
          <w:iCs/>
          <w:color w:val="000000"/>
          <w:sz w:val="24"/>
          <w:szCs w:val="24"/>
        </w:rPr>
        <w:t>в области чтения:</w:t>
      </w:r>
    </w:p>
    <w:p w:rsidR="00B31F3E" w:rsidRPr="00005A09" w:rsidRDefault="00B31F3E" w:rsidP="00B31F3E">
      <w:pPr>
        <w:pStyle w:val="a9"/>
        <w:tabs>
          <w:tab w:val="left" w:pos="34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читать аутентичные тексты разных жанров и стилей преимущественно с з ниманием основного содержания;</w:t>
      </w:r>
    </w:p>
    <w:p w:rsidR="00B31F3E" w:rsidRPr="00005A09" w:rsidRDefault="00B31F3E" w:rsidP="00B31F3E">
      <w:pPr>
        <w:pStyle w:val="a9"/>
        <w:tabs>
          <w:tab w:val="left" w:pos="34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читать несложные аутентичные тексты разных жанров и стилей с полным и частичным пониманием содержания и с использованием различных приёмов смысло вой перер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ботки текста (языковой догадки, выборочного перевода), а так справочных матери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лов; уметь оценивать полученную информацию, выражг своё мнение;</w:t>
      </w:r>
    </w:p>
    <w:p w:rsidR="00B31F3E" w:rsidRPr="00005A09" w:rsidRDefault="00B31F3E" w:rsidP="00B31F3E">
      <w:pPr>
        <w:pStyle w:val="a9"/>
        <w:tabs>
          <w:tab w:val="left" w:pos="34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читать аутентичные тексты с выборочным пониманием значимой/ну ной/интересующей информации;</w:t>
      </w:r>
    </w:p>
    <w:p w:rsidR="00B31F3E" w:rsidRPr="00005A09" w:rsidRDefault="00B31F3E" w:rsidP="00B31F3E">
      <w:pPr>
        <w:pStyle w:val="32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31"/>
          <w:rFonts w:ascii="Times New Roman" w:hAnsi="Times New Roman"/>
          <w:b/>
          <w:bCs/>
          <w:i/>
          <w:iCs/>
          <w:color w:val="000000"/>
          <w:sz w:val="24"/>
          <w:szCs w:val="24"/>
        </w:rPr>
        <w:t>в области письменной речи:</w:t>
      </w:r>
    </w:p>
    <w:p w:rsidR="00B31F3E" w:rsidRPr="00005A09" w:rsidRDefault="00B31F3E" w:rsidP="00B31F3E">
      <w:pPr>
        <w:pStyle w:val="a9"/>
        <w:tabs>
          <w:tab w:val="left" w:pos="34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заполнять анкеты и формуляры;</w:t>
      </w:r>
    </w:p>
    <w:p w:rsidR="00B31F3E" w:rsidRPr="00005A09" w:rsidRDefault="00B31F3E" w:rsidP="00B31F3E">
      <w:pPr>
        <w:pStyle w:val="a9"/>
        <w:tabs>
          <w:tab w:val="left" w:pos="34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писать поздравления, личные письма с опорой на образец, употребляя формулы реч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вого этикета, принятые в стране/странах изучаемого языка;</w:t>
      </w:r>
    </w:p>
    <w:p w:rsidR="00B31F3E" w:rsidRPr="00005A09" w:rsidRDefault="00B31F3E" w:rsidP="00B31F3E">
      <w:pPr>
        <w:pStyle w:val="a9"/>
        <w:tabs>
          <w:tab w:val="left" w:pos="34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составлять план, тезисы устного или письменного сообщения; кратко излагать резул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ь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таты проектной деятельности.</w:t>
      </w:r>
    </w:p>
    <w:p w:rsidR="00B31F3E" w:rsidRPr="00005A09" w:rsidRDefault="00B31F3E" w:rsidP="00B31F3E">
      <w:pPr>
        <w:ind w:left="113" w:right="113" w:firstLine="708"/>
        <w:jc w:val="both"/>
        <w:rPr>
          <w:rFonts w:ascii="Times New Roman" w:hAnsi="Times New Roman"/>
          <w:sz w:val="24"/>
          <w:szCs w:val="24"/>
        </w:rPr>
      </w:pPr>
    </w:p>
    <w:p w:rsidR="00B31F3E" w:rsidRPr="00005A09" w:rsidRDefault="00B31F3E" w:rsidP="00B31F3E">
      <w:pPr>
        <w:pStyle w:val="26"/>
        <w:shd w:val="clear" w:color="auto" w:fill="auto"/>
        <w:spacing w:line="240" w:lineRule="auto"/>
        <w:ind w:left="113" w:right="113"/>
        <w:rPr>
          <w:rFonts w:ascii="Times New Roman" w:hAnsi="Times New Roman"/>
          <w:b w:val="0"/>
          <w:sz w:val="24"/>
          <w:szCs w:val="24"/>
        </w:rPr>
      </w:pPr>
      <w:r w:rsidRPr="00005A09">
        <w:rPr>
          <w:rStyle w:val="25"/>
          <w:rFonts w:ascii="Times New Roman" w:hAnsi="Times New Roman"/>
          <w:b/>
          <w:color w:val="000000"/>
          <w:sz w:val="24"/>
          <w:szCs w:val="24"/>
        </w:rPr>
        <w:t>Языковая компетенция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(владение языковыми средствами):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применение правил написания слов, изученных в основной школе;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адекватное произношение и различение на слух всех звуков иностранного языка; с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блюдение правильного ударения в словах и фразах;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соблюдение ритмико-интонационных особенностей предложений различных комм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у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B31F3E" w:rsidRPr="00005A09" w:rsidRDefault="00B31F3E" w:rsidP="00B31F3E">
      <w:pPr>
        <w:pStyle w:val="a9"/>
        <w:tabs>
          <w:tab w:val="left" w:pos="36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распознавание и употребление в речи основных значений изученных лекси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ческих ед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ниц (слов, словосочетаний, реплик-клише речевого этикета);</w:t>
      </w:r>
    </w:p>
    <w:p w:rsidR="00B31F3E" w:rsidRPr="00005A09" w:rsidRDefault="00B31F3E" w:rsidP="00B31F3E">
      <w:pPr>
        <w:pStyle w:val="a9"/>
        <w:tabs>
          <w:tab w:val="left" w:pos="36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знание основных способов словообразования (аффиксации, словосложения, конве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сии);</w:t>
      </w:r>
    </w:p>
    <w:p w:rsidR="00B31F3E" w:rsidRPr="00005A09" w:rsidRDefault="00B31F3E" w:rsidP="00B31F3E">
      <w:pPr>
        <w:pStyle w:val="a9"/>
        <w:tabs>
          <w:tab w:val="left" w:pos="36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lastRenderedPageBreak/>
        <w:t>понимание и использование явлений многозначности слов иностранного язы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ка, син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нимии, антонимии и лексической сочетаемости;распознавание и употребление в речи основных морфологических форм и синтаксических конструкций изучаемого ин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странного языка; знание при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знаков изученных грамматических явлений (видо-временных форм глаго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лов, модальных глаголов и их эквивалентов, артиклей, сущес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т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вительных, степеней сравнения прилагательных и наречий, местоимений, числитель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ных, предлогов);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 w:right="113"/>
        <w:jc w:val="both"/>
        <w:rPr>
          <w:rStyle w:val="aa"/>
          <w:rFonts w:ascii="Times New Roman" w:hAnsi="Times New Roman"/>
          <w:color w:val="000000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знание основных различий систем иностранного и русского/родного языков.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 w:right="113"/>
        <w:jc w:val="both"/>
        <w:rPr>
          <w:rFonts w:ascii="Times New Roman" w:hAnsi="Times New Roman"/>
          <w:i/>
          <w:sz w:val="24"/>
          <w:szCs w:val="24"/>
        </w:rPr>
      </w:pPr>
      <w:r w:rsidRPr="00005A09">
        <w:rPr>
          <w:rStyle w:val="1"/>
          <w:rFonts w:ascii="Times New Roman" w:hAnsi="Times New Roman"/>
          <w:color w:val="000000"/>
          <w:sz w:val="24"/>
          <w:szCs w:val="24"/>
        </w:rPr>
        <w:t xml:space="preserve">Социокультурная </w:t>
      </w:r>
      <w:r w:rsidRPr="00005A09">
        <w:rPr>
          <w:rStyle w:val="af2"/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>компетенция;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знание национально-культурных особенностей речевого и неречевого поведе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ния в своей стране и странах изучаемого языка; применение этих знаний в различных ситу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циях формального и неформального межличностного и межкультурного общения;</w:t>
      </w:r>
    </w:p>
    <w:p w:rsidR="00B31F3E" w:rsidRPr="00005A09" w:rsidRDefault="00B31F3E" w:rsidP="00B31F3E">
      <w:pPr>
        <w:pStyle w:val="a9"/>
        <w:tabs>
          <w:tab w:val="left" w:pos="36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сики), принятых в странах изучаемого языка;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знание употребительной фоновой лексики и реалий страны/стран изучаемо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го языка, некоторых распространённых образцов фольклора (скороговорки, поговорки, посл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вицы);</w:t>
      </w:r>
    </w:p>
    <w:p w:rsidR="00B31F3E" w:rsidRPr="00005A09" w:rsidRDefault="00B31F3E" w:rsidP="00B31F3E">
      <w:pPr>
        <w:pStyle w:val="a9"/>
        <w:tabs>
          <w:tab w:val="left" w:pos="36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знакомство с образцами художественной, публицистической и научно-попу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лярной л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тературы;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представление об особенностях образа жизни, быта, культуры стран изучае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мого языка (всемирно известных достопримечательностях, выдающихся лю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дях и их вкладе в м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ровую культуру);</w:t>
      </w:r>
    </w:p>
    <w:p w:rsidR="00B31F3E" w:rsidRPr="00005A09" w:rsidRDefault="00B31F3E" w:rsidP="00B31F3E">
      <w:pPr>
        <w:pStyle w:val="a9"/>
        <w:tabs>
          <w:tab w:val="left" w:pos="36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представление о сходстве и различиях в традициях своей страны и стран изу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чаемого языка;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 w:right="113"/>
        <w:jc w:val="both"/>
        <w:rPr>
          <w:rStyle w:val="aa"/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понимание роли владения иностранными языками в современном мире.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 w:right="113"/>
        <w:jc w:val="both"/>
        <w:rPr>
          <w:rStyle w:val="aa"/>
          <w:rFonts w:ascii="Times New Roman" w:hAnsi="Times New Roman"/>
          <w:b/>
          <w:color w:val="000000"/>
          <w:sz w:val="24"/>
          <w:szCs w:val="24"/>
        </w:rPr>
      </w:pP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 w:right="113"/>
        <w:jc w:val="both"/>
        <w:rPr>
          <w:rStyle w:val="aa"/>
          <w:rFonts w:ascii="Times New Roman" w:hAnsi="Times New Roman"/>
          <w:b/>
          <w:color w:val="000000"/>
          <w:sz w:val="24"/>
          <w:szCs w:val="24"/>
        </w:rPr>
      </w:pPr>
      <w:r w:rsidRPr="00005A09">
        <w:rPr>
          <w:rStyle w:val="aa"/>
          <w:rFonts w:ascii="Times New Roman" w:hAnsi="Times New Roman"/>
          <w:b/>
          <w:color w:val="000000"/>
          <w:sz w:val="24"/>
          <w:szCs w:val="24"/>
        </w:rPr>
        <w:t xml:space="preserve"> Компенсаторная компетенция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умение выходить из трудного положения в условиях дефицита Языковы средств при получении и приёме информации за счёт использования контекстуальной догадки, 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г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норирования языковых трудностей, переспроса, словарных замен, жестов, мимики.</w:t>
      </w:r>
    </w:p>
    <w:p w:rsidR="00B31F3E" w:rsidRPr="00005A09" w:rsidRDefault="00B31F3E" w:rsidP="00B31F3E">
      <w:pPr>
        <w:pStyle w:val="24"/>
        <w:shd w:val="clear" w:color="auto" w:fill="auto"/>
        <w:spacing w:after="162" w:line="240" w:lineRule="exact"/>
        <w:ind w:left="380"/>
        <w:rPr>
          <w:rStyle w:val="23"/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B31F3E" w:rsidRPr="00005A09" w:rsidRDefault="00B31F3E" w:rsidP="00B31F3E">
      <w:pPr>
        <w:pStyle w:val="24"/>
        <w:shd w:val="clear" w:color="auto" w:fill="auto"/>
        <w:spacing w:line="240" w:lineRule="auto"/>
        <w:ind w:left="113"/>
        <w:rPr>
          <w:rFonts w:ascii="Times New Roman" w:hAnsi="Times New Roman"/>
          <w:sz w:val="24"/>
          <w:szCs w:val="24"/>
        </w:rPr>
      </w:pPr>
      <w:r w:rsidRPr="00005A09">
        <w:rPr>
          <w:rStyle w:val="23"/>
          <w:rFonts w:ascii="Times New Roman" w:hAnsi="Times New Roman"/>
          <w:bCs/>
          <w:iCs/>
          <w:color w:val="000000"/>
          <w:sz w:val="24"/>
          <w:szCs w:val="24"/>
        </w:rPr>
        <w:t>В познавательной сфере</w:t>
      </w:r>
      <w:r w:rsidRPr="00005A09">
        <w:rPr>
          <w:rStyle w:val="23"/>
          <w:rFonts w:ascii="Times New Roman" w:hAnsi="Times New Roman"/>
          <w:bCs/>
          <w:i/>
          <w:iCs/>
          <w:color w:val="000000"/>
          <w:sz w:val="24"/>
          <w:szCs w:val="24"/>
        </w:rPr>
        <w:t>:</w:t>
      </w:r>
    </w:p>
    <w:p w:rsidR="00B31F3E" w:rsidRPr="00005A09" w:rsidRDefault="00B31F3E" w:rsidP="00B31F3E">
      <w:pPr>
        <w:pStyle w:val="a9"/>
        <w:tabs>
          <w:tab w:val="left" w:pos="361"/>
        </w:tabs>
        <w:spacing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умение сравнивать языковые явления родного и иностранного языков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на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уровне 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т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дельных грамматических явлений, слов, словосочетаний, предло жений;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владение приёмами работы с текстом, умение пользоваться определённой стратегией чтения/аудирования в зависимости от коммуникативной задачи (читать/слушать текст с разной глубиной понимания);</w:t>
      </w:r>
    </w:p>
    <w:p w:rsidR="00B31F3E" w:rsidRPr="00005A09" w:rsidRDefault="00B31F3E" w:rsidP="00B31F3E">
      <w:pPr>
        <w:pStyle w:val="a9"/>
        <w:tabs>
          <w:tab w:val="left" w:pos="361"/>
        </w:tabs>
        <w:spacing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готовность и умение осуществлять индивидуальную и совместную проектную работу;</w:t>
      </w:r>
    </w:p>
    <w:p w:rsidR="00B31F3E" w:rsidRPr="00005A09" w:rsidRDefault="00B31F3E" w:rsidP="00B31F3E">
      <w:pPr>
        <w:pStyle w:val="a9"/>
        <w:tabs>
          <w:tab w:val="left" w:pos="361"/>
        </w:tabs>
        <w:spacing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умение пользоваться справочным материалом (грамматическими и лингво страноведч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ским справочниками, двуязычным и толковым словарями, муль тимедийными средс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т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вами);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владение способами и приёмами дальнейшего самостоятельного изучения иностранных языков.</w:t>
      </w:r>
    </w:p>
    <w:p w:rsidR="00B31F3E" w:rsidRPr="00005A09" w:rsidRDefault="00B31F3E" w:rsidP="00B31F3E">
      <w:pPr>
        <w:pStyle w:val="24"/>
        <w:shd w:val="clear" w:color="auto" w:fill="auto"/>
        <w:spacing w:after="200" w:line="240" w:lineRule="exact"/>
        <w:ind w:left="380"/>
        <w:rPr>
          <w:rFonts w:ascii="Times New Roman" w:hAnsi="Times New Roman"/>
          <w:b w:val="0"/>
          <w:sz w:val="24"/>
          <w:szCs w:val="24"/>
        </w:rPr>
      </w:pPr>
      <w:bookmarkStart w:id="1" w:name="bookmark2"/>
      <w:r w:rsidRPr="00005A09">
        <w:rPr>
          <w:rStyle w:val="af2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val="ru-RU"/>
        </w:rPr>
        <w:lastRenderedPageBreak/>
        <w:t xml:space="preserve">  </w:t>
      </w:r>
      <w:r w:rsidRPr="00005A09">
        <w:rPr>
          <w:rStyle w:val="23"/>
          <w:rFonts w:ascii="Times New Roman" w:hAnsi="Times New Roman"/>
          <w:bCs/>
          <w:iCs/>
          <w:color w:val="000000"/>
          <w:sz w:val="24"/>
          <w:szCs w:val="24"/>
        </w:rPr>
        <w:t>В ценностно-ориентационной сфере</w:t>
      </w:r>
      <w:r w:rsidRPr="00005A09">
        <w:rPr>
          <w:rStyle w:val="23"/>
          <w:rFonts w:ascii="Times New Roman" w:hAnsi="Times New Roman"/>
          <w:b/>
          <w:bCs/>
          <w:iCs/>
          <w:color w:val="000000"/>
          <w:sz w:val="24"/>
          <w:szCs w:val="24"/>
        </w:rPr>
        <w:t>:</w:t>
      </w:r>
      <w:bookmarkEnd w:id="1"/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представление о языке как средстве выражения чувств, эмоций, основе кул туры мы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ш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ления;</w:t>
      </w:r>
    </w:p>
    <w:p w:rsidR="00B31F3E" w:rsidRPr="00005A09" w:rsidRDefault="00B31F3E" w:rsidP="00B31F3E">
      <w:pPr>
        <w:pStyle w:val="a9"/>
        <w:tabs>
          <w:tab w:val="left" w:pos="36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достижение взаимопонимания в процессе устного и письменного общения с носител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я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ми иностранного языка, установления межличностных и меж; культурных контактов в доступных пределах;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представление о целостном полиязычном, поликультурном мире, осознан места и роли родного и иностранных языков в этом мире как средства обп ния, познания, саморе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лизации и социальной адаптации;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приобщение к ценностям мировой культуры как через источники информации на ин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странном языке (в том числе мультимедийные), так и через непо средственное участие в школьных обменах, туристических поездках, </w:t>
      </w:r>
      <w:r w:rsidRPr="00005A09">
        <w:rPr>
          <w:rStyle w:val="Tahoma"/>
          <w:rFonts w:ascii="Times New Roman" w:hAnsi="Times New Roman" w:cs="Times New Roman"/>
          <w:color w:val="000000"/>
          <w:sz w:val="24"/>
          <w:szCs w:val="24"/>
        </w:rPr>
        <w:t>моло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дёжных форумах.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 w:right="113"/>
        <w:jc w:val="both"/>
        <w:rPr>
          <w:rFonts w:ascii="Times New Roman" w:hAnsi="Times New Roman"/>
          <w:b/>
          <w:sz w:val="24"/>
          <w:szCs w:val="24"/>
        </w:rPr>
      </w:pPr>
      <w:r w:rsidRPr="00005A09">
        <w:rPr>
          <w:rFonts w:ascii="Times New Roman" w:hAnsi="Times New Roman"/>
          <w:b/>
          <w:sz w:val="24"/>
          <w:szCs w:val="24"/>
        </w:rPr>
        <w:t>В эстетической сфере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владение элементарными средствами выражения чувств и эмоций на ин странном яз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ы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ке;</w:t>
      </w:r>
    </w:p>
    <w:p w:rsidR="00B31F3E" w:rsidRPr="00005A09" w:rsidRDefault="00B31F3E" w:rsidP="00B31F3E">
      <w:pPr>
        <w:pStyle w:val="a9"/>
        <w:tabs>
          <w:tab w:val="left" w:pos="64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стремление к знакомству с образцами художественного творчества на ино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странном языке и средствами иностранного языка;</w:t>
      </w:r>
    </w:p>
    <w:p w:rsidR="00B31F3E" w:rsidRPr="00005A09" w:rsidRDefault="00B31F3E" w:rsidP="00B31F3E">
      <w:pPr>
        <w:pStyle w:val="a9"/>
        <w:tabs>
          <w:tab w:val="left" w:pos="646"/>
        </w:tabs>
        <w:spacing w:line="240" w:lineRule="auto"/>
        <w:ind w:left="113" w:right="113"/>
        <w:jc w:val="both"/>
        <w:rPr>
          <w:rStyle w:val="aa"/>
          <w:rFonts w:ascii="Times New Roman" w:hAnsi="Times New Roman"/>
          <w:color w:val="000000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развитие чувства прекрасного в процессе обсуждения современных тенден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ций в жив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писи, музыке, литературе.</w:t>
      </w:r>
    </w:p>
    <w:p w:rsidR="00B31F3E" w:rsidRPr="00005A09" w:rsidRDefault="00B31F3E" w:rsidP="00B31F3E">
      <w:pPr>
        <w:pStyle w:val="a9"/>
        <w:tabs>
          <w:tab w:val="left" w:pos="64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25"/>
          <w:rFonts w:ascii="Times New Roman" w:hAnsi="Times New Roman"/>
          <w:b w:val="0"/>
          <w:bCs w:val="0"/>
          <w:i/>
          <w:iCs/>
          <w:color w:val="000000"/>
          <w:sz w:val="24"/>
          <w:szCs w:val="24"/>
        </w:rPr>
        <w:t>В сфере физической деятельности:</w:t>
      </w:r>
    </w:p>
    <w:p w:rsidR="00B31F3E" w:rsidRPr="00005A09" w:rsidRDefault="00B31F3E" w:rsidP="00B31F3E">
      <w:pPr>
        <w:pStyle w:val="a9"/>
        <w:tabs>
          <w:tab w:val="left" w:pos="64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стремление вести здоровый образ жизни (режим труда и отдыха, питание, спорт, фи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т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нес).</w:t>
      </w:r>
    </w:p>
    <w:p w:rsidR="00B31F3E" w:rsidRPr="00005A09" w:rsidRDefault="00B31F3E" w:rsidP="00B31F3E">
      <w:pPr>
        <w:ind w:left="113" w:right="113"/>
        <w:jc w:val="both"/>
        <w:rPr>
          <w:rFonts w:ascii="Times New Roman" w:hAnsi="Times New Roman"/>
          <w:b/>
          <w:sz w:val="24"/>
          <w:szCs w:val="24"/>
        </w:rPr>
      </w:pPr>
      <w:r w:rsidRPr="00005A09">
        <w:rPr>
          <w:rFonts w:ascii="Times New Roman" w:hAnsi="Times New Roman"/>
          <w:b/>
          <w:sz w:val="24"/>
          <w:szCs w:val="24"/>
        </w:rPr>
        <w:t>В трудовой сфере</w:t>
      </w:r>
    </w:p>
    <w:p w:rsidR="00B31F3E" w:rsidRPr="00005A09" w:rsidRDefault="00B31F3E" w:rsidP="00B31F3E">
      <w:pPr>
        <w:ind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Fonts w:ascii="Times New Roman" w:hAnsi="Times New Roman"/>
          <w:sz w:val="24"/>
          <w:szCs w:val="24"/>
        </w:rPr>
        <w:t xml:space="preserve">  Умение рационально планировать свой учебный труд</w:t>
      </w:r>
    </w:p>
    <w:p w:rsidR="00B31F3E" w:rsidRPr="00005A09" w:rsidRDefault="00B31F3E" w:rsidP="00B31F3E">
      <w:pPr>
        <w:ind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Fonts w:ascii="Times New Roman" w:hAnsi="Times New Roman"/>
          <w:sz w:val="24"/>
          <w:szCs w:val="24"/>
        </w:rPr>
        <w:t xml:space="preserve">  Умение работать в соответствии с намеченным планом.</w:t>
      </w:r>
    </w:p>
    <w:p w:rsidR="00B31F3E" w:rsidRPr="00005A09" w:rsidRDefault="00B31F3E" w:rsidP="00B31F3E">
      <w:pPr>
        <w:ind w:right="-144"/>
        <w:jc w:val="center"/>
        <w:rPr>
          <w:rFonts w:ascii="Times New Roman" w:hAnsi="Times New Roman"/>
          <w:b/>
          <w:sz w:val="24"/>
          <w:szCs w:val="24"/>
        </w:rPr>
      </w:pPr>
      <w:r w:rsidRPr="00005A09">
        <w:rPr>
          <w:rFonts w:ascii="Times New Roman" w:hAnsi="Times New Roman"/>
          <w:b/>
          <w:sz w:val="24"/>
          <w:szCs w:val="24"/>
        </w:rPr>
        <w:t xml:space="preserve">Содержание учебного предмета </w:t>
      </w:r>
    </w:p>
    <w:p w:rsidR="00B31F3E" w:rsidRPr="00005A09" w:rsidRDefault="00B31F3E" w:rsidP="00B31F3E">
      <w:pPr>
        <w:ind w:right="-14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05A09">
        <w:rPr>
          <w:rFonts w:ascii="Times New Roman" w:eastAsia="Times New Roman" w:hAnsi="Times New Roman"/>
          <w:b/>
          <w:sz w:val="24"/>
          <w:szCs w:val="24"/>
        </w:rPr>
        <w:t xml:space="preserve"> (в соответствии со стандартом)</w:t>
      </w:r>
    </w:p>
    <w:tbl>
      <w:tblPr>
        <w:tblpPr w:leftFromText="180" w:rightFromText="180" w:vertAnchor="text" w:horzAnchor="margin" w:tblpXSpec="center" w:tblpY="13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70"/>
        <w:gridCol w:w="2159"/>
        <w:gridCol w:w="3118"/>
      </w:tblGrid>
      <w:tr w:rsidR="00B70BFA" w:rsidRPr="00005A09" w:rsidTr="00B70BF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FA" w:rsidRPr="00005A09" w:rsidRDefault="00B70BFA" w:rsidP="00B70BFA">
            <w:pPr>
              <w:widowControl w:val="0"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 xml:space="preserve">Выдержки из стандарта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FA" w:rsidRPr="00005A09" w:rsidRDefault="00B70BFA" w:rsidP="00B70BFA">
            <w:pPr>
              <w:widowControl w:val="0"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Основное содерж</w:t>
            </w: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FA" w:rsidRPr="00005A09" w:rsidRDefault="00B70BFA" w:rsidP="00B70BFA">
            <w:pPr>
              <w:widowControl w:val="0"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 xml:space="preserve">№ урока </w:t>
            </w:r>
          </w:p>
          <w:p w:rsidR="00B70BFA" w:rsidRPr="00005A09" w:rsidRDefault="00B70BFA" w:rsidP="00B70BFA">
            <w:pPr>
              <w:widowControl w:val="0"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5 класс</w:t>
            </w:r>
          </w:p>
        </w:tc>
      </w:tr>
      <w:tr w:rsidR="00B70BFA" w:rsidRPr="00005A09" w:rsidTr="00B70BFA">
        <w:trPr>
          <w:trHeight w:val="109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FA" w:rsidRPr="00005A09" w:rsidRDefault="00B70BFA" w:rsidP="00B70BFA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hAnsi="Times New Roman"/>
                <w:sz w:val="24"/>
                <w:szCs w:val="24"/>
              </w:rPr>
              <w:t>2) формирование и совершенствование ин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о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язычной коммуникативной компетенции; ра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с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ширение и систематизация знаний о языке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FA" w:rsidRPr="00005A09" w:rsidRDefault="00B70BFA" w:rsidP="00B70BFA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Times New Roman" w:hAnsi="Times New Roman"/>
                <w:sz w:val="24"/>
                <w:szCs w:val="24"/>
              </w:rPr>
            </w:pPr>
            <w:r w:rsidRPr="00005A09">
              <w:rPr>
                <w:rFonts w:ascii="Times New Roman" w:hAnsi="Times New Roman"/>
                <w:i/>
                <w:sz w:val="24"/>
                <w:szCs w:val="24"/>
              </w:rPr>
              <w:t xml:space="preserve"> Я и моя семья, мои друзья 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Члены моей семьи ( внешность, черты характера, профессии, хобби), Взаимоотношения в семье. Семейные праздники. Хара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к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тер и увлечения друзей. Взаимоо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т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ношения с друзь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я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ми.</w:t>
            </w:r>
          </w:p>
          <w:p w:rsidR="00B70BFA" w:rsidRPr="00005A09" w:rsidRDefault="00B70BFA" w:rsidP="00B70BFA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FA" w:rsidRPr="00005A09" w:rsidRDefault="00B70BFA" w:rsidP="00B70BFA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Раздел 1</w:t>
            </w:r>
          </w:p>
          <w:p w:rsidR="00B70BFA" w:rsidRPr="00005A09" w:rsidRDefault="00B70BFA" w:rsidP="00B70BFA">
            <w:pPr>
              <w:ind w:right="-1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Раздел 2</w:t>
            </w:r>
          </w:p>
          <w:p w:rsidR="00B70BFA" w:rsidRPr="00005A09" w:rsidRDefault="00B70BFA" w:rsidP="00B70BFA">
            <w:pPr>
              <w:ind w:right="-1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Раздел 3</w:t>
            </w:r>
          </w:p>
          <w:p w:rsidR="00B70BFA" w:rsidRPr="00005A09" w:rsidRDefault="00B70BFA" w:rsidP="00B70BFA">
            <w:pPr>
              <w:ind w:right="-1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Раздел 4,6</w:t>
            </w:r>
          </w:p>
        </w:tc>
      </w:tr>
      <w:tr w:rsidR="00B70BFA" w:rsidRPr="00005A09" w:rsidTr="00B70BF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FA" w:rsidRPr="00005A09" w:rsidRDefault="00B70BFA" w:rsidP="00B70BFA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</w:t>
            </w: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тупными образцами детской художественной литературы;</w:t>
            </w:r>
          </w:p>
          <w:p w:rsidR="00B70BFA" w:rsidRPr="00005A09" w:rsidRDefault="00B70BFA" w:rsidP="00B70BFA">
            <w:pPr>
              <w:ind w:right="-144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освоение правил речевого и неречевого пов</w:t>
            </w: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дения;</w:t>
            </w:r>
          </w:p>
          <w:p w:rsidR="00B70BFA" w:rsidRPr="00005A09" w:rsidRDefault="00B70BFA" w:rsidP="00B70BFA">
            <w:pPr>
              <w:ind w:right="-144" w:firstLine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приобретение  навыков общения в устной и письменной форме;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FA" w:rsidRPr="00005A09" w:rsidRDefault="00B70BFA" w:rsidP="00B70BFA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hAnsi="Times New Roman"/>
                <w:i/>
                <w:sz w:val="24"/>
                <w:szCs w:val="24"/>
              </w:rPr>
              <w:t xml:space="preserve">Страна/ страны изучаемого языка, родная страна. 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Географические у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с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ловия, природа и погода, население, столицы, Дост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о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примечательности Лондона и Москвы. Некоторые праз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д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ники и традиции. Выдающиеся люди и их вклад в мир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о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 xml:space="preserve">вую культуру.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FA" w:rsidRPr="00005A09" w:rsidRDefault="00B70BFA" w:rsidP="00B70BFA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Раздел 7</w:t>
            </w:r>
          </w:p>
          <w:p w:rsidR="00B70BFA" w:rsidRPr="00005A09" w:rsidRDefault="00B70BFA" w:rsidP="00B70BFA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Раздел 8</w:t>
            </w:r>
          </w:p>
          <w:p w:rsidR="00B70BFA" w:rsidRPr="00005A09" w:rsidRDefault="00B70BFA" w:rsidP="00B70BFA">
            <w:pPr>
              <w:ind w:right="-1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Раздел 9</w:t>
            </w:r>
          </w:p>
          <w:p w:rsidR="00B70BFA" w:rsidRPr="00005A09" w:rsidRDefault="00B70BFA" w:rsidP="00B70BFA">
            <w:pPr>
              <w:ind w:right="-1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Раздел 5</w:t>
            </w:r>
          </w:p>
          <w:p w:rsidR="00B70BFA" w:rsidRPr="00005A09" w:rsidRDefault="00B70BFA" w:rsidP="00B70BFA">
            <w:pPr>
              <w:ind w:right="-1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Раздел 13</w:t>
            </w:r>
          </w:p>
          <w:p w:rsidR="00B70BFA" w:rsidRPr="00005A09" w:rsidRDefault="00B70BFA" w:rsidP="00B70BFA">
            <w:pPr>
              <w:ind w:right="-1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Раздел 11</w:t>
            </w:r>
          </w:p>
          <w:p w:rsidR="00B70BFA" w:rsidRPr="00005A09" w:rsidRDefault="00B70BFA" w:rsidP="00B70BFA">
            <w:pPr>
              <w:ind w:right="-1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Раздел 12</w:t>
            </w:r>
          </w:p>
        </w:tc>
      </w:tr>
      <w:tr w:rsidR="00B70BFA" w:rsidRPr="00005A09" w:rsidTr="00B70BF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FA" w:rsidRPr="00005A09" w:rsidRDefault="00B70BFA" w:rsidP="00B70BFA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4) Освоение  лингвистических представлений, необходимых для овладения  устной и письме</w:t>
            </w: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ной речью на иностранном языке, расширение лингвистического кругозора</w:t>
            </w:r>
          </w:p>
          <w:p w:rsidR="00B70BFA" w:rsidRPr="00005A09" w:rsidRDefault="00B70BFA" w:rsidP="00B70BFA">
            <w:pPr>
              <w:pStyle w:val="ConsPlusNormal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005A09">
              <w:rPr>
                <w:rFonts w:ascii="Times New Roman" w:hAnsi="Times New Roman" w:cs="Times New Roman"/>
                <w:sz w:val="24"/>
                <w:szCs w:val="24"/>
              </w:rPr>
              <w:t>3) достижение допорогового уровня иноязы</w:t>
            </w:r>
            <w:r w:rsidRPr="00005A0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05A09">
              <w:rPr>
                <w:rFonts w:ascii="Times New Roman" w:hAnsi="Times New Roman" w:cs="Times New Roman"/>
                <w:sz w:val="24"/>
                <w:szCs w:val="24"/>
              </w:rPr>
              <w:t>ной коммуникативной компетенции;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FA" w:rsidRPr="00005A09" w:rsidRDefault="00B70BFA" w:rsidP="00B70BFA">
            <w:pPr>
              <w:ind w:right="45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hAnsi="Times New Roman"/>
                <w:i/>
                <w:sz w:val="24"/>
                <w:szCs w:val="24"/>
              </w:rPr>
              <w:t>Школьное о</w:t>
            </w:r>
            <w:r w:rsidRPr="00005A09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r w:rsidRPr="00005A09">
              <w:rPr>
                <w:rFonts w:ascii="Times New Roman" w:hAnsi="Times New Roman"/>
                <w:i/>
                <w:sz w:val="24"/>
                <w:szCs w:val="24"/>
              </w:rPr>
              <w:t xml:space="preserve">разование. 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Школьная жизнь. Вза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и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моотношения между учит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е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лями и учен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и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кам, между учащимися, правила пов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е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дения в шк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о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ле, школьная форма. Уче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б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ные предметы и отношения к ним. Школьная жизнь зар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у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бежных све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р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стников6 т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и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пы школ, учебные предметы К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а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никулы. М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е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ждународные школьные обмены. Роль английского и русского яз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ы</w:t>
            </w:r>
            <w:r w:rsidRPr="00005A09">
              <w:rPr>
                <w:rFonts w:ascii="Times New Roman" w:hAnsi="Times New Roman"/>
                <w:sz w:val="24"/>
                <w:szCs w:val="24"/>
              </w:rPr>
              <w:lastRenderedPageBreak/>
              <w:t>ка в совр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е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менном мире. Выбор пр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о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фессии.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FA" w:rsidRPr="00005A09" w:rsidRDefault="00B70BFA" w:rsidP="00B70BFA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Раздел 10</w:t>
            </w:r>
          </w:p>
          <w:p w:rsidR="00B70BFA" w:rsidRPr="00005A09" w:rsidRDefault="00B70BFA" w:rsidP="00B70BFA">
            <w:pPr>
              <w:ind w:right="-1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 xml:space="preserve"> Раздел 2</w:t>
            </w:r>
          </w:p>
        </w:tc>
      </w:tr>
      <w:tr w:rsidR="00B70BFA" w:rsidRPr="00005A09" w:rsidTr="00B70BF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FA" w:rsidRPr="00005A09" w:rsidRDefault="00B70BFA" w:rsidP="00B70BFA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hAnsi="Times New Roman"/>
                <w:sz w:val="24"/>
                <w:szCs w:val="24"/>
              </w:rPr>
              <w:lastRenderedPageBreak/>
              <w:t>2) формирование и совершенствование ин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о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язычной коммуникативной компетенции; ра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с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>ширение и систематизация знаний о языке</w:t>
            </w:r>
          </w:p>
          <w:p w:rsidR="00B70BFA" w:rsidRPr="00005A09" w:rsidRDefault="00B70BFA" w:rsidP="00B70BFA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FA" w:rsidRPr="00005A09" w:rsidRDefault="00B70BFA" w:rsidP="00B70BFA">
            <w:pPr>
              <w:widowControl w:val="0"/>
              <w:autoSpaceDE w:val="0"/>
              <w:autoSpaceDN w:val="0"/>
              <w:adjustRightInd w:val="0"/>
              <w:ind w:right="-1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hAnsi="Times New Roman"/>
                <w:i/>
                <w:sz w:val="24"/>
                <w:szCs w:val="24"/>
              </w:rPr>
              <w:t>Мир моих увлеч</w:t>
            </w:r>
            <w:r w:rsidRPr="00005A09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005A09">
              <w:rPr>
                <w:rFonts w:ascii="Times New Roman" w:hAnsi="Times New Roman"/>
                <w:i/>
                <w:sz w:val="24"/>
                <w:szCs w:val="24"/>
              </w:rPr>
              <w:t>ний.</w:t>
            </w:r>
            <w:r w:rsidRPr="00005A09">
              <w:rPr>
                <w:rFonts w:ascii="Times New Roman" w:hAnsi="Times New Roman"/>
                <w:sz w:val="24"/>
                <w:szCs w:val="24"/>
              </w:rPr>
              <w:t xml:space="preserve"> Животные на воле и в неволе.</w:t>
            </w:r>
            <w:r w:rsidRPr="00005A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FA" w:rsidRPr="00005A09" w:rsidRDefault="00B70BFA" w:rsidP="00B70BFA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Раздел 6</w:t>
            </w:r>
          </w:p>
          <w:p w:rsidR="00B70BFA" w:rsidRPr="00005A09" w:rsidRDefault="00B70BFA" w:rsidP="00B70B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Раздел 13</w:t>
            </w:r>
          </w:p>
          <w:p w:rsidR="00B70BFA" w:rsidRPr="00005A09" w:rsidRDefault="00B70BFA" w:rsidP="00B70B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Раздел 14</w:t>
            </w:r>
          </w:p>
          <w:p w:rsidR="00B70BFA" w:rsidRPr="00005A09" w:rsidRDefault="00B70BFA" w:rsidP="00B70B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Раздел 15</w:t>
            </w:r>
          </w:p>
          <w:p w:rsidR="00B70BFA" w:rsidRPr="00005A09" w:rsidRDefault="00B70BFA" w:rsidP="00B70BF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A09">
              <w:rPr>
                <w:rFonts w:ascii="Times New Roman" w:eastAsia="Times New Roman" w:hAnsi="Times New Roman"/>
                <w:sz w:val="24"/>
                <w:szCs w:val="24"/>
              </w:rPr>
              <w:t>Раздел 16</w:t>
            </w:r>
          </w:p>
        </w:tc>
      </w:tr>
    </w:tbl>
    <w:p w:rsidR="00B31F3E" w:rsidRPr="00005A09" w:rsidRDefault="00B31F3E" w:rsidP="00B31F3E">
      <w:pPr>
        <w:autoSpaceDE w:val="0"/>
        <w:autoSpaceDN w:val="0"/>
        <w:adjustRightInd w:val="0"/>
        <w:ind w:right="-144"/>
        <w:rPr>
          <w:rFonts w:ascii="Times New Roman" w:eastAsia="Times New Roman" w:hAnsi="Times New Roman"/>
          <w:b/>
          <w:sz w:val="24"/>
          <w:szCs w:val="24"/>
        </w:rPr>
      </w:pPr>
    </w:p>
    <w:p w:rsidR="00B31F3E" w:rsidRPr="00005A09" w:rsidRDefault="00B31F3E" w:rsidP="00B31F3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B31F3E" w:rsidRPr="00005A09" w:rsidRDefault="00B31F3E" w:rsidP="00B31F3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B31F3E" w:rsidRPr="00005A09" w:rsidRDefault="00B31F3E" w:rsidP="00B31F3E">
      <w:pPr>
        <w:pStyle w:val="34"/>
        <w:shd w:val="clear" w:color="auto" w:fill="auto"/>
        <w:spacing w:line="240" w:lineRule="auto"/>
        <w:ind w:right="113"/>
        <w:rPr>
          <w:rFonts w:ascii="Times New Roman" w:hAnsi="Times New Roman"/>
          <w:sz w:val="24"/>
          <w:szCs w:val="24"/>
          <w:lang w:val="ru-RU"/>
        </w:rPr>
      </w:pPr>
      <w:r w:rsidRPr="00005A09">
        <w:rPr>
          <w:rFonts w:ascii="Times New Roman" w:hAnsi="Times New Roman"/>
          <w:i/>
          <w:iCs/>
          <w:spacing w:val="0"/>
          <w:sz w:val="24"/>
          <w:szCs w:val="24"/>
          <w:lang w:val="ru-RU" w:eastAsia="zh-CN"/>
        </w:rPr>
        <w:t xml:space="preserve">                                                                   </w:t>
      </w:r>
      <w:r w:rsidRPr="00005A09">
        <w:rPr>
          <w:rStyle w:val="33"/>
          <w:rFonts w:ascii="Times New Roman" w:hAnsi="Times New Roman"/>
          <w:bCs/>
          <w:i/>
          <w:iCs/>
          <w:color w:val="000000"/>
          <w:sz w:val="24"/>
          <w:szCs w:val="24"/>
          <w:lang w:val="ru-RU"/>
        </w:rPr>
        <w:t>Диалогическая речь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Дальнейшее совершенствование диалогической речи при более вариативном со де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жании и более разнообразном языковом оформлении: умение вести диалог этикетного характера, диалог-расспрос, диалог — побуждение к действию, диалог — обмен мн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ниями и комбинированные диалоги.</w:t>
      </w:r>
      <w:r w:rsidRPr="00005A09">
        <w:rPr>
          <w:rFonts w:ascii="Times New Roman" w:hAnsi="Times New Roman"/>
          <w:sz w:val="24"/>
          <w:szCs w:val="24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Объём диалога — от 3 реплик (5-7классы) до 4-5 реплик (8-9 классы) со стороны каждого учащегося. Продолжительность диалога — 2,5-3 минуты 9 класс</w:t>
      </w:r>
    </w:p>
    <w:p w:rsidR="00B31F3E" w:rsidRPr="00005A09" w:rsidRDefault="00B31F3E" w:rsidP="00B31F3E">
      <w:pPr>
        <w:pStyle w:val="34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  <w:lang w:val="ru-RU"/>
        </w:rPr>
      </w:pPr>
      <w:r w:rsidRPr="00005A09">
        <w:rPr>
          <w:rStyle w:val="33"/>
          <w:rFonts w:ascii="Times New Roman" w:hAnsi="Times New Roman"/>
          <w:bCs/>
          <w:i/>
          <w:iCs/>
          <w:color w:val="000000"/>
          <w:sz w:val="24"/>
          <w:szCs w:val="24"/>
          <w:lang w:val="ru-RU"/>
        </w:rPr>
        <w:t xml:space="preserve">                                                 Монологическая речь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Дальнейшее развитие и совершенствование связных высказываний с использованием основных коммуникативных типов речи: описание, сообщение, расе (включающий эмоционально-оценочные суждения), рассуждение (характеристика) с высказыванием своего мнения и краткой аргументацией с опорой и без с ры на прочитанный или у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лышанный текст либо заданную коммуникативную туацию.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Объём монологического высказывания — от 8-10 фраз (5-7 классы) до 12 фраз (8-9 классы). Продолжительность монолога — 1,5-2 минуты (9 класс</w:t>
      </w:r>
    </w:p>
    <w:p w:rsidR="00B31F3E" w:rsidRPr="00005A09" w:rsidRDefault="00B31F3E" w:rsidP="00B31F3E">
      <w:pPr>
        <w:pStyle w:val="24"/>
        <w:shd w:val="clear" w:color="auto" w:fill="auto"/>
        <w:spacing w:line="240" w:lineRule="auto"/>
        <w:ind w:left="113" w:right="113"/>
        <w:rPr>
          <w:rFonts w:ascii="Times New Roman" w:hAnsi="Times New Roman"/>
          <w:b w:val="0"/>
          <w:sz w:val="24"/>
          <w:szCs w:val="24"/>
        </w:rPr>
      </w:pPr>
      <w:bookmarkStart w:id="2" w:name="bookmark3"/>
      <w:r w:rsidRPr="00005A09">
        <w:rPr>
          <w:rStyle w:val="23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Аудирование</w:t>
      </w:r>
      <w:r w:rsidRPr="00005A09">
        <w:rPr>
          <w:rStyle w:val="23"/>
          <w:rFonts w:ascii="Times New Roman" w:hAnsi="Times New Roman"/>
          <w:b/>
          <w:color w:val="000000"/>
          <w:sz w:val="24"/>
          <w:szCs w:val="24"/>
        </w:rPr>
        <w:t>.</w:t>
      </w:r>
      <w:bookmarkEnd w:id="2"/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Дальнейшее развитие и совершенствование восприятия и понимания на слух ауте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тичных аудио- и видеотекстов с разной глубиной проникновения в их содер, жание в зависимости от коммуникативной задачи и функционального типа тек</w:t>
      </w:r>
    </w:p>
    <w:p w:rsidR="00B31F3E" w:rsidRPr="00005A09" w:rsidRDefault="00B31F3E" w:rsidP="00B31F3E">
      <w:pPr>
        <w:pStyle w:val="a9"/>
        <w:tabs>
          <w:tab w:val="left" w:pos="649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Аудирование с пониманием основного содержания текста осуществляется на ауте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тичном материале, содержащем наряду с изученными и некоторое </w:t>
      </w:r>
      <w:r w:rsidRPr="00005A09">
        <w:rPr>
          <w:rStyle w:val="afc"/>
          <w:rFonts w:ascii="Times New Roman" w:hAnsi="Times New Roman" w:cs="Times New Roman"/>
          <w:color w:val="000000"/>
          <w:sz w:val="24"/>
          <w:szCs w:val="24"/>
        </w:rPr>
        <w:t>k</w:t>
      </w:r>
      <w:r w:rsidRPr="00005A09">
        <w:rPr>
          <w:rStyle w:val="afc"/>
          <w:rFonts w:ascii="Times New Roman" w:hAnsi="Times New Roman" w:cs="Times New Roman"/>
          <w:color w:val="000000"/>
          <w:sz w:val="24"/>
          <w:szCs w:val="24"/>
          <w:lang w:val="ru-RU"/>
        </w:rPr>
        <w:t>оли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чество незн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комых языковых явлений. Время звучания текстов для аудир ния — до 2 минут.</w:t>
      </w:r>
    </w:p>
    <w:p w:rsidR="00B31F3E" w:rsidRPr="00005A09" w:rsidRDefault="00B31F3E" w:rsidP="00B31F3E">
      <w:pPr>
        <w:pStyle w:val="a9"/>
        <w:tabs>
          <w:tab w:val="left" w:pos="639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Аудирование с пониманием запрашиваемой информации предполагает умение выд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лить значимую информацию в одном или нескольких аутентичных коротких текстах прагматического характера, опуская избыточную информа</w:t>
      </w:r>
      <w:r w:rsidRPr="00005A09">
        <w:rPr>
          <w:rStyle w:val="af2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Время звучания текстов для аудирования — до 1,5 минуты.</w:t>
      </w:r>
    </w:p>
    <w:p w:rsidR="00B31F3E" w:rsidRPr="00005A09" w:rsidRDefault="00B31F3E" w:rsidP="00B31F3E">
      <w:pPr>
        <w:pStyle w:val="a9"/>
        <w:tabs>
          <w:tab w:val="left" w:pos="639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Аудирование с полным пониманием звучащего текста осуществляете несложных те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к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стах, построенных на полностью знакомом учащимся язык материале. Время звучания текстов для аудирования — до 1 минуты.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Жанры текстов: прагматические, публицистические.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lastRenderedPageBreak/>
        <w:t>Типы текстов: объявление, реклама, сообщение, рассказ, диалог-интервью стихотв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рение и др.</w:t>
      </w:r>
      <w:r w:rsidRPr="00005A09">
        <w:rPr>
          <w:rFonts w:ascii="Times New Roman" w:hAnsi="Times New Roman"/>
          <w:sz w:val="24"/>
          <w:szCs w:val="24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Содержание текстов должно соответствовать возрастным особенностям и </w:t>
      </w:r>
      <w:r w:rsidRPr="00005A09">
        <w:rPr>
          <w:rStyle w:val="af2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ресам учащихся и иметь образовательную и воспитательную ценность.</w:t>
      </w:r>
    </w:p>
    <w:p w:rsidR="00B31F3E" w:rsidRPr="00005A09" w:rsidRDefault="00B31F3E" w:rsidP="00B31F3E">
      <w:pPr>
        <w:autoSpaceDE w:val="0"/>
        <w:autoSpaceDN w:val="0"/>
        <w:adjustRightInd w:val="0"/>
        <w:ind w:left="113" w:right="113"/>
        <w:jc w:val="both"/>
        <w:rPr>
          <w:rFonts w:ascii="Times New Roman" w:hAnsi="Times New Roman"/>
          <w:b/>
          <w:bCs/>
          <w:sz w:val="24"/>
          <w:szCs w:val="24"/>
        </w:rPr>
      </w:pPr>
      <w:r w:rsidRPr="00005A0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Чтение</w:t>
      </w:r>
    </w:p>
    <w:p w:rsidR="00B31F3E" w:rsidRPr="00005A09" w:rsidRDefault="00B31F3E" w:rsidP="00B31F3E">
      <w:pPr>
        <w:pStyle w:val="a9"/>
        <w:spacing w:line="240" w:lineRule="auto"/>
        <w:ind w:left="113" w:right="113" w:firstLine="30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Умение читать и понимать аутентичные тексты с различной глубиной и точ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ностью проникновения в их содержание (в зависимости от вида чтения).</w:t>
      </w:r>
    </w:p>
    <w:p w:rsidR="00B31F3E" w:rsidRPr="00005A09" w:rsidRDefault="00B31F3E" w:rsidP="00B31F3E">
      <w:pPr>
        <w:pStyle w:val="a9"/>
        <w:tabs>
          <w:tab w:val="left" w:pos="709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Ознакомительное чтение (с пониманием основного содержания) осуществ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ляется на несложных аутентичных текстах с ориентацией на выделенное в про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грамме предме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т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ное содержание, включающих некоторое количество незнакомых слов. Объём текстов для чтения — 600-700 слов.</w:t>
      </w:r>
    </w:p>
    <w:p w:rsidR="00B31F3E" w:rsidRPr="00005A09" w:rsidRDefault="00B31F3E" w:rsidP="00B31F3E">
      <w:pPr>
        <w:pStyle w:val="a9"/>
        <w:tabs>
          <w:tab w:val="left" w:pos="709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Просмотровое/поисковое чтение (с выборочным пониманием нужной или интересу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ю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щей информации) осуществляется на несложных аутентичных текстах разных жанров и предполагает умение просмотреть текст или несколько корот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ких текстов и выбрать информацию, которая необходима или представляет инте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рес для учащихся. Объём текста для чтения — около 350 слов.</w:t>
      </w:r>
    </w:p>
    <w:p w:rsidR="00B31F3E" w:rsidRPr="00005A09" w:rsidRDefault="00B31F3E" w:rsidP="00B31F3E">
      <w:pPr>
        <w:pStyle w:val="a9"/>
        <w:framePr w:w="9357" w:h="4252" w:hRule="exact" w:wrap="none" w:vAnchor="page" w:hAnchor="page" w:x="852" w:y="12475"/>
        <w:tabs>
          <w:tab w:val="left" w:pos="704"/>
        </w:tabs>
        <w:spacing w:line="240" w:lineRule="auto"/>
        <w:ind w:right="113"/>
        <w:jc w:val="both"/>
        <w:rPr>
          <w:rStyle w:val="aa"/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.</w:t>
      </w:r>
    </w:p>
    <w:p w:rsidR="00B31F3E" w:rsidRPr="00005A09" w:rsidRDefault="00B31F3E" w:rsidP="00B31F3E">
      <w:pPr>
        <w:pStyle w:val="a9"/>
        <w:framePr w:w="9357" w:h="4252" w:hRule="exact" w:wrap="none" w:vAnchor="page" w:hAnchor="page" w:x="852" w:y="12475"/>
        <w:spacing w:line="240" w:lineRule="auto"/>
        <w:ind w:left="113" w:right="113" w:firstLine="301"/>
        <w:jc w:val="both"/>
        <w:rPr>
          <w:rStyle w:val="aa"/>
          <w:rFonts w:ascii="Times New Roman" w:hAnsi="Times New Roman"/>
          <w:color w:val="000000"/>
          <w:sz w:val="24"/>
          <w:szCs w:val="24"/>
        </w:rPr>
      </w:pPr>
    </w:p>
    <w:p w:rsidR="00B31F3E" w:rsidRPr="00005A09" w:rsidRDefault="00B31F3E" w:rsidP="00B31F3E">
      <w:pPr>
        <w:pStyle w:val="a9"/>
        <w:framePr w:w="9357" w:h="4252" w:hRule="exact" w:wrap="none" w:vAnchor="page" w:hAnchor="page" w:x="852" w:y="12475"/>
        <w:widowControl w:val="0"/>
        <w:numPr>
          <w:ilvl w:val="0"/>
          <w:numId w:val="32"/>
        </w:numPr>
        <w:tabs>
          <w:tab w:val="left" w:pos="721"/>
        </w:tabs>
        <w:spacing w:after="0" w:line="240" w:lineRule="auto"/>
        <w:ind w:left="113" w:right="113" w:hanging="360"/>
        <w:jc w:val="both"/>
        <w:rPr>
          <w:rFonts w:ascii="Times New Roman" w:hAnsi="Times New Roman"/>
          <w:sz w:val="24"/>
          <w:szCs w:val="24"/>
        </w:rPr>
      </w:pPr>
    </w:p>
    <w:p w:rsidR="00B31F3E" w:rsidRPr="00005A09" w:rsidRDefault="00B31F3E" w:rsidP="00B31F3E">
      <w:pPr>
        <w:pStyle w:val="a9"/>
        <w:framePr w:w="9357" w:h="4252" w:hRule="exact" w:wrap="none" w:vAnchor="page" w:hAnchor="page" w:x="852" w:y="12475"/>
        <w:spacing w:line="240" w:lineRule="auto"/>
        <w:ind w:right="113"/>
        <w:jc w:val="both"/>
        <w:rPr>
          <w:rStyle w:val="aa"/>
          <w:rFonts w:ascii="Times New Roman" w:hAnsi="Times New Roman"/>
          <w:color w:val="000000"/>
          <w:sz w:val="24"/>
          <w:szCs w:val="24"/>
        </w:rPr>
      </w:pPr>
    </w:p>
    <w:p w:rsidR="00B31F3E" w:rsidRPr="00005A09" w:rsidRDefault="00B31F3E" w:rsidP="00B31F3E">
      <w:pPr>
        <w:pStyle w:val="a9"/>
        <w:framePr w:w="9357" w:h="4252" w:hRule="exact" w:wrap="none" w:vAnchor="page" w:hAnchor="page" w:x="852" w:y="12475"/>
        <w:spacing w:line="240" w:lineRule="auto"/>
        <w:ind w:left="113" w:right="113" w:firstLine="28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                                </w:t>
      </w:r>
    </w:p>
    <w:p w:rsidR="00B31F3E" w:rsidRPr="00005A09" w:rsidRDefault="00B31F3E" w:rsidP="00B31F3E">
      <w:pPr>
        <w:pStyle w:val="24"/>
        <w:framePr w:w="9357" w:h="4252" w:hRule="exact" w:wrap="none" w:vAnchor="page" w:hAnchor="page" w:x="852" w:y="12475"/>
        <w:shd w:val="clear" w:color="auto" w:fill="auto"/>
        <w:spacing w:line="240" w:lineRule="auto"/>
        <w:ind w:left="113" w:right="113" w:hanging="357"/>
        <w:rPr>
          <w:rFonts w:ascii="Times New Roman" w:hAnsi="Times New Roman"/>
          <w:b w:val="0"/>
          <w:sz w:val="24"/>
          <w:szCs w:val="24"/>
        </w:rPr>
      </w:pPr>
      <w:r w:rsidRPr="00005A09">
        <w:rPr>
          <w:rStyle w:val="23"/>
          <w:rFonts w:ascii="Times New Roman" w:hAnsi="Times New Roman"/>
          <w:b/>
          <w:bCs/>
          <w:iCs/>
          <w:color w:val="000000"/>
          <w:sz w:val="24"/>
          <w:szCs w:val="24"/>
        </w:rPr>
        <w:t xml:space="preserve">Ф   </w:t>
      </w:r>
    </w:p>
    <w:p w:rsidR="00B31F3E" w:rsidRPr="00005A09" w:rsidRDefault="00B31F3E" w:rsidP="00B31F3E">
      <w:pPr>
        <w:pStyle w:val="a9"/>
        <w:framePr w:w="9357" w:h="4252" w:hRule="exact" w:wrap="none" w:vAnchor="page" w:hAnchor="page" w:x="852" w:y="12475"/>
        <w:spacing w:line="240" w:lineRule="auto"/>
        <w:ind w:left="113" w:right="113" w:firstLine="301"/>
        <w:jc w:val="both"/>
        <w:rPr>
          <w:rFonts w:ascii="Times New Roman" w:hAnsi="Times New Roman"/>
          <w:sz w:val="24"/>
          <w:szCs w:val="24"/>
        </w:rPr>
      </w:pPr>
    </w:p>
    <w:p w:rsidR="00B31F3E" w:rsidRPr="00005A09" w:rsidRDefault="00B31F3E" w:rsidP="00B31F3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B31F3E" w:rsidRPr="00005A09" w:rsidRDefault="00B31F3E" w:rsidP="00B31F3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B31F3E" w:rsidRPr="00005A09" w:rsidRDefault="00B31F3E" w:rsidP="00B31F3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B31F3E" w:rsidRPr="00005A09" w:rsidRDefault="00B31F3E" w:rsidP="00B31F3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B31F3E" w:rsidRPr="00005A09" w:rsidRDefault="00B31F3E" w:rsidP="00B31F3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B31F3E" w:rsidRPr="00005A09" w:rsidRDefault="00B31F3E" w:rsidP="00B31F3E">
      <w:pPr>
        <w:autoSpaceDE w:val="0"/>
        <w:autoSpaceDN w:val="0"/>
        <w:adjustRightInd w:val="0"/>
        <w:ind w:left="113" w:right="11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1F3E" w:rsidRPr="00005A09" w:rsidRDefault="00B31F3E" w:rsidP="00B31F3E">
      <w:pPr>
        <w:autoSpaceDE w:val="0"/>
        <w:autoSpaceDN w:val="0"/>
        <w:adjustRightInd w:val="0"/>
        <w:ind w:left="113" w:right="11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1F3E" w:rsidRPr="00005A09" w:rsidRDefault="00B31F3E" w:rsidP="00B31F3E">
      <w:pPr>
        <w:autoSpaceDE w:val="0"/>
        <w:autoSpaceDN w:val="0"/>
        <w:adjustRightInd w:val="0"/>
        <w:ind w:left="113" w:right="11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1F3E" w:rsidRPr="00005A09" w:rsidRDefault="00B31F3E" w:rsidP="00B31F3E">
      <w:pPr>
        <w:autoSpaceDE w:val="0"/>
        <w:autoSpaceDN w:val="0"/>
        <w:adjustRightInd w:val="0"/>
        <w:ind w:left="113" w:right="11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1F3E" w:rsidRPr="00005A09" w:rsidRDefault="00B31F3E" w:rsidP="00B31F3E">
      <w:pPr>
        <w:autoSpaceDE w:val="0"/>
        <w:autoSpaceDN w:val="0"/>
        <w:adjustRightInd w:val="0"/>
        <w:ind w:left="113" w:right="11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1F3E" w:rsidRPr="00005A09" w:rsidRDefault="00B31F3E" w:rsidP="00B31F3E">
      <w:pPr>
        <w:autoSpaceDE w:val="0"/>
        <w:autoSpaceDN w:val="0"/>
        <w:adjustRightInd w:val="0"/>
        <w:ind w:left="113" w:right="11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1F3E" w:rsidRPr="00005A09" w:rsidRDefault="00B31F3E" w:rsidP="00B31F3E">
      <w:pPr>
        <w:autoSpaceDE w:val="0"/>
        <w:autoSpaceDN w:val="0"/>
        <w:adjustRightInd w:val="0"/>
        <w:ind w:left="113" w:right="11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1F3E" w:rsidRPr="00005A09" w:rsidRDefault="00B31F3E" w:rsidP="00B31F3E">
      <w:pPr>
        <w:autoSpaceDE w:val="0"/>
        <w:autoSpaceDN w:val="0"/>
        <w:adjustRightInd w:val="0"/>
        <w:ind w:left="113" w:right="11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1F3E" w:rsidRPr="00005A09" w:rsidRDefault="00B31F3E" w:rsidP="00B31F3E">
      <w:pPr>
        <w:autoSpaceDE w:val="0"/>
        <w:autoSpaceDN w:val="0"/>
        <w:adjustRightInd w:val="0"/>
        <w:ind w:left="113" w:right="11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1F3E" w:rsidRPr="00005A09" w:rsidRDefault="00B31F3E" w:rsidP="00B31F3E">
      <w:pPr>
        <w:autoSpaceDE w:val="0"/>
        <w:autoSpaceDN w:val="0"/>
        <w:adjustRightInd w:val="0"/>
        <w:ind w:left="113" w:right="11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1F3E" w:rsidRPr="00005A09" w:rsidRDefault="00B31F3E" w:rsidP="00B31F3E">
      <w:pPr>
        <w:pStyle w:val="24"/>
        <w:framePr w:w="9470" w:h="12997" w:hRule="exact" w:wrap="none" w:vAnchor="page" w:hAnchor="page" w:x="672" w:y="415"/>
        <w:shd w:val="clear" w:color="auto" w:fill="auto"/>
        <w:spacing w:line="240" w:lineRule="auto"/>
        <w:ind w:left="113" w:right="113"/>
        <w:rPr>
          <w:rStyle w:val="23"/>
          <w:rFonts w:ascii="Times New Roman" w:hAnsi="Times New Roman"/>
          <w:b/>
          <w:bCs/>
          <w:color w:val="000000"/>
          <w:sz w:val="24"/>
          <w:szCs w:val="24"/>
        </w:rPr>
      </w:pPr>
      <w:r w:rsidRPr="00005A09">
        <w:rPr>
          <w:rStyle w:val="23"/>
          <w:rFonts w:ascii="Times New Roman" w:hAnsi="Times New Roman"/>
          <w:b/>
          <w:bCs/>
          <w:color w:val="000000"/>
          <w:sz w:val="24"/>
          <w:szCs w:val="24"/>
        </w:rPr>
        <w:t xml:space="preserve">П    </w:t>
      </w:r>
    </w:p>
    <w:p w:rsidR="00B31F3E" w:rsidRPr="00005A09" w:rsidRDefault="00B31F3E" w:rsidP="00B31F3E">
      <w:pPr>
        <w:pStyle w:val="24"/>
        <w:framePr w:w="9470" w:h="12997" w:hRule="exact" w:wrap="none" w:vAnchor="page" w:hAnchor="page" w:x="672" w:y="415"/>
        <w:shd w:val="clear" w:color="auto" w:fill="auto"/>
        <w:spacing w:line="240" w:lineRule="auto"/>
        <w:ind w:left="113" w:right="113"/>
        <w:rPr>
          <w:rStyle w:val="23"/>
          <w:rFonts w:ascii="Times New Roman" w:hAnsi="Times New Roman"/>
          <w:b/>
          <w:bCs/>
          <w:color w:val="000000"/>
          <w:sz w:val="24"/>
          <w:szCs w:val="24"/>
        </w:rPr>
      </w:pPr>
      <w:r w:rsidRPr="00005A09">
        <w:rPr>
          <w:rStyle w:val="23"/>
          <w:rFonts w:ascii="Times New Roman" w:hAnsi="Times New Roman"/>
          <w:b/>
          <w:bCs/>
          <w:color w:val="000000"/>
          <w:sz w:val="24"/>
          <w:szCs w:val="24"/>
        </w:rPr>
        <w:t xml:space="preserve">        </w:t>
      </w:r>
    </w:p>
    <w:p w:rsidR="00B31F3E" w:rsidRPr="00005A09" w:rsidRDefault="00B31F3E" w:rsidP="00B31F3E">
      <w:pPr>
        <w:pStyle w:val="24"/>
        <w:framePr w:w="9470" w:h="12997" w:hRule="exact" w:wrap="none" w:vAnchor="page" w:hAnchor="page" w:x="672" w:y="415"/>
        <w:shd w:val="clear" w:color="auto" w:fill="auto"/>
        <w:spacing w:line="240" w:lineRule="auto"/>
        <w:ind w:left="113" w:right="113"/>
        <w:rPr>
          <w:rStyle w:val="23"/>
          <w:rFonts w:ascii="Times New Roman" w:hAnsi="Times New Roman"/>
          <w:b/>
          <w:bCs/>
          <w:color w:val="000000"/>
          <w:sz w:val="24"/>
          <w:szCs w:val="24"/>
        </w:rPr>
      </w:pPr>
    </w:p>
    <w:p w:rsidR="00B31F3E" w:rsidRPr="00005A09" w:rsidRDefault="00B31F3E" w:rsidP="00B31F3E">
      <w:pPr>
        <w:pStyle w:val="24"/>
        <w:framePr w:w="9470" w:h="12997" w:hRule="exact" w:wrap="none" w:vAnchor="page" w:hAnchor="page" w:x="672" w:y="415"/>
        <w:shd w:val="clear" w:color="auto" w:fill="auto"/>
        <w:spacing w:line="240" w:lineRule="auto"/>
        <w:ind w:left="113" w:right="113"/>
        <w:rPr>
          <w:rStyle w:val="23"/>
          <w:rFonts w:ascii="Times New Roman" w:hAnsi="Times New Roman"/>
          <w:b/>
          <w:bCs/>
          <w:color w:val="000000"/>
          <w:sz w:val="24"/>
          <w:szCs w:val="24"/>
        </w:rPr>
      </w:pPr>
    </w:p>
    <w:p w:rsidR="00B31F3E" w:rsidRPr="00005A09" w:rsidRDefault="00B31F3E" w:rsidP="00B31F3E">
      <w:pPr>
        <w:pStyle w:val="24"/>
        <w:framePr w:w="9470" w:h="12997" w:hRule="exact" w:wrap="none" w:vAnchor="page" w:hAnchor="page" w:x="672" w:y="415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23"/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Pr="00005A09">
        <w:rPr>
          <w:rStyle w:val="23"/>
          <w:rFonts w:ascii="Times New Roman" w:hAnsi="Times New Roman"/>
          <w:bCs/>
          <w:color w:val="000000"/>
          <w:sz w:val="24"/>
          <w:szCs w:val="24"/>
        </w:rPr>
        <w:t xml:space="preserve">Письменная </w:t>
      </w:r>
      <w:r w:rsidRPr="00005A09">
        <w:rPr>
          <w:rStyle w:val="af2"/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>речь</w:t>
      </w:r>
    </w:p>
    <w:p w:rsidR="00B31F3E" w:rsidRPr="00005A09" w:rsidRDefault="00B31F3E" w:rsidP="00B31F3E">
      <w:pPr>
        <w:pStyle w:val="a9"/>
        <w:framePr w:w="9470" w:h="12997" w:hRule="exact" w:wrap="none" w:vAnchor="page" w:hAnchor="page" w:x="672" w:y="415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Дальнейшее развитие и совершенствование письменной речи, а именно умений:</w:t>
      </w:r>
    </w:p>
    <w:p w:rsidR="00B70BFA" w:rsidRDefault="00B31F3E" w:rsidP="00B31F3E">
      <w:pPr>
        <w:pStyle w:val="a9"/>
        <w:framePr w:w="9470" w:h="12997" w:hRule="exact" w:wrap="none" w:vAnchor="page" w:hAnchor="page" w:x="672" w:y="415"/>
        <w:tabs>
          <w:tab w:val="left" w:pos="721"/>
        </w:tabs>
        <w:spacing w:line="240" w:lineRule="auto"/>
        <w:ind w:left="113" w:right="113"/>
        <w:jc w:val="both"/>
        <w:rPr>
          <w:rStyle w:val="aa"/>
          <w:rFonts w:ascii="Times New Roman" w:hAnsi="Times New Roman"/>
          <w:color w:val="000000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писать ко</w:t>
      </w:r>
    </w:p>
    <w:p w:rsidR="00B31F3E" w:rsidRPr="00005A09" w:rsidRDefault="00B31F3E" w:rsidP="00B31F3E">
      <w:pPr>
        <w:pStyle w:val="a9"/>
        <w:framePr w:w="9470" w:h="12997" w:hRule="exact" w:wrap="none" w:vAnchor="page" w:hAnchor="page" w:x="672" w:y="415"/>
        <w:tabs>
          <w:tab w:val="left" w:pos="72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роткие поздравления с днём рождения и другими праздниками, вы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ражать по   желания (объём поздравления — 30-40 слов, включая адрес);</w:t>
      </w:r>
    </w:p>
    <w:p w:rsidR="00B31F3E" w:rsidRPr="00005A09" w:rsidRDefault="00B31F3E" w:rsidP="00B31F3E">
      <w:pPr>
        <w:pStyle w:val="a9"/>
        <w:framePr w:w="9470" w:h="12997" w:hRule="exact" w:wrap="none" w:vAnchor="page" w:hAnchor="page" w:x="672" w:y="415"/>
        <w:tabs>
          <w:tab w:val="left" w:pos="72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заполнять формуляры, бланки, указывая имя, фамилию, пол, гражданство, адрес;</w:t>
      </w:r>
    </w:p>
    <w:p w:rsidR="00B31F3E" w:rsidRPr="00005A09" w:rsidRDefault="00B31F3E" w:rsidP="00B31F3E">
      <w:pPr>
        <w:pStyle w:val="a9"/>
        <w:framePr w:w="9470" w:h="12997" w:hRule="exact" w:wrap="none" w:vAnchor="page" w:hAnchor="page" w:x="672" w:y="415"/>
        <w:tabs>
          <w:tab w:val="left" w:pos="72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писать личное письмо с опорой и без опоры на образец: расспрашивать адре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сата о его жизни, делах, сообщать то же самое о себе, выражать благодар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ность, давать совет, пр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сить о чём-либо (объём личного письма — около 100-110 слов, включая адрес);</w:t>
      </w:r>
    </w:p>
    <w:p w:rsidR="00B31F3E" w:rsidRPr="00005A09" w:rsidRDefault="00B31F3E" w:rsidP="00B31F3E">
      <w:pPr>
        <w:pStyle w:val="26"/>
        <w:framePr w:w="9470" w:h="12997" w:hRule="exact" w:wrap="none" w:vAnchor="page" w:hAnchor="page" w:x="672" w:y="415"/>
        <w:shd w:val="clear" w:color="auto" w:fill="auto"/>
        <w:tabs>
          <w:tab w:val="left" w:pos="721"/>
        </w:tabs>
        <w:spacing w:line="240" w:lineRule="auto"/>
        <w:ind w:left="-247" w:right="113"/>
        <w:rPr>
          <w:rStyle w:val="25"/>
          <w:rFonts w:ascii="Times New Roman" w:hAnsi="Times New Roman"/>
          <w:i/>
          <w:sz w:val="24"/>
          <w:szCs w:val="24"/>
        </w:rPr>
      </w:pPr>
      <w:r w:rsidRPr="00005A09">
        <w:rPr>
          <w:rStyle w:val="25"/>
          <w:rFonts w:ascii="Times New Roman" w:hAnsi="Times New Roman"/>
          <w:bCs/>
          <w:i/>
          <w:iCs/>
          <w:color w:val="000000"/>
          <w:sz w:val="24"/>
          <w:szCs w:val="24"/>
        </w:rPr>
        <w:t xml:space="preserve">      писать деловое письмо с опорой и без опоры на образец: сообщать личные данные, выра ж  жать просьбу, запрос, оформлять адрес, использовать офи</w:t>
      </w:r>
      <w:r w:rsidRPr="00005A09">
        <w:rPr>
          <w:rStyle w:val="25"/>
          <w:rFonts w:ascii="Times New Roman" w:hAnsi="Times New Roman"/>
          <w:bCs/>
          <w:i/>
          <w:iCs/>
          <w:color w:val="000000"/>
          <w:sz w:val="24"/>
          <w:szCs w:val="24"/>
        </w:rPr>
        <w:softHyphen/>
        <w:t>циальную форму обращения и за заключительной части письма (объём офи</w:t>
      </w:r>
      <w:r w:rsidRPr="00005A09">
        <w:rPr>
          <w:rStyle w:val="25"/>
          <w:rFonts w:ascii="Times New Roman" w:hAnsi="Times New Roman"/>
          <w:bCs/>
          <w:i/>
          <w:iCs/>
          <w:color w:val="000000"/>
          <w:sz w:val="24"/>
          <w:szCs w:val="24"/>
        </w:rPr>
        <w:softHyphen/>
        <w:t>циального письма</w:t>
      </w:r>
      <w:r w:rsidRPr="00005A09">
        <w:rPr>
          <w:rStyle w:val="af2"/>
          <w:rFonts w:ascii="Times New Roman" w:hAnsi="Times New Roman" w:cs="Times New Roman"/>
          <w:bCs w:val="0"/>
          <w:iCs w:val="0"/>
          <w:color w:val="000000"/>
          <w:sz w:val="24"/>
          <w:szCs w:val="24"/>
          <w:lang w:val="ru-RU"/>
        </w:rPr>
        <w:t xml:space="preserve"> — </w:t>
      </w:r>
      <w:r w:rsidRPr="00005A09">
        <w:rPr>
          <w:rStyle w:val="25"/>
          <w:rFonts w:ascii="Times New Roman" w:hAnsi="Times New Roman"/>
          <w:bCs/>
          <w:i/>
          <w:iCs/>
          <w:color w:val="000000"/>
          <w:sz w:val="24"/>
          <w:szCs w:val="24"/>
        </w:rPr>
        <w:t>100—110 слов, включая ад адрес);</w:t>
      </w:r>
    </w:p>
    <w:p w:rsidR="00B31F3E" w:rsidRPr="00005A09" w:rsidRDefault="00B31F3E" w:rsidP="00B70BFA">
      <w:pPr>
        <w:framePr w:w="9470" w:h="12997" w:hRule="exact" w:wrap="none" w:vAnchor="page" w:hAnchor="page" w:x="672" w:y="415"/>
        <w:autoSpaceDE w:val="0"/>
        <w:autoSpaceDN w:val="0"/>
        <w:adjustRightInd w:val="0"/>
        <w:ind w:left="113" w:right="113"/>
        <w:jc w:val="both"/>
        <w:rPr>
          <w:rStyle w:val="aa"/>
          <w:rFonts w:ascii="Times New Roman" w:hAnsi="Times New Roman"/>
          <w:color w:val="000000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составлять план, тезисы устного или письменного сообщения, кратко изла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гать результ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</w:t>
      </w:r>
      <w:r w:rsidR="00B70BFA">
        <w:rPr>
          <w:rStyle w:val="aa"/>
          <w:rFonts w:ascii="Times New Roman" w:hAnsi="Times New Roman"/>
          <w:color w:val="000000"/>
          <w:sz w:val="24"/>
          <w:szCs w:val="24"/>
        </w:rPr>
        <w:t>ты проектной деятельности.</w:t>
      </w:r>
    </w:p>
    <w:p w:rsidR="00B31F3E" w:rsidRPr="00005A09" w:rsidRDefault="00B31F3E" w:rsidP="00B31F3E">
      <w:pPr>
        <w:pStyle w:val="24"/>
        <w:framePr w:w="9470" w:h="12997" w:hRule="exact" w:wrap="none" w:vAnchor="page" w:hAnchor="page" w:x="672" w:y="415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23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     </w:t>
      </w:r>
      <w:r w:rsidRPr="00005A09">
        <w:rPr>
          <w:rStyle w:val="23"/>
          <w:rFonts w:ascii="Times New Roman" w:hAnsi="Times New Roman"/>
          <w:bCs/>
          <w:iCs/>
          <w:color w:val="000000"/>
          <w:sz w:val="24"/>
          <w:szCs w:val="24"/>
        </w:rPr>
        <w:t>орфография</w:t>
      </w:r>
    </w:p>
    <w:p w:rsidR="00B31F3E" w:rsidRPr="00005A09" w:rsidRDefault="00B31F3E" w:rsidP="00B31F3E">
      <w:pPr>
        <w:pStyle w:val="a9"/>
        <w:framePr w:w="9470" w:h="12997" w:hRule="exact" w:wrap="none" w:vAnchor="page" w:hAnchor="page" w:x="672" w:y="415"/>
        <w:spacing w:line="240" w:lineRule="auto"/>
        <w:ind w:left="113" w:right="113" w:firstLine="28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Знание правил чтения и орфографии и навыки их применения на основе </w:t>
      </w:r>
      <w:r w:rsidRPr="00005A09">
        <w:rPr>
          <w:rStyle w:val="af2"/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>изу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чаемого лексико-грамматического материала.</w:t>
      </w:r>
    </w:p>
    <w:p w:rsidR="00B31F3E" w:rsidRPr="00005A09" w:rsidRDefault="00B31F3E" w:rsidP="00B31F3E">
      <w:pPr>
        <w:pStyle w:val="24"/>
        <w:framePr w:w="9470" w:h="12997" w:hRule="exact" w:wrap="none" w:vAnchor="page" w:hAnchor="page" w:x="672" w:y="415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23"/>
          <w:rFonts w:ascii="Times New Roman" w:hAnsi="Times New Roman"/>
          <w:b/>
          <w:bCs/>
          <w:iCs/>
          <w:color w:val="000000"/>
          <w:sz w:val="24"/>
          <w:szCs w:val="24"/>
        </w:rPr>
        <w:t xml:space="preserve">Ф     </w:t>
      </w:r>
      <w:r w:rsidRPr="00005A09">
        <w:rPr>
          <w:rStyle w:val="23"/>
          <w:rFonts w:ascii="Times New Roman" w:hAnsi="Times New Roman"/>
          <w:bCs/>
          <w:iCs/>
          <w:color w:val="000000"/>
          <w:sz w:val="24"/>
          <w:szCs w:val="24"/>
        </w:rPr>
        <w:t>фонетическая сторона речи</w:t>
      </w:r>
    </w:p>
    <w:p w:rsidR="00B31F3E" w:rsidRPr="00005A09" w:rsidRDefault="00B31F3E" w:rsidP="00B31F3E">
      <w:pPr>
        <w:pStyle w:val="a9"/>
        <w:framePr w:w="9470" w:h="12997" w:hRule="exact" w:wrap="none" w:vAnchor="page" w:hAnchor="page" w:x="672" w:y="415"/>
        <w:spacing w:line="240" w:lineRule="auto"/>
        <w:ind w:left="113" w:right="113" w:firstLine="28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Навыки адекватного произношения и различения на слух всех звуков изуч мого ин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странного языка в потоке речи, соблюдение ударения и интонации в с вах и фразах, ри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т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мико-интонационные навыки произношения различных ти] предложений.</w:t>
      </w:r>
    </w:p>
    <w:p w:rsidR="00B31F3E" w:rsidRPr="00005A09" w:rsidRDefault="00B31F3E" w:rsidP="00B31F3E">
      <w:pPr>
        <w:framePr w:w="9470" w:h="12997" w:hRule="exact" w:wrap="none" w:vAnchor="page" w:hAnchor="page" w:x="672" w:y="415"/>
        <w:autoSpaceDE w:val="0"/>
        <w:autoSpaceDN w:val="0"/>
        <w:adjustRightInd w:val="0"/>
        <w:ind w:left="113" w:right="113"/>
        <w:jc w:val="both"/>
        <w:rPr>
          <w:rFonts w:ascii="Times New Roman" w:hAnsi="Times New Roman"/>
          <w:bCs/>
          <w:sz w:val="24"/>
          <w:szCs w:val="24"/>
        </w:rPr>
      </w:pPr>
    </w:p>
    <w:p w:rsidR="00B31F3E" w:rsidRPr="00005A09" w:rsidRDefault="00B31F3E" w:rsidP="00B70BFA">
      <w:pPr>
        <w:autoSpaceDE w:val="0"/>
        <w:autoSpaceDN w:val="0"/>
        <w:adjustRightInd w:val="0"/>
        <w:ind w:right="11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1F3E" w:rsidRPr="00005A09" w:rsidRDefault="00B31F3E" w:rsidP="00B31F3E">
      <w:pPr>
        <w:pStyle w:val="10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1"/>
          <w:rFonts w:ascii="Times New Roman" w:hAnsi="Times New Roman"/>
          <w:bCs/>
          <w:i/>
          <w:iCs/>
          <w:color w:val="000000"/>
          <w:sz w:val="24"/>
          <w:szCs w:val="24"/>
        </w:rPr>
        <w:t xml:space="preserve">                                                   </w:t>
      </w:r>
      <w:r w:rsidRPr="00005A09">
        <w:rPr>
          <w:rStyle w:val="1"/>
          <w:rFonts w:ascii="Times New Roman" w:hAnsi="Times New Roman"/>
          <w:bCs/>
          <w:iCs/>
          <w:color w:val="000000"/>
          <w:sz w:val="24"/>
          <w:szCs w:val="24"/>
        </w:rPr>
        <w:t>Лексическая сторона речи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Навыки распознавания и употребления в речи лексических единиц,         обслужива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ю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щих ситуации общения в рамках тематики 5 класса, в объёме 700 единиц(включая 500, усвоенных в началь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ной школе), в том числе наиболее распространён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ных устойчивых словосочетаний, оценочной лек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сики, реплик-клише речевого этикета, характер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ных для культуры стран изучаемого языка.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Распознавание и использование интернацио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 xml:space="preserve">нальных слов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doctor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).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lastRenderedPageBreak/>
        <w:t>Представления о многозначности.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Основные способы словообразования:</w:t>
      </w:r>
    </w:p>
    <w:p w:rsidR="00B31F3E" w:rsidRPr="00005A09" w:rsidRDefault="00B31F3E" w:rsidP="00B31F3E">
      <w:pPr>
        <w:pStyle w:val="a9"/>
        <w:tabs>
          <w:tab w:val="left" w:pos="530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  <w:lang w:val="en-US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аффиксация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/>
        </w:rPr>
        <w:t>:</w:t>
      </w:r>
    </w:p>
    <w:p w:rsidR="00B31F3E" w:rsidRPr="00005A09" w:rsidRDefault="00B31F3E" w:rsidP="00B31F3E">
      <w:pPr>
        <w:pStyle w:val="a9"/>
        <w:tabs>
          <w:tab w:val="left" w:pos="71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  <w:lang w:val="en-US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глаголов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dis- (disagree), mis- (misunder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softHyphen/>
        <w:t>stand), re- (rewrite); -ize/-ise (revise);</w:t>
      </w:r>
    </w:p>
    <w:p w:rsidR="00B31F3E" w:rsidRPr="00005A09" w:rsidRDefault="00B31F3E" w:rsidP="00B31F3E">
      <w:pPr>
        <w:pStyle w:val="a9"/>
        <w:tabs>
          <w:tab w:val="left" w:pos="71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  <w:lang w:val="en-US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существительных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-tion (celebration), -ance/ -ence (performance/influence), -ment (env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i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ronment), -tty (possibility), -ship (friendship), -ing (meeting); -er/-or (singer/translator);</w:t>
      </w:r>
    </w:p>
    <w:p w:rsidR="00B31F3E" w:rsidRPr="00005A09" w:rsidRDefault="00B31F3E" w:rsidP="00B31F3E">
      <w:pPr>
        <w:pStyle w:val="a9"/>
        <w:tabs>
          <w:tab w:val="left" w:pos="71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прилагательных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/>
        </w:rPr>
        <w:t>: -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у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(busy), -ly (lovely), -ful (careful), -al (historical), -ic (scientific), -ian/-an (Rus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softHyphen/>
      </w:r>
      <w:r w:rsidRPr="00005A0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 xml:space="preserve">sian). </w:t>
      </w:r>
      <w:r w:rsidRPr="00005A09">
        <w:rPr>
          <w:rStyle w:val="af2"/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прилагательных на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-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ing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f2"/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-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ed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boring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—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bored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);</w:t>
      </w:r>
    </w:p>
    <w:p w:rsidR="00B31F3E" w:rsidRPr="00005A09" w:rsidRDefault="00B31F3E" w:rsidP="00B31F3E">
      <w:pPr>
        <w:pStyle w:val="a9"/>
        <w:tabs>
          <w:tab w:val="left" w:pos="718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наречий: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-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ly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usually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);</w:t>
      </w:r>
    </w:p>
    <w:p w:rsidR="00B31F3E" w:rsidRPr="00005A09" w:rsidRDefault="00B31F3E" w:rsidP="00B31F3E">
      <w:pPr>
        <w:pStyle w:val="a9"/>
        <w:tabs>
          <w:tab w:val="left" w:pos="71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  <w:lang w:val="en-US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числительных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-teen (fifteen), -ty (seventy), -th (sixth);</w:t>
      </w:r>
    </w:p>
    <w:p w:rsidR="00B31F3E" w:rsidRPr="00005A09" w:rsidRDefault="00B31F3E" w:rsidP="00B31F3E">
      <w:pPr>
        <w:pStyle w:val="a9"/>
        <w:tabs>
          <w:tab w:val="left" w:pos="545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словосложение:</w:t>
      </w:r>
    </w:p>
    <w:p w:rsidR="00B31F3E" w:rsidRPr="00005A09" w:rsidRDefault="00B31F3E" w:rsidP="00B31F3E">
      <w:pPr>
        <w:pStyle w:val="a9"/>
        <w:tabs>
          <w:tab w:val="left" w:pos="71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существительное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+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существительное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peacemaker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);</w:t>
      </w:r>
    </w:p>
    <w:p w:rsidR="00B31F3E" w:rsidRPr="00005A09" w:rsidRDefault="00B31F3E" w:rsidP="00B31F3E">
      <w:pPr>
        <w:pStyle w:val="a9"/>
        <w:tabs>
          <w:tab w:val="left" w:pos="71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прилагательное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+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существительное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blackboard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);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конверсия:</w:t>
      </w:r>
    </w:p>
    <w:p w:rsidR="00B31F3E" w:rsidRPr="00005A09" w:rsidRDefault="00B31F3E" w:rsidP="00B31F3E">
      <w:pPr>
        <w:pStyle w:val="a9"/>
        <w:tabs>
          <w:tab w:val="left" w:pos="72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образование существительных от неопре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 xml:space="preserve">делённой формы глагола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to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play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—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play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);</w:t>
      </w:r>
    </w:p>
    <w:p w:rsidR="00B31F3E" w:rsidRPr="00005A09" w:rsidRDefault="00B31F3E" w:rsidP="00B31F3E">
      <w:pPr>
        <w:pStyle w:val="a9"/>
        <w:tabs>
          <w:tab w:val="left" w:pos="71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образование существительных от прила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 xml:space="preserve">гательных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brave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—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the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brave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poor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—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the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poor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). </w:t>
      </w:r>
      <w:r w:rsidRPr="00005A09">
        <w:rPr>
          <w:rStyle w:val="af2"/>
          <w:rFonts w:ascii="Times New Roman" w:hAnsi="Times New Roman" w:cs="Times New Roman"/>
          <w:color w:val="000000"/>
          <w:sz w:val="24"/>
          <w:szCs w:val="24"/>
        </w:rPr>
        <w:t>I</w:t>
      </w:r>
    </w:p>
    <w:p w:rsidR="00B31F3E" w:rsidRPr="00005A09" w:rsidRDefault="00B31F3E" w:rsidP="00B31F3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B31F3E" w:rsidRPr="00005A09" w:rsidRDefault="00B31F3E" w:rsidP="00B31F3E">
      <w:pPr>
        <w:pStyle w:val="10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1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</w:t>
      </w:r>
      <w:r w:rsidRPr="00005A09">
        <w:rPr>
          <w:rStyle w:val="1"/>
          <w:rFonts w:ascii="Times New Roman" w:hAnsi="Times New Roman"/>
          <w:bCs/>
          <w:iCs/>
          <w:color w:val="000000"/>
          <w:sz w:val="24"/>
          <w:szCs w:val="24"/>
        </w:rPr>
        <w:t>Грамматическая сторона речи</w:t>
      </w:r>
    </w:p>
    <w:p w:rsidR="00B31F3E" w:rsidRPr="00005A09" w:rsidRDefault="00B31F3E" w:rsidP="00B31F3E">
      <w:pPr>
        <w:pStyle w:val="a9"/>
        <w:spacing w:line="240" w:lineRule="auto"/>
        <w:ind w:left="113" w:right="113" w:firstLine="28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Дальнейшее расширение объёма значений грамматических средств, изученных р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нее, и знакомство с новыми грамматическими явле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ниями.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Знание признаков, навыки распознавания и употребления в речи следующих  морф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логиче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ских явлений.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Глаголы в наиболее употребительных времен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ных формах действительного и страд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тельного залогов, модальные глаголы и их эквиваленты;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правильные и неправильные глаголы в фор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мах действительного залога в изъявител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ь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ном наклонении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Present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Past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Future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Simple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;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Present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Perfect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;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Present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Continuous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);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глаголы в видо-временных формах страда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 xml:space="preserve">тельного залога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Present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Past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Future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Simple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Passive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);</w:t>
      </w:r>
    </w:p>
    <w:p w:rsidR="00B31F3E" w:rsidRPr="00005A09" w:rsidRDefault="00B31F3E" w:rsidP="00B31F3E">
      <w:pPr>
        <w:pStyle w:val="a9"/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  глагольные формы в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Present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Simple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страда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тельного залога;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  <w:lang w:val="en-US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модальные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глаголы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их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эквиваленты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сап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/>
        </w:rPr>
        <w:t xml:space="preserve">/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could/be able to, must/have to, would, need);</w:t>
      </w:r>
    </w:p>
    <w:p w:rsidR="00B31F3E" w:rsidRPr="00005A09" w:rsidRDefault="00B31F3E" w:rsidP="00B31F3E">
      <w:pPr>
        <w:pStyle w:val="a9"/>
        <w:tabs>
          <w:tab w:val="left" w:pos="71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эквивалент модального глагола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to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have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to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в формах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Past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Present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Future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Simple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Tenses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; </w:t>
      </w:r>
      <w:r w:rsidRPr="00005A09">
        <w:rPr>
          <w:rStyle w:val="af2"/>
          <w:rFonts w:ascii="Times New Roman" w:hAnsi="Times New Roman" w:cs="Times New Roman"/>
          <w:color w:val="000000"/>
          <w:sz w:val="24"/>
          <w:szCs w:val="24"/>
        </w:rPr>
        <w:t>j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неличные формы глагола (причастия настоя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щего и прошедшего времени) без разл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чения их функций;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фразовые глаголы, обслуживающие темы, отобранные для данного этапа обучения.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Имена существительные неисчисляемые и исчисляемые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a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pencil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water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);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существ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тельные в функции прилагательного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art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gallery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).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Артикли определённый, неопределённый и нулевой (в том числе с географическими назва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ниями).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Местоимения личные в именительном (I) и объектном (те) падежах; притяжательные, указательные, возвратные, относительные, во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просительные, неопределённые мест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имения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some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any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)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и их производные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somebody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any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thing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nobody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everything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etc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.).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lastRenderedPageBreak/>
        <w:t>Имена прилагательные в положительной, сравнительной и превосходной степени — обра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зованные по правилу и исключения.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Наречия, оканчивающиеся на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-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ly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quickly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),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 так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же совпадающие по форме с прилаг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тельными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fast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high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);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выражающие количество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many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/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much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a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lot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of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lots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of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few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/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a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few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little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/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a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little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).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Наречия и устойчивые словоформы в функции наречия при глаголах в форме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Present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Continuous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now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at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the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mo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ment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at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present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).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Наречные выражения отн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ше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 xml:space="preserve">ний следования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first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next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then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after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that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);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для обо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 xml:space="preserve">значения направления движения и места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right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left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towards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along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in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front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of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/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middle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of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next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to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).</w:t>
      </w:r>
    </w:p>
    <w:p w:rsidR="00B31F3E" w:rsidRPr="00005A09" w:rsidRDefault="00B31F3E" w:rsidP="00B31F3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Числительные количественные и порядк вые; числительные для обозначения дат и бол ших чисел.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Предлоги направления, времени, места.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2. Знание признаков, навыки распознавай! и употребления в речи следующих синта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к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сич ских явлений.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  <w:lang w:val="en-US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Простые предложения нераспространёнш и распространённые, в том числе предл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женш начальным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«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It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»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и с начальным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«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There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+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to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be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» 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I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cold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.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It’s five o’clock. It’s inte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r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esting. It was wint There are a lot of trees in the park.).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Сложносочинённые предложения с сочин тельными союзами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and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but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or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Сложноподчинённые предложения с союза! и союзными словами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what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when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why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whic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because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Вопросительные предложения всех типе Общий, специальный вопросы в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Present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Futu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Past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Simple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;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Present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Perfect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;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Present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Continuous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Побудительные предложения в утвердите, ной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Be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careful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.)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и отрицательной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Don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’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won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форме.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Предложения с конструкциями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as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...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as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Конструкции с глаголами на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-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ing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: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  <w:lang w:val="en-US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to like/love/hate/enjoy doing something;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to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go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fishing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/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skating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Style w:val="aa"/>
          <w:rFonts w:ascii="Times New Roman" w:hAnsi="Times New Roman"/>
          <w:color w:val="000000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Конструкция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to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be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going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to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для выражен будущего действия.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Style w:val="aa"/>
          <w:rFonts w:ascii="Times New Roman" w:hAnsi="Times New Roman"/>
          <w:color w:val="000000"/>
          <w:sz w:val="24"/>
          <w:szCs w:val="24"/>
        </w:rPr>
      </w:pPr>
    </w:p>
    <w:p w:rsidR="00B31F3E" w:rsidRPr="00005A09" w:rsidRDefault="00B31F3E" w:rsidP="00B31F3E">
      <w:pPr>
        <w:pStyle w:val="10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1"/>
          <w:rFonts w:ascii="Times New Roman" w:hAnsi="Times New Roman"/>
          <w:color w:val="000000"/>
          <w:sz w:val="24"/>
          <w:szCs w:val="24"/>
        </w:rPr>
        <w:t xml:space="preserve">          Социокультурные знания и умения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Style w:val="aa"/>
          <w:rFonts w:ascii="Times New Roman" w:hAnsi="Times New Roman"/>
          <w:color w:val="000000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 изуча го языка, получе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ные на уроках иностранного языка и в процессе изучения , гих предмето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(знания межпредметного характера). Это предполагает овладение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 знаниями о значении родного и иностранного языков в современном мир</w:t>
      </w:r>
    </w:p>
    <w:p w:rsidR="00B31F3E" w:rsidRPr="00005A09" w:rsidRDefault="00B31F3E" w:rsidP="00B31F3E">
      <w:pPr>
        <w:pStyle w:val="a9"/>
        <w:tabs>
          <w:tab w:val="left" w:pos="68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сведениями о социокультурном портрете англоговорящих стран их символи ке и кул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ь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турном наследии;</w:t>
      </w:r>
    </w:p>
    <w:p w:rsidR="00B31F3E" w:rsidRPr="00005A09" w:rsidRDefault="00B31F3E" w:rsidP="00B31F3E">
      <w:pPr>
        <w:pStyle w:val="a9"/>
        <w:tabs>
          <w:tab w:val="left" w:pos="68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употребительной фоновой лексикой и реалиями англоязычных стран: традициями (в проведении выходных дней, основных национальных праздник распространёнными образцами фольклора (скороговорками, поговорке пословицами);</w:t>
      </w:r>
    </w:p>
    <w:p w:rsidR="00B31F3E" w:rsidRPr="00005A09" w:rsidRDefault="00B31F3E" w:rsidP="00B31F3E">
      <w:pPr>
        <w:pStyle w:val="a9"/>
        <w:tabs>
          <w:tab w:val="left" w:pos="68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представлением о сходстве и различиях в традициях своей страны и ан язычных стран; об особенностях их образа жизни, быта, культуры (всемирно известных достопримеч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тельностях, выдающихся людях и их вкладе в м] вую культуру); о некоторых произв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дениях художественной литературы изучаемом иностранном языке;</w:t>
      </w:r>
    </w:p>
    <w:p w:rsidR="00B31F3E" w:rsidRPr="00005A09" w:rsidRDefault="00B31F3E" w:rsidP="00B31F3E">
      <w:pPr>
        <w:pStyle w:val="a9"/>
        <w:tabs>
          <w:tab w:val="left" w:pos="681"/>
          <w:tab w:val="left" w:pos="8100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lastRenderedPageBreak/>
        <w:t>умением распознавать и употреблять в устной и письменной речи в ситуациях фо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мального и неформального общения основные нормы речевого :</w:t>
      </w:r>
    </w:p>
    <w:p w:rsidR="00B31F3E" w:rsidRPr="00005A09" w:rsidRDefault="00B31F3E" w:rsidP="00B31F3E">
      <w:pPr>
        <w:pStyle w:val="a9"/>
        <w:tabs>
          <w:tab w:val="left" w:pos="8100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 кета, принятые в англоязычных странах (реплики-клише, наиболее распро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странённую   оценочную лексику);</w:t>
      </w:r>
    </w:p>
    <w:p w:rsidR="00B31F3E" w:rsidRPr="00005A09" w:rsidRDefault="00B31F3E" w:rsidP="00B31F3E">
      <w:pPr>
        <w:pStyle w:val="a9"/>
        <w:tabs>
          <w:tab w:val="left" w:pos="361"/>
          <w:tab w:val="left" w:pos="8100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 умениями представлять родную страну и культуру на иностранном языке; оказывать помощь зарубежным     гостям в нашей стране в ситуациях повсе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дневного общения.</w:t>
      </w:r>
    </w:p>
    <w:p w:rsidR="00B31F3E" w:rsidRPr="00005A09" w:rsidRDefault="00B31F3E" w:rsidP="00B31F3E">
      <w:pPr>
        <w:pStyle w:val="10"/>
        <w:shd w:val="clear" w:color="auto" w:fill="auto"/>
        <w:tabs>
          <w:tab w:val="left" w:pos="534"/>
        </w:tabs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bookmarkStart w:id="3" w:name="bookmark0"/>
      <w:r w:rsidRPr="00005A09">
        <w:rPr>
          <w:rStyle w:val="1"/>
          <w:rFonts w:ascii="Times New Roman" w:hAnsi="Times New Roman"/>
          <w:color w:val="000000"/>
          <w:sz w:val="24"/>
          <w:szCs w:val="24"/>
        </w:rPr>
        <w:t xml:space="preserve"> Компенсаторные умения</w:t>
      </w:r>
      <w:bookmarkEnd w:id="3"/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Совершенствуются умения: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переспрашивать, просить повторить, уточняя значение незнакомых слов;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использовать в качестве опоры при формулировании собственных высказы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ваний кл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ю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чевые слова, план к тексту, тематический словарь и т. д.;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прогнозировать содержание текста на основе заголовка, предварительно по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ставленных вопросов;</w:t>
      </w:r>
    </w:p>
    <w:p w:rsidR="00B31F3E" w:rsidRPr="00005A09" w:rsidRDefault="00B31F3E" w:rsidP="00B31F3E">
      <w:pPr>
        <w:pStyle w:val="a9"/>
        <w:tabs>
          <w:tab w:val="left" w:pos="36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догадываться о значении незнакомых слов по контексту, по используемым собеседн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ком жестам и мимике;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использовать синонимы, антонимы, описания понятия при дефиците языко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вых средств.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Style w:val="aa"/>
          <w:rFonts w:ascii="Times New Roman" w:hAnsi="Times New Roman"/>
          <w:color w:val="000000"/>
          <w:sz w:val="24"/>
          <w:szCs w:val="24"/>
        </w:rPr>
      </w:pP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Style w:val="aa"/>
          <w:rFonts w:ascii="Times New Roman" w:hAnsi="Times New Roman"/>
          <w:color w:val="000000"/>
          <w:sz w:val="24"/>
          <w:szCs w:val="24"/>
        </w:rPr>
      </w:pPr>
    </w:p>
    <w:p w:rsidR="00B31F3E" w:rsidRPr="00005A09" w:rsidRDefault="00B31F3E" w:rsidP="00B31F3E">
      <w:pPr>
        <w:pStyle w:val="10"/>
        <w:shd w:val="clear" w:color="auto" w:fill="auto"/>
        <w:tabs>
          <w:tab w:val="left" w:pos="529"/>
        </w:tabs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1"/>
          <w:rFonts w:ascii="Times New Roman" w:hAnsi="Times New Roman"/>
          <w:color w:val="000000"/>
          <w:sz w:val="24"/>
          <w:szCs w:val="24"/>
        </w:rPr>
        <w:t xml:space="preserve">                </w:t>
      </w:r>
      <w:r w:rsidRPr="00005A09">
        <w:rPr>
          <w:rStyle w:val="1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05A09">
        <w:rPr>
          <w:rStyle w:val="1"/>
          <w:rFonts w:ascii="Times New Roman" w:hAnsi="Times New Roman"/>
          <w:color w:val="000000"/>
          <w:sz w:val="24"/>
          <w:szCs w:val="24"/>
        </w:rPr>
        <w:t>Общеучебные умения и универсальные способы деятельности</w:t>
      </w:r>
    </w:p>
    <w:p w:rsidR="00B31F3E" w:rsidRPr="00005A09" w:rsidRDefault="00B31F3E" w:rsidP="00B31F3E">
      <w:pPr>
        <w:pStyle w:val="a9"/>
        <w:spacing w:line="269" w:lineRule="exact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Формируются и совершенствуются умения:</w:t>
      </w:r>
    </w:p>
    <w:p w:rsidR="00B31F3E" w:rsidRPr="00005A09" w:rsidRDefault="00B31F3E" w:rsidP="00B31F3E">
      <w:pPr>
        <w:pStyle w:val="a9"/>
        <w:tabs>
          <w:tab w:val="left" w:pos="361"/>
        </w:tabs>
        <w:spacing w:line="269" w:lineRule="exact"/>
        <w:ind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работать с информацией: сокращение, расширение устной и письменной ин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 xml:space="preserve"> формации, создание второго текста по аналогии, заполнение таблиц;</w:t>
      </w:r>
    </w:p>
    <w:p w:rsidR="00B31F3E" w:rsidRPr="00005A09" w:rsidRDefault="00B31F3E" w:rsidP="00B31F3E">
      <w:pPr>
        <w:pStyle w:val="a9"/>
        <w:tabs>
          <w:tab w:val="left" w:pos="366"/>
        </w:tabs>
        <w:spacing w:line="269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работать с прослушанным/прочитанным текстом: извлечение основной ин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формации, 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з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влечение запрашиваемой или нужной информации, извлечение полной и точной инфо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мации;</w:t>
      </w:r>
    </w:p>
    <w:p w:rsidR="00B31F3E" w:rsidRPr="00005A09" w:rsidRDefault="00B31F3E" w:rsidP="00B31F3E">
      <w:pPr>
        <w:pStyle w:val="a9"/>
        <w:tabs>
          <w:tab w:val="left" w:pos="366"/>
        </w:tabs>
        <w:spacing w:line="269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работать с разными источниками на иностранном языке: справочными мате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риалами, словарями, интернет-ресурсами, литературой;</w:t>
      </w:r>
    </w:p>
    <w:p w:rsidR="00B31F3E" w:rsidRPr="00005A09" w:rsidRDefault="00B31F3E" w:rsidP="00B31F3E">
      <w:pPr>
        <w:pStyle w:val="a9"/>
        <w:tabs>
          <w:tab w:val="left" w:pos="366"/>
        </w:tabs>
        <w:spacing w:line="269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планировать и осуществлять учебно-исследовательскую работу: выбор темы исследов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ния, составление плана работы, знакомство с исследовательскими методами (наблюд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ние, анкетирование, интервьюирование), анализ получен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ных данных и их интерпрет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ция, разработка краткосрочного проекта и его устная презентация с аргументацией, 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т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веты на вопросы по проекту; уча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ствовать в работе над долгосрочным проектом; взаим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действовать в группе с другими участниками проектной деятельности;</w:t>
      </w:r>
    </w:p>
    <w:p w:rsidR="00B31F3E" w:rsidRPr="00005A09" w:rsidRDefault="00B31F3E" w:rsidP="00B31F3E">
      <w:pPr>
        <w:pStyle w:val="a9"/>
        <w:tabs>
          <w:tab w:val="left" w:pos="366"/>
        </w:tabs>
        <w:spacing w:after="403" w:line="269" w:lineRule="exact"/>
        <w:ind w:left="20" w:right="20"/>
        <w:jc w:val="both"/>
        <w:rPr>
          <w:rStyle w:val="aa"/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самостоятельно работать, рационально организовывая свой труд в классе и дома.</w:t>
      </w:r>
    </w:p>
    <w:p w:rsidR="00B31F3E" w:rsidRPr="00005A09" w:rsidRDefault="00B31F3E" w:rsidP="00B31F3E">
      <w:pPr>
        <w:pStyle w:val="10"/>
        <w:shd w:val="clear" w:color="auto" w:fill="auto"/>
        <w:tabs>
          <w:tab w:val="left" w:pos="524"/>
        </w:tabs>
        <w:spacing w:after="200" w:line="290" w:lineRule="exact"/>
        <w:ind w:left="20"/>
        <w:rPr>
          <w:rFonts w:ascii="Times New Roman" w:hAnsi="Times New Roman"/>
          <w:sz w:val="24"/>
          <w:szCs w:val="24"/>
        </w:rPr>
      </w:pPr>
      <w:r w:rsidRPr="00005A09">
        <w:rPr>
          <w:rStyle w:val="1"/>
          <w:rFonts w:ascii="Times New Roman" w:hAnsi="Times New Roman"/>
          <w:color w:val="000000"/>
          <w:sz w:val="24"/>
          <w:szCs w:val="24"/>
        </w:rPr>
        <w:t xml:space="preserve">      Специальные учебные умения</w:t>
      </w:r>
    </w:p>
    <w:p w:rsidR="00B31F3E" w:rsidRPr="00005A09" w:rsidRDefault="00B31F3E" w:rsidP="00B31F3E">
      <w:pPr>
        <w:pStyle w:val="a9"/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Формируются и совершенствуются умения:</w:t>
      </w:r>
    </w:p>
    <w:p w:rsidR="00B31F3E" w:rsidRPr="00005A09" w:rsidRDefault="00B31F3E" w:rsidP="00B31F3E">
      <w:pPr>
        <w:pStyle w:val="a9"/>
        <w:tabs>
          <w:tab w:val="left" w:pos="36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находить ключевые слова и социокультурные реалии при работе с текстом;</w:t>
      </w:r>
    </w:p>
    <w:p w:rsidR="00B31F3E" w:rsidRPr="00005A09" w:rsidRDefault="00B31F3E" w:rsidP="00B31F3E">
      <w:pPr>
        <w:pStyle w:val="a9"/>
        <w:tabs>
          <w:tab w:val="left" w:pos="36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семантизировать слова на основе языковой догадки;</w:t>
      </w:r>
    </w:p>
    <w:p w:rsidR="00B31F3E" w:rsidRPr="00005A09" w:rsidRDefault="00B31F3E" w:rsidP="00B31F3E">
      <w:pPr>
        <w:pStyle w:val="a9"/>
        <w:tabs>
          <w:tab w:val="left" w:pos="36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осуществлять словообразовательный анализ;</w:t>
      </w:r>
    </w:p>
    <w:p w:rsidR="00B31F3E" w:rsidRPr="00005A09" w:rsidRDefault="00B31F3E" w:rsidP="00B31F3E">
      <w:pPr>
        <w:pStyle w:val="a9"/>
        <w:tabs>
          <w:tab w:val="left" w:pos="62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выборочно использовать перевод;</w:t>
      </w:r>
    </w:p>
    <w:p w:rsidR="00B31F3E" w:rsidRPr="00005A09" w:rsidRDefault="00B31F3E" w:rsidP="00B31F3E">
      <w:pPr>
        <w:pStyle w:val="a9"/>
        <w:tabs>
          <w:tab w:val="left" w:pos="62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пользоваться двуязычным и толковым словарями;</w:t>
      </w:r>
    </w:p>
    <w:p w:rsidR="00B31F3E" w:rsidRPr="00005A09" w:rsidRDefault="00B31F3E" w:rsidP="00B31F3E">
      <w:pPr>
        <w:pStyle w:val="a9"/>
        <w:tabs>
          <w:tab w:val="left" w:pos="62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участвовать в проектной деятельности межпредметного характера.</w:t>
      </w:r>
    </w:p>
    <w:p w:rsidR="00B31F3E" w:rsidRPr="00005A09" w:rsidRDefault="00B31F3E" w:rsidP="00B31F3E">
      <w:pPr>
        <w:pStyle w:val="2"/>
        <w:spacing w:before="0" w:line="240" w:lineRule="auto"/>
        <w:rPr>
          <w:rFonts w:ascii="Times New Roman" w:hAnsi="Times New Roman"/>
          <w:b w:val="0"/>
          <w:bCs w:val="0"/>
          <w:spacing w:val="3"/>
          <w:sz w:val="24"/>
          <w:szCs w:val="24"/>
        </w:rPr>
      </w:pPr>
      <w:bookmarkStart w:id="4" w:name="_Toc425178747"/>
      <w:r w:rsidRPr="00005A09">
        <w:rPr>
          <w:rFonts w:ascii="Times New Roman" w:hAnsi="Times New Roman"/>
          <w:b w:val="0"/>
          <w:bCs w:val="0"/>
          <w:spacing w:val="3"/>
          <w:sz w:val="24"/>
          <w:szCs w:val="24"/>
        </w:rPr>
        <w:lastRenderedPageBreak/>
        <w:t xml:space="preserve">                              </w:t>
      </w:r>
    </w:p>
    <w:p w:rsidR="00B31F3E" w:rsidRPr="00005A09" w:rsidRDefault="00B31F3E" w:rsidP="00B31F3E">
      <w:pPr>
        <w:pStyle w:val="2"/>
        <w:spacing w:before="0" w:line="240" w:lineRule="auto"/>
        <w:rPr>
          <w:rFonts w:ascii="Times New Roman" w:hAnsi="Times New Roman"/>
          <w:b w:val="0"/>
          <w:sz w:val="24"/>
          <w:szCs w:val="24"/>
          <w:u w:val="single"/>
        </w:rPr>
      </w:pPr>
      <w:r w:rsidRPr="00005A09">
        <w:rPr>
          <w:rFonts w:ascii="Times New Roman" w:hAnsi="Times New Roman"/>
          <w:b w:val="0"/>
          <w:bCs w:val="0"/>
          <w:spacing w:val="3"/>
          <w:sz w:val="24"/>
          <w:szCs w:val="24"/>
        </w:rPr>
        <w:t xml:space="preserve">                                     </w:t>
      </w:r>
      <w:r w:rsidRPr="00005A09">
        <w:rPr>
          <w:rFonts w:ascii="Times New Roman" w:hAnsi="Times New Roman"/>
          <w:sz w:val="24"/>
          <w:szCs w:val="24"/>
          <w:u w:val="single"/>
          <w:lang w:eastAsia="ja-JP"/>
        </w:rPr>
        <w:t xml:space="preserve"> </w:t>
      </w:r>
      <w:r w:rsidRPr="00005A09">
        <w:rPr>
          <w:rFonts w:ascii="Times New Roman" w:hAnsi="Times New Roman"/>
          <w:sz w:val="24"/>
          <w:szCs w:val="24"/>
          <w:u w:val="single"/>
        </w:rPr>
        <w:t>ТЕМАТИЧЕСКОЕ  ПЛАНИРОВАНИЕ  6 класс</w:t>
      </w:r>
      <w:bookmarkEnd w:id="4"/>
    </w:p>
    <w:p w:rsidR="00B31F3E" w:rsidRPr="00005A09" w:rsidRDefault="00B31F3E" w:rsidP="00B31F3E">
      <w:pPr>
        <w:widowControl w:val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82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/>
      </w:tblPr>
      <w:tblGrid>
        <w:gridCol w:w="738"/>
        <w:gridCol w:w="1262"/>
        <w:gridCol w:w="2793"/>
        <w:gridCol w:w="5029"/>
      </w:tblGrid>
      <w:tr w:rsidR="00B31F3E" w:rsidRPr="00005A09" w:rsidTr="00B70BFA">
        <w:trPr>
          <w:trHeight w:val="136"/>
          <w:tblHeader/>
        </w:trPr>
        <w:tc>
          <w:tcPr>
            <w:tcW w:w="738" w:type="dxa"/>
          </w:tcPr>
          <w:p w:rsidR="00B31F3E" w:rsidRPr="00005A09" w:rsidRDefault="00B31F3E" w:rsidP="00005A09">
            <w:pPr>
              <w:spacing w:after="60"/>
              <w:contextualSpacing/>
              <w:jc w:val="center"/>
              <w:rPr>
                <w:rFonts w:ascii="Times New Roman" w:eastAsia="Calibri" w:hAnsi="Times New Roman"/>
                <w:b/>
                <w:bCs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bCs/>
                <w:color w:val="231F20"/>
                <w:sz w:val="24"/>
                <w:szCs w:val="24"/>
              </w:rPr>
              <w:t>№ ур</w:t>
            </w:r>
            <w:r w:rsidRPr="00005A09">
              <w:rPr>
                <w:rFonts w:ascii="Times New Roman" w:eastAsia="Calibri" w:hAnsi="Times New Roman"/>
                <w:b/>
                <w:bCs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b/>
                <w:bCs/>
                <w:color w:val="231F20"/>
                <w:sz w:val="24"/>
                <w:szCs w:val="24"/>
              </w:rPr>
              <w:t>ка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spacing w:after="60"/>
              <w:contextualSpacing/>
              <w:jc w:val="center"/>
              <w:rPr>
                <w:rFonts w:ascii="Times New Roman" w:eastAsia="Calibri" w:hAnsi="Times New Roman"/>
                <w:b/>
                <w:bCs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bCs/>
                <w:color w:val="231F20"/>
                <w:sz w:val="24"/>
                <w:szCs w:val="24"/>
              </w:rPr>
              <w:t>Тема раздела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spacing w:after="60"/>
              <w:ind w:right="-107"/>
              <w:contextualSpacing/>
              <w:jc w:val="center"/>
              <w:rPr>
                <w:rFonts w:ascii="Times New Roman" w:eastAsia="Calibri" w:hAnsi="Times New Roman"/>
                <w:b/>
                <w:bCs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bCs/>
                <w:color w:val="231F20"/>
                <w:sz w:val="24"/>
                <w:szCs w:val="24"/>
              </w:rPr>
              <w:t>Языковые средства</w:t>
            </w:r>
          </w:p>
        </w:tc>
        <w:tc>
          <w:tcPr>
            <w:tcW w:w="5029" w:type="dxa"/>
          </w:tcPr>
          <w:p w:rsidR="00B31F3E" w:rsidRPr="00005A09" w:rsidRDefault="00B31F3E" w:rsidP="00005A09">
            <w:pPr>
              <w:spacing w:after="60"/>
              <w:contextualSpacing/>
              <w:jc w:val="center"/>
              <w:rPr>
                <w:rFonts w:ascii="Times New Roman" w:eastAsia="Calibri" w:hAnsi="Times New Roman"/>
                <w:b/>
                <w:bCs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bCs/>
                <w:color w:val="231F20"/>
                <w:sz w:val="24"/>
                <w:szCs w:val="24"/>
              </w:rPr>
              <w:t>Основные виды учебной деятельности</w:t>
            </w:r>
          </w:p>
        </w:tc>
      </w:tr>
      <w:tr w:rsidR="00B31F3E" w:rsidRPr="00005A09" w:rsidTr="00B70BFA">
        <w:trPr>
          <w:trHeight w:val="136"/>
        </w:trPr>
        <w:tc>
          <w:tcPr>
            <w:tcW w:w="4793" w:type="dxa"/>
            <w:gridSpan w:val="3"/>
            <w:shd w:val="clear" w:color="auto" w:fill="BFBFBF"/>
          </w:tcPr>
          <w:p w:rsidR="00B31F3E" w:rsidRPr="00005A09" w:rsidRDefault="00B31F3E" w:rsidP="00005A09">
            <w:pPr>
              <w:spacing w:after="60"/>
              <w:ind w:right="-107"/>
              <w:contextualSpacing/>
              <w:jc w:val="center"/>
              <w:rPr>
                <w:rFonts w:ascii="Times New Roman" w:eastAsia="Calibri" w:hAnsi="Times New Roman"/>
                <w:b/>
                <w:bCs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bCs/>
                <w:color w:val="231F20"/>
                <w:sz w:val="24"/>
                <w:szCs w:val="24"/>
              </w:rPr>
              <w:t>I четверть</w:t>
            </w:r>
          </w:p>
        </w:tc>
        <w:tc>
          <w:tcPr>
            <w:tcW w:w="5029" w:type="dxa"/>
            <w:vMerge w:val="restart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ind w:left="85" w:right="-134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Говорение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cr/>
              <w:t>Диалог этикетный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Начинать, поддерживать и заканчивать разг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вор.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Начинать, вести и заканчивать разговор по т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лефону.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Поздравлять, выражать пожелания и реагир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вать на них.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Выражать благодарность. Выражать согл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сие/отказ.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Диалог-расспрос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Сообщать информацию, отвечая на вопросы разных видов.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Самостоятельно запрашивать информацию.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Выражать своё мнение.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Диалог-побуждение к действию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Соглашаться/не соглашаться выполнить просьбу. Давать советы.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Принимать/не принимать советы партнёра.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Приглашать к действию/взаимодействию.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Соглашаться/не соглашаться на предложение партнёра.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Диалог-обмен мнениями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Выслушивать сообщения/мнение партнёра.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Выражать согласие/несогласие с мнением партнёра.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Выражать свою точку зрения.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Комбинированный диалог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Сообщать информацию и выражать своё мн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ние.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Расспрашивать и давать оценку.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В монологической форме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Высказываться о фактах и событиях, испол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ь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зуя основные коммуникативные типы речи (описание, повествование), с опорой на вопр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сы.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Делать сообщение на заданную тему на основе прочитанного.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Передавать содержание, основную мысль пр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lastRenderedPageBreak/>
              <w:t>читанного с опорой на текст/план.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Выражать своё отношение к услышанн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му/прочитанному.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Кратко излагать результаты выполненной пр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ектной работы.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Делать презентацию по результатам выпо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л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нения проектной работы.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Аудирование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cr/>
              <w:t>При непосредственном общении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Понимать в целом речь учителя по ведению урока.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Распознавать на слух и понимать связное в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ы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сказывание учителя, одноклассника, постр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енное на знакомом материале и/или содерж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щее некоторые незнакомые слова.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Использовать контекстуальную или языковую догадку.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Использовать просьбу повторить для уточн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ния отдельных деталей.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Вербально или невербально реагировать на услышанное.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При опосредованном общении (на основе аудиотекста)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Понимать основное содержание несложных аутентичных текстов в рамках тем, отобра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ных для основной школы.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Выделять основную мысль в воспринимаемом на слух тексте.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Выборочно понимать необходимую информ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цию в сообще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softHyphen/>
              <w:t>ниях прагматического характера с опорой на языковую догадку/контекст.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Игнорировать неизвестный языковой матер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ал, несуществен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softHyphen/>
              <w:t>ный для понимания основного содержания.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Чтение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Соотносить графический образ слова с его звуковым образом.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Соблюдать правильное ударение в словах и фразах, интонацию в целом.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Выразительно читать вслух небольшие тексты, содержащие только изученный материал.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Ознакомительное чтение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Зрительно воспринимать текст, узнавать зн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lastRenderedPageBreak/>
              <w:t>комые слова и грамматические явления и п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нимать основное содержание аутентичных текстов разных жанров и стилей.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Прогнозировать содержание текста на основе заголовка или начала текста.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Определять тему текста. Озаглавливать текст.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Догадываться о значении незнакомых слов по сходству с русским языком, по словообразов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тельным элементам, по контексту. Игнорир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вать незнакомые слова, не мешающие пон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мать основное содержание текста.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Изучающее чтение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Читать несложные аутентичные тексты разных типов, полно и точно понимая текст на основе его информационной переработки: анализир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вать смысл отдельных частей текста, перев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дить отдельные фрагменты текста.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Озаглавливать текст.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Выражать своё мнение о прочитанном.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Просмотровое/поисковое чтение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Выбирать необходимую/интересующую 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формацию, просмотрев один текст или н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сколько коротких текстов.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Находить значение отдельных незнакомых слов в двуязычном словаре учебника.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Пользоваться сноскам и лингвострановедческим справочником.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Письменная речь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Владеть основными правилами орфографии, написанием наиболее употребительных слов.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Заполнять формуляр, анкету: сообщать о себе основные сведения.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Писать короткие поздравления с днём рожд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ния, Новым годом, Рождеством и другими праздниками.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Писать с опорой на образец личное письмо з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рубежному другу: сообщать краткие сведения о себе и запрашивать аналогичную информ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цию о нём, выражать благодарность, извин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ние, просьбу.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Графика и орфография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Соотносить графический образ слова с его звуковым образом.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lastRenderedPageBreak/>
              <w:t>Сравнивать и анализировать буквосочетания и их транскрип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softHyphen/>
              <w:t>цию.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Применять основные правила чтения и орф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графии.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Фонетическая сторона речи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Воспроизводить слова по транскрипции.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Различать на слух и адекватно произносить все звуки английского языка.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Соблюдать нормы произношения звуков ан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г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лийского языка при чтении вслух и в устной речи.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Соблюдать правильное ударение в изолир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ванном слове, фразе.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Различать коммуникативный тип предложения по его интонации.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Выражать чувства и эмоции с помощью э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м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фатической информации.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Корректно произносить предложения с точки зрения их ритмико-интонационных особенн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стей (побудительное предложение; общий, специальный, альтернативный, разделител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ь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ный вопросы).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Оперировать полученными фонетическими сведениями из словаря при чтении и говор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нии.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Лексическая сторона речи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Узнавать в письменном и устном тексте, во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производить и употреблять в речи лексические единицы, соответствующие ситуации общения в пределах тематики 6 класса основной школы, в соответствии с коммуникативной задачей.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Использовать в речи простейшие устойчивые словосочетания, оценочную лексику и речевые клише в соответствии с коммуникативной з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дачей.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Употреблять слова, словосочетания, синон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мы, антонимы адекватно ситуации общения.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Словообразование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Узнавать простые словообразовательные эл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менты (суффиксы, префиксы).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Распознавать принадлежность слова к опред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лённой части речи по суффиксам и префиксам.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 xml:space="preserve">Выбирать нужное значение многозначного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lastRenderedPageBreak/>
              <w:t>слова.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Опираться на языковую догадку в процессе чтения и аудирования (интернациональные слова, слова, образованные путём словослож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ния).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Грамматическая сторона речи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Воспроизводить основные коммуникативные типы предложений на основе моделей/речевых образцов. Соблюдать порядок слов в предл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жении.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Различать нераспространённые и распростр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нённые предложения.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Использовать в речи простые предложения с простым глагольным, составным именным и составным глагольным сказуемыми; предл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жения с начальным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«It»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; конструкции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there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is/there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are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Употреблять в устных высказываниях и пис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ь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менных произведениях сложноподчинённые предложения с придаточными следующих т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пов: определительными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who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what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which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that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); времени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when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since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during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); места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where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); причины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why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because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); условия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if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); результата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so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); сравнения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than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).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Различать условные предложения реального и нереального характера.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Употреблять в устных высказываниях и пис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ь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менных произведениях условные предложения реального и нереального характера.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Различать типы вопросительных предложений (общий, специальный, альтернативный, разд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лительный вопросы).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Употреблять в устных высказываниях и пис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ь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менных произведениях все типы вопросител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ь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ных предложений в 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Present/Future/Past Simple Tense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Present Perfect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Present Continuous Tenses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Понимать при чтении и на слух сравнительные конструкции и использовать их в рецептивной и продуктивной формах речи.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Понимать при чтении и на слух конструкции с глаголами на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lastRenderedPageBreak/>
              <w:t>-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ing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to be going to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;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to love/hate doing sth; to stop talking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) и употреблять их в </w:t>
            </w:r>
          </w:p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ind w:left="85" w:right="-134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устных высказываниях и письменных прои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з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ведениях.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 xml:space="preserve">Понимать при чтении и на слух конструкции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 xml:space="preserve">to look/feel/be happy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 употреблять их в устных высказываниях и письменных произведениях.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Понимать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при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чтении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слух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конструкции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be/get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used to sth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;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be/get used to doing sth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c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Понимать при чтении и на слух известные гл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голы в изъявительном наклонении в действ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тельном залоге в 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Present/Past/Future Simple Tense, Present/Past Continuous Tense.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c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Употреблять в устных высказываниях и пис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ь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менных произведениях глаголы в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Present/Past/Future Simple Tense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Present/Past Continuous Tense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, обслуживающие ситуации общения, отобранные для основной школы.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 xml:space="preserve">Понимать при чтении и на слух изученные глаголы в страдательном залоге в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Present/Future/Past Simple Tense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Употреблять в устных высказываниях и пис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ь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менных произведениях глаголы в страдател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ь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ном залоге в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Present/Future/Past Simple Tense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Выражать своё отношение к действию, опис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ы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ваемому с помощью модальных глаголов и их эквивалентов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can/could/be able to, may/might, must/have to, shall, should, would, need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).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Узнавать при чтении и на слух согласование времён в рамках сложного предложения.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Различать причастия настоящего и прошедш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го времени.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Образовывать причастия настоящего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Participle I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) и прошед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softHyphen/>
              <w:t>шего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Participle II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) вр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мени с помощью соответствующих правил и употреблять их в рецептивной и продуктивной речи.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Узнавать при чтении и на слух наиболее упо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т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ребительные фразовые глаголы, обслужива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ю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щие ситуации общения, отобранные для 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новной школы.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Употреблять в устных высказываниях и пис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ь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lastRenderedPageBreak/>
              <w:t>менных произведениях фразовые глаголы, 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б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служивающие ситуации общения, отобранные для основной школы.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Различать существительные с определё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ным/неопределённым/нулевым артиклем и правильно их употреблять в устных и пис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ь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менных высказываниях.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Различать неисчисляемые и исчисляемые с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у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ществительные и правильно употреблять их в речи.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Использовать в устных высказываниях и письменных произведениях существительные в функции прилагательного.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Различать степени сравнения прилагательных и наречий, в том числе образованные не по правилам. Образовывать степени сравнения прилагательных и наречий и употреблять их в рецептивной и продуктивной речи.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Узнавать на слух/при чтении и употреблять в устных высказываниях и письменных прои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з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ведениях личные местоимения в именител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ь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ном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mу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) и объектном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mе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) падежах, а также в абсолютной форме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mine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); неопределённые местоимения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some, any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и их производные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somebody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anything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nobody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everything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и т. д.); возвратные местоимения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myself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).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Узнавать в рецептивной и употреблять в пр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дуктивной речи некоторые наречия времени и образа действия.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Понимать при чтении и на слух устойчивые словоформы в функции наречия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sometimes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at last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at least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) и употреблять их в устных и письменных высказываниях.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cr/>
              <w:t>Различать при чтении и на слух числительные для обозначения дат и больших чисел и упо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т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реблять их в устных и письменных высказ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ы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ваниях.</w:t>
            </w:r>
          </w:p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34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Различать при чтении и на слух предлоги ме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та, времени, направления; предлоги, употре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б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ляемые с глаголами в страдательном залоге, и употреблять их в устных и письменных выск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lastRenderedPageBreak/>
              <w:t>зываниях</w:t>
            </w: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1–6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 xml:space="preserve">Unit 1. </w:t>
            </w:r>
          </w:p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Gree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t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ings and intr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o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ductions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Общие и специальные вопросы и краткие отв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ты на общие вопросы в формах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Present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и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Past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Simple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Tense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Полные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краткие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фо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мы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глагола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to be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b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Наречные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выражения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места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to the north/south/east/west of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next to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not far from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b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Стилистические разл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чия форм приветствия в английском языке</w:t>
            </w: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7–12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Unit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 xml:space="preserve"> 2. </w:t>
            </w:r>
          </w:p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Daily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routines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Утвердительные и отр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цательные предложения с глаголами в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Present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Simple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Tense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Наречия и наречные в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ы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ражения времени и 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б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раза действия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always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sometimes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often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usually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never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в простом распр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странённом предлож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нии.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Фразовые глаголы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get up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wake up</w:t>
            </w: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13–17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 xml:space="preserve">Unit 3. </w:t>
            </w:r>
          </w:p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Family me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m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bers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sz w:val="24"/>
                <w:szCs w:val="24"/>
              </w:rPr>
              <w:t>Сопоставление</w:t>
            </w:r>
            <w:r w:rsidRPr="00005A0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to have</w:t>
            </w:r>
            <w:r w:rsidRPr="00005A0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sz w:val="24"/>
                <w:szCs w:val="24"/>
              </w:rPr>
              <w:t>и</w:t>
            </w:r>
            <w:r w:rsidRPr="00005A09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 xml:space="preserve"> to have got</w:t>
            </w:r>
            <w:r w:rsidRPr="00005A0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  <w:r w:rsidRPr="00005A09">
              <w:rPr>
                <w:rFonts w:ascii="Times New Roman" w:eastAsia="Calibri" w:hAnsi="Times New Roman"/>
                <w:sz w:val="24"/>
                <w:szCs w:val="24"/>
                <w:lang w:val="en-US"/>
              </w:rPr>
              <w:br/>
            </w:r>
            <w:r w:rsidRPr="00005A09">
              <w:rPr>
                <w:rFonts w:ascii="Times New Roman" w:eastAsia="Calibri" w:hAnsi="Times New Roman"/>
                <w:sz w:val="24"/>
                <w:szCs w:val="24"/>
              </w:rPr>
              <w:t>Правильные и непр</w:t>
            </w:r>
            <w:r w:rsidRPr="00005A09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sz w:val="24"/>
                <w:szCs w:val="24"/>
              </w:rPr>
              <w:t>вильные глаголы в фо</w:t>
            </w:r>
            <w:r w:rsidRPr="00005A09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005A09">
              <w:rPr>
                <w:rFonts w:ascii="Times New Roman" w:eastAsia="Calibri" w:hAnsi="Times New Roman"/>
                <w:sz w:val="24"/>
                <w:szCs w:val="24"/>
              </w:rPr>
              <w:t>мах действительного з</w:t>
            </w:r>
            <w:r w:rsidRPr="00005A09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sz w:val="24"/>
                <w:szCs w:val="24"/>
              </w:rPr>
              <w:t>лога в</w:t>
            </w:r>
            <w:r w:rsidRPr="00005A0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 </w:t>
            </w:r>
            <w:r w:rsidRPr="00005A09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Present</w:t>
            </w:r>
            <w:r w:rsidRPr="00005A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Simple</w:t>
            </w:r>
            <w:r w:rsidRPr="00005A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Tense</w:t>
            </w:r>
            <w:r w:rsidRPr="00005A09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005A09">
              <w:rPr>
                <w:rFonts w:ascii="Times New Roman" w:eastAsia="Calibri" w:hAnsi="Times New Roman"/>
                <w:sz w:val="24"/>
                <w:szCs w:val="24"/>
              </w:rPr>
              <w:br/>
              <w:t xml:space="preserve">Притяжательный падеж </w:t>
            </w:r>
            <w:r w:rsidRPr="00005A0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существитель</w:t>
            </w:r>
            <w:r w:rsidRPr="00005A09">
              <w:rPr>
                <w:rFonts w:ascii="Times New Roman" w:eastAsia="Calibri" w:hAnsi="Times New Roman"/>
                <w:sz w:val="24"/>
                <w:szCs w:val="24"/>
              </w:rPr>
              <w:softHyphen/>
              <w:t>ных.</w:t>
            </w:r>
            <w:r w:rsidRPr="00005A09">
              <w:rPr>
                <w:rFonts w:ascii="Times New Roman" w:eastAsia="Calibri" w:hAnsi="Times New Roman"/>
                <w:sz w:val="24"/>
                <w:szCs w:val="24"/>
              </w:rPr>
              <w:br/>
              <w:t xml:space="preserve">Прилагательные на </w:t>
            </w:r>
            <w:r w:rsidRPr="00005A09">
              <w:rPr>
                <w:rFonts w:ascii="Times New Roman" w:eastAsia="Calibri" w:hAnsi="Times New Roman"/>
                <w:i/>
                <w:sz w:val="24"/>
                <w:szCs w:val="24"/>
              </w:rPr>
              <w:t>-</w:t>
            </w:r>
            <w:r w:rsidRPr="00005A09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ic</w:t>
            </w:r>
            <w:r w:rsidRPr="00005A09">
              <w:rPr>
                <w:rFonts w:ascii="Times New Roman" w:eastAsia="Calibri" w:hAnsi="Times New Roman"/>
                <w:i/>
                <w:sz w:val="24"/>
                <w:szCs w:val="24"/>
              </w:rPr>
              <w:t>, -</w:t>
            </w:r>
            <w:r w:rsidRPr="00005A09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ian</w:t>
            </w:r>
            <w:r w:rsidRPr="00005A09">
              <w:rPr>
                <w:rFonts w:ascii="Times New Roman" w:eastAsia="Calibri" w:hAnsi="Times New Roman"/>
                <w:i/>
                <w:sz w:val="24"/>
                <w:szCs w:val="24"/>
              </w:rPr>
              <w:t>/-</w:t>
            </w:r>
            <w:r w:rsidRPr="00005A09">
              <w:rPr>
                <w:rFonts w:ascii="Times New Roman" w:eastAsia="Calibri" w:hAnsi="Times New Roman"/>
                <w:i/>
                <w:sz w:val="24"/>
                <w:szCs w:val="24"/>
                <w:lang w:val="en-US"/>
              </w:rPr>
              <w:t>an</w:t>
            </w: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lastRenderedPageBreak/>
              <w:t>18–22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Unit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 xml:space="preserve"> 4. </w:t>
            </w:r>
          </w:p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Favou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r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ite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things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Указательные местоим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ния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this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и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these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в спец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альных вопросах с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Whose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 xml:space="preserve"> …?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Притяжательные мест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имения (обычная и абс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лютная формы: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my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 xml:space="preserve"> —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mine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и т. д.).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 xml:space="preserve">Конструкции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enjoy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like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love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hate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 xml:space="preserve"> +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to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do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/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doing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Question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tags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(раздел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тельные вопросы): грамматическая стру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к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тура и интонация</w:t>
            </w: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23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i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Повт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рение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24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Dialogue of cultures 1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25–26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Ко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н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троль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27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Резерв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4793" w:type="dxa"/>
            <w:gridSpan w:val="3"/>
            <w:shd w:val="clear" w:color="auto" w:fill="BFBFBF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jc w:val="center"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II четверть</w:t>
            </w: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28–32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 xml:space="preserve">Unit 5. </w:t>
            </w:r>
          </w:p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Talking about abilities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Модальный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глагол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 xml:space="preserve"> can/can’t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формах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Pr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e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sent/Past Simple Tense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b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Наречия и наречные в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ы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ражения времени, образа действия.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lastRenderedPageBreak/>
              <w:t>Порядок следования 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б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стоятельств в простом распространённом пре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д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ложе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softHyphen/>
              <w:t>нии.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Способы выражения с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гласия/несогласия</w:t>
            </w: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lastRenderedPageBreak/>
              <w:t>33–36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 xml:space="preserve">Unit 6. </w:t>
            </w:r>
          </w:p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Animal life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Конструкция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to have got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в изъявительном накл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нении в действительном залоге.</w:t>
            </w:r>
          </w:p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Прилагательные качес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т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венные, обозначающие цвета и оттенки; прил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гательные для описания внешности.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Порядок следования 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д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нородных определений в простом предложении.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 xml:space="preserve">Союзы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and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but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so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because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в простом и сложном предложении.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Числительные и колич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ственные слова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some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any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 xml:space="preserve">Артикли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a/an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и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the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с 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числяемыми и неисчи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ляемыми существител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ь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ными</w:t>
            </w: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37–40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 xml:space="preserve">Unit 7. </w:t>
            </w:r>
          </w:p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A pos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t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card from another country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Сравнение глаголов в формах действительного залога в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Present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Simple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Tense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> 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Present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Contin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u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ous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Tense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Числительные количес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т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венные и порядковые.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>C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оюзы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and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but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в сло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ж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носочинённом 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> 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so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b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e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cause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в сложноподч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нённом предложении.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 xml:space="preserve">Артикль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the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и нулевой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lastRenderedPageBreak/>
              <w:t>артикль с географич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скими названиями</w:t>
            </w: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1450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lastRenderedPageBreak/>
              <w:t>41–44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Unit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 xml:space="preserve"> 8. </w:t>
            </w:r>
          </w:p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Hol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i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days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and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trave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l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ling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Правильные и непр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вильные глаголы в фо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мах страдательного з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лога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Present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Simple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Tense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Глаголы движения и н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речные выражения для обозначения направл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ния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turn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left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/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right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on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the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left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/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right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go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straight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on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).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>Определённый, неопределённый, нулевой артикли</w:t>
            </w: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45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Повторение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46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Di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a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logue of cu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l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tures 2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47–48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Контроль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49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Резерв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4793" w:type="dxa"/>
            <w:gridSpan w:val="3"/>
            <w:shd w:val="clear" w:color="auto" w:fill="BFBFBF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jc w:val="center"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III четверть</w:t>
            </w: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50–54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 xml:space="preserve">Unit 9. </w:t>
            </w:r>
          </w:p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Eating trad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i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tions and cu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s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toms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Исчисляемые и неисчи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ляемые существ.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Количественные выр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жения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how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much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/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how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many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not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much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/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not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many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a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lot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of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any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some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в в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просительных, утверд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тельных, отрицательных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lastRenderedPageBreak/>
              <w:t>предложениях.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Существительные с пр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частиями настоя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softHyphen/>
              <w:t>щего времени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Participle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I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).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 xml:space="preserve">Конструкции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Would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you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like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 xml:space="preserve"> …?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br/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Do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you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want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 xml:space="preserve"> …?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для в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ы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ражения более и менее официального предл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жения чего-либо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fo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r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mal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/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informal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offer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)</w:t>
            </w: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lastRenderedPageBreak/>
              <w:t>55–59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 xml:space="preserve">Unit 10. </w:t>
            </w:r>
          </w:p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School subjects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Формы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Present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Сontinuous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Tense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Образование и правоп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сание причастий н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стоящего времени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Participle I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).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 xml:space="preserve">Модальные глаголы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can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could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для выражения просьбы</w:t>
            </w: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60–64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 xml:space="preserve">Unit 11. </w:t>
            </w:r>
          </w:p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Homes and houses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Распространённые пр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стые предложения с н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чальным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There + to be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в формах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Present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Simple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Tense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Лексическая сочета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мость существительных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house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и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home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Альтернативные вопр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сы</w:t>
            </w: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3D78BF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65–69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 xml:space="preserve">Unit 12. </w:t>
            </w:r>
          </w:p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Shopping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Личные местоимения в объектном падеже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me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).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Количественные числ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тельные для обозначения цены.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 xml:space="preserve">Вопросы с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How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much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…?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b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Указательные местоим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ния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this/these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that/those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Конструкции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 xml:space="preserve">What do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lastRenderedPageBreak/>
              <w:t>you think of …?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</w:p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Do you like …?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b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Предлоги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места</w:t>
            </w: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lastRenderedPageBreak/>
              <w:t>70–71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Повт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рение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72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Di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a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logue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of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cu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l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tures 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73–74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Ко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н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троль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75–80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Резерв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4793" w:type="dxa"/>
            <w:gridSpan w:val="3"/>
            <w:shd w:val="clear" w:color="auto" w:fill="BFBFBF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jc w:val="center"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IV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 xml:space="preserve"> четверть</w:t>
            </w: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80–84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Unit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 xml:space="preserve"> 13.</w:t>
            </w:r>
          </w:p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Famous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people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Глаголы в формах де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й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ствительного 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> 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страдательного залога в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Past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Simple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Tense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в у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т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вердительных и вопр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сительных предложен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ях (специальные вопр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сы).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Порядковые и количес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т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венные числительные для обозначения дат.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Предлоги времени</w:t>
            </w: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3D78BF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85–88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 xml:space="preserve">Unit 14. </w:t>
            </w:r>
          </w:p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 xml:space="preserve">The world of 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lastRenderedPageBreak/>
              <w:t>с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omputers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lastRenderedPageBreak/>
              <w:t>Правильные и непр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вильные глаголы в фо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мах страдательного з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лога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Present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и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Past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Si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m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lastRenderedPageBreak/>
              <w:t>ple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Tenses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 xml:space="preserve">Условные предложения нереального характера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>c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If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…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Conditional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II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).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 xml:space="preserve">Согласование времён в сложноподчинённых предложениях с союзом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if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Средства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связи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в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тексте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: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First of all …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 xml:space="preserve">I think that …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Secondly …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Fu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r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thermore …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 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And finally …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 xml:space="preserve">For example … 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Also …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 xml:space="preserve"> .</w:t>
            </w: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lastRenderedPageBreak/>
              <w:t>89–92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Unit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 xml:space="preserve"> 15.</w:t>
            </w:r>
          </w:p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TV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watc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h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ing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Глаголы в формах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Pr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e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sent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Continuous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Tense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и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Present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Simple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Tense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в действи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softHyphen/>
              <w:t>тельном залоге в изъявительном наклоне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softHyphen/>
              <w:t>нии, в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> 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утвердительных, отрицательных, вопр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сительных предложен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ях.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Прилагательные с оц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ночным значением.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Прилагательные, обр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зованные от глаголов с окончаниями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-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ing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/-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ed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(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i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n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teresting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/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interested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).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Сложноподчинённые предложения с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  <w:lang w:val="en-US"/>
              </w:rPr>
              <w:t> 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придаточными прич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ны</w:t>
            </w: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93–95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 xml:space="preserve">Unit 16. </w:t>
            </w:r>
          </w:p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The world of music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Прилагательные с оц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е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ночным значением.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Суффиксы прилагател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ь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ных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-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ful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-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al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-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ing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-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ous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Суффиксы существ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и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тельных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-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ance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/-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ence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-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ment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-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er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,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</w:rPr>
              <w:t>-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ist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lastRenderedPageBreak/>
              <w:t xml:space="preserve">Глаголы в форме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Past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Simple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i/>
                <w:color w:val="231F20"/>
                <w:sz w:val="24"/>
                <w:szCs w:val="24"/>
                <w:lang w:val="en-US"/>
              </w:rPr>
              <w:t>Tiense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.</w:t>
            </w:r>
            <w:r w:rsidRPr="00005A09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br/>
              <w:t>Согласование времён в сложном предложении</w:t>
            </w: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lastRenderedPageBreak/>
              <w:t>96–97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Повт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о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рение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98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Di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a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logue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of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 xml:space="preserve"> 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  <w:lang w:val="en-US"/>
              </w:rPr>
              <w:t>cultures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 xml:space="preserve"> 4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99–100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Ко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н</w:t>
            </w: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троль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  <w:tr w:rsidR="00B31F3E" w:rsidRPr="00005A09" w:rsidTr="00B70BFA">
        <w:trPr>
          <w:trHeight w:val="77"/>
        </w:trPr>
        <w:tc>
          <w:tcPr>
            <w:tcW w:w="738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101–102</w:t>
            </w:r>
          </w:p>
        </w:tc>
        <w:tc>
          <w:tcPr>
            <w:tcW w:w="1262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</w:pPr>
            <w:r w:rsidRPr="00005A09">
              <w:rPr>
                <w:rFonts w:ascii="Times New Roman" w:eastAsia="Calibri" w:hAnsi="Times New Roman"/>
                <w:b/>
                <w:color w:val="231F20"/>
                <w:sz w:val="24"/>
                <w:szCs w:val="24"/>
              </w:rPr>
              <w:t>Резерв</w:t>
            </w:r>
          </w:p>
        </w:tc>
        <w:tc>
          <w:tcPr>
            <w:tcW w:w="2793" w:type="dxa"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-107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  <w:tc>
          <w:tcPr>
            <w:tcW w:w="5029" w:type="dxa"/>
            <w:vMerge/>
          </w:tcPr>
          <w:p w:rsidR="00B31F3E" w:rsidRPr="00005A09" w:rsidRDefault="00B31F3E" w:rsidP="00005A09">
            <w:pPr>
              <w:widowControl w:val="0"/>
              <w:autoSpaceDE w:val="0"/>
              <w:autoSpaceDN w:val="0"/>
              <w:adjustRightInd w:val="0"/>
              <w:spacing w:after="240"/>
              <w:ind w:left="85" w:right="85"/>
              <w:contextualSpacing/>
              <w:rPr>
                <w:rFonts w:ascii="Times New Roman" w:eastAsia="Calibri" w:hAnsi="Times New Roman"/>
                <w:color w:val="231F20"/>
                <w:sz w:val="24"/>
                <w:szCs w:val="24"/>
              </w:rPr>
            </w:pPr>
          </w:p>
        </w:tc>
      </w:tr>
    </w:tbl>
    <w:p w:rsidR="00B31F3E" w:rsidRPr="00005A09" w:rsidRDefault="00B31F3E" w:rsidP="00B31F3E">
      <w:pPr>
        <w:widowControl w:val="0"/>
        <w:jc w:val="both"/>
        <w:rPr>
          <w:rFonts w:ascii="Times New Roman" w:eastAsia="Times New Roman" w:hAnsi="Times New Roman"/>
          <w:sz w:val="24"/>
          <w:szCs w:val="24"/>
          <w:lang w:val="en-US" w:eastAsia="ja-JP"/>
        </w:rPr>
      </w:pPr>
    </w:p>
    <w:p w:rsidR="00B31F3E" w:rsidRPr="00005A09" w:rsidRDefault="00B31F3E" w:rsidP="00B31F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31F3E" w:rsidRPr="00005A09" w:rsidRDefault="00B31F3E" w:rsidP="00B31F3E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</w:rPr>
      </w:pPr>
      <w:r w:rsidRPr="00005A09">
        <w:rPr>
          <w:rFonts w:ascii="Times New Roman" w:eastAsia="Times New Roman" w:hAnsi="Times New Roman"/>
          <w:b/>
          <w:sz w:val="24"/>
          <w:szCs w:val="24"/>
        </w:rPr>
        <w:t>Описание учебно методического комплекта материально технического обеспечения</w:t>
      </w:r>
    </w:p>
    <w:p w:rsidR="00B31F3E" w:rsidRPr="00005A09" w:rsidRDefault="00B31F3E" w:rsidP="00B31F3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</w:p>
    <w:p w:rsidR="00B31F3E" w:rsidRPr="00005A09" w:rsidRDefault="00B31F3E" w:rsidP="00B31F3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005A09">
        <w:rPr>
          <w:rFonts w:ascii="Times New Roman" w:eastAsia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</w:t>
      </w:r>
      <w:r w:rsidRPr="00005A09">
        <w:rPr>
          <w:rFonts w:ascii="Times New Roman" w:eastAsia="Times New Roman" w:hAnsi="Times New Roman"/>
          <w:sz w:val="24"/>
          <w:szCs w:val="24"/>
        </w:rPr>
        <w:t>а</w:t>
      </w:r>
      <w:r w:rsidRPr="00005A09">
        <w:rPr>
          <w:rFonts w:ascii="Times New Roman" w:eastAsia="Times New Roman" w:hAnsi="Times New Roman"/>
          <w:sz w:val="24"/>
          <w:szCs w:val="24"/>
        </w:rPr>
        <w:t>ния. Примерная программа основного общего образования москва просвещение 2010</w:t>
      </w:r>
    </w:p>
    <w:p w:rsidR="00B31F3E" w:rsidRPr="00005A09" w:rsidRDefault="00B31F3E" w:rsidP="00B31F3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005A09">
        <w:rPr>
          <w:rFonts w:ascii="Times New Roman" w:eastAsia="Times New Roman" w:hAnsi="Times New Roman"/>
          <w:sz w:val="24"/>
          <w:szCs w:val="24"/>
        </w:rPr>
        <w:t>Рабочая (авторская) программа для 5-9 классов общеобразовательной школы Москва вентана граф 2013 Под редакцией М В Вербицкой</w:t>
      </w:r>
    </w:p>
    <w:p w:rsidR="00B31F3E" w:rsidRPr="00005A09" w:rsidRDefault="00B31F3E" w:rsidP="00B31F3E">
      <w:pPr>
        <w:autoSpaceDE w:val="0"/>
        <w:autoSpaceDN w:val="0"/>
        <w:adjustRightInd w:val="0"/>
        <w:rPr>
          <w:rFonts w:ascii="Times New Roman" w:eastAsia="Times New Roman" w:hAnsi="Times New Roman"/>
          <w:iCs/>
          <w:noProof/>
          <w:sz w:val="24"/>
          <w:szCs w:val="24"/>
        </w:rPr>
      </w:pPr>
      <w:r w:rsidRPr="00005A09">
        <w:rPr>
          <w:rFonts w:ascii="Times New Roman" w:eastAsia="Times New Roman" w:hAnsi="Times New Roman"/>
          <w:iCs/>
          <w:noProof/>
          <w:sz w:val="24"/>
          <w:szCs w:val="24"/>
        </w:rPr>
        <w:t>проектирование курса) Москва Вентана Граф 2015 Под редакцией М.В.Вербицкой</w:t>
      </w:r>
    </w:p>
    <w:p w:rsidR="00B31F3E" w:rsidRPr="00005A09" w:rsidRDefault="00B31F3E" w:rsidP="00B31F3E">
      <w:pPr>
        <w:rPr>
          <w:rFonts w:ascii="Times New Roman" w:hAnsi="Times New Roman"/>
          <w:b/>
          <w:sz w:val="24"/>
          <w:szCs w:val="24"/>
        </w:rPr>
      </w:pPr>
      <w:r w:rsidRPr="00005A09">
        <w:rPr>
          <w:rFonts w:ascii="Times New Roman" w:hAnsi="Times New Roman"/>
          <w:b/>
          <w:bCs/>
          <w:color w:val="000000"/>
          <w:sz w:val="24"/>
          <w:szCs w:val="24"/>
        </w:rPr>
        <w:t>Методические пособия</w:t>
      </w:r>
    </w:p>
    <w:p w:rsidR="00B31F3E" w:rsidRPr="00005A09" w:rsidRDefault="00B31F3E" w:rsidP="00B31F3E">
      <w:pPr>
        <w:rPr>
          <w:rFonts w:ascii="Times New Roman" w:hAnsi="Times New Roman"/>
          <w:sz w:val="24"/>
          <w:szCs w:val="24"/>
        </w:rPr>
      </w:pPr>
      <w:r w:rsidRPr="00005A09">
        <w:rPr>
          <w:rFonts w:ascii="Times New Roman" w:hAnsi="Times New Roman"/>
          <w:sz w:val="24"/>
          <w:szCs w:val="24"/>
        </w:rPr>
        <w:t xml:space="preserve">  </w:t>
      </w:r>
      <w:r w:rsidRPr="00005A09">
        <w:rPr>
          <w:rFonts w:ascii="Times New Roman" w:hAnsi="Times New Roman"/>
          <w:sz w:val="24"/>
          <w:szCs w:val="24"/>
        </w:rPr>
        <w:tab/>
      </w:r>
      <w:r w:rsidRPr="00005A09">
        <w:rPr>
          <w:rFonts w:ascii="Times New Roman" w:hAnsi="Times New Roman"/>
          <w:b/>
          <w:sz w:val="24"/>
          <w:szCs w:val="24"/>
        </w:rPr>
        <w:t>Книга для учителя</w:t>
      </w:r>
      <w:r w:rsidRPr="00005A09">
        <w:rPr>
          <w:rFonts w:ascii="Times New Roman" w:hAnsi="Times New Roman"/>
          <w:sz w:val="24"/>
          <w:szCs w:val="24"/>
        </w:rPr>
        <w:t xml:space="preserve"> “</w:t>
      </w:r>
      <w:r w:rsidRPr="00005A09">
        <w:rPr>
          <w:rFonts w:ascii="Times New Roman" w:hAnsi="Times New Roman"/>
          <w:sz w:val="24"/>
          <w:szCs w:val="24"/>
          <w:lang w:val="en-US"/>
        </w:rPr>
        <w:t>Teacher</w:t>
      </w:r>
      <w:r w:rsidRPr="00005A09">
        <w:rPr>
          <w:rFonts w:ascii="Times New Roman" w:hAnsi="Times New Roman"/>
          <w:sz w:val="24"/>
          <w:szCs w:val="24"/>
        </w:rPr>
        <w:t>’</w:t>
      </w:r>
      <w:r w:rsidRPr="00005A09">
        <w:rPr>
          <w:rFonts w:ascii="Times New Roman" w:hAnsi="Times New Roman"/>
          <w:sz w:val="24"/>
          <w:szCs w:val="24"/>
          <w:lang w:val="en-US"/>
        </w:rPr>
        <w:t>s</w:t>
      </w:r>
      <w:r w:rsidRPr="00005A09">
        <w:rPr>
          <w:rFonts w:ascii="Times New Roman" w:hAnsi="Times New Roman"/>
          <w:sz w:val="24"/>
          <w:szCs w:val="24"/>
        </w:rPr>
        <w:t xml:space="preserve"> </w:t>
      </w:r>
      <w:r w:rsidRPr="00005A09">
        <w:rPr>
          <w:rFonts w:ascii="Times New Roman" w:hAnsi="Times New Roman"/>
          <w:sz w:val="24"/>
          <w:szCs w:val="24"/>
          <w:lang w:val="en-US"/>
        </w:rPr>
        <w:t>book</w:t>
      </w:r>
      <w:r w:rsidRPr="00005A09">
        <w:rPr>
          <w:rFonts w:ascii="Times New Roman" w:hAnsi="Times New Roman"/>
          <w:sz w:val="24"/>
          <w:szCs w:val="24"/>
        </w:rPr>
        <w:t>”(методическое руководство для учителя) п</w:t>
      </w:r>
      <w:r w:rsidRPr="00005A09">
        <w:rPr>
          <w:rFonts w:ascii="Times New Roman" w:hAnsi="Times New Roman"/>
          <w:sz w:val="24"/>
          <w:szCs w:val="24"/>
        </w:rPr>
        <w:t>о</w:t>
      </w:r>
      <w:r w:rsidRPr="00005A09">
        <w:rPr>
          <w:rFonts w:ascii="Times New Roman" w:hAnsi="Times New Roman"/>
          <w:sz w:val="24"/>
          <w:szCs w:val="24"/>
        </w:rPr>
        <w:t>урочные разработки</w:t>
      </w:r>
    </w:p>
    <w:p w:rsidR="00B31F3E" w:rsidRPr="00005A09" w:rsidRDefault="00B31F3E" w:rsidP="00B31F3E">
      <w:pPr>
        <w:rPr>
          <w:rFonts w:ascii="Times New Roman" w:hAnsi="Times New Roman"/>
          <w:sz w:val="24"/>
          <w:szCs w:val="24"/>
        </w:rPr>
      </w:pPr>
      <w:r w:rsidRPr="00005A09">
        <w:rPr>
          <w:rFonts w:ascii="Times New Roman" w:hAnsi="Times New Roman"/>
          <w:sz w:val="24"/>
          <w:szCs w:val="24"/>
        </w:rPr>
        <w:lastRenderedPageBreak/>
        <w:t>Ю.Б.Голицынский, Н.А.Голицынская, Английский язык. Грамматика. Сборник упражн</w:t>
      </w:r>
      <w:r w:rsidRPr="00005A09">
        <w:rPr>
          <w:rFonts w:ascii="Times New Roman" w:hAnsi="Times New Roman"/>
          <w:sz w:val="24"/>
          <w:szCs w:val="24"/>
        </w:rPr>
        <w:t>е</w:t>
      </w:r>
      <w:r w:rsidRPr="00005A09">
        <w:rPr>
          <w:rFonts w:ascii="Times New Roman" w:hAnsi="Times New Roman"/>
          <w:sz w:val="24"/>
          <w:szCs w:val="24"/>
        </w:rPr>
        <w:t>ний. М.: КАРО, 2005</w:t>
      </w:r>
    </w:p>
    <w:p w:rsidR="00B31F3E" w:rsidRPr="00005A09" w:rsidRDefault="00B31F3E" w:rsidP="00B31F3E">
      <w:pPr>
        <w:rPr>
          <w:rFonts w:ascii="Times New Roman" w:hAnsi="Times New Roman"/>
          <w:sz w:val="24"/>
          <w:szCs w:val="24"/>
        </w:rPr>
      </w:pPr>
      <w:r w:rsidRPr="00005A09">
        <w:rPr>
          <w:rFonts w:ascii="Times New Roman" w:hAnsi="Times New Roman"/>
          <w:sz w:val="24"/>
          <w:szCs w:val="24"/>
        </w:rPr>
        <w:t>Грамматика в таблицах К Васильев</w:t>
      </w:r>
    </w:p>
    <w:p w:rsidR="00B31F3E" w:rsidRPr="00005A09" w:rsidRDefault="00B31F3E" w:rsidP="00B31F3E">
      <w:pPr>
        <w:rPr>
          <w:rFonts w:ascii="Times New Roman" w:hAnsi="Times New Roman"/>
          <w:sz w:val="24"/>
          <w:szCs w:val="24"/>
        </w:rPr>
      </w:pPr>
      <w:r w:rsidRPr="00005A09">
        <w:rPr>
          <w:rFonts w:ascii="Times New Roman" w:hAnsi="Times New Roman"/>
          <w:sz w:val="24"/>
          <w:szCs w:val="24"/>
        </w:rPr>
        <w:t>Иллюстрированная грамматика по английскому языку М И Дубровин</w:t>
      </w:r>
    </w:p>
    <w:p w:rsidR="00B31F3E" w:rsidRPr="00005A09" w:rsidRDefault="00B31F3E" w:rsidP="00B31F3E">
      <w:pPr>
        <w:rPr>
          <w:rFonts w:ascii="Times New Roman" w:hAnsi="Times New Roman"/>
          <w:sz w:val="24"/>
          <w:szCs w:val="24"/>
        </w:rPr>
      </w:pPr>
      <w:r w:rsidRPr="00005A09">
        <w:rPr>
          <w:rFonts w:ascii="Times New Roman" w:hAnsi="Times New Roman"/>
          <w:sz w:val="24"/>
          <w:szCs w:val="24"/>
        </w:rPr>
        <w:t>Кауфман Совершенствуй свой английский</w:t>
      </w:r>
    </w:p>
    <w:p w:rsidR="00B31F3E" w:rsidRPr="00005A09" w:rsidRDefault="00B31F3E" w:rsidP="00B31F3E">
      <w:pPr>
        <w:rPr>
          <w:rFonts w:ascii="Times New Roman" w:hAnsi="Times New Roman"/>
          <w:sz w:val="24"/>
          <w:szCs w:val="24"/>
        </w:rPr>
      </w:pPr>
      <w:r w:rsidRPr="00005A09">
        <w:rPr>
          <w:rFonts w:ascii="Times New Roman" w:hAnsi="Times New Roman"/>
          <w:sz w:val="24"/>
          <w:szCs w:val="24"/>
        </w:rPr>
        <w:t>Тематические тесты по английскому О.В Терентьева</w:t>
      </w:r>
    </w:p>
    <w:p w:rsidR="00B31F3E" w:rsidRPr="00005A09" w:rsidRDefault="00B31F3E" w:rsidP="00B31F3E">
      <w:pPr>
        <w:rPr>
          <w:rFonts w:ascii="Times New Roman" w:hAnsi="Times New Roman"/>
          <w:sz w:val="24"/>
          <w:szCs w:val="24"/>
        </w:rPr>
      </w:pPr>
      <w:r w:rsidRPr="00005A09">
        <w:rPr>
          <w:rFonts w:ascii="Times New Roman" w:hAnsi="Times New Roman"/>
          <w:sz w:val="24"/>
          <w:szCs w:val="24"/>
        </w:rPr>
        <w:t>Тесты по грамматике Л Н Черкасова М Н Черкасова</w:t>
      </w:r>
    </w:p>
    <w:p w:rsidR="00B31F3E" w:rsidRPr="00005A09" w:rsidRDefault="00B31F3E" w:rsidP="00B31F3E">
      <w:pPr>
        <w:rPr>
          <w:rFonts w:ascii="Times New Roman" w:hAnsi="Times New Roman"/>
          <w:sz w:val="24"/>
          <w:szCs w:val="24"/>
        </w:rPr>
      </w:pPr>
      <w:r w:rsidRPr="00005A09">
        <w:rPr>
          <w:rFonts w:ascii="Times New Roman" w:hAnsi="Times New Roman"/>
          <w:sz w:val="24"/>
          <w:szCs w:val="24"/>
        </w:rPr>
        <w:t>Е В Дзюина Игровые уроки на английском языке</w:t>
      </w:r>
    </w:p>
    <w:p w:rsidR="00B31F3E" w:rsidRPr="00005A09" w:rsidRDefault="00B31F3E" w:rsidP="00B31F3E">
      <w:pPr>
        <w:rPr>
          <w:rFonts w:ascii="Times New Roman" w:hAnsi="Times New Roman"/>
          <w:sz w:val="24"/>
          <w:szCs w:val="24"/>
        </w:rPr>
      </w:pPr>
      <w:r w:rsidRPr="00005A09">
        <w:rPr>
          <w:rFonts w:ascii="Times New Roman" w:hAnsi="Times New Roman"/>
          <w:sz w:val="24"/>
          <w:szCs w:val="24"/>
        </w:rPr>
        <w:t>Сборники 70 устных 90 устных 600 устных 400 устных тем.</w:t>
      </w:r>
    </w:p>
    <w:p w:rsidR="00B31F3E" w:rsidRPr="00005A09" w:rsidRDefault="00B31F3E" w:rsidP="00B31F3E">
      <w:pPr>
        <w:rPr>
          <w:rFonts w:ascii="Times New Roman" w:hAnsi="Times New Roman"/>
          <w:sz w:val="24"/>
          <w:szCs w:val="24"/>
        </w:rPr>
      </w:pPr>
      <w:r w:rsidRPr="00005A09">
        <w:rPr>
          <w:rFonts w:ascii="Times New Roman" w:hAnsi="Times New Roman"/>
          <w:b/>
          <w:sz w:val="24"/>
          <w:szCs w:val="24"/>
        </w:rPr>
        <w:t>Интернет – поддержка</w:t>
      </w:r>
      <w:r w:rsidRPr="00005A09">
        <w:rPr>
          <w:rFonts w:ascii="Times New Roman" w:hAnsi="Times New Roman"/>
          <w:sz w:val="24"/>
          <w:szCs w:val="24"/>
        </w:rPr>
        <w:t xml:space="preserve"> учебников и дополнительные материалы</w:t>
      </w:r>
    </w:p>
    <w:p w:rsidR="00B31F3E" w:rsidRPr="00005A09" w:rsidRDefault="00B31F3E" w:rsidP="00B31F3E">
      <w:pPr>
        <w:rPr>
          <w:rFonts w:ascii="Times New Roman" w:hAnsi="Times New Roman"/>
          <w:b/>
          <w:sz w:val="24"/>
          <w:szCs w:val="24"/>
          <w:u w:val="single"/>
        </w:rPr>
      </w:pPr>
      <w:r w:rsidRPr="00005A09">
        <w:rPr>
          <w:rFonts w:ascii="Times New Roman" w:hAnsi="Times New Roman"/>
          <w:b/>
          <w:sz w:val="24"/>
          <w:szCs w:val="24"/>
        </w:rPr>
        <w:t xml:space="preserve"> </w:t>
      </w:r>
      <w:r w:rsidRPr="00005A09">
        <w:rPr>
          <w:rFonts w:ascii="Times New Roman" w:hAnsi="Times New Roman"/>
          <w:sz w:val="24"/>
          <w:szCs w:val="24"/>
        </w:rPr>
        <w:t xml:space="preserve"> </w:t>
      </w:r>
    </w:p>
    <w:p w:rsidR="00B31F3E" w:rsidRPr="00005A09" w:rsidRDefault="00712378" w:rsidP="00B31F3E">
      <w:pPr>
        <w:rPr>
          <w:rFonts w:ascii="Times New Roman" w:hAnsi="Times New Roman"/>
          <w:b/>
          <w:sz w:val="24"/>
          <w:szCs w:val="24"/>
        </w:rPr>
      </w:pPr>
      <w:hyperlink r:id="rId9" w:history="1">
        <w:r w:rsidR="00B31F3E" w:rsidRPr="00005A09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B31F3E" w:rsidRPr="00005A09">
          <w:rPr>
            <w:rStyle w:val="a6"/>
            <w:rFonts w:ascii="Times New Roman" w:hAnsi="Times New Roman"/>
            <w:b/>
            <w:sz w:val="24"/>
            <w:szCs w:val="24"/>
          </w:rPr>
          <w:t>.</w:t>
        </w:r>
        <w:r w:rsidR="00B31F3E" w:rsidRPr="00005A09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titul</w:t>
        </w:r>
        <w:r w:rsidR="00B31F3E" w:rsidRPr="00005A09">
          <w:rPr>
            <w:rStyle w:val="a6"/>
            <w:rFonts w:ascii="Times New Roman" w:hAnsi="Times New Roman"/>
            <w:b/>
            <w:sz w:val="24"/>
            <w:szCs w:val="24"/>
          </w:rPr>
          <w:t>.</w:t>
        </w:r>
        <w:r w:rsidR="00B31F3E" w:rsidRPr="00005A09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B31F3E" w:rsidRPr="00005A09" w:rsidRDefault="00712378" w:rsidP="00B31F3E">
      <w:pPr>
        <w:rPr>
          <w:rFonts w:ascii="Times New Roman" w:hAnsi="Times New Roman"/>
          <w:b/>
          <w:sz w:val="24"/>
          <w:szCs w:val="24"/>
          <w:u w:val="single"/>
        </w:rPr>
      </w:pPr>
      <w:hyperlink r:id="rId10" w:history="1">
        <w:r w:rsidR="00B31F3E" w:rsidRPr="00005A09">
          <w:rPr>
            <w:rStyle w:val="a6"/>
            <w:rFonts w:ascii="Times New Roman" w:hAnsi="Times New Roman"/>
            <w:sz w:val="24"/>
            <w:szCs w:val="24"/>
            <w:lang w:val="en-US"/>
          </w:rPr>
          <w:t>http</w:t>
        </w:r>
        <w:r w:rsidR="00B31F3E" w:rsidRPr="00005A09">
          <w:rPr>
            <w:rStyle w:val="a6"/>
            <w:rFonts w:ascii="Times New Roman" w:hAnsi="Times New Roman"/>
            <w:sz w:val="24"/>
            <w:szCs w:val="24"/>
          </w:rPr>
          <w:t>://</w:t>
        </w:r>
        <w:r w:rsidR="00B31F3E" w:rsidRPr="00005A09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="00B31F3E" w:rsidRPr="00005A09">
          <w:rPr>
            <w:rStyle w:val="a6"/>
            <w:rFonts w:ascii="Times New Roman" w:hAnsi="Times New Roman"/>
            <w:sz w:val="24"/>
            <w:szCs w:val="24"/>
          </w:rPr>
          <w:t>.</w:t>
        </w:r>
        <w:r w:rsidR="00B31F3E" w:rsidRPr="00005A09">
          <w:rPr>
            <w:rStyle w:val="a6"/>
            <w:rFonts w:ascii="Times New Roman" w:hAnsi="Times New Roman"/>
            <w:sz w:val="24"/>
            <w:szCs w:val="24"/>
            <w:lang w:val="en-US"/>
          </w:rPr>
          <w:t>it</w:t>
        </w:r>
        <w:r w:rsidR="00B31F3E" w:rsidRPr="00005A09">
          <w:rPr>
            <w:rStyle w:val="a6"/>
            <w:rFonts w:ascii="Times New Roman" w:hAnsi="Times New Roman"/>
            <w:sz w:val="24"/>
            <w:szCs w:val="24"/>
          </w:rPr>
          <w:t>-</w:t>
        </w:r>
        <w:r w:rsidR="00B31F3E" w:rsidRPr="00005A09">
          <w:rPr>
            <w:rStyle w:val="a6"/>
            <w:rFonts w:ascii="Times New Roman" w:hAnsi="Times New Roman"/>
            <w:sz w:val="24"/>
            <w:szCs w:val="24"/>
            <w:lang w:val="en-US"/>
          </w:rPr>
          <w:t>n</w:t>
        </w:r>
        <w:r w:rsidR="00B31F3E" w:rsidRPr="00005A09">
          <w:rPr>
            <w:rStyle w:val="a6"/>
            <w:rFonts w:ascii="Times New Roman" w:hAnsi="Times New Roman"/>
            <w:sz w:val="24"/>
            <w:szCs w:val="24"/>
          </w:rPr>
          <w:t>.</w:t>
        </w:r>
        <w:r w:rsidR="00B31F3E" w:rsidRPr="00005A0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r w:rsidR="00B31F3E" w:rsidRPr="00005A09">
          <w:rPr>
            <w:rStyle w:val="a6"/>
            <w:rFonts w:ascii="Times New Roman" w:hAnsi="Times New Roman"/>
            <w:sz w:val="24"/>
            <w:szCs w:val="24"/>
          </w:rPr>
          <w:t>/</w:t>
        </w:r>
      </w:hyperlink>
    </w:p>
    <w:p w:rsidR="00B31F3E" w:rsidRPr="00005A09" w:rsidRDefault="00712378" w:rsidP="00B31F3E">
      <w:pPr>
        <w:rPr>
          <w:rFonts w:ascii="Times New Roman" w:hAnsi="Times New Roman"/>
          <w:b/>
          <w:sz w:val="24"/>
          <w:szCs w:val="24"/>
          <w:u w:val="single"/>
        </w:rPr>
      </w:pPr>
      <w:hyperlink r:id="rId11" w:history="1">
        <w:r w:rsidR="00B31F3E" w:rsidRPr="00005A09">
          <w:rPr>
            <w:rStyle w:val="a6"/>
            <w:rFonts w:ascii="Times New Roman" w:hAnsi="Times New Roman"/>
            <w:b/>
            <w:sz w:val="24"/>
            <w:szCs w:val="24"/>
          </w:rPr>
          <w:t>http://www.tolearnenglish.com/</w:t>
        </w:r>
      </w:hyperlink>
    </w:p>
    <w:p w:rsidR="00B31F3E" w:rsidRPr="00005A09" w:rsidRDefault="00712378" w:rsidP="00B31F3E">
      <w:pPr>
        <w:rPr>
          <w:rFonts w:ascii="Times New Roman" w:hAnsi="Times New Roman"/>
          <w:b/>
          <w:sz w:val="24"/>
          <w:szCs w:val="24"/>
          <w:u w:val="single"/>
        </w:rPr>
      </w:pPr>
      <w:hyperlink r:id="rId12" w:history="1">
        <w:r w:rsidR="00B31F3E" w:rsidRPr="00005A09">
          <w:rPr>
            <w:rStyle w:val="a6"/>
            <w:rFonts w:ascii="Times New Roman" w:hAnsi="Times New Roman"/>
            <w:b/>
            <w:sz w:val="24"/>
            <w:szCs w:val="24"/>
          </w:rPr>
          <w:t>http://pedsovet.su/</w:t>
        </w:r>
      </w:hyperlink>
    </w:p>
    <w:p w:rsidR="00B31F3E" w:rsidRPr="00005A09" w:rsidRDefault="00712378" w:rsidP="00B31F3E">
      <w:pPr>
        <w:rPr>
          <w:rFonts w:ascii="Times New Roman" w:hAnsi="Times New Roman"/>
          <w:b/>
          <w:sz w:val="24"/>
          <w:szCs w:val="24"/>
          <w:u w:val="single"/>
        </w:rPr>
      </w:pPr>
      <w:hyperlink r:id="rId13" w:history="1">
        <w:r w:rsidR="00B31F3E" w:rsidRPr="00005A09">
          <w:rPr>
            <w:rStyle w:val="a6"/>
            <w:rFonts w:ascii="Times New Roman" w:hAnsi="Times New Roman"/>
            <w:b/>
            <w:sz w:val="24"/>
            <w:szCs w:val="24"/>
          </w:rPr>
          <w:t>http://www.english-easy.info/</w:t>
        </w:r>
      </w:hyperlink>
    </w:p>
    <w:p w:rsidR="00B31F3E" w:rsidRPr="00005A09" w:rsidRDefault="00712378" w:rsidP="00B31F3E">
      <w:pPr>
        <w:rPr>
          <w:rFonts w:ascii="Times New Roman" w:hAnsi="Times New Roman"/>
          <w:b/>
          <w:sz w:val="24"/>
          <w:szCs w:val="24"/>
          <w:u w:val="single"/>
        </w:rPr>
      </w:pPr>
      <w:hyperlink r:id="rId14" w:history="1">
        <w:r w:rsidR="00B31F3E" w:rsidRPr="00005A09">
          <w:rPr>
            <w:rStyle w:val="a6"/>
            <w:rFonts w:ascii="Times New Roman" w:hAnsi="Times New Roman"/>
            <w:b/>
            <w:sz w:val="24"/>
            <w:szCs w:val="24"/>
          </w:rPr>
          <w:t>http://www.englishteachers.ru/</w:t>
        </w:r>
      </w:hyperlink>
    </w:p>
    <w:p w:rsidR="00B31F3E" w:rsidRPr="00005A09" w:rsidRDefault="00712378" w:rsidP="00B31F3E">
      <w:pPr>
        <w:rPr>
          <w:rFonts w:ascii="Times New Roman" w:hAnsi="Times New Roman"/>
          <w:b/>
          <w:sz w:val="24"/>
          <w:szCs w:val="24"/>
          <w:u w:val="single"/>
        </w:rPr>
      </w:pPr>
      <w:hyperlink r:id="rId15" w:history="1">
        <w:r w:rsidR="00B31F3E" w:rsidRPr="00005A09">
          <w:rPr>
            <w:rStyle w:val="a6"/>
            <w:rFonts w:ascii="Times New Roman" w:hAnsi="Times New Roman"/>
            <w:b/>
            <w:sz w:val="24"/>
            <w:szCs w:val="24"/>
          </w:rPr>
          <w:t>http://interaktiveboard.ru</w:t>
        </w:r>
      </w:hyperlink>
    </w:p>
    <w:p w:rsidR="00B31F3E" w:rsidRPr="00005A09" w:rsidRDefault="00B31F3E" w:rsidP="00B31F3E">
      <w:pPr>
        <w:rPr>
          <w:rFonts w:ascii="Times New Roman" w:hAnsi="Times New Roman"/>
          <w:sz w:val="24"/>
          <w:szCs w:val="24"/>
        </w:rPr>
      </w:pPr>
      <w:r w:rsidRPr="00005A09">
        <w:rPr>
          <w:rFonts w:ascii="Times New Roman" w:hAnsi="Times New Roman"/>
          <w:b/>
          <w:sz w:val="24"/>
          <w:szCs w:val="24"/>
          <w:u w:val="single"/>
        </w:rPr>
        <w:t>http://tea4er.ru/</w:t>
      </w:r>
      <w:r w:rsidRPr="00005A09">
        <w:rPr>
          <w:rFonts w:ascii="Times New Roman" w:hAnsi="Times New Roman"/>
          <w:sz w:val="24"/>
          <w:szCs w:val="24"/>
        </w:rPr>
        <w:t xml:space="preserve"> </w:t>
      </w:r>
    </w:p>
    <w:p w:rsidR="00B31F3E" w:rsidRPr="00005A09" w:rsidRDefault="00B31F3E" w:rsidP="00B31F3E">
      <w:pPr>
        <w:autoSpaceDE w:val="0"/>
        <w:autoSpaceDN w:val="0"/>
        <w:adjustRightInd w:val="0"/>
        <w:rPr>
          <w:rFonts w:ascii="Times New Roman" w:eastAsia="Times New Roman" w:hAnsi="Times New Roman"/>
          <w:iCs/>
          <w:noProof/>
          <w:sz w:val="24"/>
          <w:szCs w:val="24"/>
        </w:rPr>
      </w:pPr>
    </w:p>
    <w:p w:rsidR="00B31F3E" w:rsidRPr="00005A09" w:rsidRDefault="00B31F3E" w:rsidP="00B31F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31F3E" w:rsidRPr="00005A09" w:rsidRDefault="00B31F3E" w:rsidP="00B31F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31F3E" w:rsidRPr="00005A09" w:rsidRDefault="00B31F3E" w:rsidP="00B31F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31F3E" w:rsidRPr="00005A09" w:rsidRDefault="00B31F3E" w:rsidP="00B31F3E">
      <w:pPr>
        <w:autoSpaceDE w:val="0"/>
        <w:autoSpaceDN w:val="0"/>
        <w:adjustRightInd w:val="0"/>
        <w:ind w:left="113" w:right="113"/>
        <w:jc w:val="both"/>
        <w:rPr>
          <w:rFonts w:ascii="Times New Roman" w:hAnsi="Times New Roman"/>
          <w:b/>
          <w:sz w:val="24"/>
          <w:szCs w:val="24"/>
        </w:rPr>
      </w:pPr>
      <w:r w:rsidRPr="00005A09">
        <w:rPr>
          <w:rFonts w:ascii="Times New Roman" w:hAnsi="Times New Roman"/>
          <w:b/>
          <w:sz w:val="24"/>
          <w:szCs w:val="24"/>
        </w:rPr>
        <w:t xml:space="preserve">                                Планируемые результаты изучения учебного предмета курса</w:t>
      </w:r>
    </w:p>
    <w:p w:rsidR="00B31F3E" w:rsidRPr="00005A09" w:rsidRDefault="00B31F3E" w:rsidP="00B31F3E">
      <w:pPr>
        <w:pStyle w:val="24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23"/>
          <w:rFonts w:ascii="Times New Roman" w:hAnsi="Times New Roman"/>
          <w:b/>
          <w:bCs/>
          <w:i/>
          <w:iCs/>
          <w:color w:val="000000"/>
          <w:sz w:val="24"/>
          <w:szCs w:val="24"/>
        </w:rPr>
        <w:t>Говорение. Диалогическая речь</w:t>
      </w:r>
    </w:p>
    <w:p w:rsidR="00B31F3E" w:rsidRPr="00005A09" w:rsidRDefault="00B31F3E" w:rsidP="00B31F3E">
      <w:pPr>
        <w:pStyle w:val="26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25"/>
          <w:rFonts w:ascii="Times New Roman" w:hAnsi="Times New Roman"/>
          <w:b/>
          <w:bCs/>
          <w:color w:val="000000"/>
          <w:sz w:val="24"/>
          <w:szCs w:val="24"/>
        </w:rPr>
        <w:t>Учащийся научится:</w:t>
      </w:r>
    </w:p>
    <w:p w:rsidR="00B31F3E" w:rsidRPr="00005A09" w:rsidRDefault="00B31F3E" w:rsidP="00B31F3E">
      <w:pPr>
        <w:pStyle w:val="a9"/>
        <w:tabs>
          <w:tab w:val="left" w:pos="72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вести диалог этикетного характера: начи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нать, поддерживать и заканчивать разговор; по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здравлять, выражать пожелания и реагировать на них; выражать благодарность; 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т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казываться, соглашаться;</w:t>
      </w:r>
    </w:p>
    <w:p w:rsidR="00B31F3E" w:rsidRPr="00005A09" w:rsidRDefault="00B31F3E" w:rsidP="00B31F3E">
      <w:pPr>
        <w:pStyle w:val="a9"/>
        <w:tabs>
          <w:tab w:val="left" w:pos="71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вести диалог-расспрос: запрашивать и со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общать фактическую информацию (кто? что? как? где? куда? когда? с кем? почему?);</w:t>
      </w:r>
    </w:p>
    <w:p w:rsidR="00B31F3E" w:rsidRPr="00005A09" w:rsidRDefault="00B31F3E" w:rsidP="00B31F3E">
      <w:pPr>
        <w:pStyle w:val="a9"/>
        <w:tabs>
          <w:tab w:val="left" w:pos="72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lastRenderedPageBreak/>
        <w:t>вести диалог-побуждение к действию: об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ращаться с просьбой и выражать гото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в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ность/от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каз её выполнить; давать совет и принимать/не принимать его; приглашать к действию/взаимо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действию;</w:t>
      </w:r>
    </w:p>
    <w:p w:rsidR="00B31F3E" w:rsidRPr="00005A09" w:rsidRDefault="00B31F3E" w:rsidP="00B31F3E">
      <w:pPr>
        <w:pStyle w:val="a9"/>
        <w:tabs>
          <w:tab w:val="left" w:pos="71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вести диалог-обмен мнениями: выслуши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вать сообщения/мнение партнёра;</w:t>
      </w:r>
    </w:p>
    <w:p w:rsidR="00B31F3E" w:rsidRPr="00005A09" w:rsidRDefault="00B31F3E" w:rsidP="00B31F3E">
      <w:pPr>
        <w:pStyle w:val="a9"/>
        <w:tabs>
          <w:tab w:val="left" w:pos="71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выражать согласие/несогласие с мнени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ем партнёра, опираясь на изученную тематику и усвоенный лексико-грамматический материал.</w:t>
      </w:r>
    </w:p>
    <w:p w:rsidR="00B31F3E" w:rsidRPr="00005A09" w:rsidRDefault="00B31F3E" w:rsidP="00B31F3E">
      <w:pPr>
        <w:pStyle w:val="32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31"/>
          <w:rFonts w:ascii="Times New Roman" w:hAnsi="Times New Roman"/>
          <w:b/>
          <w:bCs/>
          <w:i/>
          <w:iCs/>
          <w:color w:val="000000"/>
          <w:sz w:val="24"/>
          <w:szCs w:val="24"/>
        </w:rPr>
        <w:t>"Учащийся получит возможность на</w:t>
      </w:r>
      <w:r w:rsidRPr="00005A09">
        <w:rPr>
          <w:rStyle w:val="31"/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>учиться:</w:t>
      </w:r>
    </w:p>
    <w:p w:rsidR="00B31F3E" w:rsidRPr="00005A09" w:rsidRDefault="00B31F3E" w:rsidP="00B31F3E">
      <w:pPr>
        <w:pStyle w:val="42"/>
        <w:shd w:val="clear" w:color="auto" w:fill="auto"/>
        <w:tabs>
          <w:tab w:val="left" w:pos="730"/>
        </w:tabs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41"/>
          <w:rFonts w:ascii="Times New Roman" w:hAnsi="Times New Roman"/>
          <w:i/>
          <w:iCs/>
          <w:color w:val="000000"/>
          <w:sz w:val="24"/>
          <w:szCs w:val="24"/>
        </w:rPr>
        <w:t>вести комбинированный диалог: вы</w:t>
      </w:r>
      <w:r w:rsidRPr="00005A09">
        <w:rPr>
          <w:rStyle w:val="41"/>
          <w:rFonts w:ascii="Times New Roman" w:hAnsi="Times New Roman"/>
          <w:i/>
          <w:iCs/>
          <w:color w:val="000000"/>
          <w:sz w:val="24"/>
          <w:szCs w:val="24"/>
        </w:rPr>
        <w:softHyphen/>
        <w:t>слушивать сообщение/мнение партнёра, сообщать информацию и выражать своё мнение.</w:t>
      </w:r>
      <w:r w:rsidRPr="00005A09">
        <w:rPr>
          <w:rStyle w:val="8pt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■</w:t>
      </w:r>
    </w:p>
    <w:p w:rsidR="00B31F3E" w:rsidRPr="00005A09" w:rsidRDefault="00B31F3E" w:rsidP="00B31F3E">
      <w:pPr>
        <w:pStyle w:val="24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23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Говорение. Монологическая речь</w:t>
      </w:r>
    </w:p>
    <w:p w:rsidR="00B31F3E" w:rsidRPr="00005A09" w:rsidRDefault="00B31F3E" w:rsidP="00B31F3E">
      <w:pPr>
        <w:pStyle w:val="26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25"/>
          <w:rFonts w:ascii="Times New Roman" w:hAnsi="Times New Roman"/>
          <w:b/>
          <w:bCs/>
          <w:color w:val="000000"/>
          <w:sz w:val="24"/>
          <w:szCs w:val="24"/>
        </w:rPr>
        <w:t>Учащийся научится:</w:t>
      </w:r>
    </w:p>
    <w:p w:rsidR="00B31F3E" w:rsidRPr="00005A09" w:rsidRDefault="00B31F3E" w:rsidP="00B31F3E">
      <w:pPr>
        <w:pStyle w:val="a9"/>
        <w:tabs>
          <w:tab w:val="left" w:pos="72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рассказывать о себе, своей семье, дру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зьях, школе, своих интересах с опорой на зри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тельную наглядность и/или на вопросы;</w:t>
      </w:r>
    </w:p>
    <w:p w:rsidR="00B31F3E" w:rsidRPr="00005A09" w:rsidRDefault="00B31F3E" w:rsidP="00B31F3E">
      <w:pPr>
        <w:pStyle w:val="a9"/>
        <w:tabs>
          <w:tab w:val="left" w:pos="71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рассказывать о своём городе/селе, своей стране и странах изучаемого языка с опорой на зрительную наглядность и/или на вопросы;</w:t>
      </w:r>
    </w:p>
    <w:p w:rsidR="00B31F3E" w:rsidRPr="00005A09" w:rsidRDefault="00B31F3E" w:rsidP="00B31F3E">
      <w:pPr>
        <w:pStyle w:val="a9"/>
        <w:tabs>
          <w:tab w:val="left" w:pos="72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передавать основное содержание прочи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танного текста с опорой на текст.</w:t>
      </w:r>
    </w:p>
    <w:p w:rsidR="00B31F3E" w:rsidRPr="00005A09" w:rsidRDefault="00B31F3E" w:rsidP="00B31F3E">
      <w:pPr>
        <w:pStyle w:val="32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31"/>
          <w:rFonts w:ascii="Times New Roman" w:hAnsi="Times New Roman"/>
          <w:b/>
          <w:bCs/>
          <w:i/>
          <w:iCs/>
          <w:color w:val="000000"/>
          <w:sz w:val="24"/>
          <w:szCs w:val="24"/>
        </w:rPr>
        <w:t>Учащийся получит возможность на</w:t>
      </w:r>
      <w:r w:rsidRPr="00005A09">
        <w:rPr>
          <w:rStyle w:val="31"/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>учиться:</w:t>
      </w:r>
    </w:p>
    <w:p w:rsidR="00B31F3E" w:rsidRPr="00005A09" w:rsidRDefault="00B31F3E" w:rsidP="00B31F3E">
      <w:pPr>
        <w:pStyle w:val="42"/>
        <w:shd w:val="clear" w:color="auto" w:fill="auto"/>
        <w:tabs>
          <w:tab w:val="left" w:pos="716"/>
        </w:tabs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41"/>
          <w:rFonts w:ascii="Times New Roman" w:hAnsi="Times New Roman"/>
          <w:i/>
          <w:iCs/>
          <w:color w:val="000000"/>
          <w:sz w:val="24"/>
          <w:szCs w:val="24"/>
        </w:rPr>
        <w:t>кратко излагать результаты выпол</w:t>
      </w:r>
      <w:r w:rsidRPr="00005A09">
        <w:rPr>
          <w:rStyle w:val="41"/>
          <w:rFonts w:ascii="Times New Roman" w:hAnsi="Times New Roman"/>
          <w:i/>
          <w:iCs/>
          <w:color w:val="000000"/>
          <w:sz w:val="24"/>
          <w:szCs w:val="24"/>
        </w:rPr>
        <w:softHyphen/>
        <w:t>ненной проектной работы.</w:t>
      </w:r>
    </w:p>
    <w:p w:rsidR="00B31F3E" w:rsidRPr="00005A09" w:rsidRDefault="00B31F3E" w:rsidP="00B31F3E">
      <w:pPr>
        <w:pStyle w:val="24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23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                                         Аудирование</w:t>
      </w:r>
    </w:p>
    <w:p w:rsidR="00B31F3E" w:rsidRPr="00005A09" w:rsidRDefault="00B31F3E" w:rsidP="00B31F3E">
      <w:pPr>
        <w:pStyle w:val="26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25"/>
          <w:rFonts w:ascii="Times New Roman" w:hAnsi="Times New Roman"/>
          <w:b/>
          <w:bCs/>
          <w:color w:val="000000"/>
          <w:sz w:val="24"/>
          <w:szCs w:val="24"/>
        </w:rPr>
        <w:t>Учащийся научится:</w:t>
      </w:r>
    </w:p>
    <w:p w:rsidR="00B31F3E" w:rsidRPr="00005A09" w:rsidRDefault="00B31F3E" w:rsidP="00B31F3E">
      <w:pPr>
        <w:pStyle w:val="a9"/>
        <w:tabs>
          <w:tab w:val="left" w:pos="71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воспринимать на слух и понимать основ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ное содержание несложных аутентичных тек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стов</w:t>
      </w:r>
    </w:p>
    <w:p w:rsidR="00B31F3E" w:rsidRPr="00005A09" w:rsidRDefault="00B31F3E" w:rsidP="00B31F3E">
      <w:pPr>
        <w:pStyle w:val="a9"/>
        <w:tabs>
          <w:tab w:val="left" w:pos="71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содержащих </w:t>
      </w:r>
      <w:r w:rsidRPr="00005A09">
        <w:rPr>
          <w:rStyle w:val="af2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некоторое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количество незна комых слов;</w:t>
      </w:r>
    </w:p>
    <w:p w:rsidR="00B31F3E" w:rsidRPr="00005A09" w:rsidRDefault="00B31F3E" w:rsidP="00B31F3E">
      <w:pPr>
        <w:pStyle w:val="a9"/>
        <w:tabs>
          <w:tab w:val="left" w:pos="718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определять тему звучащего текста;</w:t>
      </w:r>
    </w:p>
    <w:p w:rsidR="00B31F3E" w:rsidRPr="00005A09" w:rsidRDefault="00B31F3E" w:rsidP="00B31F3E">
      <w:pPr>
        <w:pStyle w:val="a9"/>
        <w:tabs>
          <w:tab w:val="left" w:pos="716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понимать в целом речь учителя по веде нию урока.</w:t>
      </w:r>
    </w:p>
    <w:p w:rsidR="00B31F3E" w:rsidRPr="00005A09" w:rsidRDefault="00B31F3E" w:rsidP="00B31F3E">
      <w:pPr>
        <w:pStyle w:val="32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31"/>
          <w:rFonts w:ascii="Times New Roman" w:hAnsi="Times New Roman"/>
          <w:b/>
          <w:bCs/>
          <w:i/>
          <w:iCs/>
          <w:color w:val="000000"/>
          <w:sz w:val="24"/>
          <w:szCs w:val="24"/>
        </w:rPr>
        <w:t>Учащийся получит возможность на учиться:</w:t>
      </w:r>
    </w:p>
    <w:p w:rsidR="00B31F3E" w:rsidRPr="00005A09" w:rsidRDefault="00B31F3E" w:rsidP="00B31F3E">
      <w:pPr>
        <w:pStyle w:val="42"/>
        <w:shd w:val="clear" w:color="auto" w:fill="auto"/>
        <w:tabs>
          <w:tab w:val="left" w:pos="716"/>
        </w:tabs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41"/>
          <w:rFonts w:ascii="Times New Roman" w:hAnsi="Times New Roman"/>
          <w:i/>
          <w:iCs/>
          <w:color w:val="000000"/>
          <w:sz w:val="24"/>
          <w:szCs w:val="24"/>
        </w:rPr>
        <w:t>выборочно понимать необходимук информацию в сообщениях прагматическо го характера с опорой на контекст;</w:t>
      </w:r>
    </w:p>
    <w:p w:rsidR="00B31F3E" w:rsidRPr="00005A09" w:rsidRDefault="00B31F3E" w:rsidP="00B31F3E">
      <w:pPr>
        <w:pStyle w:val="42"/>
        <w:shd w:val="clear" w:color="auto" w:fill="auto"/>
        <w:tabs>
          <w:tab w:val="left" w:pos="721"/>
        </w:tabs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41"/>
          <w:rFonts w:ascii="Times New Roman" w:hAnsi="Times New Roman"/>
          <w:i/>
          <w:iCs/>
          <w:color w:val="000000"/>
          <w:sz w:val="24"/>
          <w:szCs w:val="24"/>
        </w:rPr>
        <w:t>использовать контекстуальную илг языковую догадку при восприятии на слу: текстов, содержащих незнакомые слова;</w:t>
      </w:r>
    </w:p>
    <w:p w:rsidR="00B31F3E" w:rsidRPr="00005A09" w:rsidRDefault="00B31F3E" w:rsidP="00B31F3E">
      <w:pPr>
        <w:pStyle w:val="42"/>
        <w:shd w:val="clear" w:color="auto" w:fill="auto"/>
        <w:tabs>
          <w:tab w:val="left" w:pos="721"/>
        </w:tabs>
        <w:spacing w:line="240" w:lineRule="auto"/>
        <w:ind w:left="113" w:right="113"/>
        <w:rPr>
          <w:rStyle w:val="41"/>
          <w:rFonts w:ascii="Times New Roman" w:hAnsi="Times New Roman"/>
          <w:sz w:val="24"/>
          <w:szCs w:val="24"/>
        </w:rPr>
      </w:pPr>
      <w:r w:rsidRPr="00005A09">
        <w:rPr>
          <w:rStyle w:val="41"/>
          <w:rFonts w:ascii="Times New Roman" w:hAnsi="Times New Roman"/>
          <w:i/>
          <w:iCs/>
          <w:color w:val="000000"/>
          <w:sz w:val="24"/>
          <w:szCs w:val="24"/>
        </w:rPr>
        <w:t xml:space="preserve">игнорировать незнакомые языковьи явления, несущественные для пониманш основного содержания воспринимаемого не слух текста. </w:t>
      </w:r>
    </w:p>
    <w:p w:rsidR="00B31F3E" w:rsidRPr="00005A09" w:rsidRDefault="00B31F3E" w:rsidP="00B31F3E">
      <w:pPr>
        <w:pStyle w:val="24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23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                          чтение</w:t>
      </w:r>
    </w:p>
    <w:p w:rsidR="00B31F3E" w:rsidRPr="00005A09" w:rsidRDefault="00B31F3E" w:rsidP="00B31F3E">
      <w:pPr>
        <w:pStyle w:val="26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25"/>
          <w:rFonts w:ascii="Times New Roman" w:hAnsi="Times New Roman"/>
          <w:b/>
          <w:bCs/>
          <w:color w:val="000000"/>
          <w:sz w:val="24"/>
          <w:szCs w:val="24"/>
        </w:rPr>
        <w:t>Учащийся научится:</w:t>
      </w:r>
    </w:p>
    <w:p w:rsidR="00B31F3E" w:rsidRPr="00005A09" w:rsidRDefault="00B31F3E" w:rsidP="00B31F3E">
      <w:pPr>
        <w:pStyle w:val="a9"/>
        <w:tabs>
          <w:tab w:val="left" w:pos="71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читать и понимать основное содержани» несложных аутентичных текстов, содерж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щие некоторое количество неизученных языковые явлений;</w:t>
      </w:r>
    </w:p>
    <w:p w:rsidR="00B31F3E" w:rsidRPr="00005A09" w:rsidRDefault="00B31F3E" w:rsidP="00B31F3E">
      <w:pPr>
        <w:pStyle w:val="a9"/>
        <w:tabs>
          <w:tab w:val="left" w:pos="71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читать и выборочно понимать запраши ваемую информацию в несложных аутенти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ч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ные текстах, содержащих некоторое количество не изученных языковых явлений;</w:t>
      </w:r>
    </w:p>
    <w:p w:rsidR="00B31F3E" w:rsidRPr="00005A09" w:rsidRDefault="00B31F3E" w:rsidP="00B31F3E">
      <w:pPr>
        <w:pStyle w:val="a9"/>
        <w:tabs>
          <w:tab w:val="left" w:pos="721"/>
        </w:tabs>
        <w:spacing w:line="240" w:lineRule="auto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определять тему (по заголовку, иллю страциям); использовать различные приёмы смысло вой переработки текста: языковую догадку; пе реводить отдельные фрагменты текста.</w:t>
      </w:r>
    </w:p>
    <w:p w:rsidR="00B31F3E" w:rsidRPr="00005A09" w:rsidRDefault="00B31F3E" w:rsidP="00B31F3E">
      <w:pPr>
        <w:pStyle w:val="32"/>
        <w:shd w:val="clear" w:color="auto" w:fill="auto"/>
        <w:spacing w:line="240" w:lineRule="auto"/>
        <w:ind w:left="113" w:right="113"/>
        <w:rPr>
          <w:rFonts w:ascii="Times New Roman" w:hAnsi="Times New Roman"/>
          <w:sz w:val="24"/>
          <w:szCs w:val="24"/>
        </w:rPr>
      </w:pPr>
      <w:r w:rsidRPr="00005A09">
        <w:rPr>
          <w:rStyle w:val="31"/>
          <w:rFonts w:ascii="Times New Roman" w:hAnsi="Times New Roman"/>
          <w:b/>
          <w:bCs/>
          <w:i/>
          <w:iCs/>
          <w:color w:val="000000"/>
          <w:sz w:val="24"/>
          <w:szCs w:val="24"/>
        </w:rPr>
        <w:t>Учащийся получит возможность на</w:t>
      </w:r>
      <w:r w:rsidRPr="00005A09">
        <w:rPr>
          <w:rStyle w:val="31"/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>учиться:</w:t>
      </w:r>
    </w:p>
    <w:p w:rsidR="00B31F3E" w:rsidRPr="00005A09" w:rsidRDefault="00B31F3E" w:rsidP="00B31F3E">
      <w:pPr>
        <w:pStyle w:val="42"/>
        <w:shd w:val="clear" w:color="auto" w:fill="auto"/>
        <w:tabs>
          <w:tab w:val="left" w:pos="730"/>
        </w:tabs>
        <w:spacing w:line="235" w:lineRule="exact"/>
        <w:ind w:left="20" w:right="40"/>
        <w:rPr>
          <w:rFonts w:ascii="Times New Roman" w:hAnsi="Times New Roman"/>
          <w:sz w:val="24"/>
          <w:szCs w:val="24"/>
        </w:rPr>
      </w:pPr>
      <w:r w:rsidRPr="00005A09">
        <w:rPr>
          <w:rStyle w:val="41"/>
          <w:rFonts w:ascii="Times New Roman" w:hAnsi="Times New Roman"/>
          <w:i/>
          <w:iCs/>
          <w:color w:val="000000"/>
          <w:sz w:val="24"/>
          <w:szCs w:val="24"/>
        </w:rPr>
        <w:t xml:space="preserve">  догадываться о значении незнако мых слов по сходству с русским/родныл языком, по словообразовательным элемен там, по контексту;</w:t>
      </w:r>
    </w:p>
    <w:p w:rsidR="00B31F3E" w:rsidRPr="00005A09" w:rsidRDefault="00B31F3E" w:rsidP="00B31F3E">
      <w:pPr>
        <w:pStyle w:val="42"/>
        <w:shd w:val="clear" w:color="auto" w:fill="auto"/>
        <w:tabs>
          <w:tab w:val="left" w:pos="716"/>
        </w:tabs>
        <w:spacing w:line="235" w:lineRule="exact"/>
        <w:ind w:left="20" w:right="40"/>
        <w:rPr>
          <w:rFonts w:ascii="Times New Roman" w:hAnsi="Times New Roman"/>
          <w:sz w:val="24"/>
          <w:szCs w:val="24"/>
        </w:rPr>
      </w:pPr>
      <w:r w:rsidRPr="00005A09">
        <w:rPr>
          <w:rStyle w:val="41"/>
          <w:rFonts w:ascii="Times New Roman" w:hAnsi="Times New Roman"/>
          <w:i/>
          <w:iCs/>
          <w:color w:val="000000"/>
          <w:sz w:val="24"/>
          <w:szCs w:val="24"/>
        </w:rPr>
        <w:t>выбирать необходимую/интересую щую информацию, просмотрев один тексп или несколько коротких текстов;</w:t>
      </w:r>
    </w:p>
    <w:p w:rsidR="00B31F3E" w:rsidRPr="00005A09" w:rsidRDefault="00B31F3E" w:rsidP="00B31F3E">
      <w:pPr>
        <w:pStyle w:val="42"/>
        <w:shd w:val="clear" w:color="auto" w:fill="auto"/>
        <w:tabs>
          <w:tab w:val="left" w:pos="726"/>
        </w:tabs>
        <w:spacing w:line="235" w:lineRule="exact"/>
        <w:ind w:left="20" w:right="40"/>
        <w:rPr>
          <w:rFonts w:ascii="Times New Roman" w:hAnsi="Times New Roman"/>
          <w:sz w:val="24"/>
          <w:szCs w:val="24"/>
        </w:rPr>
      </w:pPr>
      <w:r w:rsidRPr="00005A09">
        <w:rPr>
          <w:rStyle w:val="41"/>
          <w:rFonts w:ascii="Times New Roman" w:hAnsi="Times New Roman"/>
          <w:i/>
          <w:iCs/>
          <w:color w:val="000000"/>
          <w:sz w:val="24"/>
          <w:szCs w:val="24"/>
        </w:rPr>
        <w:t>игнорировать в процессе чтения не знакомые слова, не мешающие пониматг основное содержание текста;</w:t>
      </w:r>
    </w:p>
    <w:p w:rsidR="00B31F3E" w:rsidRPr="00005A09" w:rsidRDefault="00B31F3E" w:rsidP="00B31F3E">
      <w:pPr>
        <w:pStyle w:val="42"/>
        <w:shd w:val="clear" w:color="auto" w:fill="auto"/>
        <w:tabs>
          <w:tab w:val="left" w:pos="711"/>
        </w:tabs>
        <w:spacing w:line="235" w:lineRule="exact"/>
        <w:ind w:left="20" w:right="40"/>
        <w:rPr>
          <w:rFonts w:ascii="Times New Roman" w:hAnsi="Times New Roman"/>
          <w:sz w:val="24"/>
          <w:szCs w:val="24"/>
        </w:rPr>
      </w:pPr>
      <w:r w:rsidRPr="00005A09">
        <w:rPr>
          <w:rStyle w:val="41"/>
          <w:rFonts w:ascii="Times New Roman" w:hAnsi="Times New Roman"/>
          <w:i/>
          <w:iCs/>
          <w:color w:val="000000"/>
          <w:sz w:val="24"/>
          <w:szCs w:val="24"/>
        </w:rPr>
        <w:t>прогнозировать содержание тексте на основе заголовка, иллюстраций.</w:t>
      </w:r>
      <w:r w:rsidRPr="00005A09">
        <w:rPr>
          <w:rStyle w:val="8pt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*</w:t>
      </w:r>
    </w:p>
    <w:p w:rsidR="00B31F3E" w:rsidRPr="00005A09" w:rsidRDefault="00B31F3E" w:rsidP="00B31F3E">
      <w:pPr>
        <w:pStyle w:val="a9"/>
        <w:tabs>
          <w:tab w:val="left" w:pos="716"/>
        </w:tabs>
        <w:spacing w:line="235" w:lineRule="exact"/>
        <w:ind w:right="40"/>
        <w:jc w:val="both"/>
        <w:rPr>
          <w:rFonts w:ascii="Times New Roman" w:hAnsi="Times New Roman"/>
          <w:sz w:val="24"/>
          <w:szCs w:val="24"/>
        </w:rPr>
      </w:pPr>
    </w:p>
    <w:p w:rsidR="00B31F3E" w:rsidRPr="00005A09" w:rsidRDefault="00B31F3E" w:rsidP="00B31F3E">
      <w:pPr>
        <w:pStyle w:val="24"/>
        <w:shd w:val="clear" w:color="auto" w:fill="auto"/>
        <w:spacing w:after="90" w:line="210" w:lineRule="exact"/>
        <w:rPr>
          <w:rFonts w:ascii="Times New Roman" w:hAnsi="Times New Roman"/>
          <w:sz w:val="24"/>
          <w:szCs w:val="24"/>
        </w:rPr>
      </w:pPr>
      <w:r w:rsidRPr="00005A09">
        <w:rPr>
          <w:rStyle w:val="23"/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 xml:space="preserve">                              </w:t>
      </w:r>
      <w:r w:rsidRPr="00005A09">
        <w:rPr>
          <w:rStyle w:val="23"/>
          <w:rFonts w:ascii="Times New Roman" w:hAnsi="Times New Roman"/>
          <w:bCs/>
          <w:i/>
          <w:iCs/>
          <w:color w:val="000000"/>
          <w:sz w:val="24"/>
          <w:szCs w:val="24"/>
        </w:rPr>
        <w:t>Письменная речь</w:t>
      </w:r>
    </w:p>
    <w:p w:rsidR="00B31F3E" w:rsidRPr="00005A09" w:rsidRDefault="00B31F3E" w:rsidP="00B31F3E">
      <w:pPr>
        <w:pStyle w:val="26"/>
        <w:shd w:val="clear" w:color="auto" w:fill="auto"/>
        <w:rPr>
          <w:rFonts w:ascii="Times New Roman" w:hAnsi="Times New Roman"/>
          <w:sz w:val="24"/>
          <w:szCs w:val="24"/>
        </w:rPr>
      </w:pPr>
      <w:r w:rsidRPr="00005A09">
        <w:rPr>
          <w:rStyle w:val="20pt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Учащийся </w:t>
      </w:r>
      <w:r w:rsidRPr="00005A09">
        <w:rPr>
          <w:rStyle w:val="25"/>
          <w:rFonts w:ascii="Times New Roman" w:hAnsi="Times New Roman"/>
          <w:b/>
          <w:bCs/>
          <w:color w:val="000000"/>
          <w:sz w:val="24"/>
          <w:szCs w:val="24"/>
        </w:rPr>
        <w:t>научится:</w:t>
      </w:r>
    </w:p>
    <w:p w:rsidR="00B31F3E" w:rsidRPr="00005A09" w:rsidRDefault="00B31F3E" w:rsidP="00B31F3E">
      <w:pPr>
        <w:pStyle w:val="a9"/>
        <w:tabs>
          <w:tab w:val="left" w:pos="701"/>
        </w:tabs>
        <w:spacing w:line="240" w:lineRule="exact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заполнять </w:t>
      </w:r>
      <w:r w:rsidRPr="00005A09">
        <w:rPr>
          <w:rStyle w:val="8pt"/>
          <w:rFonts w:ascii="Times New Roman" w:hAnsi="Times New Roman" w:cs="Times New Roman"/>
          <w:color w:val="000000"/>
          <w:sz w:val="24"/>
          <w:szCs w:val="24"/>
        </w:rPr>
        <w:t xml:space="preserve">анкеты, формуляры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 опорой на образец;</w:t>
      </w:r>
    </w:p>
    <w:p w:rsidR="00B31F3E" w:rsidRPr="00005A09" w:rsidRDefault="00B31F3E" w:rsidP="00B31F3E">
      <w:pPr>
        <w:pStyle w:val="32"/>
        <w:shd w:val="clear" w:color="auto" w:fill="auto"/>
        <w:tabs>
          <w:tab w:val="left" w:pos="701"/>
        </w:tabs>
        <w:rPr>
          <w:rStyle w:val="31"/>
          <w:rFonts w:ascii="Times New Roman" w:hAnsi="Times New Roman"/>
          <w:sz w:val="24"/>
          <w:szCs w:val="24"/>
        </w:rPr>
      </w:pPr>
      <w:r w:rsidRPr="00005A09">
        <w:rPr>
          <w:rStyle w:val="af2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писать </w:t>
      </w:r>
      <w:r w:rsidRPr="00005A09">
        <w:rPr>
          <w:rStyle w:val="31"/>
          <w:rFonts w:ascii="Times New Roman" w:hAnsi="Times New Roman"/>
          <w:b/>
          <w:bCs/>
          <w:color w:val="000000"/>
          <w:sz w:val="24"/>
          <w:szCs w:val="24"/>
        </w:rPr>
        <w:t xml:space="preserve">личное письмо зарубежному </w:t>
      </w:r>
      <w:r w:rsidRPr="00005A09">
        <w:rPr>
          <w:rStyle w:val="af2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дру</w:t>
      </w:r>
      <w:r w:rsidRPr="00005A09">
        <w:rPr>
          <w:rStyle w:val="af2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softHyphen/>
        <w:t xml:space="preserve">гу с опорой на </w:t>
      </w:r>
      <w:r w:rsidRPr="00005A09">
        <w:rPr>
          <w:rStyle w:val="31"/>
          <w:rFonts w:ascii="Times New Roman" w:hAnsi="Times New Roman"/>
          <w:b/>
          <w:bCs/>
          <w:color w:val="000000"/>
          <w:sz w:val="24"/>
          <w:szCs w:val="24"/>
        </w:rPr>
        <w:t xml:space="preserve">образец: сообщать </w:t>
      </w:r>
      <w:r w:rsidRPr="00005A09">
        <w:rPr>
          <w:rStyle w:val="af2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краткие сведе</w:t>
      </w:r>
      <w:r w:rsidRPr="00005A09">
        <w:rPr>
          <w:rStyle w:val="af2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softHyphen/>
        <w:t xml:space="preserve">ния о себе и </w:t>
      </w:r>
      <w:r w:rsidRPr="00005A09">
        <w:rPr>
          <w:rStyle w:val="31"/>
          <w:rFonts w:ascii="Times New Roman" w:hAnsi="Times New Roman"/>
          <w:b/>
          <w:bCs/>
          <w:color w:val="000000"/>
          <w:sz w:val="24"/>
          <w:szCs w:val="24"/>
        </w:rPr>
        <w:t xml:space="preserve">запрашивать аналогичную </w:t>
      </w:r>
      <w:r w:rsidRPr="00005A09">
        <w:rPr>
          <w:rStyle w:val="af2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инфор</w:t>
      </w:r>
      <w:r w:rsidRPr="00005A09">
        <w:rPr>
          <w:rStyle w:val="af2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softHyphen/>
        <w:t xml:space="preserve">мацию о </w:t>
      </w:r>
      <w:r w:rsidRPr="00005A09">
        <w:rPr>
          <w:rStyle w:val="31"/>
          <w:rFonts w:ascii="Times New Roman" w:hAnsi="Times New Roman"/>
          <w:b/>
          <w:bCs/>
          <w:color w:val="000000"/>
          <w:sz w:val="24"/>
          <w:szCs w:val="24"/>
        </w:rPr>
        <w:t>нём; ,</w:t>
      </w:r>
    </w:p>
    <w:p w:rsidR="00B31F3E" w:rsidRPr="00005A09" w:rsidRDefault="00B31F3E" w:rsidP="00B31F3E">
      <w:pPr>
        <w:pStyle w:val="a9"/>
        <w:tabs>
          <w:tab w:val="left" w:pos="721"/>
        </w:tabs>
        <w:spacing w:line="240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писать короткие поздравления (с днём рождения, с другим праздником) с соответству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ющими пожеланиями.</w:t>
      </w:r>
    </w:p>
    <w:p w:rsidR="00B31F3E" w:rsidRPr="00005A09" w:rsidRDefault="00B31F3E" w:rsidP="00B31F3E">
      <w:pPr>
        <w:pStyle w:val="42"/>
        <w:shd w:val="clear" w:color="auto" w:fill="auto"/>
        <w:ind w:left="20" w:right="20"/>
        <w:rPr>
          <w:rFonts w:ascii="Times New Roman" w:hAnsi="Times New Roman"/>
          <w:sz w:val="24"/>
          <w:szCs w:val="24"/>
        </w:rPr>
      </w:pPr>
      <w:r w:rsidRPr="00005A09">
        <w:rPr>
          <w:rStyle w:val="41"/>
          <w:rFonts w:ascii="Times New Roman" w:hAnsi="Times New Roman"/>
          <w:b/>
          <w:bCs/>
          <w:i/>
          <w:iCs/>
          <w:color w:val="000000"/>
          <w:sz w:val="24"/>
          <w:szCs w:val="24"/>
        </w:rPr>
        <w:t>Учащийся получит возможность на</w:t>
      </w:r>
      <w:r w:rsidRPr="00005A09">
        <w:rPr>
          <w:rStyle w:val="41"/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>учиться:</w:t>
      </w:r>
    </w:p>
    <w:p w:rsidR="00B31F3E" w:rsidRPr="00005A09" w:rsidRDefault="00B31F3E" w:rsidP="00B31F3E">
      <w:pPr>
        <w:pStyle w:val="32"/>
        <w:shd w:val="clear" w:color="auto" w:fill="auto"/>
        <w:tabs>
          <w:tab w:val="left" w:pos="701"/>
        </w:tabs>
        <w:rPr>
          <w:rFonts w:ascii="Times New Roman" w:hAnsi="Times New Roman"/>
          <w:sz w:val="24"/>
          <w:szCs w:val="24"/>
        </w:rPr>
      </w:pPr>
    </w:p>
    <w:p w:rsidR="00B31F3E" w:rsidRPr="00005A09" w:rsidRDefault="00B31F3E" w:rsidP="00B31F3E">
      <w:pPr>
        <w:pStyle w:val="42"/>
        <w:shd w:val="clear" w:color="auto" w:fill="auto"/>
        <w:tabs>
          <w:tab w:val="left" w:pos="721"/>
        </w:tabs>
        <w:spacing w:after="208" w:line="235" w:lineRule="exact"/>
        <w:ind w:left="20" w:right="40"/>
        <w:rPr>
          <w:rStyle w:val="5"/>
          <w:rFonts w:ascii="Times New Roman" w:hAnsi="Times New Roman"/>
          <w:i/>
          <w:iCs/>
          <w:color w:val="000000"/>
          <w:sz w:val="24"/>
          <w:szCs w:val="24"/>
          <w:lang w:val="ru-RU"/>
        </w:rPr>
      </w:pPr>
      <w:r w:rsidRPr="00005A09">
        <w:rPr>
          <w:rStyle w:val="5"/>
          <w:rFonts w:ascii="Times New Roman" w:hAnsi="Times New Roman"/>
          <w:i/>
          <w:iCs/>
          <w:color w:val="000000"/>
          <w:sz w:val="24"/>
          <w:szCs w:val="24"/>
          <w:lang w:val="ru-RU"/>
        </w:rPr>
        <w:t>писать небольшие письменные вы</w:t>
      </w:r>
      <w:r w:rsidRPr="00005A09">
        <w:rPr>
          <w:rStyle w:val="5"/>
          <w:rFonts w:ascii="Times New Roman" w:hAnsi="Times New Roman"/>
          <w:i/>
          <w:iCs/>
          <w:color w:val="000000"/>
          <w:sz w:val="24"/>
          <w:szCs w:val="24"/>
          <w:lang w:val="ru-RU"/>
        </w:rPr>
        <w:softHyphen/>
        <w:t>сказывания с опорой на образец</w:t>
      </w:r>
    </w:p>
    <w:p w:rsidR="00B31F3E" w:rsidRPr="00005A09" w:rsidRDefault="00B31F3E" w:rsidP="00B31F3E">
      <w:pPr>
        <w:pStyle w:val="34"/>
        <w:shd w:val="clear" w:color="auto" w:fill="auto"/>
        <w:spacing w:after="112" w:line="190" w:lineRule="exact"/>
        <w:ind w:left="20" w:firstLine="300"/>
        <w:rPr>
          <w:rFonts w:ascii="Times New Roman" w:hAnsi="Times New Roman"/>
          <w:sz w:val="24"/>
          <w:szCs w:val="24"/>
          <w:lang w:val="ru-RU"/>
        </w:rPr>
      </w:pPr>
      <w:r w:rsidRPr="00005A09">
        <w:rPr>
          <w:rStyle w:val="33"/>
          <w:rFonts w:ascii="Times New Roman" w:hAnsi="Times New Roman"/>
          <w:bCs/>
          <w:i/>
          <w:iCs/>
          <w:color w:val="000000"/>
          <w:sz w:val="24"/>
          <w:szCs w:val="24"/>
          <w:lang w:val="ru-RU"/>
        </w:rPr>
        <w:t>Фонетическая сторона речи</w:t>
      </w:r>
    </w:p>
    <w:p w:rsidR="00B31F3E" w:rsidRPr="00005A09" w:rsidRDefault="00B31F3E" w:rsidP="00B31F3E">
      <w:pPr>
        <w:pStyle w:val="60"/>
        <w:shd w:val="clear" w:color="auto" w:fill="auto"/>
        <w:spacing w:before="0"/>
        <w:ind w:left="20" w:firstLine="300"/>
        <w:rPr>
          <w:rFonts w:ascii="Times New Roman" w:hAnsi="Times New Roman"/>
          <w:sz w:val="24"/>
          <w:szCs w:val="24"/>
        </w:rPr>
      </w:pPr>
      <w:r w:rsidRPr="00005A09">
        <w:rPr>
          <w:rStyle w:val="6"/>
          <w:rFonts w:ascii="Times New Roman" w:hAnsi="Times New Roman"/>
          <w:b/>
          <w:bCs/>
          <w:color w:val="000000"/>
          <w:sz w:val="24"/>
          <w:szCs w:val="24"/>
        </w:rPr>
        <w:t>Учащийся научится:</w:t>
      </w:r>
    </w:p>
    <w:p w:rsidR="00B31F3E" w:rsidRPr="00005A09" w:rsidRDefault="00B31F3E" w:rsidP="00B31F3E">
      <w:pPr>
        <w:pStyle w:val="a9"/>
        <w:tabs>
          <w:tab w:val="left" w:pos="721"/>
        </w:tabs>
        <w:spacing w:line="235" w:lineRule="exact"/>
        <w:ind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различать на слух и адекватно, без фоне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 xml:space="preserve">матических ошибок, </w:t>
      </w:r>
      <w:r w:rsidRPr="00005A09">
        <w:rPr>
          <w:rStyle w:val="af2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ведущих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к сбою коммуника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ции, произносить все звуки английского языка;</w:t>
      </w:r>
    </w:p>
    <w:p w:rsidR="00B31F3E" w:rsidRPr="00005A09" w:rsidRDefault="00B31F3E" w:rsidP="00B31F3E">
      <w:pPr>
        <w:pStyle w:val="a9"/>
        <w:tabs>
          <w:tab w:val="left" w:pos="721"/>
        </w:tabs>
        <w:spacing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соблюдать правильное ударение в изучен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ных словах;</w:t>
      </w:r>
    </w:p>
    <w:p w:rsidR="00B31F3E" w:rsidRPr="00005A09" w:rsidRDefault="00B31F3E" w:rsidP="00B31F3E">
      <w:pPr>
        <w:pStyle w:val="a9"/>
        <w:tabs>
          <w:tab w:val="left" w:pos="721"/>
        </w:tabs>
        <w:spacing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различать коммуникативные типы пред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ложения по интонации;</w:t>
      </w:r>
    </w:p>
    <w:p w:rsidR="00B31F3E" w:rsidRPr="00005A09" w:rsidRDefault="00B31F3E" w:rsidP="00B31F3E">
      <w:pPr>
        <w:pStyle w:val="a9"/>
        <w:tabs>
          <w:tab w:val="left" w:pos="726"/>
        </w:tabs>
        <w:spacing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корректно произносить предложения с точки зрения их ритмико-интонационных осо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бенностей.</w:t>
      </w:r>
    </w:p>
    <w:p w:rsidR="00B31F3E" w:rsidRPr="00005A09" w:rsidRDefault="00B31F3E" w:rsidP="00B31F3E">
      <w:pPr>
        <w:pStyle w:val="42"/>
        <w:shd w:val="clear" w:color="auto" w:fill="auto"/>
        <w:spacing w:line="235" w:lineRule="exact"/>
        <w:ind w:left="20" w:right="20"/>
        <w:rPr>
          <w:rFonts w:ascii="Times New Roman" w:hAnsi="Times New Roman"/>
          <w:sz w:val="24"/>
          <w:szCs w:val="24"/>
        </w:rPr>
      </w:pPr>
      <w:r w:rsidRPr="00005A09">
        <w:rPr>
          <w:rStyle w:val="41"/>
          <w:rFonts w:ascii="Times New Roman" w:hAnsi="Times New Roman"/>
          <w:b/>
          <w:bCs/>
          <w:i/>
          <w:iCs/>
          <w:color w:val="000000"/>
          <w:sz w:val="24"/>
          <w:szCs w:val="24"/>
        </w:rPr>
        <w:t>Учащийся получит возможность на</w:t>
      </w:r>
      <w:r w:rsidRPr="00005A09">
        <w:rPr>
          <w:rStyle w:val="41"/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>учиться:</w:t>
      </w:r>
    </w:p>
    <w:p w:rsidR="00B31F3E" w:rsidRPr="00005A09" w:rsidRDefault="00B31F3E" w:rsidP="00B31F3E">
      <w:pPr>
        <w:pStyle w:val="50"/>
        <w:shd w:val="clear" w:color="auto" w:fill="auto"/>
        <w:tabs>
          <w:tab w:val="left" w:pos="726"/>
        </w:tabs>
        <w:spacing w:after="216" w:line="235" w:lineRule="exact"/>
        <w:ind w:left="20" w:right="20"/>
        <w:rPr>
          <w:rFonts w:ascii="Times New Roman" w:hAnsi="Times New Roman"/>
          <w:sz w:val="24"/>
          <w:szCs w:val="24"/>
          <w:lang w:val="ru-RU"/>
        </w:rPr>
      </w:pPr>
      <w:r w:rsidRPr="00005A09">
        <w:rPr>
          <w:rStyle w:val="5"/>
          <w:rFonts w:ascii="Times New Roman" w:hAnsi="Times New Roman"/>
          <w:i/>
          <w:iCs/>
          <w:color w:val="000000"/>
          <w:sz w:val="24"/>
          <w:szCs w:val="24"/>
          <w:lang w:val="ru-RU"/>
        </w:rPr>
        <w:t>выражать чувства и эмоции с помо</w:t>
      </w:r>
      <w:r w:rsidRPr="00005A09">
        <w:rPr>
          <w:rStyle w:val="5"/>
          <w:rFonts w:ascii="Times New Roman" w:hAnsi="Times New Roman"/>
          <w:i/>
          <w:iCs/>
          <w:color w:val="000000"/>
          <w:sz w:val="24"/>
          <w:szCs w:val="24"/>
          <w:lang w:val="ru-RU"/>
        </w:rPr>
        <w:softHyphen/>
        <w:t>щью интонации.</w:t>
      </w:r>
    </w:p>
    <w:p w:rsidR="00B31F3E" w:rsidRPr="00005A09" w:rsidRDefault="00B31F3E" w:rsidP="00B31F3E">
      <w:pPr>
        <w:pStyle w:val="42"/>
        <w:shd w:val="clear" w:color="auto" w:fill="auto"/>
        <w:tabs>
          <w:tab w:val="left" w:pos="721"/>
        </w:tabs>
        <w:spacing w:after="208" w:line="235" w:lineRule="exact"/>
        <w:ind w:left="20" w:right="40"/>
        <w:rPr>
          <w:rFonts w:ascii="Times New Roman" w:hAnsi="Times New Roman"/>
          <w:sz w:val="24"/>
          <w:szCs w:val="24"/>
        </w:rPr>
      </w:pPr>
    </w:p>
    <w:p w:rsidR="00B31F3E" w:rsidRPr="00005A09" w:rsidRDefault="00B31F3E" w:rsidP="00B31F3E">
      <w:pPr>
        <w:pStyle w:val="34"/>
        <w:shd w:val="clear" w:color="auto" w:fill="auto"/>
        <w:spacing w:after="98" w:line="190" w:lineRule="exact"/>
        <w:ind w:left="20" w:firstLine="300"/>
        <w:rPr>
          <w:rFonts w:ascii="Times New Roman" w:hAnsi="Times New Roman"/>
          <w:sz w:val="24"/>
          <w:szCs w:val="24"/>
          <w:lang w:val="ru-RU"/>
        </w:rPr>
      </w:pPr>
      <w:r w:rsidRPr="00005A09">
        <w:rPr>
          <w:rStyle w:val="33"/>
          <w:rFonts w:ascii="Times New Roman" w:hAnsi="Times New Roman"/>
          <w:bCs/>
          <w:i/>
          <w:iCs/>
          <w:color w:val="000000"/>
          <w:sz w:val="24"/>
          <w:szCs w:val="24"/>
          <w:lang w:val="ru-RU"/>
        </w:rPr>
        <w:t>Орфография</w:t>
      </w:r>
    </w:p>
    <w:p w:rsidR="00B31F3E" w:rsidRPr="00005A09" w:rsidRDefault="00B31F3E" w:rsidP="00B31F3E">
      <w:pPr>
        <w:pStyle w:val="60"/>
        <w:shd w:val="clear" w:color="auto" w:fill="auto"/>
        <w:spacing w:before="0"/>
        <w:ind w:left="20" w:firstLine="300"/>
        <w:rPr>
          <w:rFonts w:ascii="Times New Roman" w:hAnsi="Times New Roman"/>
          <w:sz w:val="24"/>
          <w:szCs w:val="24"/>
        </w:rPr>
      </w:pPr>
      <w:r w:rsidRPr="00005A09">
        <w:rPr>
          <w:rStyle w:val="6"/>
          <w:rFonts w:ascii="Times New Roman" w:hAnsi="Times New Roman"/>
          <w:b/>
          <w:bCs/>
          <w:color w:val="000000"/>
          <w:sz w:val="24"/>
          <w:szCs w:val="24"/>
        </w:rPr>
        <w:t xml:space="preserve">       Учащийся научится:</w:t>
      </w:r>
    </w:p>
    <w:p w:rsidR="00B31F3E" w:rsidRPr="00005A09" w:rsidRDefault="00B31F3E" w:rsidP="00B31F3E">
      <w:pPr>
        <w:pStyle w:val="a9"/>
        <w:tabs>
          <w:tab w:val="left" w:pos="738"/>
        </w:tabs>
        <w:spacing w:line="235" w:lineRule="exact"/>
        <w:ind w:lef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правильно писать изученные слова.</w:t>
      </w:r>
    </w:p>
    <w:p w:rsidR="00B31F3E" w:rsidRPr="00005A09" w:rsidRDefault="00B31F3E" w:rsidP="00B31F3E">
      <w:pPr>
        <w:pStyle w:val="42"/>
        <w:shd w:val="clear" w:color="auto" w:fill="auto"/>
        <w:spacing w:line="235" w:lineRule="exact"/>
        <w:ind w:left="20" w:right="20"/>
        <w:rPr>
          <w:rFonts w:ascii="Times New Roman" w:hAnsi="Times New Roman"/>
          <w:sz w:val="24"/>
          <w:szCs w:val="24"/>
        </w:rPr>
      </w:pPr>
      <w:r w:rsidRPr="00005A09">
        <w:rPr>
          <w:rStyle w:val="41"/>
          <w:rFonts w:ascii="Times New Roman" w:hAnsi="Times New Roman"/>
          <w:b/>
          <w:bCs/>
          <w:i/>
          <w:iCs/>
          <w:color w:val="000000"/>
          <w:sz w:val="24"/>
          <w:szCs w:val="24"/>
        </w:rPr>
        <w:t>Учащийся получит возможность на</w:t>
      </w:r>
      <w:r w:rsidRPr="00005A09">
        <w:rPr>
          <w:rStyle w:val="41"/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>учиться:</w:t>
      </w:r>
    </w:p>
    <w:p w:rsidR="00B31F3E" w:rsidRPr="00005A09" w:rsidRDefault="00B31F3E" w:rsidP="00B31F3E">
      <w:pPr>
        <w:pStyle w:val="50"/>
        <w:shd w:val="clear" w:color="auto" w:fill="auto"/>
        <w:tabs>
          <w:tab w:val="left" w:pos="726"/>
        </w:tabs>
        <w:spacing w:after="216" w:line="235" w:lineRule="exact"/>
        <w:ind w:left="20" w:right="20"/>
        <w:rPr>
          <w:rFonts w:ascii="Times New Roman" w:hAnsi="Times New Roman"/>
          <w:sz w:val="24"/>
          <w:szCs w:val="24"/>
          <w:lang w:val="ru-RU"/>
        </w:rPr>
      </w:pPr>
      <w:r w:rsidRPr="00005A09">
        <w:rPr>
          <w:rStyle w:val="5"/>
          <w:rFonts w:ascii="Times New Roman" w:hAnsi="Times New Roman"/>
          <w:i/>
          <w:iCs/>
          <w:color w:val="000000"/>
          <w:sz w:val="24"/>
          <w:szCs w:val="24"/>
          <w:lang w:val="ru-RU"/>
        </w:rPr>
        <w:t>сравнивать и анализировать букво</w:t>
      </w:r>
      <w:r w:rsidRPr="00005A09">
        <w:rPr>
          <w:rStyle w:val="5"/>
          <w:rFonts w:ascii="Times New Roman" w:hAnsi="Times New Roman"/>
          <w:i/>
          <w:iCs/>
          <w:color w:val="000000"/>
          <w:sz w:val="24"/>
          <w:szCs w:val="24"/>
          <w:lang w:val="ru-RU"/>
        </w:rPr>
        <w:softHyphen/>
        <w:t>сочетания английского языка и их транс</w:t>
      </w:r>
      <w:r w:rsidRPr="00005A09">
        <w:rPr>
          <w:rStyle w:val="5"/>
          <w:rFonts w:ascii="Times New Roman" w:hAnsi="Times New Roman"/>
          <w:i/>
          <w:iCs/>
          <w:color w:val="000000"/>
          <w:sz w:val="24"/>
          <w:szCs w:val="24"/>
          <w:lang w:val="ru-RU"/>
        </w:rPr>
        <w:softHyphen/>
        <w:t>крипцию.</w:t>
      </w:r>
    </w:p>
    <w:p w:rsidR="00B31F3E" w:rsidRPr="00005A09" w:rsidRDefault="00B31F3E" w:rsidP="00B31F3E">
      <w:pPr>
        <w:pStyle w:val="34"/>
        <w:shd w:val="clear" w:color="auto" w:fill="auto"/>
        <w:spacing w:after="103" w:line="190" w:lineRule="exact"/>
        <w:ind w:left="20" w:firstLine="300"/>
        <w:rPr>
          <w:rFonts w:ascii="Times New Roman" w:hAnsi="Times New Roman"/>
          <w:sz w:val="24"/>
          <w:szCs w:val="24"/>
          <w:lang w:val="ru-RU"/>
        </w:rPr>
      </w:pPr>
      <w:bookmarkStart w:id="5" w:name="bookmark4"/>
      <w:r w:rsidRPr="00005A09">
        <w:rPr>
          <w:rStyle w:val="33"/>
          <w:rFonts w:ascii="Times New Roman" w:hAnsi="Times New Roman"/>
          <w:bCs/>
          <w:i/>
          <w:iCs/>
          <w:color w:val="000000"/>
          <w:sz w:val="24"/>
          <w:szCs w:val="24"/>
          <w:lang w:val="ru-RU"/>
        </w:rPr>
        <w:t>Лексическая сторона речи</w:t>
      </w:r>
      <w:bookmarkEnd w:id="5"/>
    </w:p>
    <w:p w:rsidR="00B31F3E" w:rsidRPr="00005A09" w:rsidRDefault="00B31F3E" w:rsidP="00B31F3E">
      <w:pPr>
        <w:pStyle w:val="60"/>
        <w:shd w:val="clear" w:color="auto" w:fill="auto"/>
        <w:spacing w:before="0"/>
        <w:ind w:left="20" w:firstLine="300"/>
        <w:rPr>
          <w:rFonts w:ascii="Times New Roman" w:hAnsi="Times New Roman"/>
          <w:sz w:val="24"/>
          <w:szCs w:val="24"/>
        </w:rPr>
      </w:pPr>
      <w:r w:rsidRPr="00005A09">
        <w:rPr>
          <w:rStyle w:val="6"/>
          <w:rFonts w:ascii="Times New Roman" w:hAnsi="Times New Roman"/>
          <w:b/>
          <w:bCs/>
          <w:color w:val="000000"/>
          <w:sz w:val="24"/>
          <w:szCs w:val="24"/>
        </w:rPr>
        <w:t>Учащийся научится:</w:t>
      </w:r>
    </w:p>
    <w:p w:rsidR="00B31F3E" w:rsidRPr="00005A09" w:rsidRDefault="00B31F3E" w:rsidP="00B31F3E">
      <w:pPr>
        <w:pStyle w:val="a9"/>
        <w:tabs>
          <w:tab w:val="left" w:pos="721"/>
        </w:tabs>
        <w:spacing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узнавать в письменном и звучащем тексте изученные лексические единицы (слова, сл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восоче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тания, реплики-клише речевого этикета), в том чис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ле многозначные, в пределах тематики 6 класса;</w:t>
      </w:r>
    </w:p>
    <w:p w:rsidR="00B31F3E" w:rsidRPr="00005A09" w:rsidRDefault="00B31F3E" w:rsidP="00B31F3E">
      <w:pPr>
        <w:pStyle w:val="a9"/>
        <w:tabs>
          <w:tab w:val="left" w:pos="721"/>
        </w:tabs>
        <w:spacing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употреблять в устной и письменной речи в основном значении изученные лексические единицы в пределах тематики 6 класса в соответ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ствии с решаемой коммуникативной з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дачей;</w:t>
      </w:r>
    </w:p>
    <w:p w:rsidR="00B31F3E" w:rsidRPr="00005A09" w:rsidRDefault="00B31F3E" w:rsidP="00B31F3E">
      <w:pPr>
        <w:pStyle w:val="a9"/>
        <w:tabs>
          <w:tab w:val="left" w:pos="721"/>
        </w:tabs>
        <w:spacing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распознавать родственные слова, образо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ванные изученными способами словообразова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ния, в пределах тематики 6 класса в соответ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ствии с решаемой коммуникативной задачей.</w:t>
      </w:r>
    </w:p>
    <w:p w:rsidR="00B31F3E" w:rsidRPr="00005A09" w:rsidRDefault="00B31F3E" w:rsidP="00B31F3E">
      <w:pPr>
        <w:pStyle w:val="42"/>
        <w:shd w:val="clear" w:color="auto" w:fill="auto"/>
        <w:spacing w:line="235" w:lineRule="exact"/>
        <w:ind w:left="20" w:right="20"/>
        <w:rPr>
          <w:rFonts w:ascii="Times New Roman" w:hAnsi="Times New Roman"/>
          <w:sz w:val="24"/>
          <w:szCs w:val="24"/>
        </w:rPr>
      </w:pPr>
      <w:r w:rsidRPr="00005A09">
        <w:rPr>
          <w:rStyle w:val="41"/>
          <w:rFonts w:ascii="Times New Roman" w:hAnsi="Times New Roman"/>
          <w:b/>
          <w:bCs/>
          <w:i/>
          <w:iCs/>
          <w:color w:val="000000"/>
          <w:sz w:val="24"/>
          <w:szCs w:val="24"/>
        </w:rPr>
        <w:t>Учащийся получит возможность на</w:t>
      </w:r>
      <w:r w:rsidRPr="00005A09">
        <w:rPr>
          <w:rStyle w:val="41"/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>учиться:</w:t>
      </w:r>
    </w:p>
    <w:p w:rsidR="00B31F3E" w:rsidRPr="00005A09" w:rsidRDefault="00B31F3E" w:rsidP="00B31F3E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B31F3E" w:rsidRPr="00005A09" w:rsidRDefault="00B31F3E" w:rsidP="00B31F3E">
      <w:pPr>
        <w:pStyle w:val="50"/>
        <w:shd w:val="clear" w:color="auto" w:fill="auto"/>
        <w:tabs>
          <w:tab w:val="left" w:pos="711"/>
        </w:tabs>
        <w:spacing w:line="235" w:lineRule="exact"/>
        <w:ind w:left="20" w:right="20"/>
        <w:rPr>
          <w:rFonts w:ascii="Times New Roman" w:hAnsi="Times New Roman"/>
          <w:sz w:val="24"/>
          <w:szCs w:val="24"/>
          <w:lang w:val="ru-RU"/>
        </w:rPr>
      </w:pPr>
      <w:r w:rsidRPr="00005A09">
        <w:rPr>
          <w:rStyle w:val="5"/>
          <w:rFonts w:ascii="Times New Roman" w:hAnsi="Times New Roman"/>
          <w:i/>
          <w:iCs/>
          <w:color w:val="000000"/>
          <w:sz w:val="24"/>
          <w:szCs w:val="24"/>
          <w:lang w:val="ru-RU"/>
        </w:rPr>
        <w:t>употреблять в речи в нескольких зна</w:t>
      </w:r>
      <w:r w:rsidRPr="00005A09">
        <w:rPr>
          <w:rStyle w:val="5"/>
          <w:rFonts w:ascii="Times New Roman" w:hAnsi="Times New Roman"/>
          <w:i/>
          <w:iCs/>
          <w:color w:val="000000"/>
          <w:sz w:val="24"/>
          <w:szCs w:val="24"/>
          <w:lang w:val="ru-RU"/>
        </w:rPr>
        <w:softHyphen/>
        <w:t>чениях многозначные слова, изученные в пределах тематики 6 класса;</w:t>
      </w:r>
    </w:p>
    <w:p w:rsidR="00B31F3E" w:rsidRPr="00005A09" w:rsidRDefault="00B31F3E" w:rsidP="00B31F3E">
      <w:pPr>
        <w:pStyle w:val="50"/>
        <w:shd w:val="clear" w:color="auto" w:fill="auto"/>
        <w:tabs>
          <w:tab w:val="left" w:pos="692"/>
        </w:tabs>
        <w:spacing w:line="235" w:lineRule="exact"/>
        <w:ind w:left="20" w:right="20"/>
        <w:rPr>
          <w:rFonts w:ascii="Times New Roman" w:hAnsi="Times New Roman"/>
          <w:sz w:val="24"/>
          <w:szCs w:val="24"/>
          <w:lang w:val="ru-RU"/>
        </w:rPr>
      </w:pPr>
      <w:r w:rsidRPr="00005A09">
        <w:rPr>
          <w:rStyle w:val="5"/>
          <w:rFonts w:ascii="Times New Roman" w:hAnsi="Times New Roman"/>
          <w:i/>
          <w:iCs/>
          <w:color w:val="000000"/>
          <w:sz w:val="24"/>
          <w:szCs w:val="24"/>
          <w:lang w:val="ru-RU"/>
        </w:rPr>
        <w:t>распознавать принадлежность слов к частям речи по определённым признакам (а</w:t>
      </w:r>
      <w:r w:rsidRPr="00005A09">
        <w:rPr>
          <w:rStyle w:val="5"/>
          <w:rFonts w:ascii="Times New Roman" w:hAnsi="Times New Roman"/>
          <w:i/>
          <w:iCs/>
          <w:color w:val="000000"/>
          <w:sz w:val="24"/>
          <w:szCs w:val="24"/>
          <w:lang w:val="ru-RU"/>
        </w:rPr>
        <w:t>р</w:t>
      </w:r>
      <w:r w:rsidRPr="00005A09">
        <w:rPr>
          <w:rStyle w:val="5"/>
          <w:rFonts w:ascii="Times New Roman" w:hAnsi="Times New Roman"/>
          <w:i/>
          <w:iCs/>
          <w:color w:val="000000"/>
          <w:sz w:val="24"/>
          <w:szCs w:val="24"/>
          <w:lang w:val="ru-RU"/>
        </w:rPr>
        <w:t>тиклям, аффиксам и др.);</w:t>
      </w:r>
    </w:p>
    <w:p w:rsidR="00B31F3E" w:rsidRPr="00005A09" w:rsidRDefault="00B31F3E" w:rsidP="00B31F3E">
      <w:pPr>
        <w:pStyle w:val="50"/>
        <w:shd w:val="clear" w:color="auto" w:fill="auto"/>
        <w:tabs>
          <w:tab w:val="left" w:pos="730"/>
        </w:tabs>
        <w:spacing w:after="216" w:line="235" w:lineRule="exact"/>
        <w:ind w:left="20" w:right="20"/>
        <w:rPr>
          <w:rFonts w:ascii="Times New Roman" w:hAnsi="Times New Roman"/>
          <w:sz w:val="24"/>
          <w:szCs w:val="24"/>
          <w:lang w:val="ru-RU"/>
        </w:rPr>
      </w:pPr>
      <w:r w:rsidRPr="00005A09">
        <w:rPr>
          <w:rStyle w:val="5"/>
          <w:rFonts w:ascii="Times New Roman" w:hAnsi="Times New Roman"/>
          <w:i/>
          <w:iCs/>
          <w:color w:val="000000"/>
          <w:sz w:val="24"/>
          <w:szCs w:val="24"/>
          <w:lang w:val="ru-RU"/>
        </w:rPr>
        <w:t>использовать языковую догадку в про</w:t>
      </w:r>
      <w:r w:rsidRPr="00005A09">
        <w:rPr>
          <w:rStyle w:val="5"/>
          <w:rFonts w:ascii="Times New Roman" w:hAnsi="Times New Roman"/>
          <w:i/>
          <w:iCs/>
          <w:color w:val="000000"/>
          <w:sz w:val="24"/>
          <w:szCs w:val="24"/>
          <w:lang w:val="ru-RU"/>
        </w:rPr>
        <w:softHyphen/>
        <w:t>цессе чтения и аудирования (догадываться о зн</w:t>
      </w:r>
      <w:r w:rsidRPr="00005A09">
        <w:rPr>
          <w:rStyle w:val="5"/>
          <w:rFonts w:ascii="Times New Roman" w:hAnsi="Times New Roman"/>
          <w:i/>
          <w:iCs/>
          <w:color w:val="000000"/>
          <w:sz w:val="24"/>
          <w:szCs w:val="24"/>
          <w:lang w:val="ru-RU"/>
        </w:rPr>
        <w:t>а</w:t>
      </w:r>
      <w:r w:rsidRPr="00005A09">
        <w:rPr>
          <w:rStyle w:val="5"/>
          <w:rFonts w:ascii="Times New Roman" w:hAnsi="Times New Roman"/>
          <w:i/>
          <w:iCs/>
          <w:color w:val="000000"/>
          <w:sz w:val="24"/>
          <w:szCs w:val="24"/>
          <w:lang w:val="ru-RU"/>
        </w:rPr>
        <w:t>чении незнакомых слов по контексту и по словообразовательным элементам).</w:t>
      </w:r>
    </w:p>
    <w:p w:rsidR="00B31F3E" w:rsidRPr="00005A09" w:rsidRDefault="00B31F3E" w:rsidP="00B31F3E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B31F3E" w:rsidRPr="00005A09" w:rsidRDefault="00B31F3E" w:rsidP="00B31F3E">
      <w:pPr>
        <w:pStyle w:val="34"/>
        <w:shd w:val="clear" w:color="auto" w:fill="auto"/>
        <w:spacing w:after="98" w:line="190" w:lineRule="exact"/>
        <w:ind w:left="20"/>
        <w:rPr>
          <w:rFonts w:ascii="Times New Roman" w:hAnsi="Times New Roman"/>
          <w:sz w:val="24"/>
          <w:szCs w:val="24"/>
          <w:lang w:val="ru-RU"/>
        </w:rPr>
      </w:pPr>
      <w:bookmarkStart w:id="6" w:name="bookmark5"/>
      <w:r w:rsidRPr="00005A09">
        <w:rPr>
          <w:rStyle w:val="33"/>
          <w:rFonts w:ascii="Times New Roman" w:hAnsi="Times New Roman"/>
          <w:bCs/>
          <w:i/>
          <w:iCs/>
          <w:color w:val="000000"/>
          <w:sz w:val="24"/>
          <w:szCs w:val="24"/>
          <w:lang w:val="ru-RU"/>
        </w:rPr>
        <w:t>Грамматическая сторона речи</w:t>
      </w:r>
      <w:bookmarkEnd w:id="6"/>
    </w:p>
    <w:p w:rsidR="00B31F3E" w:rsidRPr="00005A09" w:rsidRDefault="00B31F3E" w:rsidP="00B31F3E">
      <w:pPr>
        <w:pStyle w:val="60"/>
        <w:shd w:val="clear" w:color="auto" w:fill="auto"/>
        <w:spacing w:before="0"/>
        <w:ind w:left="20"/>
        <w:rPr>
          <w:rFonts w:ascii="Times New Roman" w:hAnsi="Times New Roman"/>
          <w:sz w:val="24"/>
          <w:szCs w:val="24"/>
        </w:rPr>
      </w:pPr>
      <w:r w:rsidRPr="00005A09">
        <w:rPr>
          <w:rStyle w:val="6"/>
          <w:rFonts w:ascii="Times New Roman" w:hAnsi="Times New Roman"/>
          <w:b/>
          <w:bCs/>
          <w:color w:val="000000"/>
          <w:sz w:val="24"/>
          <w:szCs w:val="24"/>
        </w:rPr>
        <w:t>Учащийся научится:</w:t>
      </w:r>
    </w:p>
    <w:p w:rsidR="00B31F3E" w:rsidRPr="00005A09" w:rsidRDefault="00B31F3E" w:rsidP="00B31F3E">
      <w:pPr>
        <w:pStyle w:val="a9"/>
        <w:tabs>
          <w:tab w:val="left" w:pos="721"/>
        </w:tabs>
        <w:spacing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оперировать в процессе устного и пись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менного общения основными синтаксическими конструкциями и морфологическими формами английского языка в соответствии с ко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м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муника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тивной задачей;</w:t>
      </w:r>
    </w:p>
    <w:p w:rsidR="00B31F3E" w:rsidRPr="00005A09" w:rsidRDefault="00B31F3E" w:rsidP="00B31F3E">
      <w:pPr>
        <w:pStyle w:val="a9"/>
        <w:tabs>
          <w:tab w:val="left" w:pos="718"/>
        </w:tabs>
        <w:spacing w:line="235" w:lineRule="exact"/>
        <w:ind w:lef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lastRenderedPageBreak/>
        <w:t>распознавать и употреблять в речи:</w:t>
      </w:r>
    </w:p>
    <w:p w:rsidR="00B31F3E" w:rsidRPr="00005A09" w:rsidRDefault="00B31F3E" w:rsidP="00B31F3E">
      <w:pPr>
        <w:pStyle w:val="a9"/>
        <w:tabs>
          <w:tab w:val="left" w:pos="620"/>
        </w:tabs>
        <w:spacing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различные коммуникативные типы пред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ложений: утвердительные, отрицательные, во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просительные (общий, специальный вопросы), побудительные (в утвердительной и 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т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рицатель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ной форме);</w:t>
      </w:r>
    </w:p>
    <w:p w:rsidR="00B31F3E" w:rsidRPr="00005A09" w:rsidRDefault="00B31F3E" w:rsidP="00B31F3E">
      <w:pPr>
        <w:pStyle w:val="a9"/>
        <w:tabs>
          <w:tab w:val="left" w:pos="620"/>
        </w:tabs>
        <w:spacing w:line="235" w:lineRule="exact"/>
        <w:ind w:left="20" w:right="20"/>
        <w:jc w:val="both"/>
        <w:rPr>
          <w:rFonts w:ascii="Times New Roman" w:hAnsi="Times New Roman"/>
          <w:sz w:val="24"/>
          <w:szCs w:val="24"/>
          <w:lang w:val="en-US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предложения с начальным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It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It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’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s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cold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.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It’s five o’clock. It’s interesting. It’s winter.);</w:t>
      </w:r>
    </w:p>
    <w:p w:rsidR="00B31F3E" w:rsidRPr="00005A09" w:rsidRDefault="00B31F3E" w:rsidP="00B31F3E">
      <w:pPr>
        <w:pStyle w:val="a9"/>
        <w:tabs>
          <w:tab w:val="left" w:pos="634"/>
        </w:tabs>
        <w:spacing w:line="235" w:lineRule="exact"/>
        <w:ind w:left="20" w:right="20"/>
        <w:jc w:val="both"/>
        <w:rPr>
          <w:rFonts w:ascii="Times New Roman" w:hAnsi="Times New Roman"/>
          <w:sz w:val="24"/>
          <w:szCs w:val="24"/>
          <w:lang w:val="en-US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предложения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начальным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There + to be (There are a lot of trees in the park.);</w:t>
      </w:r>
    </w:p>
    <w:p w:rsidR="00B31F3E" w:rsidRPr="00005A09" w:rsidRDefault="00B31F3E" w:rsidP="00B31F3E">
      <w:pPr>
        <w:pStyle w:val="a9"/>
        <w:tabs>
          <w:tab w:val="left" w:pos="582"/>
        </w:tabs>
        <w:spacing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сложносочинённые предложения с сочини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 xml:space="preserve">тельными союзами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and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but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or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:rsidR="00B31F3E" w:rsidRPr="00005A09" w:rsidRDefault="00B31F3E" w:rsidP="00B31F3E">
      <w:pPr>
        <w:pStyle w:val="a9"/>
        <w:tabs>
          <w:tab w:val="left" w:pos="596"/>
        </w:tabs>
        <w:spacing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имена существительные в единственном и множественном числе — образованные по пра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вилу и исключения;</w:t>
      </w:r>
    </w:p>
    <w:p w:rsidR="00B31F3E" w:rsidRPr="00005A09" w:rsidRDefault="00B31F3E" w:rsidP="00B31F3E">
      <w:pPr>
        <w:pStyle w:val="a9"/>
        <w:tabs>
          <w:tab w:val="left" w:pos="610"/>
        </w:tabs>
        <w:spacing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имена существительные с определённым/ неопределённым/нулевым артиклем;</w:t>
      </w:r>
    </w:p>
    <w:p w:rsidR="00B31F3E" w:rsidRPr="00005A09" w:rsidRDefault="00B31F3E" w:rsidP="00B31F3E">
      <w:pPr>
        <w:pStyle w:val="a9"/>
        <w:tabs>
          <w:tab w:val="left" w:pos="577"/>
        </w:tabs>
        <w:spacing w:line="240" w:lineRule="exact"/>
        <w:ind w:right="40"/>
        <w:jc w:val="both"/>
        <w:rPr>
          <w:rFonts w:ascii="Times New Roman" w:hAnsi="Times New Roman"/>
          <w:sz w:val="24"/>
          <w:szCs w:val="24"/>
        </w:rPr>
      </w:pPr>
    </w:p>
    <w:p w:rsidR="00B31F3E" w:rsidRPr="00005A09" w:rsidRDefault="00B31F3E" w:rsidP="00B31F3E">
      <w:pPr>
        <w:pStyle w:val="a9"/>
        <w:tabs>
          <w:tab w:val="left" w:pos="625"/>
        </w:tabs>
        <w:spacing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личные, притяжательные, указательные, неопределённые, относительные, вопроситель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ные местоимения;</w:t>
      </w:r>
    </w:p>
    <w:p w:rsidR="00B31F3E" w:rsidRPr="00005A09" w:rsidRDefault="00B31F3E" w:rsidP="00B31F3E">
      <w:pPr>
        <w:pStyle w:val="a9"/>
        <w:tabs>
          <w:tab w:val="left" w:pos="606"/>
        </w:tabs>
        <w:spacing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имена прилагательные в положительной, сравнительной и превосходной степени — о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б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зованные по правилу и исключения; а также на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 xml:space="preserve">речия, выражающие количество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(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many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/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much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few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/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a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few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little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/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a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little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);</w:t>
      </w:r>
      <w:r w:rsidRPr="00005A09">
        <w:rPr>
          <w:rFonts w:ascii="Times New Roman" w:hAnsi="Times New Roman"/>
          <w:sz w:val="24"/>
          <w:szCs w:val="24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количественные и порядковые числитель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ные;</w:t>
      </w:r>
    </w:p>
    <w:p w:rsidR="00B31F3E" w:rsidRPr="00005A09" w:rsidRDefault="00B31F3E" w:rsidP="00B31F3E">
      <w:pPr>
        <w:pStyle w:val="a9"/>
        <w:tabs>
          <w:tab w:val="left" w:pos="702"/>
        </w:tabs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глаголы в наиболее употребительных временных формах действительного залога: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Pr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sent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Simple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Future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Simple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Past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Simple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Present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Continuous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Present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Perfect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:rsidR="00B31F3E" w:rsidRPr="00005A09" w:rsidRDefault="00B31F3E" w:rsidP="00B31F3E">
      <w:pPr>
        <w:pStyle w:val="a9"/>
        <w:tabs>
          <w:tab w:val="left" w:pos="601"/>
        </w:tabs>
        <w:spacing w:line="240" w:lineRule="auto"/>
        <w:ind w:right="113"/>
        <w:jc w:val="both"/>
        <w:rPr>
          <w:rStyle w:val="aa"/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глаголы в следующих формах страдатель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 xml:space="preserve">ного залога: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Present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Simple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Passive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Past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Simple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Passive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;</w:t>
      </w:r>
      <w:r w:rsidRPr="00005A09">
        <w:rPr>
          <w:rFonts w:ascii="Times New Roman" w:hAnsi="Times New Roman"/>
          <w:sz w:val="24"/>
          <w:szCs w:val="24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различные грамматические средства для выражению будущего времени: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Future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Simple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конструкцию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to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be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going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to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Present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Continuous</w:t>
      </w:r>
    </w:p>
    <w:p w:rsidR="00B31F3E" w:rsidRPr="00005A09" w:rsidRDefault="00B31F3E" w:rsidP="00B31F3E">
      <w:pPr>
        <w:pStyle w:val="a9"/>
        <w:tabs>
          <w:tab w:val="left" w:pos="577"/>
        </w:tabs>
        <w:spacing w:line="240" w:lineRule="exact"/>
        <w:ind w:left="20" w:right="4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модальные глаголы и их  эквиваленты (та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can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be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able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to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f2"/>
          <w:rFonts w:ascii="Times New Roman" w:hAnsi="Times New Roman" w:cs="Times New Roman"/>
          <w:color w:val="000000"/>
          <w:sz w:val="24"/>
          <w:szCs w:val="24"/>
        </w:rPr>
        <w:t>must</w:t>
      </w:r>
      <w:r w:rsidRPr="00005A09">
        <w:rPr>
          <w:rStyle w:val="af2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05A09">
        <w:rPr>
          <w:rStyle w:val="0pt"/>
          <w:rFonts w:ascii="Times New Roman" w:hAnsi="Times New Roman" w:cs="Times New Roman"/>
          <w:color w:val="000000"/>
          <w:sz w:val="24"/>
          <w:szCs w:val="24"/>
        </w:rPr>
        <w:t>haweta. shoiJd,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could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).</w:t>
      </w:r>
    </w:p>
    <w:p w:rsidR="00B31F3E" w:rsidRPr="00005A09" w:rsidRDefault="00B31F3E" w:rsidP="00B31F3E">
      <w:pPr>
        <w:pStyle w:val="26"/>
        <w:shd w:val="clear" w:color="auto" w:fill="auto"/>
        <w:ind w:left="20" w:right="40"/>
        <w:rPr>
          <w:rFonts w:ascii="Times New Roman" w:hAnsi="Times New Roman"/>
          <w:sz w:val="24"/>
          <w:szCs w:val="24"/>
        </w:rPr>
      </w:pPr>
      <w:r w:rsidRPr="00005A09">
        <w:rPr>
          <w:rStyle w:val="25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                         Учащийся получит возможность научиться</w:t>
      </w:r>
    </w:p>
    <w:p w:rsidR="00B31F3E" w:rsidRPr="00005A09" w:rsidRDefault="00B31F3E" w:rsidP="00B31F3E">
      <w:pPr>
        <w:pStyle w:val="a9"/>
        <w:framePr w:w="9192" w:h="60" w:hRule="exact" w:wrap="none" w:vAnchor="page" w:hAnchor="page" w:x="1032" w:y="10052"/>
        <w:widowControl w:val="0"/>
        <w:numPr>
          <w:ilvl w:val="0"/>
          <w:numId w:val="31"/>
        </w:numPr>
        <w:tabs>
          <w:tab w:val="left" w:pos="606"/>
        </w:tabs>
        <w:spacing w:after="0" w:line="240" w:lineRule="exact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количественные и порядковые числитель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ные;</w:t>
      </w:r>
    </w:p>
    <w:p w:rsidR="00B31F3E" w:rsidRPr="00005A09" w:rsidRDefault="00B31F3E" w:rsidP="00B31F3E">
      <w:pPr>
        <w:pStyle w:val="a9"/>
        <w:framePr w:w="9192" w:h="60" w:hRule="exact" w:wrap="none" w:vAnchor="page" w:hAnchor="page" w:x="1032" w:y="10052"/>
        <w:widowControl w:val="0"/>
        <w:numPr>
          <w:ilvl w:val="0"/>
          <w:numId w:val="31"/>
        </w:numPr>
        <w:tabs>
          <w:tab w:val="left" w:pos="702"/>
        </w:tabs>
        <w:spacing w:after="0" w:line="240" w:lineRule="exact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глаголы в наиболее употребительных временных формах действительного залога: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Present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Simple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Future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Simple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Past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Simple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Present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Continuous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Present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Perfect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:rsidR="00B31F3E" w:rsidRPr="00005A09" w:rsidRDefault="00B31F3E" w:rsidP="00B31F3E">
      <w:pPr>
        <w:pStyle w:val="a9"/>
        <w:framePr w:w="9192" w:h="60" w:hRule="exact" w:wrap="none" w:vAnchor="page" w:hAnchor="page" w:x="1032" w:y="10052"/>
        <w:widowControl w:val="0"/>
        <w:numPr>
          <w:ilvl w:val="0"/>
          <w:numId w:val="31"/>
        </w:numPr>
        <w:tabs>
          <w:tab w:val="left" w:pos="601"/>
        </w:tabs>
        <w:spacing w:after="0" w:line="240" w:lineRule="exact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глаголы в следующих формах страдатель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 xml:space="preserve">ного залога: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Present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Simple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Passive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Past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Simple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val="en-US" w:eastAsia="en-US"/>
        </w:rPr>
        <w:t>Passive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  <w:lang w:eastAsia="en-US"/>
        </w:rPr>
        <w:t>;</w:t>
      </w:r>
    </w:p>
    <w:p w:rsidR="00B31F3E" w:rsidRPr="00005A09" w:rsidRDefault="00B31F3E" w:rsidP="00B31F3E">
      <w:pPr>
        <w:pStyle w:val="32"/>
        <w:shd w:val="clear" w:color="auto" w:fill="auto"/>
        <w:tabs>
          <w:tab w:val="left" w:pos="692"/>
        </w:tabs>
        <w:ind w:right="40"/>
        <w:rPr>
          <w:rFonts w:ascii="Times New Roman" w:hAnsi="Times New Roman"/>
          <w:sz w:val="24"/>
          <w:szCs w:val="24"/>
        </w:rPr>
      </w:pPr>
      <w:r w:rsidRPr="00005A09">
        <w:rPr>
          <w:rStyle w:val="31"/>
          <w:rFonts w:ascii="Times New Roman" w:hAnsi="Times New Roman"/>
          <w:i/>
          <w:iCs/>
          <w:color w:val="000000"/>
          <w:sz w:val="24"/>
          <w:szCs w:val="24"/>
        </w:rPr>
        <w:t xml:space="preserve">распознавать сложноподчинённь предложения с 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придаточными: </w:t>
      </w:r>
      <w:r w:rsidRPr="00005A09">
        <w:rPr>
          <w:rStyle w:val="31"/>
          <w:rFonts w:ascii="Times New Roman" w:hAnsi="Times New Roman"/>
          <w:i/>
          <w:iCs/>
          <w:color w:val="000000"/>
          <w:sz w:val="24"/>
          <w:szCs w:val="24"/>
        </w:rPr>
        <w:t>времени союзами</w:t>
      </w:r>
      <w:r w:rsidRPr="00005A09">
        <w:rPr>
          <w:rStyle w:val="Tahoma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for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, 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since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, 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during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; </w:t>
      </w:r>
      <w:r w:rsidRPr="00005A09">
        <w:rPr>
          <w:rStyle w:val="31"/>
          <w:rFonts w:ascii="Times New Roman" w:hAnsi="Times New Roman"/>
          <w:i/>
          <w:iCs/>
          <w:color w:val="000000"/>
          <w:sz w:val="24"/>
          <w:szCs w:val="24"/>
        </w:rPr>
        <w:t>определителъныл с союзами</w:t>
      </w:r>
      <w:r w:rsidRPr="00005A09">
        <w:rPr>
          <w:rStyle w:val="Tahoma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who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, 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which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, 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Ifiat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>;</w:t>
      </w:r>
    </w:p>
    <w:p w:rsidR="00B31F3E" w:rsidRPr="00005A09" w:rsidRDefault="00B31F3E" w:rsidP="00B31F3E">
      <w:pPr>
        <w:pStyle w:val="32"/>
        <w:shd w:val="clear" w:color="auto" w:fill="auto"/>
        <w:tabs>
          <w:tab w:val="left" w:pos="692"/>
        </w:tabs>
        <w:ind w:left="20" w:right="40"/>
        <w:rPr>
          <w:rFonts w:ascii="Times New Roman" w:hAnsi="Times New Roman"/>
          <w:sz w:val="24"/>
          <w:szCs w:val="24"/>
        </w:rPr>
      </w:pPr>
      <w:r w:rsidRPr="00005A09">
        <w:rPr>
          <w:rStyle w:val="31"/>
          <w:rFonts w:ascii="Times New Roman" w:hAnsi="Times New Roman"/>
          <w:i/>
          <w:iCs/>
          <w:color w:val="000000"/>
          <w:sz w:val="24"/>
          <w:szCs w:val="24"/>
        </w:rPr>
        <w:t xml:space="preserve">распознавать 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в речи </w:t>
      </w:r>
      <w:r w:rsidRPr="00005A09">
        <w:rPr>
          <w:rStyle w:val="31"/>
          <w:rFonts w:ascii="Times New Roman" w:hAnsi="Times New Roman"/>
          <w:i/>
          <w:iCs/>
          <w:color w:val="000000"/>
          <w:sz w:val="24"/>
          <w:szCs w:val="24"/>
        </w:rPr>
        <w:t>предложения конструкциями</w:t>
      </w:r>
      <w:r w:rsidRPr="00005A09">
        <w:rPr>
          <w:rStyle w:val="Tahoma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as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... 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as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; 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not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 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so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... </w:t>
      </w:r>
      <w:r w:rsidRPr="00005A09">
        <w:rPr>
          <w:rStyle w:val="Tahoma"/>
          <w:rFonts w:ascii="Times New Roman" w:hAnsi="Times New Roman" w:cs="Times New Roman"/>
          <w:i/>
          <w:iCs/>
          <w:color w:val="000000"/>
          <w:sz w:val="24"/>
          <w:szCs w:val="24"/>
        </w:rPr>
        <w:t>as;</w:t>
      </w:r>
    </w:p>
    <w:p w:rsidR="00B31F3E" w:rsidRPr="00005A09" w:rsidRDefault="00B31F3E" w:rsidP="00B31F3E">
      <w:pPr>
        <w:pStyle w:val="32"/>
        <w:shd w:val="clear" w:color="auto" w:fill="auto"/>
        <w:tabs>
          <w:tab w:val="left" w:pos="711"/>
        </w:tabs>
        <w:ind w:left="20" w:right="40"/>
        <w:rPr>
          <w:rFonts w:ascii="Times New Roman" w:hAnsi="Times New Roman"/>
          <w:sz w:val="24"/>
          <w:szCs w:val="24"/>
        </w:rPr>
      </w:pPr>
      <w:r w:rsidRPr="00005A09">
        <w:rPr>
          <w:rStyle w:val="31"/>
          <w:rFonts w:ascii="Times New Roman" w:hAnsi="Times New Roman"/>
          <w:i/>
          <w:iCs/>
          <w:color w:val="000000"/>
          <w:sz w:val="24"/>
          <w:szCs w:val="24"/>
        </w:rPr>
        <w:t xml:space="preserve">распознавать 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и </w:t>
      </w:r>
      <w:r w:rsidRPr="00005A09">
        <w:rPr>
          <w:rStyle w:val="Tahoma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употреблять </w:t>
      </w:r>
      <w:r w:rsidRPr="00005A09">
        <w:rPr>
          <w:rStyle w:val="31"/>
          <w:rFonts w:ascii="Times New Roman" w:hAnsi="Times New Roman"/>
          <w:i/>
          <w:iCs/>
          <w:color w:val="000000"/>
          <w:sz w:val="24"/>
          <w:szCs w:val="24"/>
        </w:rPr>
        <w:t>в рег модальные глаголы</w:t>
      </w:r>
      <w:r w:rsidRPr="00005A09">
        <w:rPr>
          <w:rStyle w:val="Tahoma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need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, 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shal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, 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might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 xml:space="preserve">, </w:t>
      </w:r>
      <w:r w:rsidRPr="00005A09">
        <w:rPr>
          <w:rStyle w:val="Tahoma"/>
          <w:rFonts w:ascii="Times New Roman" w:hAnsi="Times New Roman" w:cs="Times New Roman"/>
          <w:i/>
          <w:iCs/>
          <w:color w:val="000000"/>
          <w:sz w:val="24"/>
          <w:szCs w:val="24"/>
        </w:rPr>
        <w:t>would.</w:t>
      </w:r>
    </w:p>
    <w:p w:rsidR="00B31F3E" w:rsidRPr="00005A09" w:rsidRDefault="00B31F3E" w:rsidP="00B31F3E">
      <w:pPr>
        <w:pStyle w:val="a9"/>
        <w:spacing w:line="235" w:lineRule="exact"/>
        <w:rPr>
          <w:rStyle w:val="aa"/>
          <w:rFonts w:ascii="Times New Roman" w:hAnsi="Times New Roman"/>
          <w:b/>
          <w:color w:val="000000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005A09">
        <w:rPr>
          <w:rStyle w:val="aa"/>
          <w:rFonts w:ascii="Times New Roman" w:hAnsi="Times New Roman"/>
          <w:b/>
          <w:color w:val="000000"/>
          <w:sz w:val="24"/>
          <w:szCs w:val="24"/>
        </w:rPr>
        <w:t>Социокультурные знания и умения</w:t>
      </w:r>
    </w:p>
    <w:p w:rsidR="00B31F3E" w:rsidRPr="00005A09" w:rsidRDefault="00B31F3E" w:rsidP="00B31F3E">
      <w:pPr>
        <w:pStyle w:val="a9"/>
        <w:spacing w:line="235" w:lineRule="exact"/>
        <w:ind w:left="20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Учащийся научится:</w:t>
      </w:r>
    </w:p>
    <w:p w:rsidR="00B31F3E" w:rsidRPr="00005A09" w:rsidRDefault="00B31F3E" w:rsidP="00B31F3E">
      <w:pPr>
        <w:pStyle w:val="a9"/>
        <w:tabs>
          <w:tab w:val="left" w:pos="721"/>
        </w:tabs>
        <w:spacing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осуществлять межличностное и меж- культурное общение с применением знаний о 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а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ционально-культурных особенностях своей страны и англоязычных стран, полученных в пределах тематики 6 класса и в процессе изуче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ния других предметов;</w:t>
      </w:r>
    </w:p>
    <w:p w:rsidR="00B31F3E" w:rsidRPr="00005A09" w:rsidRDefault="00B31F3E" w:rsidP="00B31F3E">
      <w:pPr>
        <w:pStyle w:val="a9"/>
        <w:tabs>
          <w:tab w:val="left" w:pos="721"/>
        </w:tabs>
        <w:spacing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представлять родную культуру на ан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глийском языке в пределах тематики 5 клас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са;</w:t>
      </w:r>
    </w:p>
    <w:p w:rsidR="00B31F3E" w:rsidRPr="00005A09" w:rsidRDefault="00B31F3E" w:rsidP="00B31F3E">
      <w:pPr>
        <w:pStyle w:val="a9"/>
        <w:tabs>
          <w:tab w:val="left" w:pos="716"/>
        </w:tabs>
        <w:spacing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находить сходство и различия в традици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ях своей страны и англоязычных стран;</w:t>
      </w:r>
    </w:p>
    <w:p w:rsidR="00B31F3E" w:rsidRPr="00005A09" w:rsidRDefault="00B31F3E" w:rsidP="00B31F3E">
      <w:pPr>
        <w:pStyle w:val="a9"/>
        <w:tabs>
          <w:tab w:val="left" w:pos="711"/>
        </w:tabs>
        <w:spacing w:line="235" w:lineRule="exac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распознавать и употреблять в устной и письменной речи основные нормы речевого эти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кета, принятые в странах изучаемого языка (реплики-клише, наиболее распространё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ную оценочную лексику).</w:t>
      </w:r>
    </w:p>
    <w:p w:rsidR="00B31F3E" w:rsidRPr="00005A09" w:rsidRDefault="00B31F3E" w:rsidP="00B31F3E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B31F3E" w:rsidRPr="00005A09" w:rsidRDefault="00B31F3E" w:rsidP="00B31F3E">
      <w:pPr>
        <w:pStyle w:val="26"/>
        <w:shd w:val="clear" w:color="auto" w:fill="auto"/>
        <w:spacing w:line="235" w:lineRule="exact"/>
        <w:ind w:left="20" w:right="20" w:firstLine="300"/>
        <w:rPr>
          <w:rFonts w:ascii="Times New Roman" w:hAnsi="Times New Roman"/>
          <w:sz w:val="24"/>
          <w:szCs w:val="24"/>
        </w:rPr>
      </w:pPr>
      <w:r w:rsidRPr="00005A09">
        <w:rPr>
          <w:rStyle w:val="25"/>
          <w:rFonts w:ascii="Times New Roman" w:hAnsi="Times New Roman"/>
          <w:b/>
          <w:bCs/>
          <w:i/>
          <w:iCs/>
          <w:color w:val="000000"/>
          <w:sz w:val="24"/>
          <w:szCs w:val="24"/>
        </w:rPr>
        <w:t>Учащийся получит возможностьт научиться:</w:t>
      </w:r>
    </w:p>
    <w:p w:rsidR="00B31F3E" w:rsidRPr="00005A09" w:rsidRDefault="00B31F3E" w:rsidP="00B31F3E">
      <w:pPr>
        <w:pStyle w:val="32"/>
        <w:shd w:val="clear" w:color="auto" w:fill="auto"/>
        <w:tabs>
          <w:tab w:val="left" w:pos="697"/>
        </w:tabs>
        <w:spacing w:line="235" w:lineRule="exact"/>
        <w:ind w:left="20" w:right="20"/>
        <w:rPr>
          <w:rFonts w:ascii="Times New Roman" w:hAnsi="Times New Roman"/>
          <w:sz w:val="24"/>
          <w:szCs w:val="24"/>
        </w:rPr>
      </w:pPr>
      <w:r w:rsidRPr="00005A09">
        <w:rPr>
          <w:rStyle w:val="31"/>
          <w:rFonts w:ascii="Times New Roman" w:hAnsi="Times New Roman"/>
          <w:i/>
          <w:iCs/>
          <w:color w:val="000000"/>
          <w:sz w:val="24"/>
          <w:szCs w:val="24"/>
        </w:rPr>
        <w:t>распознавать распространённые образцы фольклора (детские стихи, по словицы);</w:t>
      </w:r>
    </w:p>
    <w:p w:rsidR="00B31F3E" w:rsidRPr="00005A09" w:rsidRDefault="00B31F3E" w:rsidP="00B31F3E">
      <w:pPr>
        <w:pStyle w:val="32"/>
        <w:shd w:val="clear" w:color="auto" w:fill="auto"/>
        <w:tabs>
          <w:tab w:val="left" w:pos="730"/>
        </w:tabs>
        <w:spacing w:line="235" w:lineRule="exact"/>
        <w:ind w:left="20" w:right="20"/>
        <w:rPr>
          <w:rFonts w:ascii="Times New Roman" w:hAnsi="Times New Roman"/>
          <w:sz w:val="24"/>
          <w:szCs w:val="24"/>
        </w:rPr>
      </w:pPr>
      <w:r w:rsidRPr="00005A09">
        <w:rPr>
          <w:rStyle w:val="31"/>
          <w:rFonts w:ascii="Times New Roman" w:hAnsi="Times New Roman"/>
          <w:i/>
          <w:iCs/>
          <w:color w:val="000000"/>
          <w:sz w:val="24"/>
          <w:szCs w:val="24"/>
        </w:rPr>
        <w:t>оперировать в процессе устного письменного общения изученными сведениями о социокультурном портрете англ</w:t>
      </w:r>
      <w:r w:rsidRPr="00005A09">
        <w:rPr>
          <w:rStyle w:val="Tahoma"/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r w:rsidRPr="00005A09">
        <w:rPr>
          <w:rStyle w:val="31"/>
          <w:rFonts w:ascii="Times New Roman" w:hAnsi="Times New Roman"/>
          <w:i/>
          <w:iCs/>
          <w:color w:val="000000"/>
          <w:sz w:val="24"/>
          <w:szCs w:val="24"/>
        </w:rPr>
        <w:t>язычных стран;</w:t>
      </w:r>
    </w:p>
    <w:p w:rsidR="00B31F3E" w:rsidRPr="00005A09" w:rsidRDefault="00B31F3E" w:rsidP="00B31F3E">
      <w:pPr>
        <w:pStyle w:val="32"/>
        <w:shd w:val="clear" w:color="auto" w:fill="auto"/>
        <w:tabs>
          <w:tab w:val="left" w:pos="735"/>
        </w:tabs>
        <w:spacing w:line="235" w:lineRule="exact"/>
        <w:ind w:left="20" w:right="20"/>
        <w:rPr>
          <w:rFonts w:ascii="Times New Roman" w:hAnsi="Times New Roman"/>
          <w:sz w:val="24"/>
          <w:szCs w:val="24"/>
        </w:rPr>
      </w:pPr>
      <w:r w:rsidRPr="00005A09">
        <w:rPr>
          <w:rStyle w:val="31"/>
          <w:rFonts w:ascii="Times New Roman" w:hAnsi="Times New Roman"/>
          <w:i/>
          <w:iCs/>
          <w:color w:val="000000"/>
          <w:sz w:val="24"/>
          <w:szCs w:val="24"/>
        </w:rPr>
        <w:t>оперировать в процессе устного и пись менного общения сведениями об особенна стях образа жизни, быта, культуры (вс мирно известных достопримечательности выдающихся людях и их вкладе в мировую культуру) англоязычных стран; о некоторых произведениях художественной литературы на английском языке.</w:t>
      </w:r>
    </w:p>
    <w:p w:rsidR="00B31F3E" w:rsidRPr="00005A09" w:rsidRDefault="00B31F3E" w:rsidP="00B31F3E">
      <w:pPr>
        <w:pStyle w:val="10"/>
        <w:shd w:val="clear" w:color="auto" w:fill="auto"/>
        <w:tabs>
          <w:tab w:val="left" w:pos="802"/>
        </w:tabs>
        <w:spacing w:line="317" w:lineRule="exact"/>
        <w:ind w:right="400"/>
        <w:rPr>
          <w:rFonts w:ascii="Times New Roman" w:hAnsi="Times New Roman"/>
          <w:sz w:val="24"/>
          <w:szCs w:val="24"/>
        </w:rPr>
      </w:pPr>
      <w:r w:rsidRPr="00005A09">
        <w:rPr>
          <w:rFonts w:ascii="Times New Roman" w:hAnsi="Times New Roman"/>
          <w:bCs w:val="0"/>
          <w:sz w:val="24"/>
          <w:szCs w:val="24"/>
          <w:lang w:eastAsia="zh-CN"/>
        </w:rPr>
        <w:t xml:space="preserve">                    </w:t>
      </w:r>
      <w:r w:rsidRPr="00005A09">
        <w:rPr>
          <w:rStyle w:val="1"/>
          <w:rFonts w:ascii="Times New Roman" w:hAnsi="Times New Roman"/>
          <w:color w:val="000000"/>
          <w:sz w:val="24"/>
          <w:szCs w:val="24"/>
        </w:rPr>
        <w:t>Общеучебные умения и универсальные способы деятельности</w:t>
      </w:r>
    </w:p>
    <w:p w:rsidR="00B31F3E" w:rsidRPr="00005A09" w:rsidRDefault="00B31F3E" w:rsidP="00B31F3E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B31F3E" w:rsidRPr="00005A09" w:rsidRDefault="00B31F3E" w:rsidP="00B31F3E">
      <w:pPr>
        <w:pStyle w:val="a9"/>
        <w:rPr>
          <w:rStyle w:val="aa"/>
          <w:rFonts w:ascii="Times New Roman" w:hAnsi="Times New Roman"/>
          <w:b/>
          <w:color w:val="000000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 xml:space="preserve">                                        </w:t>
      </w:r>
      <w:r w:rsidRPr="00005A09">
        <w:rPr>
          <w:rStyle w:val="aa"/>
          <w:rFonts w:ascii="Times New Roman" w:hAnsi="Times New Roman"/>
          <w:b/>
          <w:color w:val="000000"/>
          <w:sz w:val="24"/>
          <w:szCs w:val="24"/>
        </w:rPr>
        <w:t>Учащийся научится</w:t>
      </w:r>
    </w:p>
    <w:p w:rsidR="00B31F3E" w:rsidRPr="00005A09" w:rsidRDefault="00B31F3E" w:rsidP="00B31F3E">
      <w:pPr>
        <w:pStyle w:val="a9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lastRenderedPageBreak/>
        <w:t>извлекать основную, запрашиваемую/ нужную информацию из прослушанного/прочи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танного текста;</w:t>
      </w:r>
    </w:p>
    <w:p w:rsidR="00B31F3E" w:rsidRPr="00005A09" w:rsidRDefault="00B31F3E" w:rsidP="00B31F3E">
      <w:pPr>
        <w:pStyle w:val="a9"/>
        <w:tabs>
          <w:tab w:val="left" w:pos="696"/>
        </w:tabs>
        <w:spacing w:line="240" w:lineRule="exact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сокращать устную и письменную инфор</w:t>
      </w: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softHyphen/>
        <w:t>мацию, заполнять таблицы;</w:t>
      </w:r>
    </w:p>
    <w:p w:rsidR="00B31F3E" w:rsidRPr="00005A09" w:rsidRDefault="00B31F3E" w:rsidP="00B31F3E">
      <w:pPr>
        <w:pStyle w:val="a9"/>
        <w:tabs>
          <w:tab w:val="left" w:pos="698"/>
        </w:tabs>
        <w:spacing w:line="240" w:lineRule="exact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работать со словарями;</w:t>
      </w:r>
    </w:p>
    <w:p w:rsidR="00B31F3E" w:rsidRPr="00005A09" w:rsidRDefault="00B31F3E" w:rsidP="00B31F3E">
      <w:pPr>
        <w:pStyle w:val="a9"/>
        <w:tabs>
          <w:tab w:val="left" w:pos="696"/>
        </w:tabs>
        <w:spacing w:line="240" w:lineRule="exact"/>
        <w:ind w:right="40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самостоятельно работать, рационально организовывая свой труд в классе и дома;</w:t>
      </w:r>
    </w:p>
    <w:p w:rsidR="00B31F3E" w:rsidRPr="00005A09" w:rsidRDefault="00B31F3E" w:rsidP="00B31F3E">
      <w:pPr>
        <w:pStyle w:val="a9"/>
        <w:tabs>
          <w:tab w:val="left" w:pos="698"/>
        </w:tabs>
        <w:spacing w:line="240" w:lineRule="exact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разрабатывать краткосрочный проект;</w:t>
      </w:r>
    </w:p>
    <w:p w:rsidR="00B31F3E" w:rsidRPr="00005A09" w:rsidRDefault="00B31F3E" w:rsidP="00B31F3E">
      <w:pPr>
        <w:pStyle w:val="a9"/>
        <w:tabs>
          <w:tab w:val="left" w:pos="701"/>
        </w:tabs>
        <w:spacing w:line="240" w:lineRule="exact"/>
        <w:ind w:right="40"/>
        <w:rPr>
          <w:rFonts w:ascii="Times New Roman" w:hAnsi="Times New Roman"/>
          <w:sz w:val="24"/>
          <w:szCs w:val="24"/>
        </w:rPr>
      </w:pPr>
      <w:r w:rsidRPr="00005A09">
        <w:rPr>
          <w:rStyle w:val="aa"/>
          <w:rFonts w:ascii="Times New Roman" w:hAnsi="Times New Roman"/>
          <w:color w:val="000000"/>
          <w:sz w:val="24"/>
          <w:szCs w:val="24"/>
        </w:rPr>
        <w:t>взаимодействовать в группе с другими участниками проектной деятельности.</w:t>
      </w:r>
    </w:p>
    <w:p w:rsidR="00B31F3E" w:rsidRPr="00005A09" w:rsidRDefault="00B31F3E" w:rsidP="00B31F3E">
      <w:pPr>
        <w:pStyle w:val="26"/>
        <w:shd w:val="clear" w:color="auto" w:fill="auto"/>
        <w:spacing w:line="240" w:lineRule="auto"/>
        <w:ind w:left="113" w:right="113" w:firstLine="300"/>
        <w:rPr>
          <w:rStyle w:val="25"/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005A09">
        <w:rPr>
          <w:rStyle w:val="Tahoma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   </w:t>
      </w:r>
      <w:r w:rsidRPr="00005A09">
        <w:rPr>
          <w:rStyle w:val="25"/>
          <w:rFonts w:ascii="Times New Roman" w:hAnsi="Times New Roman"/>
          <w:b/>
          <w:bCs/>
          <w:i/>
          <w:iCs/>
          <w:color w:val="000000"/>
          <w:sz w:val="24"/>
          <w:szCs w:val="24"/>
        </w:rPr>
        <w:t>Учащийся получит возможность научиться</w:t>
      </w:r>
    </w:p>
    <w:p w:rsidR="00B31F3E" w:rsidRPr="00005A09" w:rsidRDefault="00B31F3E" w:rsidP="00B31F3E">
      <w:pPr>
        <w:pStyle w:val="26"/>
        <w:shd w:val="clear" w:color="auto" w:fill="auto"/>
        <w:spacing w:line="240" w:lineRule="auto"/>
        <w:ind w:right="113"/>
        <w:rPr>
          <w:rStyle w:val="aa"/>
          <w:rFonts w:ascii="Times New Roman" w:hAnsi="Times New Roman"/>
          <w:i/>
          <w:iCs/>
          <w:color w:val="000000"/>
          <w:sz w:val="24"/>
          <w:szCs w:val="24"/>
        </w:rPr>
      </w:pPr>
      <w:r w:rsidRPr="00005A09">
        <w:rPr>
          <w:rStyle w:val="aa"/>
          <w:rFonts w:ascii="Times New Roman" w:hAnsi="Times New Roman"/>
          <w:i/>
          <w:iCs/>
          <w:color w:val="000000"/>
          <w:sz w:val="24"/>
          <w:szCs w:val="24"/>
        </w:rPr>
        <w:t>работать с разными источниками на иностранном языке: интернет-ресурса</w:t>
      </w:r>
      <w:r w:rsidRPr="00005A09">
        <w:rPr>
          <w:rStyle w:val="aa"/>
          <w:rFonts w:ascii="Times New Roman" w:hAnsi="Times New Roman"/>
          <w:i/>
          <w:iCs/>
          <w:color w:val="000000"/>
          <w:sz w:val="24"/>
          <w:szCs w:val="24"/>
        </w:rPr>
        <w:softHyphen/>
        <w:t>ми, литературой;</w:t>
      </w:r>
    </w:p>
    <w:p w:rsidR="00B31F3E" w:rsidRPr="00005A09" w:rsidRDefault="00B31F3E" w:rsidP="00B31F3E">
      <w:pPr>
        <w:pStyle w:val="a9"/>
        <w:tabs>
          <w:tab w:val="left" w:pos="730"/>
        </w:tabs>
        <w:spacing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  <w:r w:rsidRPr="00005A09">
        <w:rPr>
          <w:rStyle w:val="10pt1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пользоваться </w:t>
      </w:r>
      <w:r w:rsidRPr="00005A09">
        <w:rPr>
          <w:rStyle w:val="aa"/>
          <w:rFonts w:ascii="Times New Roman" w:hAnsi="Times New Roman"/>
          <w:iCs/>
          <w:color w:val="000000"/>
          <w:sz w:val="24"/>
          <w:szCs w:val="24"/>
        </w:rPr>
        <w:t>исследовательскими методами (наблюдение, интервьюирова</w:t>
      </w:r>
      <w:r w:rsidRPr="00005A09">
        <w:rPr>
          <w:rStyle w:val="aa"/>
          <w:rFonts w:ascii="Times New Roman" w:hAnsi="Times New Roman"/>
          <w:iCs/>
          <w:color w:val="000000"/>
          <w:sz w:val="24"/>
          <w:szCs w:val="24"/>
        </w:rPr>
        <w:softHyphen/>
        <w:t>ние);</w:t>
      </w:r>
    </w:p>
    <w:p w:rsidR="00005A09" w:rsidRPr="003D78BF" w:rsidRDefault="00B31F3E" w:rsidP="00005A09">
      <w:pPr>
        <w:pStyle w:val="a9"/>
        <w:tabs>
          <w:tab w:val="left" w:pos="721"/>
        </w:tabs>
        <w:spacing w:line="240" w:lineRule="auto"/>
        <w:ind w:right="113"/>
        <w:jc w:val="both"/>
        <w:rPr>
          <w:rStyle w:val="aa"/>
          <w:rFonts w:ascii="Times New Roman" w:hAnsi="Times New Roman"/>
          <w:iCs/>
          <w:color w:val="000000"/>
          <w:sz w:val="24"/>
          <w:szCs w:val="24"/>
        </w:rPr>
      </w:pPr>
      <w:r w:rsidRPr="00005A09">
        <w:rPr>
          <w:rStyle w:val="aa"/>
          <w:rFonts w:ascii="Times New Roman" w:hAnsi="Times New Roman"/>
          <w:iCs/>
          <w:color w:val="000000"/>
          <w:sz w:val="24"/>
          <w:szCs w:val="24"/>
        </w:rPr>
        <w:t>выступать с устной презентацией проекта, отвечать на вопросы по проекту.</w:t>
      </w:r>
    </w:p>
    <w:p w:rsidR="00B31F3E" w:rsidRPr="00005A09" w:rsidRDefault="00B31F3E" w:rsidP="00005A09">
      <w:pPr>
        <w:pStyle w:val="a9"/>
        <w:tabs>
          <w:tab w:val="left" w:pos="721"/>
        </w:tabs>
        <w:spacing w:line="240" w:lineRule="auto"/>
        <w:ind w:right="113"/>
        <w:jc w:val="both"/>
        <w:rPr>
          <w:rStyle w:val="1"/>
          <w:rFonts w:ascii="Times New Roman" w:hAnsi="Times New Roman"/>
          <w:b w:val="0"/>
          <w:bCs w:val="0"/>
          <w:sz w:val="24"/>
          <w:szCs w:val="24"/>
        </w:rPr>
      </w:pPr>
      <w:r w:rsidRPr="00005A09">
        <w:rPr>
          <w:rStyle w:val="1"/>
          <w:rFonts w:ascii="Times New Roman" w:hAnsi="Times New Roman"/>
          <w:color w:val="000000"/>
          <w:sz w:val="24"/>
          <w:szCs w:val="24"/>
        </w:rPr>
        <w:t xml:space="preserve"> Специальные учебные умения</w:t>
      </w:r>
    </w:p>
    <w:p w:rsidR="00B31F3E" w:rsidRPr="00005A09" w:rsidRDefault="00B31F3E" w:rsidP="00B31F3E">
      <w:pPr>
        <w:pStyle w:val="34"/>
        <w:shd w:val="clear" w:color="auto" w:fill="auto"/>
        <w:tabs>
          <w:tab w:val="left" w:pos="5522"/>
        </w:tabs>
        <w:spacing w:line="240" w:lineRule="auto"/>
        <w:ind w:left="113" w:right="113"/>
        <w:rPr>
          <w:rStyle w:val="8pt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005A09">
        <w:rPr>
          <w:rStyle w:val="8pt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Учащийся научится:                                                                                </w:t>
      </w:r>
    </w:p>
    <w:p w:rsidR="00B31F3E" w:rsidRPr="00005A09" w:rsidRDefault="00B31F3E" w:rsidP="00005A09">
      <w:pPr>
        <w:pStyle w:val="34"/>
        <w:shd w:val="clear" w:color="auto" w:fill="auto"/>
        <w:tabs>
          <w:tab w:val="left" w:pos="5522"/>
        </w:tabs>
        <w:spacing w:line="240" w:lineRule="auto"/>
        <w:ind w:left="113" w:right="113"/>
        <w:rPr>
          <w:rFonts w:ascii="Times New Roman" w:hAnsi="Times New Roman"/>
          <w:sz w:val="24"/>
          <w:szCs w:val="24"/>
          <w:lang w:val="ru-RU"/>
        </w:rPr>
      </w:pPr>
      <w:r w:rsidRPr="00005A09">
        <w:rPr>
          <w:rStyle w:val="25"/>
          <w:rFonts w:ascii="Times New Roman" w:hAnsi="Times New Roman"/>
          <w:i/>
          <w:color w:val="000000"/>
          <w:sz w:val="24"/>
          <w:szCs w:val="24"/>
          <w:lang w:val="ru-RU"/>
        </w:rPr>
        <w:t xml:space="preserve">семантизировать слова на основе языковой догадки 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ab/>
      </w:r>
      <w:r w:rsidRPr="00005A09">
        <w:rPr>
          <w:rStyle w:val="25"/>
          <w:rFonts w:ascii="Times New Roman" w:hAnsi="Times New Roman"/>
          <w:i/>
          <w:color w:val="000000"/>
          <w:sz w:val="24"/>
          <w:szCs w:val="24"/>
          <w:lang w:val="ru-RU"/>
        </w:rPr>
        <w:t xml:space="preserve">пользоваться двуязычным и толковыми 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>словарями.</w:t>
      </w:r>
      <w:r w:rsidRPr="00005A09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  <w:lang w:val="ru-RU"/>
        </w:rPr>
        <w:tab/>
      </w:r>
    </w:p>
    <w:p w:rsidR="00B31F3E" w:rsidRPr="00005A09" w:rsidRDefault="00B31F3E" w:rsidP="00B31F3E">
      <w:pPr>
        <w:pStyle w:val="34"/>
        <w:shd w:val="clear" w:color="auto" w:fill="auto"/>
        <w:tabs>
          <w:tab w:val="left" w:pos="5522"/>
        </w:tabs>
        <w:spacing w:line="240" w:lineRule="auto"/>
        <w:ind w:right="113"/>
        <w:rPr>
          <w:rFonts w:ascii="Times New Roman" w:hAnsi="Times New Roman"/>
          <w:i/>
          <w:iCs/>
          <w:color w:val="000000"/>
          <w:spacing w:val="0"/>
          <w:sz w:val="24"/>
          <w:szCs w:val="24"/>
          <w:lang w:val="ru-RU"/>
        </w:rPr>
      </w:pPr>
      <w:r w:rsidRPr="00005A09">
        <w:rPr>
          <w:rStyle w:val="8pt"/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 </w:t>
      </w:r>
      <w:r w:rsidRPr="00005A09">
        <w:rPr>
          <w:rStyle w:val="8pt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Учащийся получит возможность научиться</w:t>
      </w:r>
    </w:p>
    <w:p w:rsidR="00B31F3E" w:rsidRPr="00005A09" w:rsidRDefault="00B31F3E" w:rsidP="00B31F3E">
      <w:pPr>
        <w:pStyle w:val="26"/>
        <w:shd w:val="clear" w:color="auto" w:fill="auto"/>
        <w:spacing w:line="240" w:lineRule="auto"/>
        <w:ind w:right="113"/>
        <w:rPr>
          <w:rFonts w:ascii="Times New Roman" w:hAnsi="Times New Roman"/>
          <w:i/>
          <w:sz w:val="24"/>
          <w:szCs w:val="24"/>
        </w:rPr>
      </w:pPr>
      <w:r w:rsidRPr="00005A09">
        <w:rPr>
          <w:rFonts w:ascii="Times New Roman" w:hAnsi="Times New Roman"/>
          <w:i/>
          <w:sz w:val="24"/>
          <w:szCs w:val="24"/>
        </w:rPr>
        <w:t>Осуществлять словообразовательный анализ   Выборочно использовать перевод</w:t>
      </w:r>
    </w:p>
    <w:p w:rsidR="00B31F3E" w:rsidRPr="00E06E1C" w:rsidRDefault="00B31F3E" w:rsidP="00B31F3E">
      <w:pPr>
        <w:autoSpaceDE w:val="0"/>
        <w:autoSpaceDN w:val="0"/>
        <w:adjustRightInd w:val="0"/>
      </w:pPr>
    </w:p>
    <w:p w:rsidR="00B31F3E" w:rsidRPr="00E06E1C" w:rsidRDefault="00B31F3E" w:rsidP="00B31F3E">
      <w:pPr>
        <w:autoSpaceDE w:val="0"/>
        <w:autoSpaceDN w:val="0"/>
        <w:adjustRightInd w:val="0"/>
      </w:pPr>
    </w:p>
    <w:p w:rsidR="00B31F3E" w:rsidRPr="003A1FC4" w:rsidRDefault="00B31F3E" w:rsidP="00B31F3E">
      <w:pPr>
        <w:autoSpaceDE w:val="0"/>
        <w:autoSpaceDN w:val="0"/>
        <w:adjustRightInd w:val="0"/>
        <w:rPr>
          <w:b/>
        </w:rPr>
      </w:pPr>
    </w:p>
    <w:p w:rsidR="00B31F3E" w:rsidRPr="003A1FC4" w:rsidRDefault="00B31F3E" w:rsidP="00B31F3E">
      <w:pPr>
        <w:autoSpaceDE w:val="0"/>
        <w:autoSpaceDN w:val="0"/>
        <w:adjustRightInd w:val="0"/>
        <w:rPr>
          <w:b/>
        </w:rPr>
      </w:pPr>
    </w:p>
    <w:p w:rsidR="00B31F3E" w:rsidRPr="003A1FC4" w:rsidRDefault="00B31F3E" w:rsidP="00B31F3E">
      <w:pPr>
        <w:autoSpaceDE w:val="0"/>
        <w:autoSpaceDN w:val="0"/>
        <w:adjustRightInd w:val="0"/>
        <w:rPr>
          <w:b/>
        </w:rPr>
      </w:pPr>
    </w:p>
    <w:p w:rsidR="00B31F3E" w:rsidRPr="003A1FC4" w:rsidRDefault="00B31F3E" w:rsidP="00B31F3E">
      <w:pPr>
        <w:autoSpaceDE w:val="0"/>
        <w:autoSpaceDN w:val="0"/>
        <w:adjustRightInd w:val="0"/>
        <w:rPr>
          <w:b/>
        </w:rPr>
      </w:pPr>
    </w:p>
    <w:p w:rsidR="00B31F3E" w:rsidRPr="003A1FC4" w:rsidRDefault="00B31F3E" w:rsidP="00B31F3E">
      <w:pPr>
        <w:autoSpaceDE w:val="0"/>
        <w:autoSpaceDN w:val="0"/>
        <w:adjustRightInd w:val="0"/>
        <w:rPr>
          <w:b/>
        </w:rPr>
      </w:pPr>
    </w:p>
    <w:p w:rsidR="00B31F3E" w:rsidRPr="003A1FC4" w:rsidRDefault="00B31F3E" w:rsidP="00B31F3E">
      <w:pPr>
        <w:rPr>
          <w:sz w:val="2"/>
          <w:szCs w:val="2"/>
        </w:rPr>
      </w:pPr>
    </w:p>
    <w:p w:rsidR="00B31F3E" w:rsidRPr="003A1FC4" w:rsidRDefault="00B31F3E" w:rsidP="00B31F3E">
      <w:pPr>
        <w:autoSpaceDE w:val="0"/>
        <w:autoSpaceDN w:val="0"/>
        <w:adjustRightInd w:val="0"/>
        <w:rPr>
          <w:b/>
        </w:rPr>
      </w:pPr>
    </w:p>
    <w:p w:rsidR="00BC39F7" w:rsidRPr="00B31F3E" w:rsidRDefault="00BC39F7" w:rsidP="00B31F3E">
      <w:pPr>
        <w:autoSpaceDE w:val="0"/>
        <w:autoSpaceDN w:val="0"/>
        <w:adjustRightInd w:val="0"/>
        <w:ind w:left="-851"/>
        <w:jc w:val="center"/>
        <w:rPr>
          <w:b/>
          <w:bCs/>
          <w:sz w:val="20"/>
          <w:szCs w:val="20"/>
        </w:rPr>
      </w:pPr>
    </w:p>
    <w:p w:rsidR="00BC39F7" w:rsidRPr="00B31F3E" w:rsidRDefault="00BC39F7" w:rsidP="00A451D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BC39F7" w:rsidRPr="00B31F3E" w:rsidRDefault="00BC39F7" w:rsidP="00A451D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3612D" w:rsidRPr="00A451DF" w:rsidRDefault="001D2287" w:rsidP="00B31F3E">
      <w:pPr>
        <w:pStyle w:val="af5"/>
        <w:ind w:left="113" w:right="113"/>
        <w:jc w:val="both"/>
        <w:rPr>
          <w:rFonts w:ascii="Times New Roman" w:hAnsi="Times New Roman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1D2287" w:rsidRPr="00A451DF" w:rsidRDefault="001D2287" w:rsidP="001D2287">
      <w:pPr>
        <w:jc w:val="center"/>
        <w:rPr>
          <w:rFonts w:ascii="Times New Roman" w:hAnsi="Times New Roman"/>
          <w:sz w:val="24"/>
          <w:szCs w:val="24"/>
        </w:rPr>
        <w:sectPr w:rsidR="001D2287" w:rsidRPr="00A451DF" w:rsidSect="001D2287">
          <w:footerReference w:type="even" r:id="rId16"/>
          <w:footerReference w:type="default" r:id="rId17"/>
          <w:pgSz w:w="11906" w:h="16838"/>
          <w:pgMar w:top="426" w:right="991" w:bottom="426" w:left="1701" w:header="709" w:footer="709" w:gutter="0"/>
          <w:cols w:space="708"/>
          <w:docGrid w:linePitch="360"/>
        </w:sectPr>
      </w:pPr>
    </w:p>
    <w:p w:rsidR="00C55F4B" w:rsidRDefault="00C55F4B" w:rsidP="00C55F4B">
      <w:pPr>
        <w:spacing w:after="0" w:line="240" w:lineRule="auto"/>
        <w:jc w:val="center"/>
        <w:rPr>
          <w:rFonts w:ascii="Times New Roman" w:hAnsi="Times New Roman"/>
        </w:rPr>
      </w:pPr>
    </w:p>
    <w:p w:rsidR="00465FD7" w:rsidRPr="00455711" w:rsidRDefault="00465FD7" w:rsidP="00465FD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55711">
        <w:rPr>
          <w:b/>
          <w:bCs/>
          <w:sz w:val="20"/>
          <w:szCs w:val="20"/>
        </w:rPr>
        <w:t>Тематическое планирование с определением основных видов учебной деятельности</w:t>
      </w:r>
      <w:r>
        <w:rPr>
          <w:b/>
          <w:bCs/>
          <w:sz w:val="20"/>
          <w:szCs w:val="20"/>
        </w:rPr>
        <w:t xml:space="preserve">  6</w:t>
      </w:r>
      <w:r w:rsidRPr="00455711">
        <w:rPr>
          <w:b/>
          <w:bCs/>
          <w:sz w:val="20"/>
          <w:szCs w:val="20"/>
        </w:rPr>
        <w:t xml:space="preserve"> класс ФГОС</w:t>
      </w:r>
    </w:p>
    <w:p w:rsidR="00465FD7" w:rsidRPr="00455711" w:rsidRDefault="00465FD7" w:rsidP="00465FD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6940" w:type="dxa"/>
        <w:tblInd w:w="-972" w:type="dxa"/>
        <w:tblLayout w:type="fixed"/>
        <w:tblLook w:val="0000"/>
      </w:tblPr>
      <w:tblGrid>
        <w:gridCol w:w="479"/>
        <w:gridCol w:w="7"/>
        <w:gridCol w:w="11"/>
        <w:gridCol w:w="10"/>
        <w:gridCol w:w="787"/>
        <w:gridCol w:w="7"/>
        <w:gridCol w:w="16"/>
        <w:gridCol w:w="7"/>
        <w:gridCol w:w="24"/>
        <w:gridCol w:w="13"/>
        <w:gridCol w:w="36"/>
        <w:gridCol w:w="720"/>
        <w:gridCol w:w="26"/>
        <w:gridCol w:w="10"/>
        <w:gridCol w:w="21"/>
        <w:gridCol w:w="19"/>
        <w:gridCol w:w="18"/>
        <w:gridCol w:w="26"/>
        <w:gridCol w:w="63"/>
        <w:gridCol w:w="1201"/>
        <w:gridCol w:w="72"/>
        <w:gridCol w:w="88"/>
        <w:gridCol w:w="110"/>
        <w:gridCol w:w="2554"/>
        <w:gridCol w:w="1949"/>
        <w:gridCol w:w="36"/>
        <w:gridCol w:w="31"/>
        <w:gridCol w:w="73"/>
        <w:gridCol w:w="37"/>
        <w:gridCol w:w="2192"/>
        <w:gridCol w:w="77"/>
        <w:gridCol w:w="49"/>
        <w:gridCol w:w="25"/>
        <w:gridCol w:w="2209"/>
        <w:gridCol w:w="469"/>
        <w:gridCol w:w="82"/>
        <w:gridCol w:w="26"/>
        <w:gridCol w:w="67"/>
        <w:gridCol w:w="26"/>
        <w:gridCol w:w="23"/>
        <w:gridCol w:w="1747"/>
        <w:gridCol w:w="30"/>
        <w:gridCol w:w="14"/>
        <w:gridCol w:w="52"/>
        <w:gridCol w:w="990"/>
        <w:gridCol w:w="29"/>
        <w:gridCol w:w="16"/>
        <w:gridCol w:w="251"/>
        <w:gridCol w:w="115"/>
      </w:tblGrid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 w:rsidRPr="009E15E7">
              <w:rPr>
                <w:b/>
                <w:bCs/>
              </w:rPr>
              <w:t>№ урока п</w:t>
            </w:r>
            <w:r w:rsidRPr="009E15E7">
              <w:rPr>
                <w:b/>
                <w:bCs/>
                <w:lang w:val="en-US"/>
              </w:rPr>
              <w:t>/</w:t>
            </w:r>
            <w:r w:rsidRPr="009E15E7">
              <w:rPr>
                <w:b/>
                <w:bCs/>
              </w:rPr>
              <w:t>п</w:t>
            </w:r>
          </w:p>
        </w:tc>
        <w:tc>
          <w:tcPr>
            <w:tcW w:w="1666" w:type="dxa"/>
            <w:gridSpan w:val="1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 xml:space="preserve">      Дата</w:t>
            </w:r>
          </w:p>
        </w:tc>
        <w:tc>
          <w:tcPr>
            <w:tcW w:w="1358" w:type="dxa"/>
            <w:gridSpan w:val="7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 w:rsidRPr="009E15E7">
              <w:rPr>
                <w:b/>
                <w:bCs/>
              </w:rPr>
              <w:t>Тема урока</w:t>
            </w:r>
          </w:p>
        </w:tc>
        <w:tc>
          <w:tcPr>
            <w:tcW w:w="4837" w:type="dxa"/>
            <w:gridSpan w:val="7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 xml:space="preserve">                   Стандарты                     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 xml:space="preserve">                  Содержание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ind w:left="-360" w:right="-5" w:firstLine="36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 xml:space="preserve">                                                          </w:t>
            </w:r>
          </w:p>
        </w:tc>
        <w:tc>
          <w:tcPr>
            <w:tcW w:w="8233" w:type="dxa"/>
            <w:gridSpan w:val="2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 w:rsidRPr="009E15E7">
              <w:rPr>
                <w:b/>
                <w:bCs/>
              </w:rPr>
              <w:t xml:space="preserve">                                        Ожидаемые результаты</w:t>
            </w:r>
          </w:p>
        </w:tc>
      </w:tr>
      <w:tr w:rsidR="00465FD7" w:rsidRPr="009E15E7" w:rsidTr="00C91DE4">
        <w:trPr>
          <w:gridAfter w:val="2"/>
          <w:wAfter w:w="366" w:type="dxa"/>
          <w:trHeight w:val="683"/>
        </w:trPr>
        <w:tc>
          <w:tcPr>
            <w:tcW w:w="4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ind w:left="-360" w:right="-5" w:firstLine="36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666" w:type="dxa"/>
            <w:gridSpan w:val="12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ind w:left="-360" w:right="-5" w:firstLine="360"/>
              <w:jc w:val="both"/>
              <w:rPr>
                <w:b/>
                <w:bCs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ind w:left="-360" w:right="-5" w:firstLine="36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По            ко</w:t>
            </w:r>
            <w:r w:rsidRPr="009E15E7">
              <w:rPr>
                <w:b/>
                <w:bCs/>
              </w:rPr>
              <w:t>р</w:t>
            </w:r>
            <w:r w:rsidRPr="009E15E7">
              <w:rPr>
                <w:b/>
                <w:bCs/>
              </w:rPr>
              <w:t>рек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ind w:left="-360" w:right="-5" w:firstLine="36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Плану     ция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ind w:left="-360" w:right="-5" w:firstLine="36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 xml:space="preserve">                </w:t>
            </w:r>
          </w:p>
        </w:tc>
        <w:tc>
          <w:tcPr>
            <w:tcW w:w="1358" w:type="dxa"/>
            <w:gridSpan w:val="7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ind w:left="-360" w:right="-5" w:firstLine="360"/>
              <w:jc w:val="both"/>
              <w:rPr>
                <w:b/>
                <w:bCs/>
              </w:rPr>
            </w:pPr>
          </w:p>
        </w:tc>
        <w:tc>
          <w:tcPr>
            <w:tcW w:w="4837" w:type="dxa"/>
            <w:gridSpan w:val="7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 xml:space="preserve"> </w:t>
            </w:r>
          </w:p>
        </w:tc>
        <w:tc>
          <w:tcPr>
            <w:tcW w:w="2302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 w:rsidRPr="009E15E7">
              <w:rPr>
                <w:b/>
                <w:bCs/>
              </w:rPr>
              <w:t>Предметные</w:t>
            </w:r>
          </w:p>
        </w:tc>
        <w:tc>
          <w:tcPr>
            <w:tcW w:w="2829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УУД.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Метапредметные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Р. Регулятивные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П.Позновательные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К. Коммуникативные</w:t>
            </w:r>
          </w:p>
        </w:tc>
        <w:tc>
          <w:tcPr>
            <w:tcW w:w="1971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Личностные р</w:t>
            </w:r>
            <w:r w:rsidRPr="009E15E7">
              <w:rPr>
                <w:b/>
                <w:bCs/>
              </w:rPr>
              <w:t>е</w:t>
            </w:r>
            <w:r w:rsidRPr="009E15E7">
              <w:rPr>
                <w:b/>
                <w:bCs/>
              </w:rPr>
              <w:t>зультаты</w:t>
            </w:r>
          </w:p>
        </w:tc>
        <w:tc>
          <w:tcPr>
            <w:tcW w:w="1131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Кодиф</w:t>
            </w:r>
            <w:r w:rsidRPr="009E15E7">
              <w:rPr>
                <w:b/>
                <w:bCs/>
              </w:rPr>
              <w:t>и</w:t>
            </w:r>
            <w:r w:rsidRPr="009E15E7">
              <w:rPr>
                <w:b/>
                <w:bCs/>
              </w:rPr>
              <w:t>катор</w:t>
            </w:r>
          </w:p>
        </w:tc>
      </w:tr>
      <w:tr w:rsidR="00465FD7" w:rsidRPr="009E15E7" w:rsidTr="00C91DE4">
        <w:trPr>
          <w:gridAfter w:val="2"/>
          <w:wAfter w:w="366" w:type="dxa"/>
          <w:trHeight w:val="682"/>
        </w:trPr>
        <w:tc>
          <w:tcPr>
            <w:tcW w:w="4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ind w:left="-360" w:right="-5" w:firstLine="360"/>
              <w:jc w:val="both"/>
              <w:rPr>
                <w:b/>
                <w:bCs/>
              </w:rPr>
            </w:pPr>
          </w:p>
        </w:tc>
        <w:tc>
          <w:tcPr>
            <w:tcW w:w="1666" w:type="dxa"/>
            <w:gridSpan w:val="1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</w:p>
        </w:tc>
        <w:tc>
          <w:tcPr>
            <w:tcW w:w="1358" w:type="dxa"/>
            <w:gridSpan w:val="7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ind w:left="-360" w:right="-5" w:firstLine="360"/>
              <w:jc w:val="both"/>
              <w:rPr>
                <w:b/>
                <w:bCs/>
              </w:rPr>
            </w:pPr>
          </w:p>
        </w:tc>
        <w:tc>
          <w:tcPr>
            <w:tcW w:w="2821" w:type="dxa"/>
            <w:gridSpan w:val="4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Аудирование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Чтение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Говорение</w:t>
            </w:r>
          </w:p>
        </w:tc>
        <w:tc>
          <w:tcPr>
            <w:tcW w:w="2016" w:type="dxa"/>
            <w:gridSpan w:val="3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Письмо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ind w:right="-5"/>
              <w:jc w:val="both"/>
              <w:rPr>
                <w:b/>
                <w:bCs/>
              </w:rPr>
            </w:pPr>
            <w:r w:rsidRPr="009E15E7">
              <w:rPr>
                <w:b/>
                <w:bCs/>
              </w:rPr>
              <w:t>Грамматика</w:t>
            </w:r>
          </w:p>
        </w:tc>
        <w:tc>
          <w:tcPr>
            <w:tcW w:w="2302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2829" w:type="dxa"/>
            <w:gridSpan w:val="5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71" w:type="dxa"/>
            <w:gridSpan w:val="6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131" w:type="dxa"/>
            <w:gridSpan w:val="6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465FD7" w:rsidRPr="009E15E7" w:rsidTr="00C91DE4">
        <w:trPr>
          <w:gridAfter w:val="4"/>
          <w:wAfter w:w="411" w:type="dxa"/>
          <w:trHeight w:val="174"/>
        </w:trPr>
        <w:tc>
          <w:tcPr>
            <w:tcW w:w="16529" w:type="dxa"/>
            <w:gridSpan w:val="45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E15E7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4E608F">
              <w:rPr>
                <w:rStyle w:val="aa"/>
                <w:rFonts w:ascii="Times New Roman" w:hAnsi="Times New Roman"/>
                <w:b/>
                <w:color w:val="000000"/>
                <w:sz w:val="24"/>
                <w:szCs w:val="24"/>
              </w:rPr>
              <w:t>Приветствие и знакомство</w:t>
            </w:r>
            <w:r w:rsidRPr="009E15E7">
              <w:rPr>
                <w:b/>
                <w:bCs/>
              </w:rPr>
              <w:t xml:space="preserve"> 6 ч                  </w:t>
            </w: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 1</w:t>
            </w:r>
          </w:p>
        </w:tc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3</w:t>
            </w:r>
            <w:r>
              <w:t>.09.</w:t>
            </w:r>
          </w:p>
        </w:tc>
        <w:tc>
          <w:tcPr>
            <w:tcW w:w="8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4E608F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Персонал</w:t>
            </w:r>
            <w:r>
              <w:t>ь</w:t>
            </w:r>
            <w:r>
              <w:t>ные да</w:t>
            </w:r>
            <w:r>
              <w:t>н</w:t>
            </w:r>
            <w:r>
              <w:t>ные.</w:t>
            </w:r>
          </w:p>
          <w:p w:rsidR="00465FD7" w:rsidRPr="00E90D4D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Говорение</w:t>
            </w:r>
          </w:p>
        </w:tc>
        <w:tc>
          <w:tcPr>
            <w:tcW w:w="2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BE4138" w:rsidRDefault="00465FD7" w:rsidP="00C91DE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B7F3F">
              <w:rPr>
                <w:b/>
                <w:bCs/>
                <w:lang w:eastAsia="en-US"/>
              </w:rPr>
              <w:t xml:space="preserve">А/Г/Ч/: </w:t>
            </w:r>
            <w:r w:rsidRPr="00CB7F3F">
              <w:rPr>
                <w:lang w:eastAsia="en-US"/>
              </w:rPr>
              <w:t>аудиотекст о до</w:t>
            </w:r>
            <w:r w:rsidRPr="00CB7F3F">
              <w:rPr>
                <w:lang w:eastAsia="en-US"/>
              </w:rPr>
              <w:t>с</w:t>
            </w:r>
            <w:r w:rsidRPr="00CB7F3F">
              <w:rPr>
                <w:lang w:eastAsia="en-US"/>
              </w:rPr>
              <w:t>топримечательностях</w:t>
            </w:r>
            <w:r w:rsidRPr="00CB7F3F">
              <w:rPr>
                <w:i/>
                <w:iCs/>
                <w:lang w:eastAsia="en-US"/>
              </w:rPr>
              <w:t xml:space="preserve">: </w:t>
            </w:r>
            <w:r w:rsidRPr="00CB7F3F">
              <w:rPr>
                <w:lang w:eastAsia="en-US"/>
              </w:rPr>
              <w:t>а</w:t>
            </w:r>
            <w:r w:rsidRPr="00CB7F3F">
              <w:rPr>
                <w:lang w:eastAsia="en-US"/>
              </w:rPr>
              <w:t>у</w:t>
            </w:r>
            <w:r w:rsidRPr="00CB7F3F">
              <w:rPr>
                <w:lang w:eastAsia="en-US"/>
              </w:rPr>
              <w:t>дирование, повторение названий  известных мест Лондона найти их на карте и рассказать, чтение ди</w:t>
            </w:r>
            <w:r w:rsidRPr="00CB7F3F">
              <w:rPr>
                <w:lang w:eastAsia="en-US"/>
              </w:rPr>
              <w:t>а</w:t>
            </w:r>
            <w:r w:rsidRPr="00CB7F3F">
              <w:rPr>
                <w:lang w:eastAsia="en-US"/>
              </w:rPr>
              <w:t>логов в парах.</w:t>
            </w:r>
          </w:p>
          <w:p w:rsidR="00465FD7" w:rsidRPr="00BE4138" w:rsidRDefault="00465FD7" w:rsidP="00C91DE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E4138">
              <w:rPr>
                <w:b/>
                <w:lang w:eastAsia="en-US"/>
              </w:rPr>
              <w:t>Лексика</w:t>
            </w:r>
            <w:r w:rsidRPr="00CB7F3F">
              <w:rPr>
                <w:lang w:val="en-US" w:eastAsia="en-US"/>
              </w:rPr>
              <w:t>: to be next to, to be to east of the Crown Je</w:t>
            </w:r>
            <w:r w:rsidRPr="00CB7F3F">
              <w:rPr>
                <w:lang w:val="en-US" w:eastAsia="en-US"/>
              </w:rPr>
              <w:t>w</w:t>
            </w:r>
            <w:r w:rsidRPr="00CB7F3F">
              <w:rPr>
                <w:lang w:val="en-US" w:eastAsia="en-US"/>
              </w:rPr>
              <w:t xml:space="preserve">els, prison, to be not far from, to be to the south of, </w:t>
            </w:r>
            <w:r w:rsidRPr="00CB7F3F">
              <w:rPr>
                <w:lang w:val="en-US" w:eastAsia="en-US"/>
              </w:rPr>
              <w:lastRenderedPageBreak/>
              <w:t>paintings by famous artists, to be to the north of, to be to the west of fortress .</w:t>
            </w:r>
          </w:p>
        </w:tc>
        <w:tc>
          <w:tcPr>
            <w:tcW w:w="20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BE4138" w:rsidRDefault="00465FD7" w:rsidP="00C91DE4">
            <w:pPr>
              <w:autoSpaceDE w:val="0"/>
              <w:autoSpaceDN w:val="0"/>
              <w:adjustRightInd w:val="0"/>
            </w:pPr>
            <w:r w:rsidRPr="00CB7F3F">
              <w:rPr>
                <w:lang w:val="en-US" w:eastAsia="en-US"/>
              </w:rPr>
              <w:lastRenderedPageBreak/>
              <w:t>Past</w:t>
            </w:r>
            <w:r w:rsidRPr="00CB7F3F">
              <w:rPr>
                <w:lang w:eastAsia="en-US"/>
              </w:rPr>
              <w:t xml:space="preserve"> </w:t>
            </w:r>
            <w:r w:rsidRPr="00CB7F3F">
              <w:rPr>
                <w:lang w:val="en-US" w:eastAsia="en-US"/>
              </w:rPr>
              <w:t>Simple</w:t>
            </w:r>
            <w:r w:rsidRPr="00CB7F3F">
              <w:rPr>
                <w:lang w:eastAsia="en-US"/>
              </w:rPr>
              <w:t xml:space="preserve"> </w:t>
            </w:r>
            <w:r w:rsidRPr="00CB7F3F">
              <w:rPr>
                <w:lang w:val="en-US" w:eastAsia="en-US"/>
              </w:rPr>
              <w:t>Forms</w:t>
            </w:r>
            <w:r w:rsidRPr="00CB7F3F">
              <w:rPr>
                <w:lang w:eastAsia="en-US"/>
              </w:rPr>
              <w:t xml:space="preserve"> лексика: составл</w:t>
            </w:r>
            <w:r w:rsidRPr="00CB7F3F">
              <w:rPr>
                <w:lang w:eastAsia="en-US"/>
              </w:rPr>
              <w:t>е</w:t>
            </w:r>
            <w:r w:rsidRPr="00CB7F3F">
              <w:rPr>
                <w:lang w:eastAsia="en-US"/>
              </w:rPr>
              <w:t>ние   из предл</w:t>
            </w:r>
            <w:r w:rsidRPr="00CB7F3F">
              <w:rPr>
                <w:lang w:eastAsia="en-US"/>
              </w:rPr>
              <w:t>о</w:t>
            </w:r>
            <w:r w:rsidRPr="00CB7F3F">
              <w:rPr>
                <w:lang w:eastAsia="en-US"/>
              </w:rPr>
              <w:t>женных связ</w:t>
            </w:r>
            <w:r w:rsidRPr="00CB7F3F">
              <w:rPr>
                <w:lang w:eastAsia="en-US"/>
              </w:rPr>
              <w:t>ы</w:t>
            </w:r>
            <w:r w:rsidRPr="00CB7F3F">
              <w:rPr>
                <w:lang w:eastAsia="en-US"/>
              </w:rPr>
              <w:t>вающих слов ра</w:t>
            </w:r>
            <w:r w:rsidRPr="00CB7F3F">
              <w:rPr>
                <w:lang w:eastAsia="en-US"/>
              </w:rPr>
              <w:t>с</w:t>
            </w:r>
            <w:r w:rsidRPr="00CB7F3F">
              <w:rPr>
                <w:lang w:eastAsia="en-US"/>
              </w:rPr>
              <w:t>сказа</w:t>
            </w:r>
          </w:p>
        </w:tc>
        <w:tc>
          <w:tcPr>
            <w:tcW w:w="23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E15E7">
              <w:t>Адекватное прои</w:t>
            </w:r>
            <w:r w:rsidRPr="009E15E7">
              <w:t>з</w:t>
            </w:r>
            <w:r w:rsidRPr="009E15E7">
              <w:t>ношение и различие на слух новых лекс</w:t>
            </w:r>
            <w:r w:rsidRPr="009E15E7">
              <w:t>и</w:t>
            </w:r>
            <w:r w:rsidRPr="009E15E7">
              <w:t>ческих единиц. Ра</w:t>
            </w:r>
            <w:r w:rsidRPr="009E15E7">
              <w:t>с</w:t>
            </w:r>
            <w:r w:rsidRPr="009E15E7">
              <w:t>познавание и упо</w:t>
            </w:r>
            <w:r w:rsidRPr="009E15E7">
              <w:t>т</w:t>
            </w:r>
            <w:r w:rsidRPr="009E15E7">
              <w:t>ребление в речи о</w:t>
            </w:r>
            <w:r w:rsidRPr="009E15E7">
              <w:t>с</w:t>
            </w:r>
            <w:r w:rsidRPr="009E15E7">
              <w:t>новных значений изученных лексич</w:t>
            </w:r>
            <w:r w:rsidRPr="009E15E7">
              <w:t>е</w:t>
            </w:r>
            <w:r w:rsidRPr="009E15E7">
              <w:t>ских единиц. Расск</w:t>
            </w:r>
            <w:r w:rsidRPr="009E15E7">
              <w:t>а</w:t>
            </w:r>
            <w:r w:rsidRPr="009E15E7">
              <w:t>зывать о себе.</w:t>
            </w:r>
          </w:p>
        </w:tc>
        <w:tc>
          <w:tcPr>
            <w:tcW w:w="28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r>
              <w:t>Р – организовывать свое рабочее место</w:t>
            </w:r>
          </w:p>
          <w:p w:rsidR="00465FD7" w:rsidRDefault="00465FD7" w:rsidP="00C91DE4">
            <w:r>
              <w:t>П – научиться высказы-вать свое предположение на основе иллюстраций в учебнике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>
              <w:t>К – участвовать в диалоге на уроке</w:t>
            </w:r>
          </w:p>
        </w:tc>
        <w:tc>
          <w:tcPr>
            <w:tcW w:w="197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>
              <w:t>В</w:t>
            </w:r>
            <w:r w:rsidRPr="009E15E7">
              <w:t>нутренняя поз</w:t>
            </w:r>
            <w:r w:rsidRPr="009E15E7">
              <w:t>и</w:t>
            </w:r>
            <w:r w:rsidRPr="009E15E7">
              <w:t>ции школьника на основе полож</w:t>
            </w:r>
            <w:r w:rsidRPr="009E15E7">
              <w:t>и</w:t>
            </w:r>
            <w:r w:rsidRPr="009E15E7">
              <w:t>тельного отнош</w:t>
            </w:r>
            <w:r w:rsidRPr="009E15E7">
              <w:t>е</w:t>
            </w:r>
            <w:r w:rsidRPr="009E15E7">
              <w:t>ния к школе, - гражданская идентичность в форме осознания «Я» как гражд</w:t>
            </w:r>
            <w:r w:rsidRPr="009E15E7">
              <w:t>а</w:t>
            </w:r>
            <w:r w:rsidRPr="009E15E7">
              <w:t>нина России, чу</w:t>
            </w:r>
            <w:r w:rsidRPr="009E15E7">
              <w:t>в</w:t>
            </w:r>
            <w:r w:rsidRPr="009E15E7">
              <w:t>ства сопричастн</w:t>
            </w:r>
            <w:r w:rsidRPr="009E15E7">
              <w:t>о</w:t>
            </w:r>
            <w:r w:rsidRPr="009E15E7">
              <w:t xml:space="preserve">сти и гордости за </w:t>
            </w:r>
            <w:r w:rsidRPr="009E15E7">
              <w:lastRenderedPageBreak/>
              <w:t>свою Родину, н</w:t>
            </w:r>
            <w:r w:rsidRPr="009E15E7">
              <w:t>а</w:t>
            </w:r>
            <w:r w:rsidRPr="009E15E7">
              <w:t>род и историю.</w:t>
            </w:r>
          </w:p>
        </w:tc>
        <w:tc>
          <w:tcPr>
            <w:tcW w:w="113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</w:t>
            </w:r>
          </w:p>
        </w:tc>
      </w:tr>
      <w:tr w:rsidR="00465FD7" w:rsidRPr="009E15E7" w:rsidTr="00C91DE4">
        <w:trPr>
          <w:trHeight w:val="1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rPr>
                <w:lang w:val="en-US"/>
              </w:rPr>
              <w:lastRenderedPageBreak/>
              <w:t>2</w:t>
            </w:r>
          </w:p>
        </w:tc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5</w:t>
            </w:r>
            <w:r>
              <w:t>.</w:t>
            </w:r>
            <w:r w:rsidRPr="009E15E7">
              <w:t>09</w:t>
            </w:r>
          </w:p>
        </w:tc>
        <w:tc>
          <w:tcPr>
            <w:tcW w:w="8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5FD7" w:rsidRDefault="00465FD7" w:rsidP="00C91DE4">
            <w:pPr>
              <w:autoSpaceDE w:val="0"/>
              <w:autoSpaceDN w:val="0"/>
              <w:adjustRightInd w:val="0"/>
            </w:pPr>
            <w:r w:rsidRPr="00CB7F3F">
              <w:t>Заполнение анкеты с персонал</w:t>
            </w:r>
            <w:r w:rsidRPr="00CB7F3F">
              <w:t>ь</w:t>
            </w:r>
            <w:r w:rsidRPr="00CB7F3F">
              <w:t>ными да</w:t>
            </w:r>
            <w:r w:rsidRPr="00CB7F3F">
              <w:t>н</w:t>
            </w:r>
            <w:r w:rsidRPr="00CB7F3F">
              <w:t>ными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>
              <w:t>Письмо</w:t>
            </w:r>
          </w:p>
        </w:tc>
        <w:tc>
          <w:tcPr>
            <w:tcW w:w="2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5FD7" w:rsidRDefault="00465FD7" w:rsidP="00C91DE4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CB7F3F">
              <w:rPr>
                <w:b/>
                <w:bCs/>
                <w:color w:val="000000"/>
                <w:lang w:eastAsia="en-US"/>
              </w:rPr>
              <w:t xml:space="preserve">А/Ч/Г: </w:t>
            </w:r>
            <w:r w:rsidRPr="00CB7F3F">
              <w:rPr>
                <w:color w:val="000000"/>
                <w:lang w:eastAsia="en-US"/>
              </w:rPr>
              <w:t xml:space="preserve">тексты 1-3 </w:t>
            </w:r>
            <w:r w:rsidRPr="00CB7F3F">
              <w:rPr>
                <w:color w:val="000000"/>
                <w:lang w:val="en-US" w:eastAsia="en-US"/>
              </w:rPr>
              <w:t>for</w:t>
            </w:r>
            <w:r w:rsidRPr="00CB7F3F">
              <w:rPr>
                <w:color w:val="000000"/>
                <w:lang w:eastAsia="en-US"/>
              </w:rPr>
              <w:t xml:space="preserve"> </w:t>
            </w:r>
            <w:r w:rsidRPr="00CB7F3F">
              <w:rPr>
                <w:color w:val="000000"/>
                <w:lang w:val="en-US" w:eastAsia="en-US"/>
              </w:rPr>
              <w:t>the</w:t>
            </w:r>
            <w:r w:rsidRPr="00CB7F3F">
              <w:rPr>
                <w:color w:val="000000"/>
                <w:lang w:eastAsia="en-US"/>
              </w:rPr>
              <w:t xml:space="preserve"> </w:t>
            </w:r>
            <w:r w:rsidRPr="00CB7F3F">
              <w:rPr>
                <w:color w:val="000000"/>
                <w:lang w:val="en-US" w:eastAsia="en-US"/>
              </w:rPr>
              <w:t>Rap</w:t>
            </w:r>
            <w:r w:rsidRPr="00CB7F3F">
              <w:rPr>
                <w:color w:val="000000"/>
                <w:lang w:eastAsia="en-US"/>
              </w:rPr>
              <w:t xml:space="preserve"> </w:t>
            </w:r>
            <w:r w:rsidRPr="00CB7F3F">
              <w:rPr>
                <w:color w:val="000000"/>
                <w:lang w:val="en-US" w:eastAsia="en-US"/>
              </w:rPr>
              <w:t>journal</w:t>
            </w:r>
            <w:r w:rsidRPr="00CB7F3F">
              <w:rPr>
                <w:color w:val="000000"/>
                <w:lang w:eastAsia="en-US"/>
              </w:rPr>
              <w:t>.</w:t>
            </w:r>
            <w:r w:rsidRPr="00CB7F3F">
              <w:rPr>
                <w:i/>
                <w:iCs/>
                <w:color w:val="000000"/>
                <w:lang w:eastAsia="en-US"/>
              </w:rPr>
              <w:t xml:space="preserve"> и </w:t>
            </w:r>
            <w:r w:rsidRPr="00CB7F3F">
              <w:rPr>
                <w:iCs/>
                <w:color w:val="000000"/>
                <w:lang w:eastAsia="en-US"/>
              </w:rPr>
              <w:t>р</w:t>
            </w:r>
            <w:r w:rsidRPr="00CB7F3F">
              <w:rPr>
                <w:color w:val="000000"/>
                <w:lang w:eastAsia="en-US"/>
              </w:rPr>
              <w:t>олевая игра на его основе. Диалог- ра</w:t>
            </w:r>
            <w:r>
              <w:rPr>
                <w:color w:val="000000"/>
                <w:lang w:eastAsia="en-US"/>
              </w:rPr>
              <w:t>с</w:t>
            </w:r>
            <w:r>
              <w:rPr>
                <w:color w:val="000000"/>
                <w:lang w:eastAsia="en-US"/>
              </w:rPr>
              <w:t>спрос с опорой на иллюс</w:t>
            </w:r>
            <w:r>
              <w:rPr>
                <w:color w:val="000000"/>
                <w:lang w:eastAsia="en-US"/>
              </w:rPr>
              <w:t>т</w:t>
            </w:r>
            <w:r>
              <w:rPr>
                <w:color w:val="000000"/>
                <w:lang w:eastAsia="en-US"/>
              </w:rPr>
              <w:t>рации.</w:t>
            </w:r>
          </w:p>
          <w:p w:rsidR="00465FD7" w:rsidRPr="007E392D" w:rsidRDefault="00465FD7" w:rsidP="00C91DE4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lang w:eastAsia="en-US"/>
              </w:rPr>
            </w:pPr>
            <w:r w:rsidRPr="00CB7F3F">
              <w:rPr>
                <w:color w:val="000000"/>
                <w:lang w:eastAsia="en-US"/>
              </w:rPr>
              <w:t xml:space="preserve">Нахождение соответствия картинок текстам. </w:t>
            </w:r>
          </w:p>
        </w:tc>
        <w:tc>
          <w:tcPr>
            <w:tcW w:w="20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CB7F3F">
              <w:rPr>
                <w:b/>
                <w:bCs/>
                <w:color w:val="000000"/>
                <w:lang w:eastAsia="en-US"/>
              </w:rPr>
              <w:t xml:space="preserve">Г/П: </w:t>
            </w:r>
            <w:r w:rsidRPr="00CB7F3F">
              <w:rPr>
                <w:i/>
                <w:iCs/>
                <w:color w:val="000000"/>
                <w:lang w:eastAsia="en-US"/>
              </w:rPr>
              <w:t>Questionnaire</w:t>
            </w:r>
            <w:r w:rsidRPr="00CB7F3F">
              <w:rPr>
                <w:color w:val="000000"/>
                <w:lang w:eastAsia="en-US"/>
              </w:rPr>
              <w:t>. Заполнение анк</w:t>
            </w:r>
            <w:r w:rsidRPr="00CB7F3F">
              <w:rPr>
                <w:color w:val="000000"/>
                <w:lang w:eastAsia="en-US"/>
              </w:rPr>
              <w:t>е</w:t>
            </w:r>
            <w:r w:rsidRPr="00CB7F3F">
              <w:rPr>
                <w:color w:val="000000"/>
                <w:lang w:eastAsia="en-US"/>
              </w:rPr>
              <w:t>ты с персональной информации о с</w:t>
            </w:r>
            <w:r w:rsidRPr="00CB7F3F">
              <w:rPr>
                <w:color w:val="000000"/>
                <w:lang w:eastAsia="en-US"/>
              </w:rPr>
              <w:t>е</w:t>
            </w:r>
            <w:r w:rsidRPr="00CB7F3F">
              <w:rPr>
                <w:color w:val="000000"/>
                <w:lang w:eastAsia="en-US"/>
              </w:rPr>
              <w:t>бе. Работа в парах</w:t>
            </w:r>
          </w:p>
        </w:tc>
        <w:tc>
          <w:tcPr>
            <w:tcW w:w="23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Начинать и подде</w:t>
            </w:r>
            <w:r w:rsidRPr="009E15E7">
              <w:t>р</w:t>
            </w:r>
            <w:r w:rsidRPr="009E15E7">
              <w:t>живать диалог в стандартных ситуац</w:t>
            </w:r>
            <w:r w:rsidRPr="009E15E7">
              <w:t>и</w:t>
            </w:r>
            <w:r w:rsidRPr="009E15E7">
              <w:t>ях. Рассказывать о себе.  Поддерживать различные виды ди</w:t>
            </w:r>
            <w:r w:rsidRPr="009E15E7">
              <w:t>а</w:t>
            </w:r>
            <w:r w:rsidRPr="009E15E7">
              <w:t xml:space="preserve">логов в стандартных ситуациях общения. </w:t>
            </w:r>
          </w:p>
        </w:tc>
        <w:tc>
          <w:tcPr>
            <w:tcW w:w="282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Р: использовать речь для регуляции своего действия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П:контролировать и оц</w:t>
            </w:r>
            <w:r w:rsidRPr="009E15E7">
              <w:t>е</w:t>
            </w:r>
            <w:r w:rsidRPr="009E15E7">
              <w:t>нивать процесс и результат деятельности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К: обращаться за помощью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</w:p>
        </w:tc>
        <w:tc>
          <w:tcPr>
            <w:tcW w:w="197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принятие образа «хорошего учен</w:t>
            </w:r>
            <w:r w:rsidRPr="009E15E7">
              <w:t>и</w:t>
            </w:r>
            <w:r w:rsidRPr="009E15E7">
              <w:t>ка», осознание ответственности человека за о</w:t>
            </w:r>
            <w:r w:rsidRPr="009E15E7">
              <w:t>б</w:t>
            </w:r>
            <w:r w:rsidRPr="009E15E7">
              <w:t>щее благопол</w:t>
            </w:r>
            <w:r w:rsidRPr="009E15E7">
              <w:t>у</w:t>
            </w:r>
            <w:r w:rsidRPr="009E15E7">
              <w:t>чие</w:t>
            </w:r>
            <w:r>
              <w:t>.</w:t>
            </w:r>
          </w:p>
        </w:tc>
        <w:tc>
          <w:tcPr>
            <w:tcW w:w="113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В</w:t>
            </w:r>
          </w:p>
        </w:tc>
        <w:tc>
          <w:tcPr>
            <w:tcW w:w="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trHeight w:val="230"/>
        </w:trPr>
        <w:tc>
          <w:tcPr>
            <w:tcW w:w="16940" w:type="dxa"/>
            <w:gridSpan w:val="4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465FD7" w:rsidRPr="009E15E7" w:rsidTr="00C91DE4">
        <w:trPr>
          <w:trHeight w:val="631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3</w:t>
            </w:r>
          </w:p>
        </w:tc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07.</w:t>
            </w:r>
            <w:r w:rsidRPr="009E15E7">
              <w:t>09</w:t>
            </w:r>
          </w:p>
        </w:tc>
        <w:tc>
          <w:tcPr>
            <w:tcW w:w="8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3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7F3F" w:rsidRDefault="00465FD7" w:rsidP="00C91DE4">
            <w:r>
              <w:t>Приветствия и предста</w:t>
            </w:r>
            <w:r>
              <w:t>в</w:t>
            </w:r>
            <w:r>
              <w:t>ления</w:t>
            </w:r>
          </w:p>
          <w:p w:rsidR="00465FD7" w:rsidRPr="00CB7F3F" w:rsidRDefault="00465FD7" w:rsidP="00C91DE4">
            <w:r>
              <w:t>Аудиров</w:t>
            </w:r>
            <w:r>
              <w:t>а</w:t>
            </w:r>
            <w:r>
              <w:t>ние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CB7F3F">
              <w:rPr>
                <w:b/>
                <w:bCs/>
                <w:lang w:eastAsia="en-US"/>
              </w:rPr>
              <w:t>А/Ч/Г:</w:t>
            </w:r>
            <w:r w:rsidRPr="00CB7F3F">
              <w:rPr>
                <w:b/>
                <w:bCs/>
                <w:lang w:val="en-US" w:eastAsia="en-US"/>
              </w:rPr>
              <w:t>How</w:t>
            </w:r>
            <w:r w:rsidRPr="00CB7F3F">
              <w:rPr>
                <w:b/>
                <w:bCs/>
                <w:lang w:eastAsia="en-US"/>
              </w:rPr>
              <w:t xml:space="preserve"> </w:t>
            </w:r>
            <w:r w:rsidRPr="00CB7F3F">
              <w:rPr>
                <w:b/>
                <w:bCs/>
                <w:lang w:val="en-US" w:eastAsia="en-US"/>
              </w:rPr>
              <w:t>to</w:t>
            </w:r>
            <w:r w:rsidRPr="00CB7F3F">
              <w:rPr>
                <w:b/>
                <w:bCs/>
                <w:lang w:eastAsia="en-US"/>
              </w:rPr>
              <w:t xml:space="preserve"> </w:t>
            </w:r>
            <w:r w:rsidRPr="00CB7F3F">
              <w:rPr>
                <w:b/>
                <w:bCs/>
                <w:lang w:val="en-US" w:eastAsia="en-US"/>
              </w:rPr>
              <w:t>greet</w:t>
            </w:r>
            <w:r w:rsidRPr="00CB7F3F">
              <w:rPr>
                <w:b/>
                <w:bCs/>
                <w:lang w:eastAsia="en-US"/>
              </w:rPr>
              <w:t xml:space="preserve"> </w:t>
            </w:r>
            <w:r w:rsidRPr="00CB7F3F">
              <w:rPr>
                <w:b/>
                <w:bCs/>
                <w:lang w:val="en-US" w:eastAsia="en-US"/>
              </w:rPr>
              <w:t>som</w:t>
            </w:r>
            <w:r w:rsidRPr="00CB7F3F">
              <w:rPr>
                <w:b/>
                <w:bCs/>
                <w:lang w:val="en-US" w:eastAsia="en-US"/>
              </w:rPr>
              <w:t>e</w:t>
            </w:r>
            <w:r w:rsidRPr="00CB7F3F">
              <w:rPr>
                <w:b/>
                <w:bCs/>
                <w:lang w:val="en-US" w:eastAsia="en-US"/>
              </w:rPr>
              <w:t>one</w:t>
            </w:r>
            <w:r w:rsidRPr="00CB7F3F">
              <w:rPr>
                <w:b/>
                <w:bCs/>
                <w:lang w:eastAsia="en-US"/>
              </w:rPr>
              <w:t xml:space="preserve"> </w:t>
            </w:r>
            <w:r w:rsidRPr="00CB7F3F">
              <w:rPr>
                <w:b/>
                <w:bCs/>
                <w:lang w:val="en-US" w:eastAsia="en-US"/>
              </w:rPr>
              <w:t>in</w:t>
            </w:r>
            <w:r w:rsidRPr="00CB7F3F">
              <w:rPr>
                <w:b/>
                <w:bCs/>
                <w:lang w:eastAsia="en-US"/>
              </w:rPr>
              <w:t xml:space="preserve"> </w:t>
            </w:r>
            <w:r w:rsidRPr="00CB7F3F">
              <w:rPr>
                <w:b/>
                <w:bCs/>
                <w:lang w:val="en-US" w:eastAsia="en-US"/>
              </w:rPr>
              <w:t>English</w:t>
            </w:r>
            <w:r w:rsidRPr="00CB7F3F">
              <w:rPr>
                <w:b/>
                <w:bCs/>
                <w:lang w:eastAsia="en-US"/>
              </w:rPr>
              <w:t>.</w:t>
            </w:r>
            <w:r w:rsidRPr="00CB7F3F">
              <w:rPr>
                <w:bCs/>
                <w:lang w:eastAsia="en-US"/>
              </w:rPr>
              <w:t>Чтение те</w:t>
            </w:r>
            <w:r w:rsidRPr="00CB7F3F">
              <w:rPr>
                <w:bCs/>
                <w:lang w:eastAsia="en-US"/>
              </w:rPr>
              <w:t>к</w:t>
            </w:r>
            <w:r w:rsidRPr="00CB7F3F">
              <w:rPr>
                <w:bCs/>
                <w:lang w:eastAsia="en-US"/>
              </w:rPr>
              <w:t>ста, ответить на вопросы к нему. Прослушать 4 бес</w:t>
            </w:r>
            <w:r w:rsidRPr="00CB7F3F">
              <w:rPr>
                <w:bCs/>
                <w:lang w:eastAsia="en-US"/>
              </w:rPr>
              <w:t>е</w:t>
            </w:r>
            <w:r w:rsidRPr="00CB7F3F">
              <w:rPr>
                <w:bCs/>
                <w:lang w:eastAsia="en-US"/>
              </w:rPr>
              <w:t>ды. Сказать где формал</w:t>
            </w:r>
            <w:r w:rsidRPr="00CB7F3F">
              <w:rPr>
                <w:bCs/>
                <w:lang w:eastAsia="en-US"/>
              </w:rPr>
              <w:t>ь</w:t>
            </w:r>
            <w:r w:rsidRPr="00CB7F3F">
              <w:rPr>
                <w:bCs/>
                <w:lang w:eastAsia="en-US"/>
              </w:rPr>
              <w:t>ные и неформальные пр</w:t>
            </w:r>
            <w:r w:rsidRPr="00CB7F3F">
              <w:rPr>
                <w:bCs/>
                <w:lang w:eastAsia="en-US"/>
              </w:rPr>
              <w:t>и</w:t>
            </w:r>
            <w:r w:rsidRPr="00CB7F3F">
              <w:rPr>
                <w:bCs/>
                <w:lang w:eastAsia="en-US"/>
              </w:rPr>
              <w:t xml:space="preserve">ветствия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B7F3F">
              <w:rPr>
                <w:bCs/>
                <w:lang w:eastAsia="en-US"/>
              </w:rPr>
              <w:t>Прослушивание диалогов, дополнение диалога и чтение.</w:t>
            </w:r>
          </w:p>
        </w:tc>
        <w:tc>
          <w:tcPr>
            <w:tcW w:w="21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B7F3F">
              <w:rPr>
                <w:b/>
                <w:bCs/>
                <w:lang w:eastAsia="en-US"/>
              </w:rPr>
              <w:t xml:space="preserve">П: </w:t>
            </w:r>
            <w:r w:rsidRPr="00CB7F3F">
              <w:rPr>
                <w:lang w:eastAsia="en-US"/>
              </w:rPr>
              <w:t>составление диалогов   к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spacing w:after="120"/>
            </w:pPr>
            <w:r w:rsidRPr="00CB7F3F">
              <w:rPr>
                <w:lang w:eastAsia="en-US"/>
              </w:rPr>
              <w:t>фотографиям или рисункам.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after="120"/>
            </w:pPr>
            <w:r w:rsidRPr="009E15E7">
              <w:t>Заполнять таблицу по образцу, пользуясь лексикой из проч</w:t>
            </w:r>
            <w:r w:rsidRPr="009E15E7">
              <w:t>и</w:t>
            </w:r>
            <w:r w:rsidRPr="009E15E7">
              <w:t>танного текста.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spacing w:after="120"/>
            </w:pPr>
            <w:r w:rsidRPr="009E15E7">
              <w:t>Составление подп</w:t>
            </w:r>
            <w:r w:rsidRPr="009E15E7">
              <w:t>и</w:t>
            </w:r>
            <w:r w:rsidRPr="009E15E7">
              <w:t>сей к фотографиям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Р:ставитьновыеучебныезадачивсотрудничестве с уч</w:t>
            </w:r>
            <w:r w:rsidRPr="009E15E7">
              <w:t>и</w:t>
            </w:r>
            <w:r w:rsidRPr="009E15E7">
              <w:t>телем,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рефлексия способов и условий действий; класс</w:t>
            </w:r>
            <w:r w:rsidRPr="009E15E7">
              <w:t>и</w:t>
            </w:r>
            <w:r w:rsidRPr="009E15E7">
              <w:t>фикация по заданным кр</w:t>
            </w:r>
            <w:r w:rsidRPr="009E15E7">
              <w:t>и</w:t>
            </w:r>
            <w:r w:rsidRPr="009E15E7">
              <w:t>териям;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К: формулировать свои з</w:t>
            </w:r>
            <w:r w:rsidRPr="009E15E7">
              <w:t>а</w:t>
            </w:r>
            <w:r w:rsidRPr="009E15E7">
              <w:t>труднения.</w:t>
            </w:r>
          </w:p>
        </w:tc>
        <w:tc>
          <w:tcPr>
            <w:tcW w:w="198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контролировать и оценивать пр</w:t>
            </w:r>
            <w:r w:rsidRPr="009E15E7">
              <w:t>о</w:t>
            </w:r>
            <w:r w:rsidRPr="009E15E7">
              <w:t>цесс и результат деятельности</w:t>
            </w:r>
          </w:p>
        </w:tc>
        <w:tc>
          <w:tcPr>
            <w:tcW w:w="10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</w:p>
        </w:tc>
        <w:tc>
          <w:tcPr>
            <w:tcW w:w="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4</w:t>
            </w:r>
          </w:p>
        </w:tc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10</w:t>
            </w:r>
            <w:r w:rsidRPr="009E15E7">
              <w:t>.09</w:t>
            </w:r>
          </w:p>
        </w:tc>
        <w:tc>
          <w:tcPr>
            <w:tcW w:w="8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</w:p>
        </w:tc>
        <w:tc>
          <w:tcPr>
            <w:tcW w:w="143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Входн</w:t>
            </w:r>
            <w:r w:rsidRPr="009E15E7">
              <w:t xml:space="preserve">ая контрольная работа </w:t>
            </w:r>
            <w:r>
              <w:t>Ст</w:t>
            </w:r>
            <w:r>
              <w:t>е</w:t>
            </w:r>
            <w:r>
              <w:t>пени сра</w:t>
            </w:r>
            <w:r>
              <w:t>в</w:t>
            </w:r>
            <w:r>
              <w:t>нения пр</w:t>
            </w:r>
            <w:r>
              <w:t>и</w:t>
            </w:r>
            <w:r>
              <w:lastRenderedPageBreak/>
              <w:t>лагател</w:t>
            </w:r>
            <w:r>
              <w:t>ь</w:t>
            </w:r>
            <w:r>
              <w:t>ных.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>
              <w:t>Грамматика.</w:t>
            </w: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CB7F3F">
              <w:rPr>
                <w:b/>
                <w:bCs/>
                <w:lang w:eastAsia="en-US"/>
              </w:rPr>
              <w:lastRenderedPageBreak/>
              <w:t xml:space="preserve">А/Ч/Г: </w:t>
            </w:r>
            <w:r w:rsidRPr="00CB7F3F">
              <w:rPr>
                <w:b/>
                <w:bCs/>
                <w:lang w:val="en-US" w:eastAsia="en-US"/>
              </w:rPr>
              <w:t>Forward</w:t>
            </w:r>
            <w:r w:rsidRPr="00CB7F3F">
              <w:rPr>
                <w:b/>
                <w:bCs/>
                <w:lang w:eastAsia="en-US"/>
              </w:rPr>
              <w:t xml:space="preserve"> </w:t>
            </w:r>
            <w:r w:rsidRPr="00CB7F3F">
              <w:rPr>
                <w:bCs/>
                <w:lang w:val="en-US" w:eastAsia="en-US"/>
              </w:rPr>
              <w:t>magazine</w:t>
            </w:r>
            <w:r w:rsidRPr="00CB7F3F">
              <w:rPr>
                <w:iCs/>
                <w:lang w:eastAsia="en-US"/>
              </w:rPr>
              <w:t xml:space="preserve">: чтение текстов </w:t>
            </w:r>
            <w:r w:rsidRPr="00CB7F3F">
              <w:rPr>
                <w:iCs/>
                <w:lang w:val="en-US" w:eastAsia="en-US"/>
              </w:rPr>
              <w:t>A</w:t>
            </w:r>
            <w:r w:rsidRPr="00CB7F3F">
              <w:rPr>
                <w:iCs/>
                <w:lang w:eastAsia="en-US"/>
              </w:rPr>
              <w:t xml:space="preserve">, </w:t>
            </w:r>
            <w:r w:rsidRPr="00CB7F3F">
              <w:rPr>
                <w:iCs/>
                <w:lang w:val="en-US" w:eastAsia="en-US"/>
              </w:rPr>
              <w:t>B</w:t>
            </w:r>
            <w:r w:rsidRPr="00CB7F3F">
              <w:rPr>
                <w:iCs/>
                <w:lang w:eastAsia="en-US"/>
              </w:rPr>
              <w:t>,</w:t>
            </w:r>
            <w:r w:rsidRPr="00CB7F3F">
              <w:rPr>
                <w:iCs/>
                <w:lang w:val="en-US" w:eastAsia="en-US"/>
              </w:rPr>
              <w:t>C</w:t>
            </w:r>
            <w:r w:rsidRPr="00CB7F3F">
              <w:rPr>
                <w:iCs/>
                <w:lang w:eastAsia="en-US"/>
              </w:rPr>
              <w:t>,</w:t>
            </w:r>
            <w:r w:rsidRPr="00CB7F3F">
              <w:rPr>
                <w:iCs/>
                <w:lang w:val="en-US" w:eastAsia="en-US"/>
              </w:rPr>
              <w:t>D</w:t>
            </w:r>
            <w:r w:rsidRPr="00CB7F3F">
              <w:rPr>
                <w:iCs/>
                <w:lang w:eastAsia="en-US"/>
              </w:rPr>
              <w:t xml:space="preserve"> нахождение тех, которые не опубликованы ранее. Слушание</w:t>
            </w:r>
            <w:r w:rsidRPr="00CB7F3F">
              <w:rPr>
                <w:iCs/>
                <w:lang w:val="en-US" w:eastAsia="en-US"/>
              </w:rPr>
              <w:t xml:space="preserve"> </w:t>
            </w:r>
            <w:r w:rsidRPr="00CB7F3F">
              <w:rPr>
                <w:iCs/>
                <w:lang w:eastAsia="en-US"/>
              </w:rPr>
              <w:t>стихотворения</w:t>
            </w:r>
            <w:r w:rsidRPr="00CB7F3F">
              <w:rPr>
                <w:iCs/>
                <w:lang w:val="en-US" w:eastAsia="en-US"/>
              </w:rPr>
              <w:t xml:space="preserve"> </w:t>
            </w:r>
            <w:r w:rsidRPr="00CB7F3F">
              <w:rPr>
                <w:iCs/>
                <w:lang w:eastAsia="en-US"/>
              </w:rPr>
              <w:lastRenderedPageBreak/>
              <w:t>и</w:t>
            </w:r>
            <w:r w:rsidRPr="00CB7F3F">
              <w:rPr>
                <w:iCs/>
                <w:lang w:val="en-US" w:eastAsia="en-US"/>
              </w:rPr>
              <w:t xml:space="preserve"> </w:t>
            </w:r>
            <w:r w:rsidRPr="00CB7F3F">
              <w:rPr>
                <w:iCs/>
                <w:lang w:eastAsia="en-US"/>
              </w:rPr>
              <w:t>выразительное</w:t>
            </w:r>
            <w:r w:rsidRPr="00CB7F3F">
              <w:rPr>
                <w:iCs/>
                <w:lang w:val="en-US" w:eastAsia="en-US"/>
              </w:rPr>
              <w:t xml:space="preserve"> </w:t>
            </w:r>
            <w:r w:rsidRPr="00CB7F3F">
              <w:rPr>
                <w:iCs/>
                <w:lang w:eastAsia="en-US"/>
              </w:rPr>
              <w:t>чтение</w:t>
            </w:r>
            <w:r w:rsidRPr="00CB7F3F">
              <w:rPr>
                <w:iCs/>
                <w:lang w:val="en-US" w:eastAsia="en-US"/>
              </w:rPr>
              <w:t xml:space="preserve"> </w:t>
            </w:r>
            <w:r w:rsidRPr="00CB7F3F">
              <w:rPr>
                <w:iCs/>
                <w:lang w:eastAsia="en-US"/>
              </w:rPr>
              <w:t>его</w:t>
            </w:r>
            <w:r w:rsidRPr="00CB7F3F">
              <w:rPr>
                <w:iCs/>
                <w:lang w:val="en-US" w:eastAsia="en-US"/>
              </w:rPr>
              <w:t xml:space="preserve">. </w:t>
            </w:r>
            <w:r w:rsidRPr="00CB7F3F">
              <w:rPr>
                <w:iCs/>
                <w:lang w:eastAsia="en-US"/>
              </w:rPr>
              <w:t>Рассказ</w:t>
            </w:r>
            <w:r w:rsidRPr="00CB7F3F">
              <w:rPr>
                <w:iCs/>
                <w:lang w:val="en-US" w:eastAsia="en-US"/>
              </w:rPr>
              <w:t xml:space="preserve"> </w:t>
            </w:r>
            <w:r w:rsidRPr="00CB7F3F">
              <w:rPr>
                <w:iCs/>
                <w:lang w:eastAsia="en-US"/>
              </w:rPr>
              <w:t>о</w:t>
            </w:r>
            <w:r w:rsidRPr="00CB7F3F">
              <w:rPr>
                <w:iCs/>
                <w:lang w:val="en-US" w:eastAsia="en-US"/>
              </w:rPr>
              <w:t xml:space="preserve"> </w:t>
            </w:r>
            <w:r w:rsidRPr="00CB7F3F">
              <w:rPr>
                <w:iCs/>
                <w:lang w:eastAsia="en-US"/>
              </w:rPr>
              <w:t>своём</w:t>
            </w:r>
            <w:r w:rsidRPr="00CB7F3F">
              <w:rPr>
                <w:iCs/>
                <w:lang w:val="en-US" w:eastAsia="en-US"/>
              </w:rPr>
              <w:t xml:space="preserve"> </w:t>
            </w:r>
            <w:r w:rsidRPr="00CB7F3F">
              <w:rPr>
                <w:iCs/>
                <w:lang w:eastAsia="en-US"/>
              </w:rPr>
              <w:t>л</w:t>
            </w:r>
            <w:r w:rsidRPr="00CB7F3F">
              <w:rPr>
                <w:iCs/>
                <w:lang w:eastAsia="en-US"/>
              </w:rPr>
              <w:t>ю</w:t>
            </w:r>
            <w:r w:rsidRPr="00CB7F3F">
              <w:rPr>
                <w:iCs/>
                <w:lang w:eastAsia="en-US"/>
              </w:rPr>
              <w:t>бимом</w:t>
            </w:r>
            <w:r w:rsidRPr="00CB7F3F">
              <w:rPr>
                <w:iCs/>
                <w:lang w:val="en-US" w:eastAsia="en-US"/>
              </w:rPr>
              <w:t xml:space="preserve"> </w:t>
            </w:r>
            <w:r w:rsidRPr="00CB7F3F">
              <w:rPr>
                <w:iCs/>
                <w:lang w:eastAsia="en-US"/>
              </w:rPr>
              <w:t>разделе</w:t>
            </w:r>
            <w:r w:rsidRPr="00CB7F3F">
              <w:rPr>
                <w:iCs/>
                <w:lang w:val="en-US" w:eastAsia="en-US"/>
              </w:rPr>
              <w:t xml:space="preserve"> </w:t>
            </w:r>
            <w:r w:rsidRPr="00CB7F3F">
              <w:rPr>
                <w:iCs/>
                <w:lang w:eastAsia="en-US"/>
              </w:rPr>
              <w:t>с</w:t>
            </w:r>
            <w:r w:rsidRPr="00CB7F3F">
              <w:rPr>
                <w:iCs/>
                <w:lang w:val="en-US" w:eastAsia="en-US"/>
              </w:rPr>
              <w:t xml:space="preserve"> </w:t>
            </w:r>
            <w:r w:rsidRPr="00CB7F3F">
              <w:rPr>
                <w:iCs/>
                <w:lang w:eastAsia="en-US"/>
              </w:rPr>
              <w:t>испол</w:t>
            </w:r>
            <w:r w:rsidRPr="00CB7F3F">
              <w:rPr>
                <w:iCs/>
                <w:lang w:eastAsia="en-US"/>
              </w:rPr>
              <w:t>ь</w:t>
            </w:r>
            <w:r w:rsidRPr="00CB7F3F">
              <w:rPr>
                <w:iCs/>
                <w:lang w:eastAsia="en-US"/>
              </w:rPr>
              <w:t>зованием</w:t>
            </w:r>
            <w:r w:rsidRPr="00CB7F3F">
              <w:rPr>
                <w:iCs/>
                <w:lang w:val="en-US" w:eastAsia="en-US"/>
              </w:rPr>
              <w:t xml:space="preserve"> </w:t>
            </w:r>
            <w:r w:rsidRPr="00CB7F3F">
              <w:rPr>
                <w:iCs/>
                <w:lang w:eastAsia="en-US"/>
              </w:rPr>
              <w:t>лексики</w:t>
            </w:r>
            <w:r w:rsidRPr="00CB7F3F">
              <w:rPr>
                <w:iCs/>
                <w:lang w:val="en-US" w:eastAsia="en-US"/>
              </w:rPr>
              <w:t>:to tell about, to deal with, to be (very) interested in, to get interested in, to be good at, to enjoy doing sth.</w:t>
            </w:r>
            <w:r w:rsidRPr="00CB7F3F">
              <w:rPr>
                <w:i/>
                <w:iCs/>
                <w:lang w:val="en-US" w:eastAsia="en-US"/>
              </w:rPr>
              <w:t xml:space="preserve"> </w:t>
            </w:r>
            <w:r w:rsidRPr="00CB7F3F">
              <w:rPr>
                <w:iCs/>
                <w:lang w:eastAsia="en-US"/>
              </w:rPr>
              <w:t>Р</w:t>
            </w:r>
            <w:r w:rsidRPr="00CB7F3F">
              <w:rPr>
                <w:lang w:eastAsia="en-US"/>
              </w:rPr>
              <w:t xml:space="preserve">ассказ о </w:t>
            </w:r>
            <w:r w:rsidRPr="00CB7F3F">
              <w:rPr>
                <w:lang w:val="en-US" w:eastAsia="en-US"/>
              </w:rPr>
              <w:t>Rap</w:t>
            </w:r>
            <w:r w:rsidRPr="00CB7F3F">
              <w:rPr>
                <w:lang w:eastAsia="en-US"/>
              </w:rPr>
              <w:t xml:space="preserve"> </w:t>
            </w:r>
            <w:r w:rsidRPr="00CB7F3F">
              <w:rPr>
                <w:lang w:val="en-US" w:eastAsia="en-US"/>
              </w:rPr>
              <w:t>magazine</w:t>
            </w:r>
          </w:p>
        </w:tc>
        <w:tc>
          <w:tcPr>
            <w:tcW w:w="21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341BBD" w:rsidRDefault="00465FD7" w:rsidP="00C91DE4">
            <w:pPr>
              <w:autoSpaceDE w:val="0"/>
              <w:autoSpaceDN w:val="0"/>
              <w:adjustRightInd w:val="0"/>
            </w:pPr>
            <w:r w:rsidRPr="00CB7F3F">
              <w:rPr>
                <w:lang w:eastAsia="en-US"/>
              </w:rPr>
              <w:lastRenderedPageBreak/>
              <w:t>Грамматика:</w:t>
            </w:r>
            <w:r w:rsidRPr="00CB7F3F">
              <w:rPr>
                <w:lang w:val="en-US" w:eastAsia="en-US"/>
              </w:rPr>
              <w:t>Past</w:t>
            </w:r>
            <w:r w:rsidRPr="00CB7F3F">
              <w:rPr>
                <w:lang w:eastAsia="en-US"/>
              </w:rPr>
              <w:t xml:space="preserve"> </w:t>
            </w:r>
            <w:r w:rsidRPr="00CB7F3F">
              <w:rPr>
                <w:lang w:val="en-US" w:eastAsia="en-US"/>
              </w:rPr>
              <w:t>Simple</w:t>
            </w:r>
            <w:r w:rsidRPr="00CB7F3F">
              <w:rPr>
                <w:lang w:eastAsia="en-US"/>
              </w:rPr>
              <w:t xml:space="preserve"> </w:t>
            </w:r>
            <w:r w:rsidRPr="00CB7F3F">
              <w:rPr>
                <w:lang w:val="en-US" w:eastAsia="en-US"/>
              </w:rPr>
              <w:t>Forms</w:t>
            </w:r>
            <w:r w:rsidRPr="00CB7F3F">
              <w:rPr>
                <w:lang w:eastAsia="en-US"/>
              </w:rPr>
              <w:t xml:space="preserve"> лекс</w:t>
            </w:r>
            <w:r w:rsidRPr="00CB7F3F">
              <w:rPr>
                <w:lang w:eastAsia="en-US"/>
              </w:rPr>
              <w:t>и</w:t>
            </w:r>
            <w:r w:rsidRPr="00CB7F3F">
              <w:rPr>
                <w:lang w:eastAsia="en-US"/>
              </w:rPr>
              <w:t>ка: составление   из предложенных св</w:t>
            </w:r>
            <w:r w:rsidRPr="00CB7F3F">
              <w:rPr>
                <w:lang w:eastAsia="en-US"/>
              </w:rPr>
              <w:t>я</w:t>
            </w:r>
            <w:r w:rsidRPr="00CB7F3F">
              <w:rPr>
                <w:lang w:eastAsia="en-US"/>
              </w:rPr>
              <w:t xml:space="preserve">зывающих слов </w:t>
            </w:r>
            <w:r w:rsidRPr="00CB7F3F">
              <w:rPr>
                <w:lang w:eastAsia="en-US"/>
              </w:rPr>
              <w:lastRenderedPageBreak/>
              <w:t>рассказа о Роби</w:t>
            </w:r>
            <w:r w:rsidRPr="00CB7F3F">
              <w:rPr>
                <w:lang w:eastAsia="en-US"/>
              </w:rPr>
              <w:t>н</w:t>
            </w:r>
            <w:r w:rsidRPr="00CB7F3F">
              <w:rPr>
                <w:lang w:eastAsia="en-US"/>
              </w:rPr>
              <w:t>зоне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lastRenderedPageBreak/>
              <w:t>Воспринимать на слух основное с</w:t>
            </w:r>
            <w:r w:rsidRPr="009E15E7">
              <w:t>о</w:t>
            </w:r>
            <w:r w:rsidRPr="009E15E7">
              <w:t>держание текста  с опорой на зрител</w:t>
            </w:r>
            <w:r w:rsidRPr="009E15E7">
              <w:t>ь</w:t>
            </w:r>
            <w:r w:rsidRPr="009E15E7">
              <w:t xml:space="preserve">ную наглядность. </w:t>
            </w:r>
            <w:r w:rsidRPr="009E15E7">
              <w:lastRenderedPageBreak/>
              <w:t>Рассказывать о своих каникулах.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lastRenderedPageBreak/>
              <w:t>Р: адекватно использовать речь для планирования и регуляции своей деятел</w:t>
            </w:r>
            <w:r w:rsidRPr="009E15E7">
              <w:t>ь</w:t>
            </w:r>
            <w:r w:rsidRPr="009E15E7">
              <w:t>ности.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П: ставить и формулир</w:t>
            </w:r>
            <w:r w:rsidRPr="009E15E7">
              <w:t>о</w:t>
            </w:r>
            <w:r w:rsidRPr="009E15E7">
              <w:lastRenderedPageBreak/>
              <w:t>вать проблемы.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К: формулировать собс</w:t>
            </w:r>
            <w:r w:rsidRPr="009E15E7">
              <w:t>т</w:t>
            </w:r>
            <w:r w:rsidRPr="009E15E7">
              <w:t>венное мнение и позицию.</w:t>
            </w:r>
          </w:p>
        </w:tc>
        <w:tc>
          <w:tcPr>
            <w:tcW w:w="198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lastRenderedPageBreak/>
              <w:t>мотивация уче</w:t>
            </w:r>
            <w:r w:rsidRPr="009E15E7">
              <w:t>б</w:t>
            </w:r>
            <w:r w:rsidRPr="009E15E7">
              <w:t>ной деятельности, самостоятел</w:t>
            </w:r>
            <w:r w:rsidRPr="009E15E7">
              <w:t>ь</w:t>
            </w:r>
            <w:r w:rsidRPr="009E15E7">
              <w:t xml:space="preserve">ность и личная ответственность </w:t>
            </w:r>
            <w:r w:rsidRPr="009E15E7">
              <w:lastRenderedPageBreak/>
              <w:t>за свои поступки</w:t>
            </w:r>
          </w:p>
        </w:tc>
        <w:tc>
          <w:tcPr>
            <w:tcW w:w="10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>
              <w:lastRenderedPageBreak/>
              <w:t>Ж</w:t>
            </w:r>
          </w:p>
        </w:tc>
        <w:tc>
          <w:tcPr>
            <w:tcW w:w="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lastRenderedPageBreak/>
              <w:t>5</w:t>
            </w:r>
          </w:p>
        </w:tc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>
              <w:t>1</w:t>
            </w:r>
            <w:r>
              <w:rPr>
                <w:lang w:val="en-US"/>
              </w:rPr>
              <w:t>2</w:t>
            </w:r>
            <w:r w:rsidRPr="009E15E7">
              <w:t>.09</w:t>
            </w:r>
          </w:p>
        </w:tc>
        <w:tc>
          <w:tcPr>
            <w:tcW w:w="8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</w:p>
        </w:tc>
        <w:tc>
          <w:tcPr>
            <w:tcW w:w="143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7F3F" w:rsidRDefault="00465FD7" w:rsidP="00C91DE4">
            <w:r w:rsidRPr="00CB7F3F">
              <w:t>Поздравл</w:t>
            </w:r>
            <w:r w:rsidRPr="00CB7F3F">
              <w:t>е</w:t>
            </w:r>
            <w:r w:rsidRPr="00CB7F3F">
              <w:t>ния по-английски.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Аудиров</w:t>
            </w:r>
            <w:r w:rsidRPr="009E15E7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E15E7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А/Ч/Г/П: аудиотекст-стихотворение  Mary had a little lamb, текст To all good children in the United States, ответы на вопросы, написать предложения на основе прослушанного и прочитанного текста. О</w:t>
            </w:r>
            <w:r w:rsidRPr="009E15E7">
              <w:t>з</w:t>
            </w:r>
            <w:r w:rsidRPr="009E15E7">
              <w:t>накомительное чтение предисловия изучающее чтение дописывание предложений активная лексика по теме.</w:t>
            </w:r>
          </w:p>
        </w:tc>
        <w:tc>
          <w:tcPr>
            <w:tcW w:w="21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CB7F3F">
              <w:rPr>
                <w:lang w:eastAsia="en-US"/>
              </w:rPr>
              <w:t>Грамматика:</w:t>
            </w:r>
            <w:r w:rsidRPr="00CB7F3F">
              <w:rPr>
                <w:lang w:val="en-US" w:eastAsia="en-US"/>
              </w:rPr>
              <w:t>General</w:t>
            </w:r>
            <w:r w:rsidRPr="00CB7F3F">
              <w:rPr>
                <w:lang w:eastAsia="en-US"/>
              </w:rPr>
              <w:t xml:space="preserve"> </w:t>
            </w:r>
            <w:r w:rsidRPr="00CB7F3F">
              <w:rPr>
                <w:lang w:val="en-US" w:eastAsia="en-US"/>
              </w:rPr>
              <w:t>questions</w:t>
            </w:r>
            <w:r w:rsidRPr="00CB7F3F">
              <w:rPr>
                <w:lang w:eastAsia="en-US"/>
              </w:rPr>
              <w:t>-</w:t>
            </w:r>
            <w:r w:rsidRPr="00CB7F3F">
              <w:rPr>
                <w:lang w:val="en-US" w:eastAsia="en-US"/>
              </w:rPr>
              <w:t>Short</w:t>
            </w:r>
            <w:r w:rsidRPr="00CB7F3F">
              <w:rPr>
                <w:lang w:eastAsia="en-US"/>
              </w:rPr>
              <w:t xml:space="preserve"> </w:t>
            </w:r>
            <w:r w:rsidRPr="00CB7F3F">
              <w:rPr>
                <w:lang w:val="en-US" w:eastAsia="en-US"/>
              </w:rPr>
              <w:t>a</w:t>
            </w:r>
            <w:r w:rsidRPr="00CB7F3F">
              <w:rPr>
                <w:lang w:val="en-US" w:eastAsia="en-US"/>
              </w:rPr>
              <w:t>n</w:t>
            </w:r>
            <w:r w:rsidRPr="00CB7F3F">
              <w:rPr>
                <w:lang w:val="en-US" w:eastAsia="en-US"/>
              </w:rPr>
              <w:t>swers</w:t>
            </w:r>
            <w:r w:rsidRPr="00CB7F3F">
              <w:rPr>
                <w:lang w:eastAsia="en-US"/>
              </w:rPr>
              <w:t>.Дополнение предложений кра</w:t>
            </w:r>
            <w:r w:rsidRPr="00CB7F3F">
              <w:rPr>
                <w:lang w:eastAsia="en-US"/>
              </w:rPr>
              <w:t>т</w:t>
            </w:r>
            <w:r w:rsidRPr="00CB7F3F">
              <w:rPr>
                <w:lang w:eastAsia="en-US"/>
              </w:rPr>
              <w:t>кими ответами и глаголами в нужной форме.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Читать текст про с</w:t>
            </w:r>
            <w:r w:rsidRPr="009E15E7">
              <w:t>е</w:t>
            </w:r>
            <w:r w:rsidRPr="009E15E7">
              <w:t>бя, понимать его о</w:t>
            </w:r>
            <w:r w:rsidRPr="009E15E7">
              <w:t>б</w:t>
            </w:r>
            <w:r w:rsidRPr="009E15E7">
              <w:t>щее содержание и соотносить его с и</w:t>
            </w:r>
            <w:r w:rsidRPr="009E15E7">
              <w:t>л</w:t>
            </w:r>
            <w:r w:rsidRPr="009E15E7">
              <w:t>люстрацией, кратко пересказывать, отв</w:t>
            </w:r>
            <w:r w:rsidRPr="009E15E7">
              <w:t>е</w:t>
            </w:r>
            <w:r w:rsidRPr="009E15E7">
              <w:t>чать на вопросы.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Р: выбирать действия в с</w:t>
            </w:r>
            <w:r w:rsidRPr="009E15E7">
              <w:t>о</w:t>
            </w:r>
            <w:r w:rsidRPr="009E15E7">
              <w:t>ответствии с поставленной задачей и условиями её реализации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П: самостоятельно созд</w:t>
            </w:r>
            <w:r w:rsidRPr="009E15E7">
              <w:t>а</w:t>
            </w:r>
            <w:r w:rsidRPr="009E15E7">
              <w:t>вать алгоритмы деятельн</w:t>
            </w:r>
            <w:r w:rsidRPr="009E15E7">
              <w:t>о</w:t>
            </w:r>
            <w:r w:rsidRPr="009E15E7">
              <w:t>сти при решении проблем различного характера, у</w:t>
            </w:r>
            <w:r w:rsidRPr="009E15E7">
              <w:t>с</w:t>
            </w:r>
            <w:r w:rsidRPr="009E15E7">
              <w:t>тановление причинно-следственных связей;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К: предлагать помощь и сотрудничество</w:t>
            </w:r>
          </w:p>
        </w:tc>
        <w:tc>
          <w:tcPr>
            <w:tcW w:w="198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мотивация уче</w:t>
            </w:r>
            <w:r w:rsidRPr="009E15E7">
              <w:t>б</w:t>
            </w:r>
            <w:r w:rsidRPr="009E15E7">
              <w:t>ной деятельности, самостоятел</w:t>
            </w:r>
            <w:r w:rsidRPr="009E15E7">
              <w:t>ь</w:t>
            </w:r>
            <w:r w:rsidRPr="009E15E7">
              <w:t>ность и личная ответственность за свои поступки</w:t>
            </w:r>
          </w:p>
        </w:tc>
        <w:tc>
          <w:tcPr>
            <w:tcW w:w="10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Г</w:t>
            </w:r>
          </w:p>
        </w:tc>
        <w:tc>
          <w:tcPr>
            <w:tcW w:w="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E15E7">
              <w:rPr>
                <w:lang w:val="en-US"/>
              </w:rPr>
              <w:t>6</w:t>
            </w:r>
          </w:p>
        </w:tc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>
              <w:t>1</w:t>
            </w:r>
            <w:r>
              <w:rPr>
                <w:lang w:val="en-US"/>
              </w:rPr>
              <w:t>4</w:t>
            </w:r>
            <w:r w:rsidRPr="009E15E7">
              <w:t>.09</w:t>
            </w:r>
          </w:p>
        </w:tc>
        <w:tc>
          <w:tcPr>
            <w:tcW w:w="8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</w:p>
        </w:tc>
        <w:tc>
          <w:tcPr>
            <w:tcW w:w="143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Поздравл</w:t>
            </w:r>
            <w:r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ние с праздн</w:t>
            </w:r>
            <w:r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ком в Ро</w:t>
            </w:r>
            <w:r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сии.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Чтениие</w:t>
            </w: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CB7F3F">
              <w:rPr>
                <w:bCs/>
                <w:lang w:eastAsia="en-US"/>
              </w:rPr>
              <w:t>Изготовление постера с российскими открытками. Написание поздравления с праздником. Рассказ друзьям по переписке о российских праздниках.</w:t>
            </w:r>
          </w:p>
        </w:tc>
        <w:tc>
          <w:tcPr>
            <w:tcW w:w="21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Прошедшее пр</w:t>
            </w:r>
            <w:r w:rsidRPr="009E15E7">
              <w:t>о</w:t>
            </w:r>
            <w:r w:rsidRPr="009E15E7">
              <w:t>стое время спец</w:t>
            </w:r>
            <w:r w:rsidRPr="009E15E7">
              <w:t>и</w:t>
            </w:r>
            <w:r w:rsidRPr="009E15E7">
              <w:t>альный вопрос.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Воспринимать зр</w:t>
            </w:r>
            <w:r w:rsidRPr="009E15E7">
              <w:t>и</w:t>
            </w:r>
            <w:r w:rsidRPr="009E15E7">
              <w:t>тельно текст с нек</w:t>
            </w:r>
            <w:r w:rsidRPr="009E15E7">
              <w:t>о</w:t>
            </w:r>
            <w:r w:rsidRPr="009E15E7">
              <w:t>торыми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новыми словами и конструкциями, с</w:t>
            </w:r>
            <w:r w:rsidRPr="009E15E7">
              <w:t>о</w:t>
            </w:r>
            <w:r w:rsidRPr="009E15E7">
              <w:t>относить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 xml:space="preserve">его содержание с </w:t>
            </w:r>
            <w:r w:rsidRPr="009E15E7">
              <w:lastRenderedPageBreak/>
              <w:t>иллюстрациями,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догадываться о зн</w:t>
            </w:r>
            <w:r w:rsidRPr="009E15E7">
              <w:t>а</w:t>
            </w:r>
            <w:r w:rsidRPr="009E15E7">
              <w:t>чении новых слов из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контекста.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lastRenderedPageBreak/>
              <w:t>Р: выбирать действия в с</w:t>
            </w:r>
            <w:r w:rsidRPr="009E15E7">
              <w:t>о</w:t>
            </w:r>
            <w:r w:rsidRPr="009E15E7">
              <w:t>ответствии с поставленной задачей и условиями её реализации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П: самостоятельно созд</w:t>
            </w:r>
            <w:r w:rsidRPr="009E15E7">
              <w:t>а</w:t>
            </w:r>
            <w:r w:rsidRPr="009E15E7">
              <w:t>вать алгоритмы деятельн</w:t>
            </w:r>
            <w:r w:rsidRPr="009E15E7">
              <w:t>о</w:t>
            </w:r>
            <w:r w:rsidRPr="009E15E7">
              <w:t xml:space="preserve">сти при решении проблем </w:t>
            </w:r>
            <w:r w:rsidRPr="009E15E7">
              <w:lastRenderedPageBreak/>
              <w:t>различного характера, у</w:t>
            </w:r>
            <w:r w:rsidRPr="009E15E7">
              <w:t>с</w:t>
            </w:r>
            <w:r w:rsidRPr="009E15E7">
              <w:t>тановление причинно-следственных связей;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К: предлагать помощь и сотрудничество</w:t>
            </w:r>
          </w:p>
        </w:tc>
        <w:tc>
          <w:tcPr>
            <w:tcW w:w="198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lastRenderedPageBreak/>
              <w:t>Развитие кругоз</w:t>
            </w:r>
            <w:r w:rsidRPr="009E15E7">
              <w:t>о</w:t>
            </w:r>
            <w:r w:rsidRPr="009E15E7">
              <w:t>ра и познавател</w:t>
            </w:r>
            <w:r w:rsidRPr="009E15E7">
              <w:t>ь</w:t>
            </w:r>
            <w:r w:rsidRPr="009E15E7">
              <w:t>ного интереса</w:t>
            </w:r>
          </w:p>
        </w:tc>
        <w:tc>
          <w:tcPr>
            <w:tcW w:w="10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Л</w:t>
            </w:r>
          </w:p>
        </w:tc>
        <w:tc>
          <w:tcPr>
            <w:tcW w:w="3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1"/>
          <w:wAfter w:w="115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7</w:t>
            </w:r>
          </w:p>
        </w:tc>
        <w:tc>
          <w:tcPr>
            <w:tcW w:w="8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7</w:t>
            </w:r>
            <w:r w:rsidRPr="009E15E7">
              <w:t>.09</w:t>
            </w:r>
          </w:p>
        </w:tc>
        <w:tc>
          <w:tcPr>
            <w:tcW w:w="8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3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Журнал для молодёжи. Чтение</w:t>
            </w: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А/Г/Ч: аудиотекст-история A photo competition, Ч/Г: ответы на вопросы ди</w:t>
            </w:r>
            <w:r w:rsidRPr="009E15E7">
              <w:t>а</w:t>
            </w:r>
            <w:r w:rsidRPr="009E15E7">
              <w:t>лог- расспрос о картинках.  А/Ч: этикетный диал</w:t>
            </w:r>
            <w:r>
              <w:t xml:space="preserve">ог Thе </w:t>
            </w:r>
            <w:r>
              <w:rPr>
                <w:lang w:val="en-US"/>
              </w:rPr>
              <w:t>Adjectives</w:t>
            </w:r>
            <w:r w:rsidRPr="009E15E7">
              <w:t xml:space="preserve">  Г: описание картинки. Изучающее чт</w:t>
            </w:r>
            <w:r w:rsidRPr="009E15E7">
              <w:t>е</w:t>
            </w:r>
            <w:r w:rsidRPr="009E15E7">
              <w:t>ние чтение диалогов. Д</w:t>
            </w:r>
            <w:r w:rsidRPr="009E15E7">
              <w:t>о</w:t>
            </w:r>
            <w:r w:rsidRPr="009E15E7">
              <w:t>полнение предложений подходящими по смыслу словами.</w:t>
            </w:r>
          </w:p>
        </w:tc>
        <w:tc>
          <w:tcPr>
            <w:tcW w:w="21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821C7E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Образование ра</w:t>
            </w:r>
            <w:r>
              <w:t>з</w:t>
            </w:r>
            <w:r>
              <w:t>личных форм пр</w:t>
            </w:r>
            <w:r>
              <w:t>и</w:t>
            </w:r>
            <w:r>
              <w:t>лагательных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Воспринимать на слух и зрительно текст с некоторыми новыми словами и конструкциями, п</w:t>
            </w:r>
            <w:r w:rsidRPr="009E15E7">
              <w:t>о</w:t>
            </w:r>
            <w:r w:rsidRPr="009E15E7">
              <w:t>нимать общее с</w:t>
            </w:r>
            <w:r w:rsidRPr="009E15E7">
              <w:t>о</w:t>
            </w:r>
            <w:r w:rsidRPr="009E15E7">
              <w:t>держание, догад</w:t>
            </w:r>
            <w:r w:rsidRPr="009E15E7">
              <w:t>ы</w:t>
            </w:r>
            <w:r w:rsidRPr="009E15E7">
              <w:t>ваться о значении новых слов и конс</w:t>
            </w:r>
            <w:r w:rsidRPr="009E15E7">
              <w:t>т</w:t>
            </w:r>
            <w:r w:rsidRPr="009E15E7">
              <w:t xml:space="preserve">рукций из контекста.  Вести диалог-расспрос с опорой на текст и иллюстрации.  </w:t>
            </w:r>
          </w:p>
        </w:tc>
        <w:tc>
          <w:tcPr>
            <w:tcW w:w="286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формулировать и уде</w:t>
            </w:r>
            <w:r w:rsidRPr="009E15E7">
              <w:t>р</w:t>
            </w:r>
            <w:r w:rsidRPr="009E15E7">
              <w:t>живать учебную задачу.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формулировать и уде</w:t>
            </w:r>
            <w:r w:rsidRPr="009E15E7">
              <w:t>р</w:t>
            </w:r>
            <w:r w:rsidRPr="009E15E7">
              <w:t>живать учебную задачу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проявлять активность во взаимодействии для реш</w:t>
            </w:r>
            <w:r w:rsidRPr="009E15E7">
              <w:t>е</w:t>
            </w:r>
            <w:r w:rsidRPr="009E15E7">
              <w:t>ния коммуникативных и познавательных задач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ИКТ: находить ответы на вопросы в интернете</w:t>
            </w:r>
          </w:p>
        </w:tc>
        <w:tc>
          <w:tcPr>
            <w:tcW w:w="19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Формирование эстетического вкуса, формир</w:t>
            </w:r>
            <w:r w:rsidRPr="009E15E7">
              <w:t>о</w:t>
            </w:r>
            <w:r w:rsidRPr="009E15E7">
              <w:t>вание круга инт</w:t>
            </w:r>
            <w:r w:rsidRPr="009E15E7">
              <w:t>е</w:t>
            </w:r>
            <w:r w:rsidRPr="009E15E7">
              <w:t>ресов</w:t>
            </w:r>
          </w:p>
        </w:tc>
        <w:tc>
          <w:tcPr>
            <w:tcW w:w="10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2321</w:t>
            </w:r>
          </w:p>
        </w:tc>
        <w:tc>
          <w:tcPr>
            <w:tcW w:w="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1"/>
          <w:wAfter w:w="115" w:type="dxa"/>
          <w:trHeight w:val="174"/>
        </w:trPr>
        <w:tc>
          <w:tcPr>
            <w:tcW w:w="16825" w:type="dxa"/>
            <w:gridSpan w:val="4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6705A6" w:rsidRDefault="00465FD7" w:rsidP="00C91DE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05A6">
              <w:rPr>
                <w:b/>
              </w:rPr>
              <w:t>Раздел 2 Режим дня (7 часов)</w:t>
            </w:r>
          </w:p>
        </w:tc>
      </w:tr>
      <w:tr w:rsidR="00465FD7" w:rsidRPr="009E15E7" w:rsidTr="00C91DE4">
        <w:trPr>
          <w:gridAfter w:val="1"/>
          <w:wAfter w:w="115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8</w:t>
            </w:r>
          </w:p>
        </w:tc>
        <w:tc>
          <w:tcPr>
            <w:tcW w:w="8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9</w:t>
            </w:r>
            <w:r w:rsidRPr="009E15E7">
              <w:t>.09</w:t>
            </w:r>
          </w:p>
        </w:tc>
        <w:tc>
          <w:tcPr>
            <w:tcW w:w="84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3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Школьный распорядок дня. Чтение</w:t>
            </w: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Заполнение таблицы. А/Г: прослушивание вопросов и самостоятел</w:t>
            </w:r>
            <w:r w:rsidRPr="009E15E7">
              <w:t>ь</w:t>
            </w:r>
            <w:r w:rsidRPr="009E15E7">
              <w:t>но</w:t>
            </w:r>
            <w:r>
              <w:t>,</w:t>
            </w:r>
            <w:r w:rsidRPr="009E15E7">
              <w:t>ответить на вопросы. Аудиотекст написание распорядка дня.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776DE1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 xml:space="preserve">Составление предложений в </w:t>
            </w:r>
            <w:r>
              <w:rPr>
                <w:lang w:val="en-US"/>
              </w:rPr>
              <w:t>Present</w:t>
            </w:r>
            <w:r w:rsidRPr="00776DE1">
              <w:t xml:space="preserve"> </w:t>
            </w:r>
            <w:r>
              <w:rPr>
                <w:lang w:val="en-US"/>
              </w:rPr>
              <w:t>Simple</w:t>
            </w:r>
            <w:r w:rsidRPr="00776DE1">
              <w:t xml:space="preserve"> </w:t>
            </w:r>
            <w:r>
              <w:rPr>
                <w:lang w:val="en-US"/>
              </w:rPr>
              <w:t>Tense</w:t>
            </w:r>
            <w:r>
              <w:t>.</w:t>
            </w: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Читать вслух текст, п</w:t>
            </w:r>
            <w:r w:rsidRPr="009E15E7">
              <w:t>о</w:t>
            </w:r>
            <w:r w:rsidRPr="009E15E7">
              <w:t>строенный на изуче</w:t>
            </w:r>
            <w:r w:rsidRPr="009E15E7">
              <w:t>н</w:t>
            </w:r>
            <w:r w:rsidRPr="009E15E7">
              <w:t>ном материале, с</w:t>
            </w:r>
            <w:r w:rsidRPr="009E15E7">
              <w:t>о</w:t>
            </w:r>
            <w:r w:rsidRPr="009E15E7">
              <w:t>блюдая правила пр</w:t>
            </w:r>
            <w:r w:rsidRPr="009E15E7">
              <w:t>о</w:t>
            </w:r>
            <w:r w:rsidRPr="009E15E7">
              <w:t xml:space="preserve">изношения, ударение, ритм английского предложения. </w:t>
            </w:r>
          </w:p>
        </w:tc>
        <w:tc>
          <w:tcPr>
            <w:tcW w:w="286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Р:определять последов</w:t>
            </w:r>
            <w:r w:rsidRPr="009E15E7">
              <w:t>а</w:t>
            </w:r>
            <w:r w:rsidRPr="009E15E7">
              <w:t>тельность промежуточных целей и соответствующих им действий с учетом к</w:t>
            </w:r>
            <w:r w:rsidRPr="009E15E7">
              <w:t>о</w:t>
            </w:r>
            <w:r w:rsidRPr="009E15E7">
              <w:t>нечного результата.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П:сравнение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работа в парах</w:t>
            </w:r>
            <w:r>
              <w:t>.</w:t>
            </w:r>
          </w:p>
        </w:tc>
        <w:tc>
          <w:tcPr>
            <w:tcW w:w="19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начальные нав</w:t>
            </w:r>
            <w:r w:rsidRPr="009E15E7">
              <w:t>ы</w:t>
            </w:r>
            <w:r w:rsidRPr="009E15E7">
              <w:t>ки планирования своего вр</w:t>
            </w:r>
            <w:r>
              <w:t>е</w:t>
            </w:r>
            <w:r w:rsidRPr="009E15E7">
              <w:t>мени</w:t>
            </w:r>
          </w:p>
        </w:tc>
        <w:tc>
          <w:tcPr>
            <w:tcW w:w="10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1"/>
          <w:wAfter w:w="115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9</w:t>
            </w:r>
          </w:p>
        </w:tc>
        <w:tc>
          <w:tcPr>
            <w:tcW w:w="8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1</w:t>
            </w:r>
            <w:r w:rsidRPr="009E15E7">
              <w:t>.09</w:t>
            </w:r>
          </w:p>
        </w:tc>
        <w:tc>
          <w:tcPr>
            <w:tcW w:w="84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3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Настоящее простое время. Грамматика.</w:t>
            </w: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А/Г: аудиотекст и запо</w:t>
            </w:r>
            <w:r w:rsidRPr="009E15E7">
              <w:t>л</w:t>
            </w:r>
            <w:r w:rsidRPr="009E15E7">
              <w:t>нение таблиц</w:t>
            </w:r>
            <w:r>
              <w:t>ы на основе прослушанного. П/Г:</w:t>
            </w:r>
            <w:r w:rsidRPr="009E15E7">
              <w:t>составление распис</w:t>
            </w:r>
            <w:r w:rsidRPr="009E15E7">
              <w:t>а</w:t>
            </w:r>
            <w:r w:rsidRPr="009E15E7">
              <w:t>ния на день, диалог-расспрос о</w:t>
            </w:r>
            <w:r>
              <w:t xml:space="preserve"> распорядке дня.</w:t>
            </w:r>
            <w:r w:rsidRPr="009E15E7">
              <w:t xml:space="preserve"> Обсуждение возмо</w:t>
            </w:r>
            <w:r w:rsidRPr="009E15E7">
              <w:t>ж</w:t>
            </w:r>
            <w:r w:rsidRPr="009E15E7">
              <w:t>ных занятий детей в д</w:t>
            </w:r>
            <w:r w:rsidRPr="009E15E7">
              <w:t>е</w:t>
            </w:r>
            <w:r w:rsidRPr="009E15E7">
              <w:t>ревне и в городе сочин</w:t>
            </w:r>
            <w:r w:rsidRPr="009E15E7">
              <w:t>е</w:t>
            </w:r>
            <w:r w:rsidRPr="009E15E7">
              <w:t xml:space="preserve">ние о дне проведенном с семьей Лексика названия школьных предметов. 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B86C8F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С</w:t>
            </w:r>
            <w:r w:rsidRPr="000C6E02">
              <w:t>равнивать сп</w:t>
            </w:r>
            <w:r w:rsidRPr="000C6E02">
              <w:t>о</w:t>
            </w:r>
            <w:r w:rsidRPr="000C6E02">
              <w:t>собы выражения действия в Present Simple, Past Simple и Future Simple;</w:t>
            </w: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Читать вслух текст, п</w:t>
            </w:r>
            <w:r w:rsidRPr="009E15E7">
              <w:t>о</w:t>
            </w:r>
            <w:r w:rsidRPr="009E15E7">
              <w:t>строенный на изуче</w:t>
            </w:r>
            <w:r w:rsidRPr="009E15E7">
              <w:t>н</w:t>
            </w:r>
            <w:r w:rsidRPr="009E15E7">
              <w:t>ном материале, с</w:t>
            </w:r>
            <w:r w:rsidRPr="009E15E7">
              <w:t>о</w:t>
            </w:r>
            <w:r w:rsidRPr="009E15E7">
              <w:t>блюдая правила пр</w:t>
            </w:r>
            <w:r w:rsidRPr="009E15E7">
              <w:t>о</w:t>
            </w:r>
            <w:r w:rsidRPr="009E15E7">
              <w:t xml:space="preserve">изношения, ударение, ритм английского предложения. </w:t>
            </w:r>
          </w:p>
        </w:tc>
        <w:tc>
          <w:tcPr>
            <w:tcW w:w="286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Р:преобразовывать практ</w:t>
            </w:r>
            <w:r w:rsidRPr="009E15E7">
              <w:t>и</w:t>
            </w:r>
            <w:r w:rsidRPr="009E15E7">
              <w:t>ческую задачу в познав</w:t>
            </w:r>
            <w:r w:rsidRPr="009E15E7">
              <w:t>а</w:t>
            </w:r>
            <w:r w:rsidRPr="009E15E7">
              <w:t>тельную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П:поиск и выделение нео</w:t>
            </w:r>
            <w:r w:rsidRPr="009E15E7">
              <w:t>б</w:t>
            </w:r>
            <w:r w:rsidRPr="009E15E7">
              <w:t>ходимой информации из различных источников в разных формах (текст, р</w:t>
            </w:r>
            <w:r w:rsidRPr="009E15E7">
              <w:t>и</w:t>
            </w:r>
            <w:r w:rsidRPr="009E15E7">
              <w:t>сунок, таблица, диаграмма, схема).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строить диалогическое высказывание, работа в парах</w:t>
            </w:r>
          </w:p>
        </w:tc>
        <w:tc>
          <w:tcPr>
            <w:tcW w:w="195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гуманистическое сознание, целос</w:t>
            </w:r>
            <w:r w:rsidRPr="009E15E7">
              <w:t>т</w:t>
            </w:r>
            <w:r w:rsidRPr="009E15E7">
              <w:t xml:space="preserve">ный, социально ориентированный взгляд на мир в </w:t>
            </w:r>
            <w:r>
              <w:t>единстве и ра</w:t>
            </w:r>
            <w:r>
              <w:t>з</w:t>
            </w:r>
            <w:r>
              <w:t>нообразии</w:t>
            </w:r>
            <w:r w:rsidRPr="009E15E7">
              <w:t xml:space="preserve"> нар</w:t>
            </w:r>
            <w:r w:rsidRPr="009E15E7">
              <w:t>о</w:t>
            </w:r>
            <w:r w:rsidRPr="009E15E7">
              <w:t>дов, культур и религий.</w:t>
            </w:r>
          </w:p>
        </w:tc>
        <w:tc>
          <w:tcPr>
            <w:tcW w:w="10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Р</w:t>
            </w:r>
          </w:p>
        </w:tc>
        <w:tc>
          <w:tcPr>
            <w:tcW w:w="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1"/>
          <w:wAfter w:w="115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10</w:t>
            </w:r>
          </w:p>
        </w:tc>
        <w:tc>
          <w:tcPr>
            <w:tcW w:w="8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4</w:t>
            </w:r>
            <w:r w:rsidRPr="009E15E7">
              <w:t>.09</w:t>
            </w:r>
          </w:p>
        </w:tc>
        <w:tc>
          <w:tcPr>
            <w:tcW w:w="84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3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Распорядок дня.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Аудиров</w:t>
            </w:r>
            <w:r w:rsidRPr="009E15E7">
              <w:t>а</w:t>
            </w:r>
            <w:r w:rsidRPr="009E15E7">
              <w:t>ние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454756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А</w:t>
            </w:r>
            <w:r w:rsidRPr="00A64D11">
              <w:t>/</w:t>
            </w:r>
            <w:r w:rsidRPr="009E15E7">
              <w:t>Ч</w:t>
            </w:r>
            <w:r w:rsidRPr="00A64D11">
              <w:t>/</w:t>
            </w:r>
            <w:r w:rsidRPr="009E15E7">
              <w:t>Г</w:t>
            </w:r>
            <w:r w:rsidRPr="00A64D11">
              <w:t xml:space="preserve">  </w:t>
            </w:r>
            <w:r w:rsidRPr="009E15E7">
              <w:t>Аудирование с п</w:t>
            </w:r>
            <w:r w:rsidRPr="009E15E7">
              <w:t>о</w:t>
            </w:r>
            <w:r w:rsidRPr="009E15E7">
              <w:t>ниманием основной иформации  с опорой на иллюстарции. Подбор и</w:t>
            </w:r>
            <w:r w:rsidRPr="009E15E7">
              <w:t>л</w:t>
            </w:r>
            <w:r w:rsidRPr="009E15E7">
              <w:t xml:space="preserve">люстраций к отдельным частям текста. Догадка о значении однокаренных слов. 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 xml:space="preserve">Настоящее </w:t>
            </w:r>
            <w:r w:rsidRPr="009E15E7">
              <w:t>пр</w:t>
            </w:r>
            <w:r w:rsidRPr="009E15E7">
              <w:t>о</w:t>
            </w:r>
            <w:r>
              <w:t xml:space="preserve">стое время  </w:t>
            </w:r>
            <w:r w:rsidRPr="009E15E7">
              <w:t xml:space="preserve"> сра</w:t>
            </w:r>
            <w:r w:rsidRPr="009E15E7">
              <w:t>в</w:t>
            </w:r>
            <w:r w:rsidRPr="009E15E7">
              <w:t>нительная с</w:t>
            </w:r>
            <w:r>
              <w:t>тепень прилагательных .</w:t>
            </w: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454756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Воспринимать на слух и зрительно текст с некоторыми новыми словами и констру</w:t>
            </w:r>
            <w:r w:rsidRPr="009E15E7">
              <w:t>к</w:t>
            </w:r>
            <w:r w:rsidRPr="009E15E7">
              <w:t>циями, понимать о</w:t>
            </w:r>
            <w:r w:rsidRPr="009E15E7">
              <w:t>б</w:t>
            </w:r>
            <w:r w:rsidRPr="009E15E7">
              <w:t>щее содержание</w:t>
            </w:r>
            <w:r>
              <w:t>.</w:t>
            </w:r>
          </w:p>
        </w:tc>
        <w:tc>
          <w:tcPr>
            <w:tcW w:w="286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составлять план и посл</w:t>
            </w:r>
            <w:r w:rsidRPr="009E15E7">
              <w:t>е</w:t>
            </w:r>
            <w:r w:rsidRPr="009E15E7">
              <w:t>довательность действий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выбирать вид чтения в зависимости от цели, си</w:t>
            </w:r>
            <w:r w:rsidRPr="009E15E7">
              <w:t>н</w:t>
            </w:r>
            <w:r w:rsidRPr="009E15E7">
              <w:t>тез;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определять цели, фун</w:t>
            </w:r>
            <w:r w:rsidRPr="009E15E7">
              <w:t>к</w:t>
            </w:r>
            <w:r w:rsidRPr="009E15E7">
              <w:t>ции участников, способы взаимодействия</w:t>
            </w:r>
          </w:p>
        </w:tc>
        <w:tc>
          <w:tcPr>
            <w:tcW w:w="19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понимание чувств других людей и сопер</w:t>
            </w:r>
            <w:r w:rsidRPr="009E15E7">
              <w:t>е</w:t>
            </w:r>
            <w:r w:rsidRPr="009E15E7">
              <w:t>живание им,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1"/>
          <w:wAfter w:w="115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11</w:t>
            </w:r>
          </w:p>
        </w:tc>
        <w:tc>
          <w:tcPr>
            <w:tcW w:w="8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6</w:t>
            </w:r>
            <w:r w:rsidRPr="009E15E7">
              <w:t>.09</w:t>
            </w:r>
          </w:p>
        </w:tc>
        <w:tc>
          <w:tcPr>
            <w:tcW w:w="84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3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</w:pPr>
            <w:r>
              <w:t>Жизнь в Хогвардсе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Аудиров</w:t>
            </w:r>
            <w:r w:rsidRPr="009E15E7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E15E7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П:</w:t>
            </w:r>
            <w:r w:rsidRPr="009E15E7">
              <w:rPr>
                <w:color w:val="000000"/>
              </w:rPr>
              <w:t>дописывание предл</w:t>
            </w:r>
            <w:r w:rsidRPr="009E15E7">
              <w:rPr>
                <w:color w:val="000000"/>
              </w:rPr>
              <w:t>о</w:t>
            </w:r>
            <w:r w:rsidRPr="009E15E7">
              <w:rPr>
                <w:color w:val="000000"/>
              </w:rPr>
              <w:t>жений 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E15E7">
              <w:rPr>
                <w:color w:val="000000"/>
              </w:rPr>
              <w:t>основе понимания осно</w:t>
            </w:r>
            <w:r w:rsidRPr="009E15E7">
              <w:rPr>
                <w:color w:val="000000"/>
              </w:rPr>
              <w:t>в</w:t>
            </w:r>
            <w:r w:rsidRPr="009E15E7">
              <w:rPr>
                <w:color w:val="000000"/>
              </w:rPr>
              <w:t>ного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E15E7">
              <w:rPr>
                <w:color w:val="000000"/>
              </w:rPr>
              <w:t>содержания текста. Опр</w:t>
            </w:r>
            <w:r w:rsidRPr="009E15E7">
              <w:rPr>
                <w:color w:val="000000"/>
              </w:rPr>
              <w:t>е</w:t>
            </w:r>
            <w:r w:rsidRPr="009E15E7">
              <w:rPr>
                <w:color w:val="000000"/>
              </w:rPr>
              <w:t xml:space="preserve">деление расположения предметов с опорой на </w:t>
            </w:r>
            <w:r w:rsidRPr="009E15E7">
              <w:rPr>
                <w:color w:val="000000"/>
              </w:rPr>
              <w:lastRenderedPageBreak/>
              <w:t>иллюстрации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E15E7">
              <w:rPr>
                <w:color w:val="000000"/>
              </w:rPr>
              <w:t xml:space="preserve">Формирование языковой компетенции 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E15E7">
              <w:rPr>
                <w:color w:val="000000"/>
              </w:rPr>
              <w:lastRenderedPageBreak/>
              <w:t>Грамматика, ле</w:t>
            </w:r>
            <w:r w:rsidRPr="009E15E7">
              <w:rPr>
                <w:color w:val="000000"/>
              </w:rPr>
              <w:t>к</w:t>
            </w:r>
            <w:r w:rsidRPr="009E15E7">
              <w:rPr>
                <w:color w:val="000000"/>
              </w:rPr>
              <w:t>сика: сопоставл</w:t>
            </w:r>
            <w:r w:rsidRPr="009E15E7">
              <w:rPr>
                <w:color w:val="000000"/>
              </w:rPr>
              <w:t>е</w:t>
            </w:r>
            <w:r w:rsidRPr="009E15E7">
              <w:rPr>
                <w:color w:val="000000"/>
              </w:rPr>
              <w:t>ние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E15E7">
              <w:rPr>
                <w:color w:val="000000"/>
              </w:rPr>
              <w:t xml:space="preserve">глаголов в </w:t>
            </w:r>
            <w:r w:rsidRPr="009E15E7">
              <w:rPr>
                <w:color w:val="000000"/>
                <w:lang w:val="en-US"/>
              </w:rPr>
              <w:t>Present</w:t>
            </w:r>
            <w:r w:rsidRPr="009E15E7">
              <w:rPr>
                <w:color w:val="000000"/>
              </w:rPr>
              <w:t xml:space="preserve"> </w:t>
            </w:r>
            <w:r w:rsidRPr="009E15E7">
              <w:rPr>
                <w:color w:val="000000"/>
                <w:lang w:val="en-US"/>
              </w:rPr>
              <w:t>Simple</w:t>
            </w:r>
            <w:r w:rsidRPr="009E15E7">
              <w:rPr>
                <w:color w:val="000000"/>
              </w:rPr>
              <w:t xml:space="preserve"> и </w:t>
            </w:r>
            <w:r w:rsidRPr="009E15E7">
              <w:rPr>
                <w:color w:val="000000"/>
                <w:lang w:val="en-US"/>
              </w:rPr>
              <w:t>Past</w:t>
            </w:r>
            <w:r w:rsidRPr="009E15E7">
              <w:rPr>
                <w:color w:val="000000"/>
              </w:rPr>
              <w:t xml:space="preserve"> </w:t>
            </w:r>
            <w:r w:rsidRPr="009E15E7">
              <w:rPr>
                <w:color w:val="000000"/>
                <w:lang w:val="en-US"/>
              </w:rPr>
              <w:t>Si</w:t>
            </w:r>
            <w:r w:rsidRPr="009E15E7">
              <w:rPr>
                <w:color w:val="000000"/>
                <w:lang w:val="en-US"/>
              </w:rPr>
              <w:t>m</w:t>
            </w:r>
            <w:r w:rsidRPr="009E15E7">
              <w:rPr>
                <w:color w:val="000000"/>
                <w:lang w:val="en-US"/>
              </w:rPr>
              <w:t>ple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E15E7">
              <w:rPr>
                <w:color w:val="000000"/>
              </w:rPr>
              <w:lastRenderedPageBreak/>
              <w:t xml:space="preserve">(обобщение);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Догадываться о знач</w:t>
            </w:r>
            <w:r w:rsidRPr="009E15E7">
              <w:t>е</w:t>
            </w:r>
            <w:r w:rsidRPr="009E15E7">
              <w:t>нии однокоренных слов.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Описывать события прошлого из жизни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персонажа учебника, </w:t>
            </w:r>
            <w:r w:rsidRPr="009E15E7">
              <w:lastRenderedPageBreak/>
              <w:t>вести диалог расспрос,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используя зрительные опоры.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6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Р:выполнять учебные де</w:t>
            </w:r>
            <w:r w:rsidRPr="009E15E7">
              <w:t>й</w:t>
            </w:r>
            <w:r w:rsidRPr="009E15E7">
              <w:t>ствия в различных формах</w:t>
            </w:r>
          </w:p>
          <w:p w:rsidR="00465FD7" w:rsidRPr="009E15E7" w:rsidRDefault="00465FD7" w:rsidP="00C91DE4">
            <w:pPr>
              <w:tabs>
                <w:tab w:val="left" w:pos="426"/>
              </w:tabs>
              <w:autoSpaceDE w:val="0"/>
              <w:autoSpaceDN w:val="0"/>
              <w:adjustRightInd w:val="0"/>
              <w:ind w:right="-1759"/>
              <w:jc w:val="both"/>
            </w:pPr>
            <w:r>
              <w:t>П: построение рассуждения, о</w:t>
            </w:r>
            <w:r w:rsidRPr="009E15E7">
              <w:t>6обобщение, подведение под понятие на основе распозн</w:t>
            </w:r>
            <w:r w:rsidRPr="009E15E7">
              <w:t>а</w:t>
            </w:r>
            <w:r w:rsidRPr="009E15E7">
              <w:t>вания объектов, выделения существенных признаков.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вести  устный и письме</w:t>
            </w:r>
            <w:r w:rsidRPr="009E15E7">
              <w:t>н</w:t>
            </w:r>
            <w:r w:rsidRPr="009E15E7">
              <w:lastRenderedPageBreak/>
              <w:t>ный диалог в соответствии с грамматическими норм</w:t>
            </w:r>
            <w:r w:rsidRPr="009E15E7">
              <w:t>а</w:t>
            </w:r>
            <w:r w:rsidRPr="009E15E7">
              <w:t>ми родного языка</w:t>
            </w:r>
          </w:p>
        </w:tc>
        <w:tc>
          <w:tcPr>
            <w:tcW w:w="19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Расширение кр</w:t>
            </w:r>
            <w:r w:rsidRPr="009E15E7">
              <w:t>у</w:t>
            </w:r>
            <w:r w:rsidRPr="009E15E7">
              <w:t>гозора, развитие познавательных интересов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</w:p>
        </w:tc>
        <w:tc>
          <w:tcPr>
            <w:tcW w:w="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1"/>
          <w:wAfter w:w="115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lastRenderedPageBreak/>
              <w:t>1</w:t>
            </w:r>
            <w:r w:rsidRPr="009E15E7">
              <w:t>2</w:t>
            </w:r>
          </w:p>
        </w:tc>
        <w:tc>
          <w:tcPr>
            <w:tcW w:w="8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8</w:t>
            </w:r>
            <w:r w:rsidRPr="009E15E7">
              <w:t>.09</w:t>
            </w:r>
          </w:p>
        </w:tc>
        <w:tc>
          <w:tcPr>
            <w:tcW w:w="84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3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Жизнь в Хогвардсе</w:t>
            </w:r>
            <w:r w:rsidRPr="009E15E7">
              <w:t xml:space="preserve"> Говорение</w:t>
            </w: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Диалог-расспрос о  школьной жи</w:t>
            </w:r>
            <w:r>
              <w:t>з</w:t>
            </w:r>
            <w:r>
              <w:t>ни.</w:t>
            </w:r>
            <w:r w:rsidRPr="009E15E7">
              <w:t>обсуждение</w:t>
            </w:r>
            <w:r>
              <w:t xml:space="preserve"> своего режима дня</w:t>
            </w:r>
            <w:r w:rsidRPr="009E15E7">
              <w:t xml:space="preserve">. 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511E39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Специальные</w:t>
            </w:r>
            <w:r w:rsidRPr="00511E39">
              <w:t xml:space="preserve"> </w:t>
            </w:r>
            <w:r w:rsidRPr="009E15E7">
              <w:t>в</w:t>
            </w:r>
            <w:r w:rsidRPr="009E15E7">
              <w:t>о</w:t>
            </w:r>
            <w:r w:rsidRPr="009E15E7">
              <w:t>просы</w:t>
            </w:r>
            <w:r w:rsidRPr="00511E39">
              <w:t>.</w:t>
            </w:r>
          </w:p>
          <w:p w:rsidR="00465FD7" w:rsidRPr="000C6E02" w:rsidRDefault="00465FD7" w:rsidP="00C91DE4">
            <w:r>
              <w:t>Р</w:t>
            </w:r>
            <w:r w:rsidRPr="000C6E02">
              <w:t>азличать син</w:t>
            </w:r>
            <w:r w:rsidRPr="000C6E02">
              <w:t>о</w:t>
            </w:r>
            <w:r w:rsidRPr="000C6E02">
              <w:t xml:space="preserve">нимы </w:t>
            </w:r>
          </w:p>
          <w:p w:rsidR="00465FD7" w:rsidRPr="000C6E02" w:rsidRDefault="00465FD7" w:rsidP="00C91DE4">
            <w:r w:rsidRPr="000C6E02">
              <w:t>speak, say, tell, употреблять их в речи;</w:t>
            </w:r>
          </w:p>
          <w:p w:rsidR="00465FD7" w:rsidRPr="00511E39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Воспринимать на слух и полностью понимать  речь учителя, одн</w:t>
            </w:r>
            <w:r w:rsidRPr="009E15E7">
              <w:t>о</w:t>
            </w:r>
            <w:r w:rsidRPr="009E15E7">
              <w:t xml:space="preserve">классников. </w:t>
            </w:r>
          </w:p>
        </w:tc>
        <w:tc>
          <w:tcPr>
            <w:tcW w:w="286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преобразовывать пра</w:t>
            </w:r>
            <w:r w:rsidRPr="009E15E7">
              <w:t>к</w:t>
            </w:r>
            <w:r w:rsidRPr="009E15E7">
              <w:t>тическую задачу в познав</w:t>
            </w:r>
            <w:r w:rsidRPr="009E15E7">
              <w:t>а</w:t>
            </w:r>
            <w:r w:rsidRPr="009E15E7">
              <w:t>тельную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поиск и выделение н</w:t>
            </w:r>
            <w:r w:rsidRPr="009E15E7">
              <w:t>е</w:t>
            </w:r>
            <w:r w:rsidRPr="009E15E7">
              <w:t>обходимой информации из различных источников в разных формах (текст, р</w:t>
            </w:r>
            <w:r w:rsidRPr="009E15E7">
              <w:t>и</w:t>
            </w:r>
            <w:r w:rsidRPr="009E15E7">
              <w:t>сунок, таблица, диаграмма, схема).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К: строить монологическое высказывание.</w:t>
            </w:r>
          </w:p>
        </w:tc>
        <w:tc>
          <w:tcPr>
            <w:tcW w:w="19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Осознание во</w:t>
            </w:r>
            <w:r w:rsidRPr="009E15E7">
              <w:t>з</w:t>
            </w:r>
            <w:r w:rsidRPr="009E15E7">
              <w:t>можностей сам</w:t>
            </w:r>
            <w:r w:rsidRPr="009E15E7">
              <w:t>о</w:t>
            </w:r>
            <w:r w:rsidRPr="009E15E7">
              <w:t>реализации средствами ин</w:t>
            </w:r>
            <w:r w:rsidRPr="009E15E7">
              <w:t>о</w:t>
            </w:r>
            <w:r w:rsidRPr="009E15E7">
              <w:t>странного языка.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2"/>
          <w:wAfter w:w="366" w:type="dxa"/>
          <w:trHeight w:val="3468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13</w:t>
            </w:r>
          </w:p>
        </w:tc>
        <w:tc>
          <w:tcPr>
            <w:tcW w:w="8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7B2062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01</w:t>
            </w:r>
            <w:r w:rsidRPr="009E15E7">
              <w:t>.</w:t>
            </w:r>
            <w:r>
              <w:rPr>
                <w:lang w:val="en-US"/>
              </w:rPr>
              <w:t>10</w:t>
            </w:r>
          </w:p>
        </w:tc>
        <w:tc>
          <w:tcPr>
            <w:tcW w:w="84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3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 xml:space="preserve"> День Тр</w:t>
            </w:r>
            <w:r>
              <w:t>е</w:t>
            </w:r>
            <w:r>
              <w:t>вора</w:t>
            </w:r>
            <w:r w:rsidRPr="009E15E7">
              <w:t xml:space="preserve"> </w:t>
            </w:r>
            <w:r>
              <w:t>Г</w:t>
            </w:r>
            <w:r w:rsidRPr="009E15E7">
              <w:t>ов</w:t>
            </w:r>
            <w:r w:rsidRPr="009E15E7">
              <w:t>о</w:t>
            </w:r>
            <w:r w:rsidRPr="009E15E7">
              <w:t>рение</w:t>
            </w: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Г: диалог- расспрос о  ра</w:t>
            </w:r>
            <w:r>
              <w:t>с</w:t>
            </w:r>
            <w:r>
              <w:t>порядке дня Тревора.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Л</w:t>
            </w:r>
            <w:r w:rsidRPr="009E15E7">
              <w:t>е</w:t>
            </w:r>
            <w:r>
              <w:t xml:space="preserve">ксика связанная с </w:t>
            </w:r>
            <w:r w:rsidRPr="009E15E7">
              <w:t xml:space="preserve"> </w:t>
            </w:r>
            <w:r>
              <w:t xml:space="preserve"> режимом дня ребенка, </w:t>
            </w:r>
            <w:r w:rsidRPr="009E15E7">
              <w:t>пасси</w:t>
            </w:r>
            <w:r w:rsidRPr="009E15E7">
              <w:t>в</w:t>
            </w:r>
            <w:r w:rsidRPr="009E15E7">
              <w:t>ная грамматика  грамматическая конструкция сп</w:t>
            </w:r>
            <w:r w:rsidRPr="009E15E7">
              <w:t>е</w:t>
            </w:r>
            <w:r w:rsidRPr="009E15E7">
              <w:t>циальный вопрос.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Воспринимать на слух и зрительно текст с некоторыми новыми словами и констру</w:t>
            </w:r>
            <w:r w:rsidRPr="009E15E7">
              <w:t>к</w:t>
            </w:r>
            <w:r w:rsidRPr="009E15E7">
              <w:t>циями, понимать о</w:t>
            </w:r>
            <w:r w:rsidRPr="009E15E7">
              <w:t>б</w:t>
            </w:r>
            <w:r w:rsidRPr="009E15E7">
              <w:t>щее содержание, д</w:t>
            </w:r>
            <w:r w:rsidRPr="009E15E7">
              <w:t>о</w:t>
            </w:r>
            <w:r w:rsidRPr="009E15E7">
              <w:t>гадываться о значении новых слов и конс</w:t>
            </w:r>
            <w:r w:rsidRPr="009E15E7">
              <w:t>т</w:t>
            </w:r>
            <w:r w:rsidRPr="009E15E7">
              <w:t xml:space="preserve">рукций из контекста. отвечать на вопросы  </w:t>
            </w:r>
          </w:p>
          <w:p w:rsidR="00465FD7" w:rsidRPr="005C41CB" w:rsidRDefault="00465FD7" w:rsidP="00C91DE4"/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Р:выполнять учебные де</w:t>
            </w:r>
            <w:r w:rsidRPr="009E15E7">
              <w:t>й</w:t>
            </w:r>
            <w:r w:rsidRPr="009E15E7">
              <w:t>ствия в различных формах</w:t>
            </w:r>
          </w:p>
          <w:p w:rsidR="00465FD7" w:rsidRPr="009E15E7" w:rsidRDefault="00465FD7" w:rsidP="00C91DE4">
            <w:pPr>
              <w:tabs>
                <w:tab w:val="left" w:pos="426"/>
              </w:tabs>
              <w:autoSpaceDE w:val="0"/>
              <w:autoSpaceDN w:val="0"/>
              <w:adjustRightInd w:val="0"/>
              <w:ind w:right="-1759"/>
              <w:jc w:val="both"/>
            </w:pPr>
            <w:r w:rsidRPr="009E15E7">
              <w:t>П: построение рассуждения, обобщение, по</w:t>
            </w:r>
            <w:r w:rsidRPr="009E15E7">
              <w:t>д</w:t>
            </w:r>
            <w:r w:rsidRPr="009E15E7">
              <w:t>ведение под понятие на основе распознав</w:t>
            </w:r>
            <w:r w:rsidRPr="009E15E7">
              <w:t>а</w:t>
            </w:r>
            <w:r w:rsidRPr="009E15E7">
              <w:t>ния объектов, выделения существенных пр</w:t>
            </w:r>
            <w:r w:rsidRPr="009E15E7">
              <w:t>и</w:t>
            </w:r>
            <w:r w:rsidRPr="009E15E7">
              <w:t>знаков.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вести  устный и пис</w:t>
            </w:r>
            <w:r w:rsidRPr="009E15E7">
              <w:t>ь</w:t>
            </w:r>
            <w:r w:rsidRPr="009E15E7">
              <w:t>менный диалог в соотве</w:t>
            </w:r>
            <w:r w:rsidRPr="009E15E7">
              <w:t>т</w:t>
            </w:r>
            <w:r w:rsidRPr="009E15E7">
              <w:t>ствии с грамматическими и синтаксическими нормами  языка.</w:t>
            </w:r>
          </w:p>
        </w:tc>
        <w:tc>
          <w:tcPr>
            <w:tcW w:w="19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Развитие интер</w:t>
            </w:r>
            <w:r w:rsidRPr="009E15E7">
              <w:t>е</w:t>
            </w:r>
            <w:r w:rsidRPr="009E15E7">
              <w:t>са к киноискусс</w:t>
            </w:r>
            <w:r w:rsidRPr="009E15E7">
              <w:t>т</w:t>
            </w:r>
            <w:r w:rsidRPr="009E15E7">
              <w:t xml:space="preserve">ву 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14</w:t>
            </w:r>
          </w:p>
        </w:tc>
        <w:tc>
          <w:tcPr>
            <w:tcW w:w="8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3</w:t>
            </w:r>
            <w:r w:rsidRPr="009E15E7">
              <w:t>.</w:t>
            </w:r>
            <w:r>
              <w:t>10</w:t>
            </w:r>
          </w:p>
        </w:tc>
        <w:tc>
          <w:tcPr>
            <w:tcW w:w="84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3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Путешествие во времени</w:t>
            </w:r>
            <w:r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E15E7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А</w:t>
            </w:r>
            <w:r w:rsidRPr="003D071B">
              <w:t>/</w:t>
            </w:r>
            <w:r w:rsidRPr="009E15E7">
              <w:t>Г</w:t>
            </w:r>
            <w:r w:rsidRPr="003D071B">
              <w:t>/</w:t>
            </w:r>
            <w:r w:rsidRPr="009E15E7">
              <w:t>Ч</w:t>
            </w:r>
            <w:r w:rsidRPr="003D071B">
              <w:t xml:space="preserve">: </w:t>
            </w:r>
            <w:r w:rsidRPr="009E15E7">
              <w:t>аудиотекст</w:t>
            </w:r>
            <w:r w:rsidRPr="003D071B">
              <w:t xml:space="preserve">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совета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соотнесение слуховой и зрительной информации.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ED363A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Грамматика, ле</w:t>
            </w:r>
            <w:r w:rsidRPr="009E15E7">
              <w:t>к</w:t>
            </w:r>
            <w:r w:rsidRPr="009E15E7">
              <w:t>сика: конструкции с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Грамматика, ле</w:t>
            </w:r>
            <w:r w:rsidRPr="009E15E7">
              <w:t>к</w:t>
            </w:r>
            <w:r w:rsidRPr="009E15E7">
              <w:t>сика: запрос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уточнения насто</w:t>
            </w:r>
            <w:r w:rsidRPr="009E15E7">
              <w:t>я</w:t>
            </w:r>
            <w:r w:rsidRPr="009E15E7">
              <w:t>тельного совета Активния лексика.</w:t>
            </w: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21035D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Воспринимать на слух и зрительно текст с некоторыми новыми словами и констру</w:t>
            </w:r>
            <w:r w:rsidRPr="009E15E7">
              <w:t>к</w:t>
            </w:r>
            <w:r w:rsidRPr="009E15E7">
              <w:t>циями, понимать о</w:t>
            </w:r>
            <w:r w:rsidRPr="009E15E7">
              <w:t>б</w:t>
            </w:r>
            <w:r w:rsidRPr="009E15E7">
              <w:t>щее содержание, д</w:t>
            </w:r>
            <w:r w:rsidRPr="009E15E7">
              <w:t>о</w:t>
            </w:r>
            <w:r w:rsidRPr="009E15E7">
              <w:t>гадываться о значении новых слов и конс</w:t>
            </w:r>
            <w:r w:rsidRPr="009E15E7">
              <w:t>т</w:t>
            </w:r>
            <w:r w:rsidRPr="009E15E7">
              <w:t>рукций из контекста. отвечать на вопросы  Вести диалог-расспрос с опорой на просл</w:t>
            </w:r>
            <w:r w:rsidRPr="009E15E7">
              <w:t>у</w:t>
            </w:r>
            <w:r w:rsidRPr="009E15E7">
              <w:t xml:space="preserve">шанный текст.  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Р:</w:t>
            </w:r>
            <w:r w:rsidRPr="009E15E7">
              <w:t>предвосхищать результ</w:t>
            </w:r>
            <w:r w:rsidRPr="009E15E7">
              <w:t>а</w:t>
            </w:r>
            <w:r w:rsidRPr="009E15E7">
              <w:t>та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использовать  общие приёмы решения задач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задавать вопросы, нео</w:t>
            </w:r>
            <w:r w:rsidRPr="009E15E7">
              <w:t>б</w:t>
            </w:r>
            <w:r w:rsidRPr="009E15E7">
              <w:t>ходимые для организации собственной деятельности и сотрудничества с партн</w:t>
            </w:r>
            <w:r w:rsidRPr="009E15E7">
              <w:t>ё</w:t>
            </w:r>
            <w:r w:rsidRPr="009E15E7">
              <w:t>ром</w:t>
            </w:r>
          </w:p>
        </w:tc>
        <w:tc>
          <w:tcPr>
            <w:tcW w:w="19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навыки сотру</w:t>
            </w:r>
            <w:r w:rsidRPr="009E15E7">
              <w:t>д</w:t>
            </w:r>
            <w:r w:rsidRPr="009E15E7">
              <w:t>ничества в разных ситуациях, ум</w:t>
            </w:r>
            <w:r w:rsidRPr="009E15E7">
              <w:t>е</w:t>
            </w:r>
            <w:r w:rsidRPr="009E15E7">
              <w:t>ние не создавать конфликтов и н</w:t>
            </w:r>
            <w:r w:rsidRPr="009E15E7">
              <w:t>а</w:t>
            </w:r>
            <w:r w:rsidRPr="009E15E7">
              <w:t>ходить выходы из спорных ситуаций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Г</w:t>
            </w: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16574" w:type="dxa"/>
            <w:gridSpan w:val="4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797401" w:rsidRDefault="00465FD7" w:rsidP="00C91DE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401">
              <w:rPr>
                <w:b/>
              </w:rPr>
              <w:t>Раздел 3 Члены семьи</w:t>
            </w:r>
            <w:r>
              <w:rPr>
                <w:b/>
              </w:rPr>
              <w:t xml:space="preserve"> (5 часов)</w:t>
            </w: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rPr>
                <w:lang w:val="en-US"/>
              </w:rPr>
              <w:t>15</w:t>
            </w:r>
          </w:p>
        </w:tc>
        <w:tc>
          <w:tcPr>
            <w:tcW w:w="8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5</w:t>
            </w:r>
            <w:r w:rsidRPr="009E15E7">
              <w:t>.10</w:t>
            </w:r>
          </w:p>
        </w:tc>
        <w:tc>
          <w:tcPr>
            <w:tcW w:w="85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3E6449">
              <w:t>Поговорим о членах своей семьи</w:t>
            </w:r>
            <w:r w:rsidRPr="009E15E7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 xml:space="preserve"> Говорение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А/Г/Ч:</w:t>
            </w:r>
            <w:r w:rsidRPr="009E15E7">
              <w:t>аудиот</w:t>
            </w:r>
            <w:r>
              <w:t>екст Конс</w:t>
            </w:r>
            <w:r>
              <w:t>т</w:t>
            </w:r>
            <w:r>
              <w:t xml:space="preserve">рукции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П:</w:t>
            </w:r>
            <w:r w:rsidRPr="009E15E7">
              <w:t>дополнить предлож</w:t>
            </w:r>
            <w:r w:rsidRPr="009E15E7">
              <w:t>е</w:t>
            </w:r>
            <w:r w:rsidRPr="009E15E7">
              <w:t xml:space="preserve">ния. 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0C6E02" w:rsidRDefault="00465FD7" w:rsidP="00C91DE4">
            <w:r>
              <w:t>З</w:t>
            </w:r>
            <w:r w:rsidRPr="000C6E02">
              <w:t>накомиться с различиями в употреблении модальных глаг</w:t>
            </w:r>
            <w:r w:rsidRPr="000C6E02">
              <w:t>о</w:t>
            </w:r>
            <w:r w:rsidRPr="000C6E02">
              <w:t>лов, употреблять их в речи;</w:t>
            </w:r>
          </w:p>
          <w:p w:rsidR="00465FD7" w:rsidRPr="00E01505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Вести диалог-беседу и диалог-расспрос, и</w:t>
            </w:r>
            <w:r w:rsidRPr="009E15E7">
              <w:t>с</w:t>
            </w:r>
            <w:r w:rsidRPr="009E15E7">
              <w:t>пользуя изученные грамматические ко</w:t>
            </w:r>
            <w:r w:rsidRPr="009E15E7">
              <w:t>н</w:t>
            </w:r>
            <w:r w:rsidRPr="009E15E7">
              <w:t>струкции и формы гл</w:t>
            </w:r>
            <w:r w:rsidRPr="009E15E7">
              <w:t>а</w:t>
            </w:r>
            <w:r w:rsidRPr="009E15E7">
              <w:t xml:space="preserve">голов.  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предвидеть уровня у</w:t>
            </w:r>
            <w:r w:rsidRPr="009E15E7">
              <w:t>с</w:t>
            </w:r>
            <w:r w:rsidRPr="009E15E7">
              <w:t>воения знаний, его вр</w:t>
            </w:r>
            <w:r w:rsidRPr="009E15E7">
              <w:t>е</w:t>
            </w:r>
            <w:r w:rsidRPr="009E15E7">
              <w:t>менных характеристик;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сбор информации (и</w:t>
            </w:r>
            <w:r w:rsidRPr="009E15E7">
              <w:t>з</w:t>
            </w:r>
            <w:r w:rsidRPr="009E15E7">
              <w:t>влечение необходимой информации из различных источников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К: слушать собеседника.</w:t>
            </w:r>
          </w:p>
        </w:tc>
        <w:tc>
          <w:tcPr>
            <w:tcW w:w="19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эстетические п</w:t>
            </w:r>
            <w:r w:rsidRPr="009E15E7">
              <w:t>о</w:t>
            </w:r>
            <w:r w:rsidRPr="009E15E7">
              <w:t>требности, це</w:t>
            </w:r>
            <w:r w:rsidRPr="009E15E7">
              <w:t>н</w:t>
            </w:r>
            <w:r w:rsidRPr="009E15E7">
              <w:t>ности и чувства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</w:p>
        </w:tc>
      </w:tr>
      <w:tr w:rsidR="00465FD7" w:rsidRPr="009E15E7" w:rsidTr="00C91DE4">
        <w:trPr>
          <w:gridAfter w:val="2"/>
          <w:wAfter w:w="366" w:type="dxa"/>
          <w:trHeight w:val="137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t>16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0</w:t>
            </w:r>
            <w:r>
              <w:rPr>
                <w:lang w:val="en-US"/>
              </w:rPr>
              <w:t>8</w:t>
            </w:r>
            <w:r w:rsidRPr="009E15E7">
              <w:t>.10</w:t>
            </w:r>
          </w:p>
        </w:tc>
        <w:tc>
          <w:tcPr>
            <w:tcW w:w="85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3E6449">
              <w:t>Происхо</w:t>
            </w:r>
            <w:r w:rsidRPr="003E6449">
              <w:t>ж</w:t>
            </w:r>
            <w:r w:rsidRPr="003E6449">
              <w:t>дение и н</w:t>
            </w:r>
            <w:r w:rsidRPr="003E6449">
              <w:t>а</w:t>
            </w:r>
            <w:r w:rsidRPr="003E6449">
              <w:t>ционал</w:t>
            </w:r>
            <w:r w:rsidRPr="003E6449">
              <w:t>ь</w:t>
            </w:r>
            <w:r w:rsidRPr="003E6449">
              <w:t>ность</w:t>
            </w:r>
            <w:r w:rsidRPr="009E15E7">
              <w:t xml:space="preserve"> Чт</w:t>
            </w:r>
            <w:r w:rsidRPr="009E15E7">
              <w:t>е</w:t>
            </w:r>
            <w:r w:rsidRPr="009E15E7">
              <w:t>ние</w:t>
            </w: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CE7E4A">
              <w:t>Аудирование, текст, сл</w:t>
            </w:r>
            <w:r w:rsidRPr="00CE7E4A">
              <w:t>о</w:t>
            </w:r>
            <w:r w:rsidRPr="00CE7E4A">
              <w:t>во, предложение, логич</w:t>
            </w:r>
            <w:r w:rsidRPr="00CE7E4A">
              <w:t>е</w:t>
            </w:r>
            <w:r w:rsidRPr="00CE7E4A">
              <w:t>ский порядок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0C6E02" w:rsidRDefault="00465FD7" w:rsidP="00C91DE4">
            <w:r>
              <w:t>З</w:t>
            </w:r>
            <w:r w:rsidRPr="000C6E02">
              <w:t>накомиться с различиями в употреблении модальных глаг</w:t>
            </w:r>
            <w:r w:rsidRPr="000C6E02">
              <w:t>о</w:t>
            </w:r>
            <w:r w:rsidRPr="000C6E02">
              <w:t>лов, употреблять их в речи;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Вести диалог-беседу и диалог-расспрос, и</w:t>
            </w:r>
            <w:r w:rsidRPr="009E15E7">
              <w:t>с</w:t>
            </w:r>
            <w:r w:rsidRPr="009E15E7">
              <w:t>пользуя изученные грамматические ко</w:t>
            </w:r>
            <w:r w:rsidRPr="009E15E7">
              <w:t>н</w:t>
            </w:r>
            <w:r w:rsidRPr="009E15E7">
              <w:t>струкции и формы гл</w:t>
            </w:r>
            <w:r w:rsidRPr="009E15E7">
              <w:t>а</w:t>
            </w:r>
            <w:r w:rsidRPr="009E15E7">
              <w:t xml:space="preserve">голов.  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предвосхищать резул</w:t>
            </w:r>
            <w:r w:rsidRPr="009E15E7">
              <w:t>ь</w:t>
            </w:r>
            <w:r w:rsidRPr="009E15E7">
              <w:t>тата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использовать  общие приёмы решения задач</w:t>
            </w: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задавать вопросы, нео</w:t>
            </w:r>
            <w:r w:rsidRPr="009E15E7">
              <w:t>б</w:t>
            </w:r>
            <w:r w:rsidRPr="009E15E7">
              <w:lastRenderedPageBreak/>
              <w:t>ходимые для организации собственной деятельности и сотрудничества с партн</w:t>
            </w:r>
            <w:r w:rsidRPr="009E15E7">
              <w:t>ё</w:t>
            </w:r>
            <w:r w:rsidRPr="009E15E7">
              <w:t>ром</w:t>
            </w:r>
          </w:p>
          <w:p w:rsidR="00465FD7" w:rsidRPr="00BE049F" w:rsidRDefault="00465FD7" w:rsidP="00C91DE4"/>
        </w:tc>
        <w:tc>
          <w:tcPr>
            <w:tcW w:w="19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навыки сотру</w:t>
            </w:r>
            <w:r w:rsidRPr="009E15E7">
              <w:t>д</w:t>
            </w:r>
            <w:r w:rsidRPr="009E15E7">
              <w:t>ничества в разных ситуациях, ум</w:t>
            </w:r>
            <w:r w:rsidRPr="009E15E7">
              <w:t>е</w:t>
            </w:r>
            <w:r w:rsidRPr="009E15E7">
              <w:t>ние не создавать конфликтов и н</w:t>
            </w:r>
            <w:r w:rsidRPr="009E15E7">
              <w:t>а</w:t>
            </w:r>
            <w:r w:rsidRPr="009E15E7">
              <w:t xml:space="preserve">ходить выходы из </w:t>
            </w:r>
            <w:r w:rsidRPr="009E15E7">
              <w:lastRenderedPageBreak/>
              <w:t>спорных ситуаций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17</w:t>
            </w:r>
          </w:p>
        </w:tc>
        <w:tc>
          <w:tcPr>
            <w:tcW w:w="8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10</w:t>
            </w:r>
            <w:r w:rsidRPr="009E15E7">
              <w:t>.10</w:t>
            </w:r>
          </w:p>
        </w:tc>
        <w:tc>
          <w:tcPr>
            <w:tcW w:w="85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3E6449">
              <w:t>Притяж</w:t>
            </w:r>
            <w:r w:rsidRPr="003E6449">
              <w:t>а</w:t>
            </w:r>
            <w:r w:rsidRPr="003E6449">
              <w:t>тельный п</w:t>
            </w:r>
            <w:r w:rsidRPr="003E6449">
              <w:t>а</w:t>
            </w:r>
            <w:r w:rsidRPr="003E6449">
              <w:t>деж сущес</w:t>
            </w:r>
            <w:r w:rsidRPr="003E6449">
              <w:t>т</w:t>
            </w:r>
            <w:r w:rsidRPr="003E6449">
              <w:t>вительных</w:t>
            </w:r>
            <w:r w:rsidRPr="009E15E7">
              <w:t xml:space="preserve"> </w:t>
            </w:r>
            <w:r>
              <w:t xml:space="preserve"> Грамматика</w:t>
            </w: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Аудиотекст  диалог ра</w:t>
            </w:r>
            <w:r w:rsidRPr="009E15E7">
              <w:t>с</w:t>
            </w:r>
            <w:r w:rsidRPr="009E15E7">
              <w:t xml:space="preserve">спрос соотнесение звуков и рисунков 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Конструкция гл</w:t>
            </w:r>
            <w:r w:rsidRPr="009E15E7">
              <w:t>а</w:t>
            </w:r>
            <w:r w:rsidRPr="009E15E7">
              <w:t>гольная форма ing глагол make н</w:t>
            </w:r>
            <w:r w:rsidRPr="009E15E7">
              <w:t>а</w:t>
            </w:r>
            <w:r w:rsidRPr="009E15E7">
              <w:t>стоящее простое время активная лексика по теме.</w:t>
            </w: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Зрительно восприн</w:t>
            </w:r>
            <w:r w:rsidRPr="009E15E7">
              <w:t>и</w:t>
            </w:r>
            <w:r w:rsidRPr="009E15E7">
              <w:t>мать и понимать о</w:t>
            </w:r>
            <w:r w:rsidRPr="009E15E7">
              <w:t>б</w:t>
            </w:r>
            <w:r w:rsidRPr="009E15E7">
              <w:t>щее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содержание текста, выбирать верные и неверные утвержд</w:t>
            </w:r>
            <w:r w:rsidRPr="009E15E7">
              <w:t>е</w:t>
            </w:r>
            <w:r w:rsidRPr="009E15E7">
              <w:t>ния на основе пон</w:t>
            </w:r>
            <w:r w:rsidRPr="009E15E7">
              <w:t>и</w:t>
            </w:r>
            <w:r w:rsidRPr="009E15E7">
              <w:t>мания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информации текста.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Участвовать в диалоге-расспросе на зада</w:t>
            </w:r>
            <w:r w:rsidRPr="009E15E7">
              <w:t>н</w:t>
            </w:r>
            <w:r w:rsidRPr="009E15E7">
              <w:t>ную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т</w:t>
            </w:r>
            <w:r w:rsidRPr="009E15E7">
              <w:t>ему</w:t>
            </w:r>
            <w:r>
              <w:t>.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 предвосхищать резул</w:t>
            </w:r>
            <w:r w:rsidRPr="009E15E7">
              <w:t>ь</w:t>
            </w:r>
            <w:r w:rsidRPr="009E15E7">
              <w:t>тата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использовать  общие приёмы решения задач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задавать вопросы, нео</w:t>
            </w:r>
            <w:r w:rsidRPr="009E15E7">
              <w:t>б</w:t>
            </w:r>
            <w:r w:rsidRPr="009E15E7">
              <w:t>ходимые для организации собственной деятельности и сотрудничества с партн</w:t>
            </w:r>
            <w:r w:rsidRPr="009E15E7">
              <w:t>ё</w:t>
            </w:r>
            <w:r w:rsidRPr="009E15E7">
              <w:t>ром</w:t>
            </w:r>
          </w:p>
        </w:tc>
        <w:tc>
          <w:tcPr>
            <w:tcW w:w="19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навыки сотру</w:t>
            </w:r>
            <w:r w:rsidRPr="009E15E7">
              <w:t>д</w:t>
            </w:r>
            <w:r w:rsidRPr="009E15E7">
              <w:t>ничества в разных ситуациях, ум</w:t>
            </w:r>
            <w:r w:rsidRPr="009E15E7">
              <w:t>е</w:t>
            </w:r>
            <w:r w:rsidRPr="009E15E7">
              <w:t>ние не создавать конфликтов и н</w:t>
            </w:r>
            <w:r w:rsidRPr="009E15E7">
              <w:t>а</w:t>
            </w:r>
            <w:r w:rsidRPr="009E15E7">
              <w:t>ходить выходы из спорных ситуаций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rPr>
                <w:lang w:val="en-US"/>
              </w:rPr>
              <w:lastRenderedPageBreak/>
              <w:t>18</w:t>
            </w:r>
          </w:p>
        </w:tc>
        <w:tc>
          <w:tcPr>
            <w:tcW w:w="81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2</w:t>
            </w:r>
            <w:r w:rsidRPr="009E15E7">
              <w:t>.10</w:t>
            </w:r>
          </w:p>
        </w:tc>
        <w:tc>
          <w:tcPr>
            <w:tcW w:w="85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3E6449">
              <w:t>Королевская семья</w:t>
            </w:r>
            <w:r w:rsidRPr="009E15E7">
              <w:t xml:space="preserve"> Ауд</w:t>
            </w:r>
            <w:r w:rsidRPr="009E15E7">
              <w:t>и</w:t>
            </w:r>
            <w:r w:rsidRPr="009E15E7">
              <w:t>рование</w:t>
            </w: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А/Г: ауд</w:t>
            </w:r>
            <w:r>
              <w:t xml:space="preserve">иотекст- истории </w:t>
            </w:r>
            <w:r w:rsidRPr="009E15E7">
              <w:t>ответы на вопросы (раб</w:t>
            </w:r>
            <w:r w:rsidRPr="009E15E7">
              <w:t>о</w:t>
            </w:r>
            <w:r w:rsidRPr="009E15E7">
              <w:t>та в парах).  Ч/Г: работа с картинками и ра</w:t>
            </w:r>
            <w:r>
              <w:t xml:space="preserve">ссказ  </w:t>
            </w:r>
            <w:r w:rsidRPr="009E15E7">
              <w:t xml:space="preserve"> ди</w:t>
            </w:r>
            <w:r>
              <w:t xml:space="preserve">алог-расспрос. Диалог </w:t>
            </w:r>
            <w:r w:rsidRPr="009E15E7">
              <w:t>расспрос заполнение пр</w:t>
            </w:r>
            <w:r w:rsidRPr="009E15E7">
              <w:t>о</w:t>
            </w:r>
            <w:r w:rsidRPr="009E15E7">
              <w:t>пусков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9E15E7">
              <w:t>ростое время  лексика по теме.</w:t>
            </w: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Воспринимать на слух и зрительно текст с некоторыми новыми словами и констру</w:t>
            </w:r>
            <w:r w:rsidRPr="009E15E7">
              <w:t>к</w:t>
            </w:r>
            <w:r w:rsidRPr="009E15E7">
              <w:t>циями, понимать о</w:t>
            </w:r>
            <w:r w:rsidRPr="009E15E7">
              <w:t>б</w:t>
            </w:r>
            <w:r w:rsidRPr="009E15E7">
              <w:t>щее содержание, с</w:t>
            </w:r>
            <w:r w:rsidRPr="009E15E7">
              <w:t>о</w:t>
            </w:r>
            <w:r w:rsidRPr="009E15E7">
              <w:t>поставлять текстовую информацию с илл</w:t>
            </w:r>
            <w:r w:rsidRPr="009E15E7">
              <w:t>ю</w:t>
            </w:r>
            <w:r w:rsidRPr="009E15E7">
              <w:t>страциями.  Польз</w:t>
            </w:r>
            <w:r w:rsidRPr="009E15E7">
              <w:t>о</w:t>
            </w:r>
            <w:r w:rsidRPr="009E15E7">
              <w:t xml:space="preserve">ваться словариком к тексту. конструкциями и лексикой. 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К:</w:t>
            </w:r>
            <w:r w:rsidRPr="009E15E7">
              <w:t>осуществлять взаимный контроль</w:t>
            </w:r>
          </w:p>
        </w:tc>
        <w:tc>
          <w:tcPr>
            <w:tcW w:w="19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Ознакомление с природными р</w:t>
            </w:r>
            <w:r w:rsidRPr="009E15E7">
              <w:t>е</w:t>
            </w:r>
            <w:r w:rsidRPr="009E15E7">
              <w:t xml:space="preserve">сурсами Росси 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Г М</w:t>
            </w: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1</w:t>
            </w:r>
            <w:r w:rsidRPr="009E15E7">
              <w:rPr>
                <w:lang w:val="en-US"/>
              </w:rPr>
              <w:t>9</w:t>
            </w:r>
          </w:p>
        </w:tc>
        <w:tc>
          <w:tcPr>
            <w:tcW w:w="8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5</w:t>
            </w:r>
            <w:r w:rsidRPr="009E15E7">
              <w:t>.10</w:t>
            </w:r>
          </w:p>
        </w:tc>
        <w:tc>
          <w:tcPr>
            <w:tcW w:w="85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3E6449">
              <w:rPr>
                <w:bCs/>
              </w:rPr>
              <w:t>Национал</w:t>
            </w:r>
            <w:r w:rsidRPr="003E6449">
              <w:rPr>
                <w:bCs/>
              </w:rPr>
              <w:t>ь</w:t>
            </w:r>
            <w:r w:rsidRPr="003E6449">
              <w:rPr>
                <w:bCs/>
              </w:rPr>
              <w:t>ные трад</w:t>
            </w:r>
            <w:r w:rsidRPr="003E6449">
              <w:rPr>
                <w:bCs/>
              </w:rPr>
              <w:t>и</w:t>
            </w:r>
            <w:r w:rsidRPr="003E6449">
              <w:rPr>
                <w:bCs/>
              </w:rPr>
              <w:t>ции</w:t>
            </w:r>
            <w:r>
              <w:rPr>
                <w:bCs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Чтение</w:t>
            </w: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Грамматика</w:t>
            </w:r>
            <w:r w:rsidRPr="009E15E7">
              <w:rPr>
                <w:lang w:val="en-US"/>
              </w:rPr>
              <w:t xml:space="preserve">: the Present Simple and the Present Continuous. </w:t>
            </w:r>
            <w:r w:rsidRPr="009E15E7">
              <w:t>П: выполн</w:t>
            </w:r>
            <w:r w:rsidRPr="009E15E7">
              <w:t>е</w:t>
            </w:r>
            <w:r w:rsidRPr="009E15E7">
              <w:t>ние упражнени</w:t>
            </w:r>
            <w:r>
              <w:t>я по теме письменно.</w:t>
            </w: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Описание рисунка с и</w:t>
            </w:r>
            <w:r w:rsidRPr="009E15E7">
              <w:t>с</w:t>
            </w:r>
            <w:r w:rsidRPr="009E15E7">
              <w:t xml:space="preserve">пользованием глагольных форм. Диалог расспрос с опорой на иллюстрации </w:t>
            </w:r>
          </w:p>
          <w:p w:rsidR="00465FD7" w:rsidRPr="009176E1" w:rsidRDefault="00465FD7" w:rsidP="00C91DE4"/>
          <w:p w:rsidR="00465FD7" w:rsidRPr="009176E1" w:rsidRDefault="00465FD7" w:rsidP="00C91DE4"/>
          <w:p w:rsidR="00465FD7" w:rsidRPr="009176E1" w:rsidRDefault="00465FD7" w:rsidP="00C91DE4"/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Многозначные</w:t>
            </w:r>
            <w:r w:rsidRPr="009E15E7">
              <w:rPr>
                <w:lang w:val="en-US"/>
              </w:rPr>
              <w:t xml:space="preserve"> </w:t>
            </w:r>
            <w:r w:rsidRPr="009E15E7">
              <w:t>слова</w:t>
            </w:r>
            <w:r w:rsidRPr="009E15E7">
              <w:rPr>
                <w:lang w:val="en-US"/>
              </w:rPr>
              <w:t xml:space="preserve"> </w:t>
            </w:r>
            <w:r w:rsidRPr="009E15E7">
              <w:t>Грамматика</w:t>
            </w:r>
            <w:r w:rsidRPr="009E15E7">
              <w:rPr>
                <w:lang w:val="en-US"/>
              </w:rPr>
              <w:t>: the Present Simple and the Present Co</w:t>
            </w:r>
            <w:r w:rsidRPr="009E15E7">
              <w:rPr>
                <w:lang w:val="en-US"/>
              </w:rPr>
              <w:t>n</w:t>
            </w:r>
            <w:r w:rsidRPr="009E15E7">
              <w:rPr>
                <w:lang w:val="en-US"/>
              </w:rPr>
              <w:t>tinuous.</w:t>
            </w: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Читать вслух текст, п</w:t>
            </w:r>
            <w:r w:rsidRPr="009E15E7">
              <w:t>о</w:t>
            </w:r>
            <w:r w:rsidRPr="009E15E7">
              <w:t>строенный на изуче</w:t>
            </w:r>
            <w:r w:rsidRPr="009E15E7">
              <w:t>н</w:t>
            </w:r>
            <w:r w:rsidRPr="009E15E7">
              <w:t>ном материале, с</w:t>
            </w:r>
            <w:r w:rsidRPr="009E15E7">
              <w:t>о</w:t>
            </w:r>
            <w:r w:rsidRPr="009E15E7">
              <w:t>блюдая правила пр</w:t>
            </w:r>
            <w:r w:rsidRPr="009E15E7">
              <w:t>о</w:t>
            </w:r>
            <w:r w:rsidRPr="009E15E7">
              <w:t>изношения, ударение, ритм английского предложения. Воспр</w:t>
            </w:r>
            <w:r w:rsidRPr="009E15E7">
              <w:t>и</w:t>
            </w:r>
            <w:r w:rsidRPr="009E15E7">
              <w:t>нимать зрительно и на слух текст, узнавать знакомые слова, грамматические ко</w:t>
            </w:r>
            <w:r w:rsidRPr="009E15E7">
              <w:t>н</w:t>
            </w:r>
            <w:r w:rsidRPr="009E15E7">
              <w:t>струкции</w:t>
            </w:r>
            <w:r>
              <w:t>.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использовать устано</w:t>
            </w:r>
            <w:r w:rsidRPr="009E15E7">
              <w:t>в</w:t>
            </w:r>
            <w:r w:rsidRPr="009E15E7">
              <w:t>ленные правила в контр</w:t>
            </w:r>
            <w:r w:rsidRPr="009E15E7">
              <w:t>о</w:t>
            </w:r>
            <w:r w:rsidRPr="009E15E7">
              <w:t>ле способа решения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П:Развитие коммуникати</w:t>
            </w:r>
            <w:r w:rsidRPr="009E15E7">
              <w:t>в</w:t>
            </w:r>
            <w:r w:rsidRPr="009E15E7">
              <w:t>ной компетенции, включая умение взаимодействовать с окружающими, выполняя разные социальные роли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адекватно оценивать собственное поведение и поведение окружающих</w:t>
            </w:r>
          </w:p>
        </w:tc>
        <w:tc>
          <w:tcPr>
            <w:tcW w:w="19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навыки сотру</w:t>
            </w:r>
            <w:r w:rsidRPr="009E15E7">
              <w:t>д</w:t>
            </w:r>
            <w:r w:rsidRPr="009E15E7">
              <w:t>ничества в разных ситуациях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16574" w:type="dxa"/>
            <w:gridSpan w:val="4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lastRenderedPageBreak/>
              <w:t>Раздел 4. Любимые вещи (9 часов)</w:t>
            </w: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20</w:t>
            </w:r>
          </w:p>
        </w:tc>
        <w:tc>
          <w:tcPr>
            <w:tcW w:w="8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7</w:t>
            </w:r>
            <w:r w:rsidRPr="009E15E7">
              <w:t>.10</w:t>
            </w:r>
          </w:p>
        </w:tc>
        <w:tc>
          <w:tcPr>
            <w:tcW w:w="85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</w:pPr>
            <w:r>
              <w:t>В гостях у Роберта.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 А/Г: ответы на вопросы из прослушанного текста, аудиотекст об  использ</w:t>
            </w:r>
            <w:r w:rsidRPr="009E15E7">
              <w:t>о</w:t>
            </w:r>
            <w:r w:rsidRPr="009E15E7">
              <w:t>вании вещей, диалог-расспрос о природных  сокровищах. Чтение г</w:t>
            </w:r>
            <w:r w:rsidRPr="009E15E7">
              <w:t>а</w:t>
            </w:r>
            <w:r w:rsidRPr="009E15E7">
              <w:t>зетных заголовок диалог расспрос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t>Выражение до</w:t>
            </w:r>
            <w:r w:rsidRPr="009E15E7">
              <w:t>л</w:t>
            </w:r>
            <w:r w:rsidRPr="009E15E7">
              <w:t>жествования с и</w:t>
            </w:r>
            <w:r w:rsidRPr="009E15E7">
              <w:t>с</w:t>
            </w:r>
            <w:r w:rsidRPr="009E15E7">
              <w:t>пользованием глагола  мног</w:t>
            </w:r>
            <w:r w:rsidRPr="009E15E7">
              <w:t>о</w:t>
            </w:r>
            <w:r w:rsidRPr="009E15E7">
              <w:t>значные слова</w:t>
            </w:r>
            <w:r>
              <w:t>.</w:t>
            </w: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Отвечать на вопросы из прослушанного те</w:t>
            </w:r>
            <w:r w:rsidRPr="009E15E7">
              <w:t>к</w:t>
            </w:r>
            <w:r w:rsidRPr="009E15E7">
              <w:t>ста. Вести диалог-расспрос и участвовать в нем, оперируя ко</w:t>
            </w:r>
            <w:r w:rsidRPr="009E15E7">
              <w:t>н</w:t>
            </w:r>
            <w:r w:rsidRPr="009E15E7">
              <w:t>струкциями  и лекс</w:t>
            </w:r>
            <w:r w:rsidRPr="009E15E7">
              <w:t>и</w:t>
            </w:r>
            <w:r w:rsidRPr="009E15E7">
              <w:t xml:space="preserve">кой. 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различать способ и р</w:t>
            </w:r>
            <w:r w:rsidRPr="009E15E7">
              <w:t>е</w:t>
            </w:r>
            <w:r w:rsidRPr="009E15E7">
              <w:t>зультат действия.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осознанно и произвол</w:t>
            </w:r>
            <w:r w:rsidRPr="009E15E7">
              <w:t>ь</w:t>
            </w:r>
            <w:r w:rsidRPr="009E15E7">
              <w:t>но строить сообщения в устной и письменной фо</w:t>
            </w:r>
            <w:r w:rsidRPr="009E15E7">
              <w:t>р</w:t>
            </w:r>
            <w:r w:rsidRPr="009E15E7">
              <w:t>ме, в том числе творческ</w:t>
            </w:r>
            <w:r w:rsidRPr="009E15E7">
              <w:t>о</w:t>
            </w:r>
            <w:r w:rsidRPr="009E15E7">
              <w:t>го и исследовательского характера;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оказывать в сотруднич</w:t>
            </w:r>
            <w:r w:rsidRPr="009E15E7">
              <w:t>е</w:t>
            </w:r>
            <w:r w:rsidRPr="009E15E7">
              <w:t xml:space="preserve">стве взаимопомощь. </w:t>
            </w:r>
          </w:p>
        </w:tc>
        <w:tc>
          <w:tcPr>
            <w:tcW w:w="19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Составление  о</w:t>
            </w:r>
            <w:r>
              <w:t>б</w:t>
            </w:r>
            <w:r>
              <w:t>щего и специал</w:t>
            </w:r>
            <w:r>
              <w:t>ь</w:t>
            </w:r>
            <w:r>
              <w:t>ного вопроса,  соотношение  вопросов и отв</w:t>
            </w:r>
            <w:r>
              <w:t>е</w:t>
            </w:r>
            <w:r>
              <w:t>тов</w:t>
            </w:r>
            <w:r w:rsidRPr="000C6E02">
              <w:t>;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Р</w:t>
            </w: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t>2</w:t>
            </w:r>
            <w:r w:rsidRPr="009E15E7">
              <w:t>1</w:t>
            </w:r>
          </w:p>
        </w:tc>
        <w:tc>
          <w:tcPr>
            <w:tcW w:w="8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9</w:t>
            </w:r>
            <w:r w:rsidRPr="009E15E7">
              <w:t>.10</w:t>
            </w:r>
          </w:p>
        </w:tc>
        <w:tc>
          <w:tcPr>
            <w:tcW w:w="85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На необ</w:t>
            </w:r>
            <w:r>
              <w:t>и</w:t>
            </w:r>
            <w:r>
              <w:t>таемом ос</w:t>
            </w:r>
            <w:r>
              <w:t>т</w:t>
            </w:r>
            <w:r>
              <w:t>рове</w:t>
            </w:r>
            <w:r w:rsidRPr="009E15E7">
              <w:t xml:space="preserve"> Ауд</w:t>
            </w:r>
            <w:r w:rsidRPr="009E15E7">
              <w:t>и</w:t>
            </w:r>
            <w:r w:rsidRPr="009E15E7">
              <w:t>рование</w:t>
            </w:r>
            <w:r>
              <w:t>.</w:t>
            </w: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А/Г/Ч: а</w:t>
            </w:r>
            <w:r>
              <w:t>удиотекст о н</w:t>
            </w:r>
            <w:r>
              <w:t>е</w:t>
            </w:r>
            <w:r>
              <w:t>обитаемом острове</w:t>
            </w:r>
            <w:r w:rsidRPr="009E15E7">
              <w:t xml:space="preserve"> ди</w:t>
            </w:r>
            <w:r w:rsidRPr="009E15E7">
              <w:t>а</w:t>
            </w:r>
            <w:r w:rsidRPr="009E15E7">
              <w:t>лог</w:t>
            </w:r>
            <w:r>
              <w:t>-расспрос</w:t>
            </w:r>
            <w:r w:rsidRPr="009E15E7">
              <w:t>, закончить предложения из текста, ответы на вопрос</w:t>
            </w:r>
            <w:r>
              <w:t xml:space="preserve">ы. 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F661E3" w:rsidRDefault="00465FD7" w:rsidP="00C91DE4">
            <w:pPr>
              <w:autoSpaceDE w:val="0"/>
              <w:autoSpaceDN w:val="0"/>
              <w:adjustRightInd w:val="0"/>
              <w:spacing w:after="120"/>
              <w:jc w:val="both"/>
              <w:rPr>
                <w:lang w:val="en-US"/>
              </w:rPr>
            </w:pPr>
            <w:r>
              <w:t>Новая</w:t>
            </w:r>
            <w:r w:rsidRPr="00F661E3">
              <w:rPr>
                <w:lang w:val="en-US"/>
              </w:rPr>
              <w:t xml:space="preserve"> </w:t>
            </w:r>
            <w:r>
              <w:t>лексика</w:t>
            </w:r>
            <w:r w:rsidRPr="00F661E3">
              <w:rPr>
                <w:lang w:val="en-US"/>
              </w:rPr>
              <w:t xml:space="preserve">: </w:t>
            </w:r>
            <w:r>
              <w:rPr>
                <w:lang w:val="en-US"/>
              </w:rPr>
              <w:t>island</w:t>
            </w:r>
            <w:r w:rsidRPr="00F661E3">
              <w:rPr>
                <w:lang w:val="en-US"/>
              </w:rPr>
              <w:t>, friend, wild animal, water</w:t>
            </w:r>
            <w:r>
              <w:rPr>
                <w:lang w:val="en-US"/>
              </w:rPr>
              <w:t>.</w:t>
            </w: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Воспринимать на слух и зрительно текст с некоторыми новыми словами и констру</w:t>
            </w:r>
            <w:r w:rsidRPr="009E15E7">
              <w:t>к</w:t>
            </w:r>
            <w:r w:rsidRPr="009E15E7">
              <w:t>циями, понимать его содержание, польз</w:t>
            </w:r>
            <w:r w:rsidRPr="009E15E7">
              <w:t>о</w:t>
            </w:r>
            <w:r w:rsidRPr="009E15E7">
              <w:t xml:space="preserve">ваться словарём. 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предвосхищать резул</w:t>
            </w:r>
            <w:r w:rsidRPr="009E15E7">
              <w:t>ь</w:t>
            </w:r>
            <w:r w:rsidRPr="009E15E7">
              <w:t>тата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использовать  общие приёмы решения задач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задавать вопросы, нео</w:t>
            </w:r>
            <w:r w:rsidRPr="009E15E7">
              <w:t>б</w:t>
            </w:r>
            <w:r w:rsidRPr="009E15E7">
              <w:t>ходимые для организации собственной деятельности и сотрудничества с партн</w:t>
            </w:r>
            <w:r w:rsidRPr="009E15E7">
              <w:t>ё</w:t>
            </w:r>
            <w:r w:rsidRPr="009E15E7">
              <w:t>ром</w:t>
            </w:r>
          </w:p>
        </w:tc>
        <w:tc>
          <w:tcPr>
            <w:tcW w:w="19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Составление  о</w:t>
            </w:r>
            <w:r>
              <w:t>б</w:t>
            </w:r>
            <w:r>
              <w:t>щего и специал</w:t>
            </w:r>
            <w:r>
              <w:t>ь</w:t>
            </w:r>
            <w:r>
              <w:t>ного вопроса,  соотношение  вопросов и отв</w:t>
            </w:r>
            <w:r>
              <w:t>е</w:t>
            </w:r>
            <w:r>
              <w:t>тов</w:t>
            </w:r>
            <w:r w:rsidRPr="000C6E02">
              <w:t>;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22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2</w:t>
            </w:r>
            <w:r w:rsidRPr="009E15E7">
              <w:t>.10</w:t>
            </w:r>
          </w:p>
        </w:tc>
        <w:tc>
          <w:tcPr>
            <w:tcW w:w="85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DD585A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Раздел</w:t>
            </w:r>
            <w:r>
              <w:t>и</w:t>
            </w:r>
            <w:r>
              <w:t>тельные в</w:t>
            </w:r>
            <w:r>
              <w:t>о</w:t>
            </w:r>
            <w:r>
              <w:t>просы</w:t>
            </w:r>
            <w:r w:rsidRPr="00DD585A">
              <w:t xml:space="preserve">. </w:t>
            </w:r>
            <w:r>
              <w:t>Грамматика.</w:t>
            </w: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Ч/Г: текст  поисковое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чтение с опорой на илл</w:t>
            </w:r>
            <w:r w:rsidRPr="009E15E7">
              <w:t>ю</w:t>
            </w:r>
            <w:r w:rsidRPr="009E15E7">
              <w:t>страции.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Ч/Г: Goldmine game; чт</w:t>
            </w:r>
            <w:r w:rsidRPr="009E15E7">
              <w:t>е</w:t>
            </w:r>
            <w:r w:rsidRPr="009E15E7">
              <w:t>ние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инструкций игры с опорой 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контекст, иллюстрации.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0C6E02" w:rsidRDefault="00465FD7" w:rsidP="00C91DE4">
            <w:r>
              <w:lastRenderedPageBreak/>
              <w:t>Р</w:t>
            </w:r>
            <w:r w:rsidRPr="000C6E02">
              <w:t>азличать син</w:t>
            </w:r>
            <w:r w:rsidRPr="000C6E02">
              <w:t>о</w:t>
            </w:r>
            <w:r w:rsidRPr="000C6E02">
              <w:t>нимы, использу</w:t>
            </w:r>
            <w:r w:rsidRPr="000C6E02">
              <w:t>е</w:t>
            </w:r>
            <w:r w:rsidRPr="000C6E02">
              <w:t>мые для обозн</w:t>
            </w:r>
            <w:r w:rsidRPr="000C6E02">
              <w:t>а</w:t>
            </w:r>
            <w:r w:rsidRPr="000C6E02">
              <w:t>чения некоторого количества (вр</w:t>
            </w:r>
            <w:r w:rsidRPr="000C6E02">
              <w:t>е</w:t>
            </w:r>
            <w:r w:rsidRPr="000C6E02">
              <w:t>мени, предметов, веществ и др.);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Читать текст про себя, понимать его общее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содержание, отвечать на вопросы.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Воспринимать на слух </w:t>
            </w:r>
            <w:r w:rsidRPr="009E15E7">
              <w:lastRenderedPageBreak/>
              <w:t>текст с отдельными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новыми словами, п</w:t>
            </w:r>
            <w:r w:rsidRPr="009E15E7">
              <w:t>о</w:t>
            </w:r>
            <w:r w:rsidRPr="009E15E7">
              <w:t>нимать его основное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содержание, вести диалог-расспрос по прослушанному те</w:t>
            </w:r>
            <w:r w:rsidRPr="009E15E7">
              <w:t>к</w:t>
            </w:r>
            <w:r w:rsidRPr="009E15E7">
              <w:t>сту, оперируя изуче</w:t>
            </w:r>
            <w:r w:rsidRPr="009E15E7">
              <w:t>н</w:t>
            </w:r>
            <w:r w:rsidRPr="009E15E7">
              <w:t>ными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конструкциями и ле</w:t>
            </w:r>
            <w:r w:rsidRPr="009E15E7">
              <w:t>к</w:t>
            </w:r>
            <w:r w:rsidRPr="009E15E7">
              <w:t>сикой.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tabs>
                <w:tab w:val="left" w:pos="426"/>
              </w:tabs>
              <w:autoSpaceDE w:val="0"/>
              <w:autoSpaceDN w:val="0"/>
              <w:adjustRightInd w:val="0"/>
              <w:ind w:right="-1759"/>
              <w:jc w:val="both"/>
            </w:pPr>
            <w:r w:rsidRPr="009E15E7">
              <w:lastRenderedPageBreak/>
              <w:t>Р: осуществлять итоговый и пошаговый ко</w:t>
            </w:r>
            <w:r w:rsidRPr="009E15E7">
              <w:t>н</w:t>
            </w:r>
            <w:r w:rsidRPr="009E15E7">
              <w:t>троль по результату , устанавливать соотве</w:t>
            </w:r>
            <w:r w:rsidRPr="009E15E7">
              <w:t>т</w:t>
            </w:r>
            <w:r w:rsidRPr="009E15E7">
              <w:t>ствие полученного результата поставленной цели;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смысловое чтение; п</w:t>
            </w:r>
            <w:r w:rsidRPr="009E15E7">
              <w:t>е</w:t>
            </w:r>
            <w:r w:rsidRPr="009E15E7">
              <w:t>редача информации (ус</w:t>
            </w:r>
            <w:r w:rsidRPr="009E15E7">
              <w:t>т</w:t>
            </w:r>
            <w:r w:rsidRPr="009E15E7">
              <w:t>ным, письменным, цифр</w:t>
            </w:r>
            <w:r w:rsidRPr="009E15E7">
              <w:t>о</w:t>
            </w:r>
            <w:r w:rsidRPr="009E15E7">
              <w:lastRenderedPageBreak/>
              <w:t>вым способами);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аргументировать свою позицию и координировать её с позициями партнёров в сотрудничестве при в</w:t>
            </w:r>
            <w:r w:rsidRPr="009E15E7">
              <w:t>ы</w:t>
            </w:r>
            <w:r w:rsidRPr="009E15E7">
              <w:t>работке общего решения в совместной деятельности</w:t>
            </w:r>
          </w:p>
        </w:tc>
        <w:tc>
          <w:tcPr>
            <w:tcW w:w="19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самооценка на основе критериев успешности уче</w:t>
            </w:r>
            <w:r w:rsidRPr="009E15E7">
              <w:t>б</w:t>
            </w:r>
            <w:r w:rsidRPr="009E15E7">
              <w:t>ной деятельн</w:t>
            </w:r>
            <w:r w:rsidRPr="009E15E7">
              <w:t>о</w:t>
            </w:r>
            <w:r w:rsidRPr="009E15E7">
              <w:t>сти.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Р</w:t>
            </w: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23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4</w:t>
            </w:r>
            <w:r w:rsidRPr="009E15E7">
              <w:t>.10</w:t>
            </w:r>
          </w:p>
        </w:tc>
        <w:tc>
          <w:tcPr>
            <w:tcW w:w="85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r>
              <w:t>Что тебе нравится или не нр</w:t>
            </w:r>
            <w:r>
              <w:t>а</w:t>
            </w:r>
            <w:r>
              <w:t>вится делать</w:t>
            </w:r>
            <w:r w:rsidRPr="009E15E7">
              <w:t xml:space="preserve"> </w:t>
            </w:r>
            <w:r>
              <w:t>.</w:t>
            </w:r>
            <w:r w:rsidRPr="009E15E7">
              <w:t>Говорение</w:t>
            </w:r>
            <w:r>
              <w:t>.</w:t>
            </w: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Ч</w:t>
            </w:r>
            <w:r w:rsidRPr="009E15E7">
              <w:rPr>
                <w:lang w:val="en-US"/>
              </w:rPr>
              <w:t>/</w:t>
            </w:r>
            <w:r w:rsidRPr="009E15E7">
              <w:t>Г</w:t>
            </w:r>
            <w:r>
              <w:rPr>
                <w:lang w:val="en-US"/>
              </w:rPr>
              <w:t>: Do you like</w:t>
            </w:r>
            <w:r w:rsidRPr="009E15E7">
              <w:rPr>
                <w:lang w:val="en-US"/>
              </w:rPr>
              <w:t xml:space="preserve"> …? </w:t>
            </w:r>
            <w:r w:rsidRPr="009E15E7">
              <w:t>Чтение и</w:t>
            </w:r>
          </w:p>
          <w:p w:rsidR="00465FD7" w:rsidRPr="008614C1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обсуждение двух текстов</w:t>
            </w:r>
            <w:r w:rsidRPr="0021035D">
              <w:t>.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Повторение из</w:t>
            </w:r>
            <w:r w:rsidRPr="009E15E7">
              <w:t>у</w:t>
            </w:r>
            <w:r w:rsidRPr="009E15E7">
              <w:t>ченной лексики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Активация про</w:t>
            </w:r>
            <w:r w:rsidRPr="009E15E7">
              <w:t>й</w:t>
            </w:r>
            <w:r w:rsidRPr="009E15E7">
              <w:t>денной граммат</w:t>
            </w:r>
            <w:r w:rsidRPr="009E15E7">
              <w:t>и</w:t>
            </w:r>
            <w:r w:rsidRPr="009E15E7">
              <w:t>ки.</w:t>
            </w: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Воспринимать на слух текст с отдельными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новыми словами, п</w:t>
            </w:r>
            <w:r w:rsidRPr="009E15E7">
              <w:t>о</w:t>
            </w:r>
            <w:r w:rsidRPr="009E15E7">
              <w:t>нимать его содерж</w:t>
            </w:r>
            <w:r w:rsidRPr="009E15E7">
              <w:t>а</w:t>
            </w:r>
            <w:r w:rsidRPr="009E15E7">
              <w:t>ние,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вести диалог-расспрос по прослушанному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тексту.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Читать текст про себя, понимать его общее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со</w:t>
            </w:r>
            <w:r>
              <w:t>держание, кратко пересказывать.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Р:</w:t>
            </w:r>
            <w:r w:rsidRPr="009E15E7">
              <w:t>осуществлять самоко</w:t>
            </w:r>
            <w:r w:rsidRPr="009E15E7">
              <w:t>н</w:t>
            </w:r>
            <w:r w:rsidRPr="009E15E7">
              <w:t xml:space="preserve">троль и взаиомопроверку. Рефлексия.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моделировать, анализ информации;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прогнозировать возни</w:t>
            </w:r>
            <w:r w:rsidRPr="009E15E7">
              <w:t>к</w:t>
            </w:r>
            <w:r w:rsidRPr="009E15E7">
              <w:t>новение конфликтов</w:t>
            </w:r>
          </w:p>
        </w:tc>
        <w:tc>
          <w:tcPr>
            <w:tcW w:w="19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самооценка на основе критериев успешности уче</w:t>
            </w:r>
            <w:r w:rsidRPr="009E15E7">
              <w:t>б</w:t>
            </w:r>
            <w:r w:rsidRPr="009E15E7">
              <w:t>ной деятельн</w:t>
            </w:r>
            <w:r w:rsidRPr="009E15E7">
              <w:t>о</w:t>
            </w:r>
            <w:r w:rsidRPr="009E15E7">
              <w:t>сти.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Р</w:t>
            </w: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24</w:t>
            </w:r>
          </w:p>
        </w:tc>
        <w:tc>
          <w:tcPr>
            <w:tcW w:w="8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6</w:t>
            </w:r>
            <w:r w:rsidRPr="009E15E7">
              <w:t>.10</w:t>
            </w:r>
          </w:p>
        </w:tc>
        <w:tc>
          <w:tcPr>
            <w:tcW w:w="85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Контрол</w:t>
            </w:r>
            <w:r>
              <w:t>ь</w:t>
            </w:r>
            <w:r>
              <w:t xml:space="preserve">ная работа </w:t>
            </w:r>
            <w:r>
              <w:lastRenderedPageBreak/>
              <w:t>по теме: «Любимые вещи».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Грамматика.</w:t>
            </w: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Как подготовиться к ко</w:t>
            </w:r>
            <w:r w:rsidRPr="009E15E7">
              <w:t>н</w:t>
            </w:r>
            <w:r w:rsidRPr="009E15E7">
              <w:t>трольной  работе? Опр</w:t>
            </w:r>
            <w:r w:rsidRPr="009E15E7">
              <w:t>е</w:t>
            </w:r>
            <w:r w:rsidRPr="009E15E7">
              <w:lastRenderedPageBreak/>
              <w:t>делить цель контрольной  работы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Активация про</w:t>
            </w:r>
            <w:r w:rsidRPr="009E15E7">
              <w:t>й</w:t>
            </w:r>
            <w:r w:rsidRPr="009E15E7">
              <w:t>денной граммат</w:t>
            </w:r>
            <w:r w:rsidRPr="009E15E7">
              <w:t>и</w:t>
            </w:r>
            <w:r w:rsidRPr="009E15E7">
              <w:lastRenderedPageBreak/>
              <w:t>ки.</w:t>
            </w: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 xml:space="preserve">Воспринимать на слух </w:t>
            </w:r>
            <w:r w:rsidRPr="009E15E7">
              <w:lastRenderedPageBreak/>
              <w:t>текст с отдельными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новыми словами, п</w:t>
            </w:r>
            <w:r w:rsidRPr="009E15E7">
              <w:t>о</w:t>
            </w:r>
            <w:r w:rsidRPr="009E15E7">
              <w:t>нимать его содерж</w:t>
            </w:r>
            <w:r w:rsidRPr="009E15E7">
              <w:t>а</w:t>
            </w:r>
            <w:r w:rsidRPr="009E15E7">
              <w:t>ние,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вести диалог-расспрос по прослушанному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тексту.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Читать текст про себя, понимать его общее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содержание, кратко пересказывать, отв</w:t>
            </w:r>
            <w:r w:rsidRPr="009E15E7">
              <w:t>е</w:t>
            </w:r>
            <w:r w:rsidRPr="009E15E7">
              <w:t>чать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на вопросы.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Устанавливать исти</w:t>
            </w:r>
            <w:r w:rsidRPr="009E15E7">
              <w:t>н</w:t>
            </w:r>
            <w:r w:rsidRPr="009E15E7">
              <w:t>ность/ложность</w:t>
            </w:r>
          </w:p>
          <w:p w:rsidR="00465FD7" w:rsidRPr="003815E6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высказываний.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Р:</w:t>
            </w:r>
            <w:r w:rsidRPr="009E15E7">
              <w:t>осуществлять самоко</w:t>
            </w:r>
            <w:r w:rsidRPr="009E15E7">
              <w:t>н</w:t>
            </w:r>
            <w:r w:rsidRPr="009E15E7">
              <w:t xml:space="preserve">троль и взаиомопроверку. </w:t>
            </w:r>
            <w:r w:rsidRPr="009E15E7">
              <w:lastRenderedPageBreak/>
              <w:t xml:space="preserve">Рефлексия.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моделировать, анализ информации;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К: прогнозировать возни</w:t>
            </w:r>
            <w:r w:rsidRPr="009E15E7">
              <w:t>к</w:t>
            </w:r>
            <w:r w:rsidRPr="009E15E7">
              <w:t>новение конфликтов</w:t>
            </w:r>
          </w:p>
        </w:tc>
        <w:tc>
          <w:tcPr>
            <w:tcW w:w="19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 xml:space="preserve">самооценка на основе критериев </w:t>
            </w:r>
            <w:r w:rsidRPr="009E15E7">
              <w:lastRenderedPageBreak/>
              <w:t>успешности уче</w:t>
            </w:r>
            <w:r w:rsidRPr="009E15E7">
              <w:t>б</w:t>
            </w:r>
            <w:r w:rsidRPr="009E15E7">
              <w:t>ной деятельн</w:t>
            </w:r>
            <w:r w:rsidRPr="009E15E7">
              <w:t>о</w:t>
            </w:r>
            <w:r w:rsidRPr="009E15E7">
              <w:t>сти.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</w:t>
            </w: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16574" w:type="dxa"/>
            <w:gridSpan w:val="4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600D4" w:rsidRDefault="00465FD7" w:rsidP="00C91DE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25</w:t>
            </w:r>
          </w:p>
        </w:tc>
        <w:tc>
          <w:tcPr>
            <w:tcW w:w="8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7B2062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07</w:t>
            </w:r>
            <w:r w:rsidRPr="009E15E7">
              <w:t>.1</w:t>
            </w:r>
            <w:r>
              <w:rPr>
                <w:lang w:val="en-US"/>
              </w:rPr>
              <w:t>1</w:t>
            </w:r>
          </w:p>
        </w:tc>
        <w:tc>
          <w:tcPr>
            <w:tcW w:w="85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Притяж</w:t>
            </w:r>
            <w:r>
              <w:t>а</w:t>
            </w:r>
            <w:r>
              <w:t>тельные м</w:t>
            </w:r>
            <w:r>
              <w:t>е</w:t>
            </w:r>
            <w:r>
              <w:t>стоим</w:t>
            </w:r>
            <w:r>
              <w:t>е</w:t>
            </w:r>
            <w:r>
              <w:t>ния.</w:t>
            </w:r>
            <w:r w:rsidRPr="009E15E7">
              <w:t>Грамматика</w:t>
            </w: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 xml:space="preserve">Ч/Г </w:t>
            </w:r>
            <w:r w:rsidRPr="009E15E7">
              <w:t>Тексты и задания для развития умений ознак</w:t>
            </w:r>
            <w:r w:rsidRPr="009E15E7">
              <w:t>о</w:t>
            </w:r>
            <w:r w:rsidRPr="009E15E7">
              <w:t>мительного просмотров</w:t>
            </w:r>
            <w:r w:rsidRPr="009E15E7">
              <w:t>о</w:t>
            </w:r>
            <w:r w:rsidRPr="009E15E7">
              <w:t>го и поискового и поиск</w:t>
            </w:r>
            <w:r w:rsidRPr="009E15E7">
              <w:t>о</w:t>
            </w:r>
            <w:r w:rsidRPr="009E15E7">
              <w:t>вого чтения и развития языковой догадки</w:t>
            </w:r>
            <w:r>
              <w:t>.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FB5FA0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Повторение из</w:t>
            </w:r>
            <w:r w:rsidRPr="009E15E7">
              <w:t>у</w:t>
            </w:r>
            <w:r w:rsidRPr="009E15E7">
              <w:t>ченной лексики</w:t>
            </w:r>
            <w:r>
              <w:t xml:space="preserve">, грамматики: </w:t>
            </w:r>
            <w:r>
              <w:rPr>
                <w:lang w:val="en-US"/>
              </w:rPr>
              <w:t>my, your, their, his, her, our.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Тексты и задания для развития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навыков ознаком</w:t>
            </w:r>
            <w:r w:rsidRPr="009E15E7">
              <w:t>и</w:t>
            </w:r>
            <w:r w:rsidRPr="009E15E7">
              <w:t>тельного,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поискового</w:t>
            </w:r>
            <w:r w:rsidRPr="009E15E7">
              <w:rPr>
                <w:lang w:val="en-US"/>
              </w:rPr>
              <w:t xml:space="preserve"> </w:t>
            </w:r>
            <w:r w:rsidRPr="009E15E7">
              <w:t>чтения.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Р:</w:t>
            </w:r>
            <w:r w:rsidRPr="009E15E7">
              <w:t>выделять и формулир</w:t>
            </w:r>
            <w:r w:rsidRPr="009E15E7">
              <w:t>о</w:t>
            </w:r>
            <w:r w:rsidRPr="009E15E7">
              <w:t>вать то, что уже усвоено и что еще нужно усвоить, определять качество и уровня усвоения;</w:t>
            </w:r>
          </w:p>
          <w:p w:rsidR="00465FD7" w:rsidRPr="00875ECA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П: запись, фиксация и</w:t>
            </w:r>
            <w:r w:rsidRPr="009E15E7">
              <w:t>н</w:t>
            </w:r>
            <w:r w:rsidRPr="009E15E7">
              <w:t xml:space="preserve">формации , в том числе с </w:t>
            </w:r>
            <w:r w:rsidRPr="009E15E7">
              <w:lastRenderedPageBreak/>
              <w:t xml:space="preserve">помощью  ИКТ, заполнение </w:t>
            </w:r>
          </w:p>
        </w:tc>
        <w:tc>
          <w:tcPr>
            <w:tcW w:w="19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навыки сотру</w:t>
            </w:r>
            <w:r w:rsidRPr="009E15E7">
              <w:t>д</w:t>
            </w:r>
            <w:r w:rsidRPr="009E15E7">
              <w:t>ничества в разных ситуациях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2.3.19</w:t>
            </w:r>
          </w:p>
        </w:tc>
      </w:tr>
      <w:tr w:rsidR="00465FD7" w:rsidRPr="0021035D" w:rsidTr="00C91DE4">
        <w:trPr>
          <w:gridAfter w:val="2"/>
          <w:wAfter w:w="366" w:type="dxa"/>
          <w:trHeight w:val="2870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lastRenderedPageBreak/>
              <w:t>2</w:t>
            </w:r>
            <w:r w:rsidRPr="009E15E7">
              <w:t>6</w:t>
            </w:r>
          </w:p>
        </w:tc>
        <w:tc>
          <w:tcPr>
            <w:tcW w:w="8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9</w:t>
            </w:r>
            <w:r w:rsidRPr="009E15E7">
              <w:t>.1</w:t>
            </w:r>
            <w:r>
              <w:t>1</w:t>
            </w:r>
          </w:p>
        </w:tc>
        <w:tc>
          <w:tcPr>
            <w:tcW w:w="85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7C7C2C" w:rsidRDefault="00465FD7" w:rsidP="00C91DE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t>Моё хобби. Говорение.</w:t>
            </w: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7C7C2C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Как усвоен пройденный материал?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Лексический и грамматический материал раздела 1-4</w:t>
            </w: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Проверка знаний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Освоение учащимися лексико-грамматического м</w:t>
            </w:r>
            <w:r w:rsidRPr="009E15E7">
              <w:t>а</w:t>
            </w:r>
            <w:r w:rsidRPr="009E15E7">
              <w:t>териала раздела Unit 1 -4. Овладение ин</w:t>
            </w:r>
            <w:r w:rsidRPr="009E15E7">
              <w:t>о</w:t>
            </w:r>
            <w:r w:rsidRPr="009E15E7">
              <w:t>странным языком как средством общения.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выделять и формулир</w:t>
            </w:r>
            <w:r w:rsidRPr="009E15E7">
              <w:t>о</w:t>
            </w:r>
            <w:r w:rsidRPr="009E15E7">
              <w:t>вать то, что уже усвоено и что еще нужно усвоить, определять качество и уровня усвоения;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запись, фиксация и</w:t>
            </w:r>
            <w:r w:rsidRPr="009E15E7">
              <w:t>н</w:t>
            </w:r>
            <w:r w:rsidRPr="009E15E7">
              <w:t>формации , в том числе с помощью  ИКТ, заполнение предложенных схем с оп</w:t>
            </w:r>
            <w:r w:rsidRPr="009E15E7">
              <w:t>о</w:t>
            </w:r>
            <w:r w:rsidRPr="009E15E7">
              <w:t>рой на прочитанный текст</w:t>
            </w:r>
            <w:r>
              <w:t>.</w:t>
            </w:r>
          </w:p>
        </w:tc>
        <w:tc>
          <w:tcPr>
            <w:tcW w:w="19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Портфолио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1. Конкурс виз</w:t>
            </w:r>
            <w:r w:rsidRPr="009E15E7">
              <w:t>и</w:t>
            </w:r>
            <w:r w:rsidRPr="009E15E7">
              <w:t>ток “</w:t>
            </w:r>
            <w:r w:rsidRPr="009E15E7">
              <w:rPr>
                <w:lang w:val="en-US"/>
              </w:rPr>
              <w:t>Identity</w:t>
            </w:r>
            <w:r w:rsidRPr="009E15E7">
              <w:t xml:space="preserve"> </w:t>
            </w:r>
            <w:r w:rsidRPr="009E15E7">
              <w:rPr>
                <w:lang w:val="en-US"/>
              </w:rPr>
              <w:t>cards</w:t>
            </w:r>
            <w:r w:rsidRPr="009E15E7">
              <w:t>”.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2. П</w:t>
            </w:r>
            <w:r w:rsidRPr="009E15E7">
              <w:t>о</w:t>
            </w:r>
            <w:r w:rsidRPr="009E15E7">
              <w:t>стер/фотоколлаж о событиях</w:t>
            </w:r>
          </w:p>
          <w:p w:rsidR="00465FD7" w:rsidRPr="0021035D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прошедшего лета </w:t>
            </w:r>
          </w:p>
          <w:p w:rsidR="00465FD7" w:rsidRPr="0021035D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2"/>
          <w:wAfter w:w="366" w:type="dxa"/>
          <w:trHeight w:val="503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27</w:t>
            </w:r>
          </w:p>
        </w:tc>
        <w:tc>
          <w:tcPr>
            <w:tcW w:w="8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12</w:t>
            </w:r>
            <w:r w:rsidRPr="009E15E7">
              <w:t>.11</w:t>
            </w:r>
          </w:p>
        </w:tc>
        <w:tc>
          <w:tcPr>
            <w:tcW w:w="85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Диалог культур. Г</w:t>
            </w:r>
            <w:r>
              <w:t>о</w:t>
            </w:r>
            <w:r>
              <w:t>ворение.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Составление предлож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ний на основе понимания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основного содержания текста.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Лексический и грамматический материал раздела 1-4</w:t>
            </w: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Освоение учащимися лексико-грамматического м</w:t>
            </w:r>
            <w:r w:rsidRPr="009E15E7">
              <w:t>а</w:t>
            </w:r>
            <w:r w:rsidRPr="009E15E7">
              <w:t>териала раздела Unit 1 -4. Овладение ин</w:t>
            </w:r>
            <w:r w:rsidRPr="009E15E7">
              <w:t>о</w:t>
            </w:r>
            <w:r w:rsidRPr="009E15E7">
              <w:t>странным языком как средством общения.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К: осуществлять взаимный контроль</w:t>
            </w:r>
          </w:p>
        </w:tc>
        <w:tc>
          <w:tcPr>
            <w:tcW w:w="19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гуманистические и демократич</w:t>
            </w:r>
            <w:r w:rsidRPr="009E15E7">
              <w:t>е</w:t>
            </w:r>
            <w:r w:rsidRPr="009E15E7">
              <w:t>ские ценности  многонационал</w:t>
            </w:r>
            <w:r w:rsidRPr="009E15E7">
              <w:t>ь</w:t>
            </w:r>
            <w:r w:rsidRPr="009E15E7">
              <w:t>ного российского общества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28</w:t>
            </w:r>
          </w:p>
        </w:tc>
        <w:tc>
          <w:tcPr>
            <w:tcW w:w="82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4</w:t>
            </w:r>
            <w:r w:rsidRPr="009E15E7">
              <w:t>.11</w:t>
            </w:r>
          </w:p>
        </w:tc>
        <w:tc>
          <w:tcPr>
            <w:tcW w:w="85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Диалог культур. Г</w:t>
            </w:r>
            <w:r>
              <w:t>о</w:t>
            </w:r>
            <w:r>
              <w:t>ворение.</w:t>
            </w:r>
          </w:p>
          <w:p w:rsidR="00465FD7" w:rsidRPr="00F5744E" w:rsidRDefault="00465FD7" w:rsidP="00C91DE4">
            <w:pPr>
              <w:pStyle w:val="a9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774559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lastRenderedPageBreak/>
              <w:t>А</w:t>
            </w:r>
            <w:r w:rsidRPr="00774559">
              <w:rPr>
                <w:lang w:val="en-US"/>
              </w:rPr>
              <w:t>/</w:t>
            </w:r>
            <w:r w:rsidRPr="009E15E7">
              <w:t>Г</w:t>
            </w:r>
            <w:r w:rsidRPr="00774559">
              <w:rPr>
                <w:lang w:val="en-US"/>
              </w:rPr>
              <w:t>/</w:t>
            </w:r>
            <w:r w:rsidRPr="009E15E7">
              <w:t>Ч</w:t>
            </w:r>
            <w:r w:rsidRPr="00774559">
              <w:rPr>
                <w:lang w:val="en-US"/>
              </w:rPr>
              <w:t xml:space="preserve">: </w:t>
            </w:r>
            <w:r>
              <w:rPr>
                <w:rFonts w:eastAsia="TimesNewRomanPSMT"/>
              </w:rPr>
              <w:t>текст</w:t>
            </w:r>
            <w:r w:rsidRPr="00774559">
              <w:rPr>
                <w:rFonts w:eastAsia="TimesNewRomanPSMT"/>
                <w:lang w:val="en-US"/>
              </w:rPr>
              <w:t xml:space="preserve"> «</w:t>
            </w:r>
            <w:r>
              <w:rPr>
                <w:rFonts w:eastAsia="TimesNewRomanPSMT"/>
                <w:lang w:val="en-US"/>
              </w:rPr>
              <w:t>Different cu</w:t>
            </w:r>
            <w:r>
              <w:rPr>
                <w:rFonts w:eastAsia="TimesNewRomanPSMT"/>
                <w:lang w:val="en-US"/>
              </w:rPr>
              <w:t>l</w:t>
            </w:r>
            <w:r>
              <w:rPr>
                <w:rFonts w:eastAsia="TimesNewRomanPSMT"/>
                <w:lang w:val="en-US"/>
              </w:rPr>
              <w:t>tures</w:t>
            </w:r>
            <w:r w:rsidRPr="00774559">
              <w:rPr>
                <w:rFonts w:eastAsia="TimesNewRomanPSMT"/>
                <w:lang w:val="en-US"/>
              </w:rPr>
              <w:t>».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Г: </w:t>
            </w:r>
            <w:r w:rsidRPr="009E15E7">
              <w:rPr>
                <w:rFonts w:eastAsia="TimesNewRomanPSMT"/>
              </w:rPr>
              <w:t xml:space="preserve">диалог-расспрос о </w:t>
            </w:r>
            <w:r w:rsidRPr="009E15E7">
              <w:rPr>
                <w:rFonts w:eastAsia="TimesNewRomanPSMT"/>
              </w:rPr>
              <w:lastRenderedPageBreak/>
              <w:t>предполагаемых событиях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MT"/>
              </w:rPr>
              <w:t>в будущем с использов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 xml:space="preserve">нием глаголов в </w:t>
            </w:r>
            <w:r w:rsidRPr="009E15E7">
              <w:rPr>
                <w:rFonts w:eastAsia="TimesNewRomanPS-ItalicMT"/>
              </w:rPr>
              <w:t>Future</w:t>
            </w:r>
          </w:p>
          <w:p w:rsidR="00465FD7" w:rsidRPr="00774559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-ItalicMT"/>
                <w:lang w:val="en-US"/>
              </w:rPr>
              <w:t>Simple</w:t>
            </w:r>
            <w:r w:rsidRPr="00774559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Tense</w:t>
            </w:r>
            <w:r w:rsidRPr="00774559">
              <w:rPr>
                <w:rFonts w:eastAsia="TimesNewRomanPSMT"/>
              </w:rPr>
              <w:t>.</w:t>
            </w:r>
          </w:p>
          <w:p w:rsidR="00465FD7" w:rsidRPr="00774559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Монолог-сообщение и диалог-расспро</w:t>
            </w:r>
            <w:r>
              <w:rPr>
                <w:rFonts w:eastAsia="TimesNewRomanPSMT"/>
              </w:rPr>
              <w:t>с.</w:t>
            </w:r>
          </w:p>
          <w:p w:rsidR="00465FD7" w:rsidRPr="00774559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ED275E" w:rsidRDefault="00465FD7" w:rsidP="00C91DE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Грамматика м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дальные глаголы Будущее простое время констру</w:t>
            </w:r>
            <w:r w:rsidRPr="009E15E7">
              <w:rPr>
                <w:rFonts w:eastAsia="TimesNewRomanPSMT"/>
              </w:rPr>
              <w:t>к</w:t>
            </w:r>
            <w:r w:rsidRPr="009E15E7">
              <w:rPr>
                <w:rFonts w:eastAsia="TimesNewRomanPSMT"/>
              </w:rPr>
              <w:lastRenderedPageBreak/>
              <w:t>ции</w:t>
            </w: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Воспринимать на слух и зрительно текст с некоторыми новыми словами и констру</w:t>
            </w:r>
            <w:r w:rsidRPr="009E15E7">
              <w:t>к</w:t>
            </w:r>
            <w:r w:rsidRPr="009E15E7">
              <w:lastRenderedPageBreak/>
              <w:t>циями, понимать его содержание, польз</w:t>
            </w:r>
            <w:r w:rsidRPr="009E15E7">
              <w:t>о</w:t>
            </w:r>
            <w:r w:rsidRPr="009E15E7">
              <w:t>ваться словарём. Вести диалог-расспрос и уч</w:t>
            </w:r>
            <w:r w:rsidRPr="009E15E7">
              <w:t>а</w:t>
            </w:r>
            <w:r w:rsidRPr="009E15E7">
              <w:t>ствовать в нем,.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 вносить необходимые коррективы в действие п</w:t>
            </w:r>
            <w:r w:rsidRPr="009E15E7">
              <w:t>о</w:t>
            </w:r>
            <w:r w:rsidRPr="009E15E7">
              <w:t>сле его завершения на о</w:t>
            </w:r>
            <w:r w:rsidRPr="009E15E7">
              <w:t>с</w:t>
            </w:r>
            <w:r w:rsidRPr="009E15E7">
              <w:t xml:space="preserve">нове его оценки и учёта </w:t>
            </w:r>
            <w:r w:rsidRPr="009E15E7">
              <w:lastRenderedPageBreak/>
              <w:t>сделанных ошибок;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П:развитие смыслового чтения, включая умение определять тему;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оказывать в сотруднич</w:t>
            </w:r>
            <w:r w:rsidRPr="009E15E7">
              <w:t>е</w:t>
            </w:r>
            <w:r w:rsidRPr="009E15E7">
              <w:t>стве взаимопомощь.</w:t>
            </w:r>
          </w:p>
        </w:tc>
        <w:tc>
          <w:tcPr>
            <w:tcW w:w="19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lastRenderedPageBreak/>
              <w:t>начальные нав</w:t>
            </w:r>
            <w:r w:rsidRPr="009E15E7">
              <w:t>ы</w:t>
            </w:r>
            <w:r w:rsidRPr="009E15E7">
              <w:t>ки адаптации в динамично изм</w:t>
            </w:r>
            <w:r w:rsidRPr="009E15E7">
              <w:t>е</w:t>
            </w:r>
            <w:r w:rsidRPr="009E15E7">
              <w:lastRenderedPageBreak/>
              <w:t>няющемся  мире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lastRenderedPageBreak/>
              <w:t>И</w:t>
            </w:r>
          </w:p>
        </w:tc>
      </w:tr>
      <w:tr w:rsidR="00465FD7" w:rsidRPr="008F1F25" w:rsidTr="00C91DE4">
        <w:trPr>
          <w:gridAfter w:val="2"/>
          <w:wAfter w:w="366" w:type="dxa"/>
          <w:trHeight w:val="174"/>
        </w:trPr>
        <w:tc>
          <w:tcPr>
            <w:tcW w:w="16574" w:type="dxa"/>
            <w:gridSpan w:val="4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center"/>
            </w:pPr>
            <w:r>
              <w:rPr>
                <w:rStyle w:val="aa"/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5 Поговорим о способностях (5 часов)</w:t>
            </w: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29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6</w:t>
            </w:r>
            <w:r w:rsidRPr="009E15E7">
              <w:t>.11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0A5D44" w:rsidRDefault="00465FD7" w:rsidP="00C91DE4">
            <w:pPr>
              <w:autoSpaceDE w:val="0"/>
              <w:autoSpaceDN w:val="0"/>
              <w:adjustRightInd w:val="0"/>
              <w:jc w:val="both"/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</w:pPr>
            <w:r w:rsidRPr="000A5D44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Способн</w:t>
            </w:r>
            <w:r w:rsidRPr="000A5D44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A5D44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сти и т</w:t>
            </w:r>
            <w:r w:rsidRPr="000A5D44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A5D44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ланты.</w:t>
            </w:r>
          </w:p>
          <w:p w:rsidR="00465FD7" w:rsidRPr="000A5D44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0A5D44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26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7C78E6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Ч</w:t>
            </w:r>
            <w:r w:rsidRPr="007C78E6">
              <w:t xml:space="preserve">: </w:t>
            </w:r>
            <w:r w:rsidRPr="009E15E7">
              <w:rPr>
                <w:rFonts w:eastAsia="TimesNewRomanPSMT"/>
              </w:rPr>
              <w:t>текст</w:t>
            </w:r>
            <w:r w:rsidRPr="007C78E6">
              <w:rPr>
                <w:rFonts w:eastAsia="TimesNewRomanPS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Responsabilities</w:t>
            </w:r>
            <w:r w:rsidRPr="007C78E6">
              <w:rPr>
                <w:rFonts w:eastAsia="TimesNewRomanPS-ItalicMT"/>
              </w:rPr>
              <w:t>.</w:t>
            </w:r>
          </w:p>
          <w:p w:rsidR="00465FD7" w:rsidRPr="007C78E6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</w:t>
            </w:r>
            <w:r w:rsidRPr="009E15E7">
              <w:rPr>
                <w:rFonts w:eastAsia="TimesNewRomanPSMT"/>
              </w:rPr>
              <w:t>: диалог-расспрос по образцу</w:t>
            </w:r>
            <w:r w:rsidRPr="007C78E6">
              <w:rPr>
                <w:rFonts w:eastAsia="TimesNewRomanPSMT"/>
              </w:rPr>
              <w:t>/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П</w:t>
            </w:r>
            <w:r w:rsidRPr="009E15E7">
              <w:rPr>
                <w:rFonts w:eastAsia="TimesNewRomanPSMT"/>
              </w:rPr>
              <w:t>: состав</w:t>
            </w:r>
            <w:r>
              <w:rPr>
                <w:rFonts w:eastAsia="TimesNewRomanPSMT"/>
              </w:rPr>
              <w:t>ление списка способностей</w:t>
            </w:r>
            <w:r w:rsidRPr="009E15E7">
              <w:rPr>
                <w:rFonts w:eastAsia="TimesNewRomanPSMT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Речевые</w:t>
            </w:r>
            <w:r w:rsidRPr="009E15E7">
              <w:rPr>
                <w:lang w:val="en-US"/>
              </w:rPr>
              <w:t xml:space="preserve"> </w:t>
            </w:r>
            <w:r w:rsidRPr="009E15E7">
              <w:t>образцы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Would you like to … ? What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shall we do? I’d like to… .</w:t>
            </w:r>
          </w:p>
          <w:p w:rsidR="00465FD7" w:rsidRPr="00191FDC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t>Активная</w:t>
            </w:r>
            <w:r w:rsidRPr="00191FDC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191FDC">
              <w:rPr>
                <w:lang w:val="en-US"/>
              </w:rPr>
              <w:t xml:space="preserve">: </w:t>
            </w:r>
            <w:r>
              <w:rPr>
                <w:lang w:val="en-US"/>
              </w:rPr>
              <w:t>creative,</w:t>
            </w:r>
            <w:r w:rsidRPr="00191FDC">
              <w:rPr>
                <w:lang w:val="en-US"/>
              </w:rPr>
              <w:t xml:space="preserve"> </w:t>
            </w:r>
            <w:r>
              <w:rPr>
                <w:lang w:val="en-US"/>
              </w:rPr>
              <w:t>Clever,</w:t>
            </w:r>
            <w:r w:rsidRPr="00191FDC">
              <w:rPr>
                <w:lang w:val="en-US"/>
              </w:rPr>
              <w:t xml:space="preserve"> </w:t>
            </w:r>
            <w:r>
              <w:rPr>
                <w:lang w:val="en-US"/>
              </w:rPr>
              <w:t>Inttegent,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>и ответы на них модальный глагол</w:t>
            </w: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Воспринимать на слух и полностью понимать  речь учителя, одн</w:t>
            </w:r>
            <w:r w:rsidRPr="009E15E7">
              <w:t>о</w:t>
            </w:r>
            <w:r w:rsidRPr="009E15E7">
              <w:t>классников. Рассказ</w:t>
            </w:r>
            <w:r w:rsidRPr="009E15E7">
              <w:t>ы</w:t>
            </w:r>
            <w:r w:rsidRPr="009E15E7">
              <w:t>вать о своих интер</w:t>
            </w:r>
            <w:r w:rsidRPr="009E15E7">
              <w:t>е</w:t>
            </w:r>
            <w:r w:rsidRPr="009E15E7">
              <w:t>сах. Расспрашивать собеседника и отв</w:t>
            </w:r>
            <w:r w:rsidRPr="009E15E7">
              <w:t>е</w:t>
            </w:r>
            <w:r w:rsidRPr="009E15E7">
              <w:t xml:space="preserve">чать на его вопросы в переделах изученной тематики </w:t>
            </w:r>
            <w:r>
              <w:t>.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191FDC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Р:адекватно</w:t>
            </w:r>
            <w:r w:rsidRPr="00191FDC">
              <w:t xml:space="preserve"> </w:t>
            </w:r>
            <w:r w:rsidRPr="009E15E7">
              <w:t>воспринимать предложения учителей, това</w:t>
            </w:r>
            <w:r>
              <w:t>рищей.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узнавать, называть и о</w:t>
            </w:r>
            <w:r w:rsidRPr="009E15E7">
              <w:t>п</w:t>
            </w:r>
            <w:r w:rsidRPr="009E15E7">
              <w:t>ределять объекты и явл</w:t>
            </w:r>
            <w:r w:rsidRPr="009E15E7">
              <w:t>е</w:t>
            </w:r>
            <w:r w:rsidRPr="009E15E7">
              <w:t>ния окружающей действ</w:t>
            </w:r>
            <w:r w:rsidRPr="009E15E7">
              <w:t>и</w:t>
            </w:r>
            <w:r w:rsidRPr="009E15E7">
              <w:t>тельности в соответствии с содержанием учебных предметов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оказывать в сотруднич</w:t>
            </w:r>
            <w:r w:rsidRPr="009E15E7">
              <w:t>е</w:t>
            </w:r>
            <w:r w:rsidRPr="009E15E7">
              <w:t>стве взаимопомощь.</w:t>
            </w:r>
          </w:p>
        </w:tc>
        <w:tc>
          <w:tcPr>
            <w:tcW w:w="19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lang w:val="en-US"/>
              </w:rPr>
            </w:pPr>
            <w:r w:rsidRPr="009E15E7">
              <w:t>Приобщение к природному  м</w:t>
            </w:r>
            <w:r w:rsidRPr="009E15E7">
              <w:t>и</w:t>
            </w:r>
            <w:r w:rsidRPr="009E15E7">
              <w:t xml:space="preserve">ру 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t>Г</w:t>
            </w:r>
          </w:p>
        </w:tc>
      </w:tr>
      <w:tr w:rsidR="00465FD7" w:rsidRPr="009E15E7" w:rsidTr="00C91DE4">
        <w:trPr>
          <w:gridAfter w:val="2"/>
          <w:wAfter w:w="366" w:type="dxa"/>
          <w:trHeight w:val="2403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30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19</w:t>
            </w:r>
            <w:r w:rsidRPr="009E15E7">
              <w:t>.11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Модальный глагол «уметь».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Грамматика</w:t>
            </w:r>
            <w:r w:rsidRPr="009E15E7">
              <w:t>.</w:t>
            </w:r>
            <w:r>
              <w:t xml:space="preserve"> </w:t>
            </w:r>
          </w:p>
        </w:tc>
        <w:tc>
          <w:tcPr>
            <w:tcW w:w="26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ED6FBA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</w:t>
            </w:r>
            <w:r w:rsidRPr="00ED6FBA">
              <w:t>/</w:t>
            </w:r>
            <w:r w:rsidRPr="009E15E7">
              <w:t>Г</w:t>
            </w:r>
            <w:r w:rsidRPr="00ED6FBA">
              <w:rPr>
                <w:rFonts w:eastAsia="TimesNewRomanPSMT"/>
              </w:rPr>
              <w:t>:</w:t>
            </w:r>
            <w:r w:rsidRPr="009E15E7">
              <w:rPr>
                <w:rFonts w:eastAsia="TimesNewRomanPSMT"/>
              </w:rPr>
              <w:t>Описание иллюстр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ций с использованием</w:t>
            </w:r>
          </w:p>
          <w:p w:rsidR="00465FD7" w:rsidRPr="0021035D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MT"/>
              </w:rPr>
              <w:t>глаголов</w:t>
            </w:r>
            <w:r w:rsidRPr="0021035D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MT"/>
              </w:rPr>
              <w:t>в</w:t>
            </w:r>
            <w:r w:rsidRPr="0021035D">
              <w:rPr>
                <w:rFonts w:eastAsia="TimesNewRomanPSMT"/>
                <w:lang w:val="en-US"/>
              </w:rPr>
              <w:t xml:space="preserve"> </w:t>
            </w:r>
            <w:r w:rsidRPr="0021035D">
              <w:rPr>
                <w:rFonts w:eastAsia="TimesNewRomanPS-ItalicMT"/>
                <w:lang w:val="en-US"/>
              </w:rPr>
              <w:t>Past Simple Tense</w:t>
            </w:r>
            <w:r w:rsidRPr="0021035D">
              <w:rPr>
                <w:rFonts w:eastAsia="TimesNewRomanPSMT"/>
                <w:lang w:val="en-US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Составление предлож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ний на основе понимания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основного содержания текста.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Соотнесение иллюстр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ций с текстом и описание</w:t>
            </w:r>
          </w:p>
          <w:p w:rsidR="00465FD7" w:rsidRPr="00ED6FBA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t>Знаменитые люди</w:t>
            </w:r>
            <w:r>
              <w:rPr>
                <w:rFonts w:eastAsia="TimesNewRomanPSMT"/>
              </w:rPr>
              <w:t xml:space="preserve"> илл</w:t>
            </w:r>
            <w:r>
              <w:rPr>
                <w:rFonts w:eastAsia="TimesNewRomanPSMT"/>
              </w:rPr>
              <w:t>ю</w:t>
            </w:r>
            <w:r>
              <w:rPr>
                <w:rFonts w:eastAsia="TimesNewRomanPSMT"/>
              </w:rPr>
              <w:t>страции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-ItalicMT"/>
              </w:rPr>
              <w:t>Грамматика пр</w:t>
            </w:r>
            <w:r w:rsidRPr="009E15E7">
              <w:rPr>
                <w:rFonts w:eastAsia="TimesNewRomanPS-ItalicMT"/>
              </w:rPr>
              <w:t>о</w:t>
            </w:r>
            <w:r w:rsidRPr="009E15E7">
              <w:rPr>
                <w:rFonts w:eastAsia="TimesNewRomanPS-ItalicMT"/>
              </w:rPr>
              <w:t>шедшее простое время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-ItalicMT"/>
              </w:rPr>
              <w:t>повелительное наклонение.</w:t>
            </w: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про себя ада</w:t>
            </w:r>
            <w:r w:rsidRPr="009E15E7">
              <w:rPr>
                <w:rFonts w:eastAsia="TimesNewRomanPSMT"/>
              </w:rPr>
              <w:t>п</w:t>
            </w:r>
            <w:r w:rsidRPr="009E15E7">
              <w:rPr>
                <w:rFonts w:eastAsia="TimesNewRomanPSMT"/>
              </w:rPr>
              <w:t>тированный текст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художественного пр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изведения 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английском языке с некоторыми новыми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словами и констру</w:t>
            </w:r>
            <w:r w:rsidRPr="009E15E7">
              <w:rPr>
                <w:rFonts w:eastAsia="TimesNewRomanPSMT"/>
              </w:rPr>
              <w:t>к</w:t>
            </w:r>
            <w:r w:rsidRPr="009E15E7">
              <w:rPr>
                <w:rFonts w:eastAsia="TimesNewRomanPSMT"/>
              </w:rPr>
              <w:t>циями, соотносить их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с иллюс</w:t>
            </w:r>
            <w:r w:rsidRPr="009E15E7">
              <w:rPr>
                <w:rFonts w:eastAsia="TimesNewRomanPSMT"/>
              </w:rPr>
              <w:t>т</w:t>
            </w:r>
            <w:r w:rsidRPr="009E15E7">
              <w:rPr>
                <w:rFonts w:eastAsia="TimesNewRomanPSMT"/>
              </w:rPr>
              <w:t>рациями,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догадываться о знач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нии новых слов изко</w:t>
            </w:r>
            <w:r w:rsidRPr="009E15E7">
              <w:rPr>
                <w:rFonts w:eastAsia="TimesNewRomanPSMT"/>
              </w:rPr>
              <w:t>н</w:t>
            </w:r>
            <w:r w:rsidRPr="009E15E7">
              <w:rPr>
                <w:rFonts w:eastAsia="TimesNewRomanPSMT"/>
              </w:rPr>
              <w:t>текста.</w:t>
            </w: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465FD7" w:rsidRPr="00ED6FBA" w:rsidRDefault="00465FD7" w:rsidP="00C91DE4">
            <w:pPr>
              <w:rPr>
                <w:rFonts w:eastAsia="TimesNewRomanPSMT"/>
              </w:rPr>
            </w:pPr>
          </w:p>
          <w:p w:rsidR="00465FD7" w:rsidRPr="00ED6FBA" w:rsidRDefault="00465FD7" w:rsidP="00C91DE4">
            <w:pPr>
              <w:rPr>
                <w:rFonts w:eastAsia="TimesNewRomanPSMT"/>
              </w:rPr>
            </w:pPr>
          </w:p>
          <w:p w:rsidR="00465FD7" w:rsidRPr="00ED6FBA" w:rsidRDefault="00465FD7" w:rsidP="00C91DE4">
            <w:pPr>
              <w:rPr>
                <w:rFonts w:eastAsia="TimesNewRomanPSMT"/>
              </w:rPr>
            </w:pP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выделять и формулир</w:t>
            </w:r>
            <w:r w:rsidRPr="009E15E7">
              <w:t>о</w:t>
            </w:r>
            <w:r w:rsidRPr="009E15E7">
              <w:t>вать то, что уже усвоено и что еще нужно усвоить, определять качество и уровня усвоения;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запись, фиксация и</w:t>
            </w:r>
            <w:r w:rsidRPr="009E15E7">
              <w:t>н</w:t>
            </w:r>
            <w:r w:rsidRPr="009E15E7">
              <w:t>формации , в том числе с помощью  ИКТ, заполнение предложенных схем с оп</w:t>
            </w:r>
            <w:r w:rsidRPr="009E15E7">
              <w:t>о</w:t>
            </w:r>
            <w:r w:rsidRPr="009E15E7">
              <w:t>рой на прочитанный текст,</w:t>
            </w:r>
          </w:p>
          <w:p w:rsidR="00465FD7" w:rsidRPr="00ED6FBA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задавать вопросы, нео</w:t>
            </w:r>
            <w:r w:rsidRPr="009E15E7">
              <w:t>б</w:t>
            </w:r>
            <w:r w:rsidRPr="009E15E7">
              <w:t>ходимые для организации собственной деятельности и сотрудничества с партн</w:t>
            </w:r>
            <w:r w:rsidRPr="009E15E7">
              <w:t>ё</w:t>
            </w:r>
            <w:r w:rsidRPr="009E15E7">
              <w:t>ром</w:t>
            </w:r>
            <w:r>
              <w:t>.</w:t>
            </w:r>
          </w:p>
        </w:tc>
        <w:tc>
          <w:tcPr>
            <w:tcW w:w="19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готовность сл</w:t>
            </w:r>
            <w:r w:rsidRPr="009E15E7">
              <w:t>е</w:t>
            </w:r>
            <w:r w:rsidRPr="009E15E7">
              <w:t>довать нормам природоохранн</w:t>
            </w:r>
            <w:r w:rsidRPr="009E15E7">
              <w:t>о</w:t>
            </w:r>
            <w:r w:rsidRPr="009E15E7">
              <w:t>го, нерасточ</w:t>
            </w:r>
            <w:r w:rsidRPr="009E15E7">
              <w:t>и</w:t>
            </w:r>
            <w:r w:rsidRPr="009E15E7">
              <w:t>тельного, зд</w:t>
            </w:r>
            <w:r w:rsidRPr="009E15E7">
              <w:t>о</w:t>
            </w:r>
            <w:r w:rsidRPr="009E15E7">
              <w:t>ровьесберега</w:t>
            </w:r>
            <w:r w:rsidRPr="009E15E7">
              <w:t>ю</w:t>
            </w:r>
            <w:r w:rsidRPr="009E15E7">
              <w:t>щего поведения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</w:tc>
      </w:tr>
      <w:tr w:rsidR="00465FD7" w:rsidRPr="009E15E7" w:rsidTr="00C91DE4">
        <w:trPr>
          <w:gridAfter w:val="2"/>
          <w:wAfter w:w="366" w:type="dxa"/>
          <w:trHeight w:val="1253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31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1</w:t>
            </w:r>
            <w:r w:rsidRPr="009E15E7">
              <w:t>.11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Знаменитые люди.</w:t>
            </w:r>
            <w:r w:rsidRPr="009E15E7">
              <w:t xml:space="preserve"> Гов</w:t>
            </w:r>
            <w:r w:rsidRPr="009E15E7">
              <w:t>о</w:t>
            </w:r>
            <w:r w:rsidRPr="009E15E7">
              <w:t>рение</w:t>
            </w:r>
          </w:p>
        </w:tc>
        <w:tc>
          <w:tcPr>
            <w:tcW w:w="26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Г/П</w:t>
            </w:r>
            <w:r w:rsidRPr="009E15E7">
              <w:rPr>
                <w:rFonts w:eastAsia="TimesNewRomanPSMT"/>
              </w:rPr>
              <w:t xml:space="preserve">: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выражения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MT"/>
              </w:rPr>
              <w:t>предположения и собс</w:t>
            </w:r>
            <w:r w:rsidRPr="009E15E7">
              <w:rPr>
                <w:rFonts w:eastAsia="TimesNewRomanPSMT"/>
              </w:rPr>
              <w:t>т</w:t>
            </w:r>
            <w:r w:rsidRPr="009E15E7">
              <w:rPr>
                <w:rFonts w:eastAsia="TimesNewRomanPSMT"/>
              </w:rPr>
              <w:t xml:space="preserve">венного мнения </w:t>
            </w:r>
            <w:r w:rsidRPr="009E15E7">
              <w:rPr>
                <w:rFonts w:eastAsia="TimesNewRomanPS-ItalicMT"/>
              </w:rPr>
              <w:t>I think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…, As I see it …, I am not sure but …, etc</w:t>
            </w:r>
            <w:r w:rsidRPr="009E15E7">
              <w:rPr>
                <w:rFonts w:eastAsia="TimesNewRomanPSMT"/>
                <w:lang w:val="en-US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lastRenderedPageBreak/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MT"/>
              </w:rPr>
              <w:lastRenderedPageBreak/>
              <w:t>Речевые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MT"/>
              </w:rPr>
              <w:t>образцы</w:t>
            </w:r>
            <w:r w:rsidRPr="009E15E7">
              <w:rPr>
                <w:rFonts w:eastAsia="TimesNewRomanPSMT"/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What would you like to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-ItalicMT"/>
                <w:lang w:val="en-US"/>
              </w:rPr>
              <w:t>do</w:t>
            </w:r>
            <w:r w:rsidRPr="0021035D">
              <w:rPr>
                <w:rFonts w:eastAsia="TimesNewRomanPS-ItalicMT"/>
              </w:rPr>
              <w:t>?/</w:t>
            </w:r>
            <w:r w:rsidRPr="009E15E7">
              <w:rPr>
                <w:rFonts w:eastAsia="TimesNewRomanPS-ItalicMT"/>
                <w:lang w:val="en-US"/>
              </w:rPr>
              <w:t>I</w:t>
            </w:r>
            <w:r w:rsidRPr="0021035D">
              <w:rPr>
                <w:rFonts w:eastAsia="TimesNewRomanPS-ItalicMT"/>
              </w:rPr>
              <w:t>’</w:t>
            </w:r>
            <w:r w:rsidRPr="009E15E7">
              <w:rPr>
                <w:rFonts w:eastAsia="TimesNewRomanPS-ItalicMT"/>
                <w:lang w:val="en-US"/>
              </w:rPr>
              <w:t>d</w:t>
            </w:r>
            <w:r w:rsidRPr="0021035D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like</w:t>
            </w:r>
            <w:r w:rsidRPr="0021035D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to</w:t>
            </w:r>
            <w:r w:rsidRPr="0021035D">
              <w:rPr>
                <w:rFonts w:eastAsia="TimesNewRomanPS-ItalicMT"/>
              </w:rPr>
              <w:t xml:space="preserve"> …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Активная лексика: прилагательные,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MT"/>
              </w:rPr>
              <w:lastRenderedPageBreak/>
              <w:t>описывающих чувства и состо</w:t>
            </w:r>
            <w:r w:rsidRPr="009E15E7">
              <w:rPr>
                <w:rFonts w:eastAsia="TimesNewRomanPSMT"/>
              </w:rPr>
              <w:t>я</w:t>
            </w:r>
            <w:r w:rsidRPr="009E15E7">
              <w:rPr>
                <w:rFonts w:eastAsia="TimesNewRomanPSMT"/>
              </w:rPr>
              <w:t xml:space="preserve">ния: </w:t>
            </w:r>
            <w:r w:rsidRPr="009E15E7">
              <w:rPr>
                <w:rFonts w:eastAsia="TimesNewRomanPS-ItalicMT"/>
              </w:rPr>
              <w:t>happy, sad,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frightened, bored, nervous, excited.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rPr>
                <w:rFonts w:eastAsia="TimesNewRomanPSMT"/>
              </w:rPr>
              <w:t>Грамматика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 xml:space="preserve">Past Simple Tense </w:t>
            </w: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Высказывать предп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ложения и выражать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мнение о возможных событиях в будущем.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Прогнозировать с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держание текста 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основе визуальной информации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составлять монолог-описание события,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 xml:space="preserve">используя изученную лексику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 выделять и формулир</w:t>
            </w:r>
            <w:r w:rsidRPr="009E15E7">
              <w:t>о</w:t>
            </w:r>
            <w:r w:rsidRPr="009E15E7">
              <w:t xml:space="preserve">вать то, что уже усвоено и что еще нужно </w:t>
            </w:r>
            <w:r>
              <w:t>усвоить.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запись, фиксация и</w:t>
            </w:r>
            <w:r w:rsidRPr="009E15E7">
              <w:t>н</w:t>
            </w:r>
            <w:r w:rsidRPr="009E15E7">
              <w:t xml:space="preserve">формации , в том числе с помощью  </w:t>
            </w:r>
            <w:r>
              <w:t>ИКТ.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задавать вопросы, нео</w:t>
            </w:r>
            <w:r w:rsidRPr="009E15E7">
              <w:t>б</w:t>
            </w:r>
            <w:r w:rsidRPr="009E15E7">
              <w:lastRenderedPageBreak/>
              <w:t>ходимые для организации собственной деятельности и сотрудничества с партн</w:t>
            </w:r>
            <w:r w:rsidRPr="009E15E7">
              <w:t>ё</w:t>
            </w:r>
            <w:r w:rsidRPr="009E15E7">
              <w:t>ром</w:t>
            </w:r>
          </w:p>
        </w:tc>
        <w:tc>
          <w:tcPr>
            <w:tcW w:w="19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Развитие таких качеств, как воля, целеустремле</w:t>
            </w:r>
            <w:r w:rsidRPr="009E15E7">
              <w:t>н</w:t>
            </w:r>
            <w:r w:rsidRPr="009E15E7">
              <w:t>ность, креати</w:t>
            </w:r>
            <w:r w:rsidRPr="009E15E7">
              <w:t>в</w:t>
            </w:r>
            <w:r w:rsidRPr="009E15E7">
              <w:t>ность, трудол</w:t>
            </w:r>
            <w:r w:rsidRPr="009E15E7">
              <w:t>ю</w:t>
            </w:r>
            <w:r w:rsidRPr="009E15E7">
              <w:t>бие, дисципл</w:t>
            </w:r>
            <w:r w:rsidRPr="009E15E7">
              <w:t>и</w:t>
            </w:r>
            <w:r w:rsidRPr="009E15E7">
              <w:t>нированность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32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3</w:t>
            </w:r>
            <w:r w:rsidRPr="009E15E7">
              <w:t>.11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F5744E" w:rsidRDefault="00465FD7" w:rsidP="00C91DE4">
            <w:pPr>
              <w:pStyle w:val="a9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44E">
              <w:rPr>
                <w:rFonts w:eastAsia="Times New Roman"/>
                <w:sz w:val="24"/>
                <w:szCs w:val="24"/>
              </w:rPr>
              <w:t>Маугли и Типпи. Жизнь в дикой пр</w:t>
            </w:r>
            <w:r w:rsidRPr="00F5744E">
              <w:rPr>
                <w:rFonts w:eastAsia="Times New Roman"/>
                <w:sz w:val="24"/>
                <w:szCs w:val="24"/>
              </w:rPr>
              <w:t>и</w:t>
            </w:r>
            <w:r w:rsidRPr="00F5744E">
              <w:rPr>
                <w:rFonts w:eastAsia="Times New Roman"/>
                <w:sz w:val="24"/>
                <w:szCs w:val="24"/>
              </w:rPr>
              <w:t>роде. Ч.1</w:t>
            </w:r>
            <w:r w:rsidRPr="00F5744E">
              <w:rPr>
                <w:rStyle w:val="aa"/>
                <w:rFonts w:ascii="Times New Roman" w:eastAsia="Times New Roman" w:hAnsi="Times New Roman"/>
                <w:color w:val="000000"/>
                <w:sz w:val="24"/>
                <w:szCs w:val="24"/>
              </w:rPr>
              <w:t>Чтение.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А/Г</w:t>
            </w:r>
            <w:r w:rsidRPr="009E15E7">
              <w:rPr>
                <w:rFonts w:eastAsia="TimesNewRomanPSMT"/>
              </w:rPr>
              <w:t>: Монолог-описание иллюстраций с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использованием глаголов в </w:t>
            </w:r>
            <w:r w:rsidRPr="009E15E7">
              <w:rPr>
                <w:rFonts w:eastAsia="TimesNewRomanPS-ItalicMT"/>
              </w:rPr>
              <w:t>Past Simple</w:t>
            </w:r>
            <w:r w:rsidRPr="009E15E7">
              <w:rPr>
                <w:rFonts w:eastAsia="TimesNewRomanPSMT"/>
              </w:rPr>
              <w:t>.</w:t>
            </w:r>
          </w:p>
          <w:p w:rsidR="00465FD7" w:rsidRPr="00F5744E" w:rsidRDefault="00465FD7" w:rsidP="00C91DE4">
            <w:pPr>
              <w:pStyle w:val="a9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Грамматика (п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 xml:space="preserve">вторение): </w:t>
            </w:r>
          </w:p>
          <w:p w:rsidR="00465FD7" w:rsidRPr="009B1C21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0C6E02">
              <w:rPr>
                <w:rFonts w:eastAsia="NSimSun"/>
              </w:rPr>
              <w:t>обобщать правила образования с</w:t>
            </w:r>
            <w:r w:rsidRPr="000C6E02">
              <w:rPr>
                <w:rFonts w:eastAsia="NSimSun"/>
              </w:rPr>
              <w:t>у</w:t>
            </w:r>
            <w:r w:rsidRPr="000C6E02">
              <w:rPr>
                <w:rFonts w:eastAsia="NSimSun"/>
              </w:rPr>
              <w:t>ществительных, обозначающих профессии, с п</w:t>
            </w:r>
            <w:r w:rsidRPr="000C6E02">
              <w:rPr>
                <w:rFonts w:eastAsia="NSimSun"/>
              </w:rPr>
              <w:t>о</w:t>
            </w:r>
            <w:r w:rsidRPr="000C6E02">
              <w:rPr>
                <w:rFonts w:eastAsia="NSimSun"/>
              </w:rPr>
              <w:t>мощью суффиксов -er, -or, -ist и с</w:t>
            </w:r>
            <w:r w:rsidRPr="000C6E02">
              <w:rPr>
                <w:rFonts w:eastAsia="NSimSun"/>
              </w:rPr>
              <w:t>у</w:t>
            </w:r>
            <w:r w:rsidRPr="000C6E02">
              <w:rPr>
                <w:rFonts w:eastAsia="NSimSun"/>
              </w:rPr>
              <w:t>ществительного  man</w:t>
            </w: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про себя ада</w:t>
            </w:r>
            <w:r w:rsidRPr="009E15E7">
              <w:rPr>
                <w:rFonts w:eastAsia="TimesNewRomanPSMT"/>
              </w:rPr>
              <w:t>п</w:t>
            </w:r>
            <w:r w:rsidRPr="009E15E7">
              <w:rPr>
                <w:rFonts w:eastAsia="TimesNewRomanPSMT"/>
              </w:rPr>
              <w:t>тированный текст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художественного пр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изведения, находить в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тексте запрашиваемую информацию,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догадываться о знач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нии незнакомых слов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 контексту и зр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тельным опорам.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активизация сил и эне</w:t>
            </w:r>
            <w:r w:rsidRPr="009E15E7">
              <w:t>р</w:t>
            </w:r>
            <w:r w:rsidRPr="009E15E7">
              <w:t>гии, к волевому усилию в ситуации мотивационного конфликта, концентрация воли для преодоления и</w:t>
            </w:r>
            <w:r w:rsidRPr="009E15E7">
              <w:t>н</w:t>
            </w:r>
            <w:r w:rsidRPr="009E15E7">
              <w:t>теллектуальных затрудн</w:t>
            </w:r>
            <w:r w:rsidRPr="009E15E7">
              <w:t>е</w:t>
            </w:r>
            <w:r w:rsidRPr="009E15E7">
              <w:t>ний и физических препя</w:t>
            </w:r>
            <w:r w:rsidRPr="009E15E7">
              <w:t>т</w:t>
            </w:r>
            <w:r w:rsidRPr="009E15E7">
              <w:t>ствий;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дополнение таблиц н</w:t>
            </w:r>
            <w:r w:rsidRPr="009E15E7">
              <w:t>о</w:t>
            </w:r>
            <w:r w:rsidRPr="009E15E7">
              <w:t>выми данными - обработка информации,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К: осуществлять взаимный контроль.</w:t>
            </w:r>
          </w:p>
        </w:tc>
        <w:tc>
          <w:tcPr>
            <w:tcW w:w="19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самооценка на основе критериев успешности уче</w:t>
            </w:r>
            <w:r w:rsidRPr="009E15E7">
              <w:t>б</w:t>
            </w:r>
            <w:r w:rsidRPr="009E15E7">
              <w:t>ной деятельн</w:t>
            </w:r>
            <w:r w:rsidRPr="009E15E7">
              <w:t>о</w:t>
            </w:r>
            <w:r w:rsidRPr="009E15E7">
              <w:t>сти.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t>Е</w:t>
            </w: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33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6</w:t>
            </w:r>
            <w:r w:rsidRPr="009E15E7">
              <w:t>.11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A00FEB" w:rsidRDefault="00465FD7" w:rsidP="00C91DE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E6449">
              <w:t>Маугли и Типпи. Жизнь в д</w:t>
            </w:r>
            <w:r w:rsidRPr="003E6449">
              <w:t>и</w:t>
            </w:r>
            <w:r w:rsidRPr="003E6449">
              <w:t>кой прир</w:t>
            </w:r>
            <w:r w:rsidRPr="003E6449">
              <w:t>о</w:t>
            </w:r>
            <w:r>
              <w:t>де. Ч2. Чт</w:t>
            </w:r>
            <w:r>
              <w:t>е</w:t>
            </w:r>
            <w:r>
              <w:t>ние.</w:t>
            </w:r>
            <w:r w:rsidRPr="009E15E7">
              <w:rPr>
                <w:b/>
                <w:bCs/>
              </w:rPr>
              <w:t xml:space="preserve">                          </w:t>
            </w:r>
          </w:p>
        </w:tc>
        <w:tc>
          <w:tcPr>
            <w:tcW w:w="26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Ответы на вопросы к те</w:t>
            </w:r>
            <w:r w:rsidRPr="009E15E7">
              <w:rPr>
                <w:rFonts w:eastAsia="TimesNewRomanPSMT"/>
              </w:rPr>
              <w:t>к</w:t>
            </w:r>
            <w:r w:rsidRPr="009E15E7">
              <w:rPr>
                <w:rFonts w:eastAsia="TimesNewRomanPSMT"/>
              </w:rPr>
              <w:t>сту.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Составление монолог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ческого высказывания 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правилах поведения в </w:t>
            </w:r>
            <w:r w:rsidRPr="009E15E7">
              <w:rPr>
                <w:rFonts w:eastAsia="TimesNewRomanPSMT"/>
              </w:rPr>
              <w:lastRenderedPageBreak/>
              <w:t>музее.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Ч/П: </w:t>
            </w:r>
            <w:r w:rsidRPr="009E15E7">
              <w:rPr>
                <w:rFonts w:eastAsia="TimesNewRomanPSMT"/>
              </w:rPr>
              <w:t>выбор лишнего сл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ва из ряда тематически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связанных слов.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lastRenderedPageBreak/>
              <w:t>Речевые</w:t>
            </w:r>
            <w:r w:rsidRPr="009E15E7">
              <w:rPr>
                <w:lang w:val="en-US"/>
              </w:rPr>
              <w:t xml:space="preserve"> </w:t>
            </w:r>
            <w:r w:rsidRPr="009E15E7">
              <w:t>образцы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Certainly not!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Активная</w:t>
            </w:r>
            <w:r w:rsidRPr="009E15E7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surfboard, disguise, order, to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 xml:space="preserve">meet – met, to lose </w:t>
            </w:r>
            <w:r w:rsidRPr="009E15E7">
              <w:rPr>
                <w:rFonts w:eastAsia="TimesNewRomanPS-ItalicMT"/>
                <w:lang w:val="en-US"/>
              </w:rPr>
              <w:lastRenderedPageBreak/>
              <w:t>– lost; steak, cor</w:t>
            </w:r>
            <w:r w:rsidRPr="009E15E7">
              <w:rPr>
                <w:rFonts w:eastAsia="TimesNewRomanPS-ItalicMT"/>
                <w:lang w:val="en-US"/>
              </w:rPr>
              <w:t>n</w:t>
            </w:r>
            <w:r w:rsidRPr="009E15E7">
              <w:rPr>
                <w:rFonts w:eastAsia="TimesNewRomanPS-ItalicMT"/>
                <w:lang w:val="en-US"/>
              </w:rPr>
              <w:t>flakes,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-ItalicMT"/>
              </w:rPr>
              <w:t>strawberry</w:t>
            </w:r>
            <w:r w:rsidRPr="009E15E7">
              <w:rPr>
                <w:rFonts w:eastAsia="TimesNewRomanPSMT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Грамматика</w:t>
            </w:r>
            <w:r w:rsidRPr="009E15E7">
              <w:rPr>
                <w:rFonts w:eastAsia="TimesNewRomanPSMT"/>
              </w:rPr>
              <w:t>: м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 xml:space="preserve">дальный глагол </w:t>
            </w:r>
            <w:r w:rsidRPr="009E15E7">
              <w:rPr>
                <w:rFonts w:eastAsia="TimesNewRomanPS-ItalicMT"/>
              </w:rPr>
              <w:t xml:space="preserve">must </w:t>
            </w:r>
            <w:r w:rsidRPr="009E15E7">
              <w:rPr>
                <w:rFonts w:eastAsia="TimesNewRomanPSMT"/>
              </w:rPr>
              <w:t>в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инструкциях и приказах, глагол </w:t>
            </w:r>
            <w:r w:rsidRPr="009E15E7">
              <w:rPr>
                <w:rFonts w:eastAsia="TimesNewRomanPS-ItalicMT"/>
              </w:rPr>
              <w:t xml:space="preserve">can </w:t>
            </w:r>
            <w:r w:rsidRPr="009E15E7">
              <w:rPr>
                <w:rFonts w:eastAsia="TimesNewRomanPSMT"/>
              </w:rPr>
              <w:t>в запросах разрешения; гл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 xml:space="preserve">гол </w:t>
            </w:r>
            <w:r w:rsidRPr="009E15E7">
              <w:rPr>
                <w:rFonts w:eastAsia="TimesNewRomanPS-ItalicMT"/>
              </w:rPr>
              <w:t xml:space="preserve">must </w:t>
            </w:r>
            <w:r w:rsidRPr="009E15E7">
              <w:rPr>
                <w:rFonts w:eastAsia="TimesNewRomanPSMT"/>
              </w:rPr>
              <w:t>в вопр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 xml:space="preserve">сах </w:t>
            </w:r>
            <w:r>
              <w:rPr>
                <w:rFonts w:eastAsia="TimesNewRomanPSMT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24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Воспринимать зр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тельно и на слух текст с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некоторыми новыми словами, соотносить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его содержание с и</w:t>
            </w:r>
            <w:r w:rsidRPr="009E15E7">
              <w:rPr>
                <w:rFonts w:eastAsia="TimesNewRomanPSMT"/>
              </w:rPr>
              <w:t>л</w:t>
            </w:r>
            <w:r w:rsidRPr="009E15E7">
              <w:rPr>
                <w:rFonts w:eastAsia="TimesNewRomanPSMT"/>
              </w:rPr>
              <w:lastRenderedPageBreak/>
              <w:t>люстрациями.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При аудировании в</w:t>
            </w:r>
            <w:r w:rsidRPr="009E15E7">
              <w:rPr>
                <w:rFonts w:eastAsia="TimesNewRomanPSMT"/>
              </w:rPr>
              <w:t>ы</w:t>
            </w:r>
            <w:r w:rsidRPr="009E15E7">
              <w:rPr>
                <w:rFonts w:eastAsia="TimesNewRomanPSMT"/>
              </w:rPr>
              <w:t>борочно понимать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необходимую инфо</w:t>
            </w:r>
            <w:r w:rsidRPr="009E15E7">
              <w:rPr>
                <w:rFonts w:eastAsia="TimesNewRomanPSMT"/>
              </w:rPr>
              <w:t>р</w:t>
            </w:r>
            <w:r w:rsidRPr="009E15E7">
              <w:rPr>
                <w:rFonts w:eastAsia="TimesNewRomanPSMT"/>
              </w:rPr>
              <w:t>мацию в сообщениях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прагматического х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рактера с опорой 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контекст.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  <w:r w:rsidRPr="009E15E7">
              <w:lastRenderedPageBreak/>
              <w:t>Р: выделять и формулир</w:t>
            </w:r>
            <w:r w:rsidRPr="009E15E7">
              <w:t>о</w:t>
            </w:r>
            <w:r w:rsidRPr="009E15E7">
              <w:t>вать то, что уже усвоено и что еще нужно усвоить, определять качество и уровня усвоения;</w:t>
            </w:r>
          </w:p>
          <w:p w:rsidR="00465FD7" w:rsidRPr="009E15E7" w:rsidRDefault="00465FD7" w:rsidP="00C91DE4">
            <w:pPr>
              <w:jc w:val="both"/>
            </w:pPr>
            <w:r w:rsidRPr="009E15E7">
              <w:t>П: запись, фиксация и</w:t>
            </w:r>
            <w:r w:rsidRPr="009E15E7">
              <w:t>н</w:t>
            </w:r>
            <w:r w:rsidRPr="009E15E7">
              <w:t xml:space="preserve">формации , в том числе с </w:t>
            </w:r>
            <w:r w:rsidRPr="009E15E7">
              <w:lastRenderedPageBreak/>
              <w:t>помощью  ИКТ, заполнение предложенных схем с оп</w:t>
            </w:r>
            <w:r w:rsidRPr="009E15E7">
              <w:t>о</w:t>
            </w:r>
            <w:r w:rsidRPr="009E15E7">
              <w:t>рой на прочитанный текст,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задавать вопросы, нео</w:t>
            </w:r>
            <w:r w:rsidRPr="009E15E7">
              <w:t>б</w:t>
            </w:r>
            <w:r w:rsidRPr="009E15E7">
              <w:t>ходимые для организации собственной деятельности и сотрудничества с партн</w:t>
            </w:r>
            <w:r w:rsidRPr="009E15E7">
              <w:t>ё</w:t>
            </w:r>
            <w:r w:rsidRPr="009E15E7">
              <w:t>ром</w:t>
            </w:r>
          </w:p>
        </w:tc>
        <w:tc>
          <w:tcPr>
            <w:tcW w:w="19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lastRenderedPageBreak/>
              <w:t>Развитие таких качеств, как воля, целеустремле</w:t>
            </w:r>
            <w:r w:rsidRPr="009E15E7">
              <w:t>н</w:t>
            </w:r>
            <w:r w:rsidRPr="009E15E7">
              <w:t>ность, креати</w:t>
            </w:r>
            <w:r w:rsidRPr="009E15E7">
              <w:t>в</w:t>
            </w:r>
            <w:r w:rsidRPr="009E15E7">
              <w:t>ность, трудол</w:t>
            </w:r>
            <w:r w:rsidRPr="009E15E7">
              <w:t>ю</w:t>
            </w:r>
            <w:r w:rsidRPr="009E15E7">
              <w:t>бие, дисципл</w:t>
            </w:r>
            <w:r w:rsidRPr="009E15E7">
              <w:t>и</w:t>
            </w:r>
            <w:r w:rsidRPr="009E15E7">
              <w:t>нированность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t>А Б</w:t>
            </w: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16574" w:type="dxa"/>
            <w:gridSpan w:val="4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F5744E" w:rsidRDefault="00465FD7" w:rsidP="00C91DE4">
            <w:pPr>
              <w:pStyle w:val="a9"/>
              <w:tabs>
                <w:tab w:val="left" w:pos="654"/>
              </w:tabs>
              <w:ind w:right="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744E">
              <w:rPr>
                <w:rStyle w:val="aa"/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Раздел 6. Жизнь животных.(4 часа)</w:t>
            </w: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rPr>
                <w:lang w:val="en-US"/>
              </w:rPr>
              <w:t>34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8</w:t>
            </w:r>
            <w:r w:rsidRPr="009E15E7">
              <w:t>.11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3E6449">
              <w:rPr>
                <w:bCs/>
              </w:rPr>
              <w:t>Домашние животные</w:t>
            </w:r>
            <w:r>
              <w:rPr>
                <w:bCs/>
              </w:rPr>
              <w:t>.</w:t>
            </w:r>
            <w:r w:rsidRPr="009E15E7">
              <w:t xml:space="preserve"> Говорениие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696F2C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Ч</w:t>
            </w:r>
            <w:r>
              <w:t xml:space="preserve">/Г: текст диалог-расспрос о </w:t>
            </w:r>
            <w:r w:rsidRPr="009E15E7">
              <w:t>Грам</w:t>
            </w:r>
            <w:r>
              <w:t>мат</w:t>
            </w:r>
            <w:r>
              <w:t>и</w:t>
            </w:r>
            <w:r>
              <w:t>ка/П:  Модальный гл</w:t>
            </w:r>
            <w:r>
              <w:t>а</w:t>
            </w:r>
            <w:r>
              <w:t xml:space="preserve">гол </w:t>
            </w:r>
            <w:r>
              <w:rPr>
                <w:lang w:val="en-US"/>
              </w:rPr>
              <w:t>can</w:t>
            </w:r>
            <w:r w:rsidRPr="009E15E7">
              <w:t xml:space="preserve"> , написание о</w:t>
            </w:r>
            <w:r w:rsidRPr="009E15E7">
              <w:t>т</w:t>
            </w:r>
            <w:r w:rsidRPr="009E15E7">
              <w:t xml:space="preserve">ветов на вопросы, </w:t>
            </w:r>
            <w:r>
              <w:t>и</w:t>
            </w:r>
            <w:r>
              <w:t>с</w:t>
            </w:r>
            <w:r>
              <w:t>пользуя модальный гл</w:t>
            </w:r>
            <w:r>
              <w:t>а</w:t>
            </w:r>
            <w:r>
              <w:t xml:space="preserve">гол  </w:t>
            </w:r>
            <w:r>
              <w:rPr>
                <w:lang w:val="en-US"/>
              </w:rPr>
              <w:t>can</w:t>
            </w:r>
            <w:r>
              <w:t>.</w:t>
            </w:r>
          </w:p>
        </w:tc>
        <w:tc>
          <w:tcPr>
            <w:tcW w:w="2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Грамматика: </w:t>
            </w:r>
            <w:r w:rsidRPr="009E15E7">
              <w:rPr>
                <w:rFonts w:eastAsia="TimesNewRomanPSMT"/>
              </w:rPr>
              <w:t>м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 xml:space="preserve">дальные глаголы </w:t>
            </w:r>
            <w:r w:rsidRPr="009E15E7">
              <w:rPr>
                <w:rFonts w:eastAsia="TimesNewRomanPS-ItalicMT"/>
              </w:rPr>
              <w:t>must, could</w:t>
            </w:r>
            <w:r w:rsidRPr="009E15E7">
              <w:rPr>
                <w:rFonts w:eastAsia="TimesNewRomanPSMT"/>
              </w:rPr>
              <w:t>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закрепление упо</w:t>
            </w:r>
            <w:r w:rsidRPr="009E15E7">
              <w:rPr>
                <w:rFonts w:eastAsia="TimesNewRomanPSMT"/>
              </w:rPr>
              <w:t>т</w:t>
            </w:r>
            <w:r w:rsidRPr="009E15E7">
              <w:rPr>
                <w:rFonts w:eastAsia="TimesNewRomanPSMT"/>
              </w:rPr>
              <w:t>ребления модел</w:t>
            </w:r>
            <w:r w:rsidRPr="009E15E7">
              <w:rPr>
                <w:rFonts w:eastAsia="TimesNewRomanPSMT"/>
              </w:rPr>
              <w:t>ь</w:t>
            </w:r>
            <w:r w:rsidRPr="009E15E7">
              <w:rPr>
                <w:rFonts w:eastAsia="TimesNewRomanPSMT"/>
              </w:rPr>
              <w:t>ного глагола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-ItalicMT"/>
              </w:rPr>
              <w:t xml:space="preserve">must </w:t>
            </w:r>
            <w:r w:rsidRPr="009E15E7">
              <w:rPr>
                <w:rFonts w:eastAsia="TimesNewRomanPSMT"/>
              </w:rPr>
              <w:t>в вопрос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тельных и утверд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тельных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>предложениях.</w:t>
            </w:r>
          </w:p>
        </w:tc>
        <w:tc>
          <w:tcPr>
            <w:tcW w:w="23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Читать текст, пон</w:t>
            </w:r>
            <w:r w:rsidRPr="009E15E7">
              <w:t>и</w:t>
            </w:r>
            <w:r w:rsidRPr="009E15E7">
              <w:t>мать его содержание, отвечать на вопросы. Вест диалог-расспрос, используя констру</w:t>
            </w:r>
            <w:r w:rsidRPr="009E15E7">
              <w:t>к</w:t>
            </w:r>
            <w:r w:rsidRPr="009E15E7">
              <w:t xml:space="preserve">ции и лексику.  </w:t>
            </w:r>
          </w:p>
        </w:tc>
        <w:tc>
          <w:tcPr>
            <w:tcW w:w="287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К: осуществлять взаимный контроль</w:t>
            </w:r>
          </w:p>
        </w:tc>
        <w:tc>
          <w:tcPr>
            <w:tcW w:w="18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гуманистические и демократич</w:t>
            </w:r>
            <w:r w:rsidRPr="009E15E7">
              <w:t>е</w:t>
            </w:r>
            <w:r w:rsidRPr="009E15E7">
              <w:t>ские ценности  многонаци</w:t>
            </w:r>
            <w:r w:rsidRPr="009E15E7">
              <w:t>о</w:t>
            </w:r>
            <w:r w:rsidRPr="009E15E7">
              <w:t>нального ро</w:t>
            </w:r>
            <w:r w:rsidRPr="009E15E7">
              <w:t>с</w:t>
            </w:r>
            <w:r w:rsidRPr="009E15E7">
              <w:t>сийского общ</w:t>
            </w:r>
            <w:r w:rsidRPr="009E15E7">
              <w:t>е</w:t>
            </w:r>
            <w:r w:rsidRPr="009E15E7">
              <w:t>ства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В</w:t>
            </w:r>
          </w:p>
        </w:tc>
      </w:tr>
      <w:tr w:rsidR="00465FD7" w:rsidRPr="009E15E7" w:rsidTr="00C91DE4">
        <w:trPr>
          <w:gridAfter w:val="2"/>
          <w:wAfter w:w="366" w:type="dxa"/>
          <w:trHeight w:val="3729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rPr>
                <w:lang w:val="en-US"/>
              </w:rPr>
              <w:lastRenderedPageBreak/>
              <w:t>35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BC67E8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E15E7">
              <w:t>.1</w:t>
            </w:r>
            <w:r>
              <w:rPr>
                <w:lang w:val="en-US"/>
              </w:rPr>
              <w:t>1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bCs/>
              </w:rPr>
              <w:t>Описание внешности животного</w:t>
            </w:r>
            <w:r w:rsidRPr="009E15E7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 xml:space="preserve"> Лексика</w:t>
            </w:r>
          </w:p>
          <w:p w:rsidR="00465FD7" w:rsidRPr="00BA3FEC" w:rsidRDefault="00465FD7" w:rsidP="00C91DE4">
            <w:pPr>
              <w:rPr>
                <w:lang w:val="en-US"/>
              </w:rPr>
            </w:pPr>
          </w:p>
          <w:p w:rsidR="00465FD7" w:rsidRPr="00BA3FEC" w:rsidRDefault="00465FD7" w:rsidP="00C91DE4">
            <w:pPr>
              <w:rPr>
                <w:lang w:val="en-US"/>
              </w:rPr>
            </w:pPr>
          </w:p>
          <w:p w:rsidR="00465FD7" w:rsidRPr="00BA3FEC" w:rsidRDefault="00465FD7" w:rsidP="00C91DE4">
            <w:pPr>
              <w:rPr>
                <w:lang w:val="en-US"/>
              </w:rPr>
            </w:pPr>
          </w:p>
          <w:p w:rsidR="00465FD7" w:rsidRPr="00BA3FEC" w:rsidRDefault="00465FD7" w:rsidP="00C91DE4"/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А/Ч: аудиотекст –информация А/Г: слова, Ч:</w:t>
            </w:r>
            <w:r w:rsidRPr="009E15E7">
              <w:t>составление 5 вопр</w:t>
            </w:r>
            <w:r w:rsidRPr="009E15E7">
              <w:t>о</w:t>
            </w:r>
            <w:r w:rsidRPr="009E15E7">
              <w:t>сов. Состовление по</w:t>
            </w:r>
            <w:r w:rsidRPr="009E15E7">
              <w:t>д</w:t>
            </w:r>
            <w:r w:rsidRPr="009E15E7">
              <w:t>писей проект мини с</w:t>
            </w:r>
            <w:r w:rsidRPr="009E15E7">
              <w:t>о</w:t>
            </w:r>
            <w:r w:rsidRPr="009E15E7">
              <w:t>чинение.</w:t>
            </w:r>
          </w:p>
          <w:p w:rsidR="00465FD7" w:rsidRPr="00BA3FEC" w:rsidRDefault="00465FD7" w:rsidP="00C91DE4"/>
        </w:tc>
        <w:tc>
          <w:tcPr>
            <w:tcW w:w="2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847A2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 xml:space="preserve"> Грамматика </w:t>
            </w:r>
            <w:r w:rsidRPr="009E15E7">
              <w:rPr>
                <w:rFonts w:eastAsia="TimesNewRomanPSMT"/>
              </w:rPr>
              <w:t>(п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 xml:space="preserve">вторение): </w:t>
            </w:r>
            <w:r>
              <w:rPr>
                <w:rFonts w:eastAsia="TimesNewRomanPS-ItalicMT"/>
                <w:lang w:val="en-US"/>
              </w:rPr>
              <w:t>Present</w:t>
            </w:r>
            <w:r w:rsidRPr="009E15E7">
              <w:rPr>
                <w:rFonts w:eastAsia="TimesNewRomanPS-ItalicMT"/>
              </w:rPr>
              <w:t xml:space="preserve">t Simple Tense </w:t>
            </w:r>
            <w:r w:rsidRPr="009E15E7">
              <w:rPr>
                <w:rFonts w:eastAsia="TimesNewRomanPSMT"/>
              </w:rPr>
              <w:t>в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описании фактов настоящ</w:t>
            </w:r>
            <w:r>
              <w:rPr>
                <w:rFonts w:eastAsia="TimesNewRomanPSMT"/>
              </w:rPr>
              <w:t>е</w:t>
            </w:r>
            <w:r>
              <w:rPr>
                <w:rFonts w:eastAsia="TimesNewRomanPSMT"/>
              </w:rPr>
              <w:t>го</w:t>
            </w:r>
            <w:r w:rsidRPr="009E15E7">
              <w:rPr>
                <w:rFonts w:eastAsia="TimesNewRomanPSMT"/>
              </w:rPr>
              <w:t>,степени сравн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ния</w:t>
            </w:r>
          </w:p>
          <w:p w:rsidR="00465FD7" w:rsidRPr="00BA3FEC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прилагательных, глагол </w:t>
            </w:r>
            <w:r>
              <w:rPr>
                <w:rFonts w:eastAsia="TimesNewRomanPS-ItalicMT"/>
                <w:lang w:val="en-US"/>
              </w:rPr>
              <w:t>can</w:t>
            </w:r>
            <w:r w:rsidRPr="009E15E7">
              <w:rPr>
                <w:rFonts w:eastAsia="TimesNewRomanPS-ItalicMT"/>
              </w:rPr>
              <w:t xml:space="preserve"> </w:t>
            </w:r>
          </w:p>
        </w:tc>
        <w:tc>
          <w:tcPr>
            <w:tcW w:w="23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E10566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Воспринимать на слух аудиотекст, понимать его содержание, с</w:t>
            </w:r>
            <w:r w:rsidRPr="009E15E7">
              <w:t>о</w:t>
            </w:r>
            <w:r w:rsidRPr="009E15E7">
              <w:t>ставлять вопросы и отвечать на них. Ч</w:t>
            </w:r>
            <w:r w:rsidRPr="009E15E7">
              <w:t>и</w:t>
            </w:r>
            <w:r w:rsidRPr="009E15E7">
              <w:t>тать вслух небольшой текст, построенный на основе изученного материала, соблюдая правила произнош</w:t>
            </w:r>
            <w:r w:rsidRPr="009E15E7">
              <w:t>е</w:t>
            </w:r>
            <w:r w:rsidRPr="009E15E7">
              <w:t>ния.</w:t>
            </w:r>
          </w:p>
        </w:tc>
        <w:tc>
          <w:tcPr>
            <w:tcW w:w="287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tabs>
                <w:tab w:val="left" w:pos="426"/>
              </w:tabs>
              <w:autoSpaceDE w:val="0"/>
              <w:autoSpaceDN w:val="0"/>
              <w:adjustRightInd w:val="0"/>
              <w:ind w:right="-1759"/>
              <w:jc w:val="both"/>
            </w:pPr>
            <w:r w:rsidRPr="009E15E7">
              <w:t>Р: осуществлять итоговый и пошаговый ко</w:t>
            </w:r>
            <w:r w:rsidRPr="009E15E7">
              <w:t>н</w:t>
            </w:r>
            <w:r w:rsidRPr="009E15E7">
              <w:t>троль по результату , устанавливать соответс</w:t>
            </w:r>
            <w:r w:rsidRPr="009E15E7">
              <w:t>т</w:t>
            </w:r>
            <w:r w:rsidRPr="009E15E7">
              <w:t>вие полученного результата поставленной ц</w:t>
            </w:r>
            <w:r w:rsidRPr="009E15E7">
              <w:t>е</w:t>
            </w:r>
            <w:r w:rsidRPr="009E15E7">
              <w:t>ли;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смысловое чтение;</w:t>
            </w:r>
          </w:p>
          <w:p w:rsidR="00465FD7" w:rsidRPr="00BA3FEC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аргументировать свою позицию и координировать её с позициями партнёров в сотрудничестве при выр</w:t>
            </w:r>
            <w:r w:rsidRPr="009E15E7">
              <w:t>а</w:t>
            </w:r>
            <w:r w:rsidRPr="009E15E7">
              <w:t>ботке общего решения в совместной деятельности</w:t>
            </w:r>
            <w:r>
              <w:t>.</w:t>
            </w:r>
          </w:p>
        </w:tc>
        <w:tc>
          <w:tcPr>
            <w:tcW w:w="18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самооценка на основе критер</w:t>
            </w:r>
            <w:r w:rsidRPr="009E15E7">
              <w:t>и</w:t>
            </w:r>
            <w:r w:rsidRPr="009E15E7">
              <w:t>ев успешности учебной де</w:t>
            </w:r>
            <w:r w:rsidRPr="009E15E7">
              <w:t>я</w:t>
            </w:r>
            <w:r w:rsidRPr="009E15E7">
              <w:t>тельности.</w:t>
            </w:r>
          </w:p>
          <w:p w:rsidR="00465FD7" w:rsidRPr="00BA3FEC" w:rsidRDefault="00465FD7" w:rsidP="00C91DE4"/>
          <w:p w:rsidR="00465FD7" w:rsidRPr="00BA3FEC" w:rsidRDefault="00465FD7" w:rsidP="00C91DE4"/>
          <w:p w:rsidR="00465FD7" w:rsidRDefault="00465FD7" w:rsidP="00C91DE4"/>
          <w:p w:rsidR="00465FD7" w:rsidRPr="00E10566" w:rsidRDefault="00465FD7" w:rsidP="00C91DE4"/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</w:tc>
      </w:tr>
      <w:tr w:rsidR="00465FD7" w:rsidRPr="009E15E7" w:rsidTr="00C91DE4">
        <w:trPr>
          <w:gridAfter w:val="2"/>
          <w:wAfter w:w="366" w:type="dxa"/>
          <w:trHeight w:val="70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t>3</w:t>
            </w:r>
            <w:r w:rsidRPr="009E15E7">
              <w:t>6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897794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03</w:t>
            </w:r>
            <w:r w:rsidRPr="009E15E7">
              <w:t>.1</w:t>
            </w:r>
            <w:r>
              <w:rPr>
                <w:lang w:val="en-US"/>
              </w:rPr>
              <w:t>2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1B4EBD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Описание внешност</w:t>
            </w:r>
            <w:r>
              <w:t>и</w:t>
            </w:r>
            <w:r>
              <w:t>Лексика.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E10566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Грамматика/Г: конс</w:t>
            </w:r>
            <w:r w:rsidRPr="009E15E7">
              <w:t>т</w:t>
            </w:r>
            <w:r w:rsidRPr="009E15E7">
              <w:t>рукция to be going to  и простое будущее время, ответы на вопросы, и</w:t>
            </w:r>
            <w:r w:rsidRPr="009E15E7">
              <w:t>с</w:t>
            </w:r>
            <w:r w:rsidRPr="009E15E7">
              <w:t>пользуя конструкцию</w:t>
            </w:r>
          </w:p>
        </w:tc>
        <w:tc>
          <w:tcPr>
            <w:tcW w:w="2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847A2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 xml:space="preserve">Грамматика </w:t>
            </w:r>
            <w:r w:rsidRPr="009E15E7">
              <w:rPr>
                <w:rFonts w:eastAsia="TimesNewRomanPSMT"/>
              </w:rPr>
              <w:t>(п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 xml:space="preserve">вторение): </w:t>
            </w:r>
            <w:r>
              <w:rPr>
                <w:rFonts w:eastAsia="TimesNewRomanPS-ItalicMT"/>
                <w:lang w:val="en-US"/>
              </w:rPr>
              <w:t>Present</w:t>
            </w:r>
            <w:r w:rsidRPr="009E15E7">
              <w:rPr>
                <w:rFonts w:eastAsia="TimesNewRomanPS-ItalicMT"/>
              </w:rPr>
              <w:t xml:space="preserve">t Simple Tense </w:t>
            </w:r>
            <w:r w:rsidRPr="009E15E7">
              <w:rPr>
                <w:rFonts w:eastAsia="TimesNewRomanPSMT"/>
              </w:rPr>
              <w:t>в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описании фактов настоящ</w:t>
            </w:r>
            <w:r>
              <w:rPr>
                <w:rFonts w:eastAsia="TimesNewRomanPSMT"/>
              </w:rPr>
              <w:t>е</w:t>
            </w:r>
            <w:r>
              <w:rPr>
                <w:rFonts w:eastAsia="TimesNewRomanPSMT"/>
              </w:rPr>
              <w:t>го</w:t>
            </w:r>
            <w:r w:rsidRPr="009E15E7">
              <w:rPr>
                <w:rFonts w:eastAsia="TimesNewRomanPSMT"/>
              </w:rPr>
              <w:t>,степени сравн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ния</w:t>
            </w:r>
          </w:p>
          <w:p w:rsidR="00465FD7" w:rsidRPr="00EC0B15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 xml:space="preserve">прилагательных, глагол </w:t>
            </w:r>
            <w:r>
              <w:rPr>
                <w:rFonts w:eastAsia="TimesNewRomanPS-ItalicMT"/>
                <w:lang w:val="en-US"/>
              </w:rPr>
              <w:t>can</w:t>
            </w:r>
          </w:p>
        </w:tc>
        <w:tc>
          <w:tcPr>
            <w:tcW w:w="23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Воспринимать на слух и зрительно текст с некоторыми новыми словами и констру</w:t>
            </w:r>
            <w:r w:rsidRPr="009E15E7">
              <w:t>к</w:t>
            </w:r>
            <w:r w:rsidRPr="009E15E7">
              <w:t>циями, понимать его содержание, польз</w:t>
            </w:r>
            <w:r w:rsidRPr="009E15E7">
              <w:t>о</w:t>
            </w:r>
            <w:r w:rsidRPr="009E15E7">
              <w:t>ваться словарём, о</w:t>
            </w:r>
            <w:r w:rsidRPr="009E15E7">
              <w:t>т</w:t>
            </w:r>
            <w:r w:rsidRPr="009E15E7">
              <w:t xml:space="preserve">вечать на вопросы. </w:t>
            </w:r>
          </w:p>
        </w:tc>
        <w:tc>
          <w:tcPr>
            <w:tcW w:w="287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использовать устано</w:t>
            </w:r>
            <w:r w:rsidRPr="009E15E7">
              <w:t>в</w:t>
            </w:r>
            <w:r w:rsidRPr="009E15E7">
              <w:t>ленные правила в контроле способа решения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Развитие коммуникати</w:t>
            </w:r>
            <w:r w:rsidRPr="009E15E7">
              <w:t>в</w:t>
            </w:r>
            <w:r w:rsidRPr="009E15E7">
              <w:t>ной компетенции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адекватно оценивать собственное поведение и поведение окружающих</w:t>
            </w:r>
          </w:p>
        </w:tc>
        <w:tc>
          <w:tcPr>
            <w:tcW w:w="18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навыки сотру</w:t>
            </w:r>
            <w:r w:rsidRPr="009E15E7">
              <w:t>д</w:t>
            </w:r>
            <w:r w:rsidRPr="009E15E7">
              <w:t>ничества в ра</w:t>
            </w:r>
            <w:r w:rsidRPr="009E15E7">
              <w:t>з</w:t>
            </w:r>
            <w:r w:rsidRPr="009E15E7">
              <w:t>ных ситуациях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t>Р</w:t>
            </w: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t>3</w:t>
            </w:r>
            <w:r w:rsidRPr="009E15E7">
              <w:t>7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5</w:t>
            </w:r>
            <w:r w:rsidRPr="009E15E7">
              <w:t>.12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E62210" w:rsidRDefault="00465FD7" w:rsidP="00C91DE4"/>
          <w:p w:rsidR="00465FD7" w:rsidRPr="00E62210" w:rsidRDefault="00465FD7" w:rsidP="00C91DE4"/>
          <w:p w:rsidR="00465FD7" w:rsidRPr="00E62210" w:rsidRDefault="00465FD7" w:rsidP="00C91DE4"/>
          <w:p w:rsidR="00465FD7" w:rsidRPr="00E62210" w:rsidRDefault="00465FD7" w:rsidP="00C91DE4"/>
          <w:p w:rsidR="00465FD7" w:rsidRPr="00E62210" w:rsidRDefault="00465FD7" w:rsidP="00C91DE4"/>
          <w:p w:rsidR="00465FD7" w:rsidRPr="00E62210" w:rsidRDefault="00465FD7" w:rsidP="00C91DE4"/>
          <w:p w:rsidR="00465FD7" w:rsidRPr="00E62210" w:rsidRDefault="00465FD7" w:rsidP="00C91DE4"/>
          <w:p w:rsidR="00465FD7" w:rsidRPr="00E62210" w:rsidRDefault="00465FD7" w:rsidP="00C91DE4"/>
          <w:p w:rsidR="00465FD7" w:rsidRPr="00E62210" w:rsidRDefault="00465FD7" w:rsidP="00C91DE4"/>
          <w:p w:rsidR="00465FD7" w:rsidRPr="00E62210" w:rsidRDefault="00465FD7" w:rsidP="00C91DE4"/>
          <w:p w:rsidR="00465FD7" w:rsidRDefault="00465FD7" w:rsidP="00C91DE4"/>
          <w:p w:rsidR="00465FD7" w:rsidRPr="00E62210" w:rsidRDefault="00465FD7" w:rsidP="00C91DE4"/>
        </w:tc>
        <w:tc>
          <w:tcPr>
            <w:tcW w:w="15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>
              <w:lastRenderedPageBreak/>
              <w:t>Британцы и их любимцы</w:t>
            </w:r>
            <w:r w:rsidRPr="009E15E7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 xml:space="preserve"> Говорение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А/Ч: аудиотекст –информация А/Г: слова, Ч:</w:t>
            </w:r>
            <w:r w:rsidRPr="009E15E7">
              <w:t>составление 5 вопр</w:t>
            </w:r>
            <w:r w:rsidRPr="009E15E7">
              <w:t>о</w:t>
            </w:r>
            <w:r w:rsidRPr="009E15E7">
              <w:t>сов. Состовление по</w:t>
            </w:r>
            <w:r w:rsidRPr="009E15E7">
              <w:t>д</w:t>
            </w:r>
            <w:r w:rsidRPr="009E15E7">
              <w:t>писей проект мини с</w:t>
            </w:r>
            <w:r w:rsidRPr="009E15E7">
              <w:t>о</w:t>
            </w:r>
            <w:r w:rsidRPr="009E15E7">
              <w:t>чинение.</w:t>
            </w:r>
          </w:p>
          <w:p w:rsidR="00465FD7" w:rsidRPr="00BA3FEC" w:rsidRDefault="00465FD7" w:rsidP="00C91DE4"/>
        </w:tc>
        <w:tc>
          <w:tcPr>
            <w:tcW w:w="2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3D78BF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Активная</w:t>
            </w:r>
            <w:r w:rsidRPr="003D78BF">
              <w:t xml:space="preserve"> </w:t>
            </w:r>
            <w:r w:rsidRPr="009E15E7">
              <w:t>лексика</w:t>
            </w:r>
            <w:r w:rsidRPr="003D78BF">
              <w:rPr>
                <w:rFonts w:eastAsia="TimesNewRomanPSMT"/>
              </w:rPr>
              <w:t xml:space="preserve">: </w:t>
            </w:r>
            <w:r>
              <w:rPr>
                <w:rFonts w:eastAsia="TimesNewRomanPSMT"/>
                <w:lang w:val="en-US"/>
              </w:rPr>
              <w:t>cat</w:t>
            </w:r>
            <w:r w:rsidRPr="003D78BF">
              <w:rPr>
                <w:rFonts w:eastAsia="TimesNewRomanPSMT"/>
              </w:rPr>
              <w:t xml:space="preserve">, </w:t>
            </w:r>
            <w:r>
              <w:rPr>
                <w:rFonts w:eastAsia="TimesNewRomanPSMT"/>
                <w:lang w:val="en-US"/>
              </w:rPr>
              <w:t>dog</w:t>
            </w:r>
            <w:r w:rsidRPr="003D78BF">
              <w:rPr>
                <w:rFonts w:eastAsia="TimesNewRomanPSMT"/>
              </w:rPr>
              <w:t xml:space="preserve">, </w:t>
            </w:r>
            <w:r>
              <w:rPr>
                <w:rFonts w:eastAsia="TimesNewRomanPSMT"/>
                <w:lang w:val="en-US"/>
              </w:rPr>
              <w:t>hamster</w:t>
            </w:r>
            <w:r w:rsidRPr="003D78BF">
              <w:rPr>
                <w:rFonts w:eastAsia="TimesNewRomanPSMT"/>
              </w:rPr>
              <w:t xml:space="preserve">, </w:t>
            </w:r>
            <w:r>
              <w:rPr>
                <w:rFonts w:eastAsia="TimesNewRomanPSMT"/>
                <w:lang w:val="en-US"/>
              </w:rPr>
              <w:t>parrot</w:t>
            </w:r>
            <w:r w:rsidRPr="003D78BF">
              <w:rPr>
                <w:rFonts w:eastAsia="TimesNewRomanPSMT"/>
              </w:rPr>
              <w:t>,</w:t>
            </w:r>
            <w:r w:rsidRPr="003D78BF">
              <w:t xml:space="preserve"> </w:t>
            </w:r>
            <w:r w:rsidRPr="009E15E7">
              <w:t>Грамматика</w:t>
            </w:r>
            <w:r w:rsidRPr="003D78BF">
              <w:t xml:space="preserve"> </w:t>
            </w:r>
            <w:r w:rsidRPr="003D78BF">
              <w:rPr>
                <w:rFonts w:eastAsia="TimesNewRomanPSMT"/>
              </w:rPr>
              <w:t>(</w:t>
            </w:r>
            <w:r w:rsidRPr="009E15E7">
              <w:rPr>
                <w:rFonts w:eastAsia="TimesNewRomanPSMT"/>
              </w:rPr>
              <w:t>повторение</w:t>
            </w:r>
            <w:r w:rsidRPr="003D78BF">
              <w:rPr>
                <w:rFonts w:eastAsia="TimesNewRomanPSMT"/>
              </w:rPr>
              <w:t xml:space="preserve">): </w:t>
            </w:r>
            <w:r w:rsidRPr="00114530">
              <w:rPr>
                <w:rFonts w:eastAsia="TimesNewRomanPS-ItalicMT"/>
                <w:lang w:val="en-US"/>
              </w:rPr>
              <w:t>the</w:t>
            </w:r>
            <w:r w:rsidRPr="003D78BF">
              <w:rPr>
                <w:rFonts w:eastAsia="TimesNewRomanPS-ItalicMT"/>
              </w:rPr>
              <w:t xml:space="preserve"> </w:t>
            </w:r>
            <w:r w:rsidRPr="00114530">
              <w:rPr>
                <w:rFonts w:eastAsia="TimesNewRomanPS-ItalicMT"/>
                <w:lang w:val="en-US"/>
              </w:rPr>
              <w:t>Past</w:t>
            </w:r>
            <w:r w:rsidRPr="003D78BF">
              <w:rPr>
                <w:rFonts w:eastAsia="TimesNewRomanPS-ItalicMT"/>
              </w:rPr>
              <w:t xml:space="preserve"> </w:t>
            </w:r>
            <w:r w:rsidRPr="00114530">
              <w:rPr>
                <w:rFonts w:eastAsia="TimesNewRomanPS-ItalicMT"/>
                <w:lang w:val="en-US"/>
              </w:rPr>
              <w:t>Simple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-ItalicMT"/>
              </w:rPr>
              <w:t>Tense</w:t>
            </w:r>
            <w:r w:rsidRPr="009E15E7">
              <w:rPr>
                <w:rFonts w:eastAsia="TimesNewRomanPSMT"/>
              </w:rPr>
              <w:t>; побудител</w:t>
            </w:r>
            <w:r w:rsidRPr="009E15E7">
              <w:rPr>
                <w:rFonts w:eastAsia="TimesNewRomanPSMT"/>
              </w:rPr>
              <w:t>ь</w:t>
            </w:r>
            <w:r w:rsidRPr="009E15E7">
              <w:rPr>
                <w:rFonts w:eastAsia="TimesNewRomanPSMT"/>
              </w:rPr>
              <w:t>ные предложения с</w:t>
            </w:r>
          </w:p>
          <w:p w:rsidR="00465FD7" w:rsidRPr="009E15E7" w:rsidRDefault="00465FD7" w:rsidP="00C91DE4">
            <w:pPr>
              <w:jc w:val="both"/>
            </w:pPr>
            <w:r w:rsidRPr="009E15E7">
              <w:rPr>
                <w:rFonts w:eastAsia="TimesNewRomanPSMT"/>
              </w:rPr>
              <w:lastRenderedPageBreak/>
              <w:t>повелительной формой глагола.</w:t>
            </w:r>
          </w:p>
        </w:tc>
        <w:tc>
          <w:tcPr>
            <w:tcW w:w="23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Воспринимать зр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тельно и на слух текст,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полно и точно пон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мая его содержание.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основное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содержание текста, догадываться 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значении незнакомых слов из контекста.</w:t>
            </w:r>
          </w:p>
          <w:p w:rsidR="00465FD7" w:rsidRPr="009E15E7" w:rsidRDefault="00465FD7" w:rsidP="00C91DE4">
            <w:pPr>
              <w:jc w:val="both"/>
            </w:pPr>
          </w:p>
        </w:tc>
        <w:tc>
          <w:tcPr>
            <w:tcW w:w="287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Р:</w:t>
            </w:r>
            <w:r w:rsidRPr="009E15E7">
              <w:t>преобразовывать практ</w:t>
            </w:r>
            <w:r w:rsidRPr="009E15E7">
              <w:t>и</w:t>
            </w:r>
            <w:r w:rsidRPr="009E15E7">
              <w:t>ческую ситуацию в позн</w:t>
            </w:r>
            <w:r w:rsidRPr="009E15E7">
              <w:t>а</w:t>
            </w:r>
            <w:r w:rsidRPr="009E15E7">
              <w:t>вательную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ориентироваться в ра</w:t>
            </w:r>
            <w:r w:rsidRPr="009E15E7">
              <w:t>з</w:t>
            </w:r>
            <w:r w:rsidRPr="009E15E7">
              <w:t>нообразии способов реш</w:t>
            </w:r>
            <w:r w:rsidRPr="009E15E7">
              <w:t>е</w:t>
            </w:r>
            <w:r w:rsidRPr="009E15E7">
              <w:t>ния задач, оценка инфо</w:t>
            </w:r>
            <w:r w:rsidRPr="009E15E7">
              <w:t>р</w:t>
            </w:r>
            <w:r w:rsidRPr="009E15E7">
              <w:t xml:space="preserve">мации (критическая оценка, </w:t>
            </w:r>
            <w:r w:rsidRPr="009E15E7">
              <w:lastRenderedPageBreak/>
              <w:t>оценка достоверности).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определять общую цель и пути ее достижения</w:t>
            </w:r>
          </w:p>
        </w:tc>
        <w:tc>
          <w:tcPr>
            <w:tcW w:w="18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lastRenderedPageBreak/>
              <w:t>этические чувс</w:t>
            </w:r>
            <w:r w:rsidRPr="009E15E7">
              <w:t>т</w:t>
            </w:r>
            <w:r w:rsidRPr="009E15E7">
              <w:t>ва, прежде всего доброжелател</w:t>
            </w:r>
            <w:r w:rsidRPr="009E15E7">
              <w:t>ь</w:t>
            </w:r>
            <w:r w:rsidRPr="009E15E7">
              <w:t>ность и эмоци</w:t>
            </w:r>
            <w:r w:rsidRPr="009E15E7">
              <w:t>о</w:t>
            </w:r>
            <w:r w:rsidRPr="009E15E7">
              <w:t>нально-нравственная отзывчивость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16574" w:type="dxa"/>
            <w:gridSpan w:val="4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6C4721" w:rsidRDefault="00465FD7" w:rsidP="00C91DE4">
            <w:pPr>
              <w:autoSpaceDE w:val="0"/>
              <w:autoSpaceDN w:val="0"/>
              <w:adjustRightInd w:val="0"/>
              <w:spacing w:before="100" w:after="100"/>
              <w:jc w:val="center"/>
            </w:pPr>
            <w:r>
              <w:rPr>
                <w:b/>
              </w:rPr>
              <w:lastRenderedPageBreak/>
              <w:t xml:space="preserve">Раздел 7. </w:t>
            </w:r>
            <w:r>
              <w:rPr>
                <w:rFonts w:eastAsia="TimesNewRomanPS-ItalicMT"/>
                <w:b/>
                <w:lang w:eastAsia="en-US"/>
              </w:rPr>
              <w:t>Открытка из другой страны</w:t>
            </w:r>
            <w:r w:rsidRPr="006C4721">
              <w:rPr>
                <w:rFonts w:eastAsia="TimesNewRomanPS-ItalicMT"/>
                <w:b/>
                <w:lang w:eastAsia="en-US"/>
              </w:rPr>
              <w:t xml:space="preserve"> ( 4 </w:t>
            </w:r>
            <w:r>
              <w:rPr>
                <w:rFonts w:eastAsia="TimesNewRomanPS-ItalicMT"/>
                <w:b/>
                <w:lang w:eastAsia="en-US"/>
              </w:rPr>
              <w:t>часа)</w:t>
            </w:r>
          </w:p>
        </w:tc>
      </w:tr>
      <w:tr w:rsidR="00465FD7" w:rsidRPr="009E15E7" w:rsidTr="00C91DE4">
        <w:trPr>
          <w:gridAfter w:val="2"/>
          <w:wAfter w:w="366" w:type="dxa"/>
          <w:trHeight w:val="939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t>3</w:t>
            </w:r>
            <w:r w:rsidRPr="009E15E7">
              <w:t>8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7</w:t>
            </w:r>
            <w:r w:rsidRPr="009E15E7">
              <w:t>.12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Настоящее простое вр</w:t>
            </w:r>
            <w:r>
              <w:t>е</w:t>
            </w:r>
            <w:r>
              <w:t>мя.</w:t>
            </w:r>
          </w:p>
          <w:p w:rsidR="00465FD7" w:rsidRPr="002C5868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Грамматика.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Ч/Г</w:t>
            </w:r>
            <w:r>
              <w:rPr>
                <w:rFonts w:eastAsia="TimesNewRomanPSMT"/>
              </w:rPr>
              <w:t xml:space="preserve">:текст </w:t>
            </w:r>
            <w:r w:rsidRPr="009E15E7">
              <w:rPr>
                <w:rFonts w:eastAsia="TimesNewRomanPSMT"/>
              </w:rPr>
              <w:t>разыгрывание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истории по ролям.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П</w:t>
            </w:r>
            <w:r>
              <w:rPr>
                <w:rFonts w:eastAsia="TimesNewRomanPSMT"/>
              </w:rPr>
              <w:t>:</w:t>
            </w:r>
            <w:r w:rsidRPr="009E15E7">
              <w:rPr>
                <w:rFonts w:eastAsia="TimesNewRomanPSMT"/>
              </w:rPr>
              <w:t>использование сра</w:t>
            </w:r>
            <w:r w:rsidRPr="009E15E7">
              <w:rPr>
                <w:rFonts w:eastAsia="TimesNewRomanPSMT"/>
              </w:rPr>
              <w:t>в</w:t>
            </w:r>
            <w:r w:rsidRPr="009E15E7">
              <w:rPr>
                <w:rFonts w:eastAsia="TimesNewRomanPSMT"/>
              </w:rPr>
              <w:t>нительной степени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прилагательных в оп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сании людей и предм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тов.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</w:t>
            </w:r>
            <w:r w:rsidRPr="009E15E7">
              <w:rPr>
                <w:rFonts w:eastAsia="TimesNewRomanPSMT"/>
              </w:rPr>
              <w:t xml:space="preserve">: игра </w:t>
            </w:r>
            <w:r w:rsidRPr="009E15E7">
              <w:rPr>
                <w:rFonts w:eastAsia="TimesNewRomanPS-ItalicMT"/>
              </w:rPr>
              <w:t>Memory game</w:t>
            </w:r>
            <w:r w:rsidRPr="009E15E7">
              <w:rPr>
                <w:rFonts w:eastAsia="TimesNewRomanPSMT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00D61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t>Грамматика</w:t>
            </w:r>
            <w:r w:rsidRPr="00900D61">
              <w:rPr>
                <w:rFonts w:eastAsia="TimesNewRomanPSMT"/>
                <w:lang w:val="en-US"/>
              </w:rPr>
              <w:t xml:space="preserve">: </w:t>
            </w:r>
            <w:r w:rsidRPr="009E15E7">
              <w:rPr>
                <w:rFonts w:eastAsia="TimesNewRomanPSMT"/>
              </w:rPr>
              <w:t>упо</w:t>
            </w:r>
            <w:r w:rsidRPr="009E15E7">
              <w:rPr>
                <w:rFonts w:eastAsia="TimesNewRomanPSMT"/>
              </w:rPr>
              <w:t>т</w:t>
            </w:r>
            <w:r w:rsidRPr="009E15E7">
              <w:rPr>
                <w:rFonts w:eastAsia="TimesNewRomanPSMT"/>
              </w:rPr>
              <w:t>ребление</w:t>
            </w:r>
            <w:r w:rsidRPr="00900D61">
              <w:rPr>
                <w:rFonts w:eastAsia="TimesNewRomanPSMT"/>
                <w:lang w:val="en-US"/>
              </w:rPr>
              <w:t xml:space="preserve"> </w:t>
            </w:r>
            <w:r>
              <w:rPr>
                <w:rFonts w:eastAsia="TimesNewRomanPSMT"/>
              </w:rPr>
              <w:t>глагол</w:t>
            </w:r>
            <w:r>
              <w:rPr>
                <w:rFonts w:eastAsia="TimesNewRomanPSMT"/>
              </w:rPr>
              <w:t>ь</w:t>
            </w:r>
            <w:r>
              <w:rPr>
                <w:rFonts w:eastAsia="TimesNewRomanPSMT"/>
              </w:rPr>
              <w:t>ных</w:t>
            </w:r>
            <w:r w:rsidRPr="00900D61">
              <w:rPr>
                <w:rFonts w:eastAsia="TimesNewRomanPSMT"/>
                <w:lang w:val="en-US"/>
              </w:rPr>
              <w:t xml:space="preserve"> </w:t>
            </w:r>
            <w:r>
              <w:rPr>
                <w:rFonts w:eastAsia="TimesNewRomanPSMT"/>
              </w:rPr>
              <w:t>форм</w:t>
            </w:r>
            <w:r w:rsidRPr="00900D61">
              <w:rPr>
                <w:rFonts w:eastAsia="TimesNewRomanPSMT"/>
                <w:lang w:val="en-US"/>
              </w:rPr>
              <w:t xml:space="preserve"> </w:t>
            </w:r>
            <w:r>
              <w:rPr>
                <w:rFonts w:eastAsia="TimesNewRomanPSMT"/>
                <w:lang w:val="en-US"/>
              </w:rPr>
              <w:t>Present</w:t>
            </w:r>
            <w:r w:rsidRPr="00900D61">
              <w:rPr>
                <w:rFonts w:eastAsia="TimesNewRomanPSMT"/>
                <w:lang w:val="en-US"/>
              </w:rPr>
              <w:t xml:space="preserve"> </w:t>
            </w:r>
            <w:r>
              <w:rPr>
                <w:rFonts w:eastAsia="TimesNewRomanPSMT"/>
                <w:lang w:val="en-US"/>
              </w:rPr>
              <w:t>Simple</w:t>
            </w:r>
            <w:r w:rsidRPr="00900D61">
              <w:rPr>
                <w:rFonts w:eastAsia="TimesNewRomanPSMT"/>
                <w:lang w:val="en-US"/>
              </w:rPr>
              <w:t xml:space="preserve"> </w:t>
            </w:r>
            <w:r>
              <w:rPr>
                <w:rFonts w:eastAsia="TimesNewRomanPSMT"/>
                <w:lang w:val="en-US"/>
              </w:rPr>
              <w:t>Tense,</w:t>
            </w:r>
            <w:r w:rsidRPr="009E15E7">
              <w:rPr>
                <w:rFonts w:eastAsia="TimesNewRomanPS-ItalicMT"/>
                <w:lang w:val="en-US"/>
              </w:rPr>
              <w:t xml:space="preserve"> F</w:t>
            </w:r>
            <w:r w:rsidRPr="009E15E7">
              <w:rPr>
                <w:rFonts w:eastAsia="TimesNewRomanPS-ItalicMT"/>
                <w:lang w:val="en-US"/>
              </w:rPr>
              <w:t>u</w:t>
            </w:r>
            <w:r w:rsidRPr="009E15E7">
              <w:rPr>
                <w:rFonts w:eastAsia="TimesNewRomanPS-ItalicMT"/>
                <w:lang w:val="en-US"/>
              </w:rPr>
              <w:t>ture Simple Tense (</w:t>
            </w:r>
            <w:r w:rsidRPr="009E15E7">
              <w:rPr>
                <w:rFonts w:eastAsia="TimesNewRomanPSMT"/>
              </w:rPr>
              <w:t>повторение</w:t>
            </w:r>
            <w:r w:rsidRPr="009E15E7">
              <w:rPr>
                <w:rFonts w:eastAsia="TimesNewRomanPSMT"/>
                <w:lang w:val="en-US"/>
              </w:rPr>
              <w:t xml:space="preserve">), </w:t>
            </w:r>
            <w:r w:rsidRPr="009E15E7">
              <w:rPr>
                <w:rFonts w:eastAsia="TimesNewRomanPSMT"/>
              </w:rPr>
              <w:t>в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прос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What  do you  do</w:t>
            </w:r>
            <w:r w:rsidRPr="009E15E7">
              <w:rPr>
                <w:rFonts w:eastAsia="TimesNewRomanPS-ItalicMT"/>
                <w:lang w:val="en-US"/>
              </w:rPr>
              <w:t>… ?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00D61">
              <w:rPr>
                <w:rFonts w:eastAsia="TimesNewRomanPSMT"/>
                <w:lang w:val="en-US"/>
              </w:rPr>
              <w:t>(</w:t>
            </w:r>
            <w:r w:rsidRPr="009E15E7">
              <w:rPr>
                <w:rFonts w:eastAsia="TimesNewRomanPSMT"/>
              </w:rPr>
              <w:t>повторение</w:t>
            </w:r>
            <w:r w:rsidRPr="00900D61">
              <w:rPr>
                <w:rFonts w:eastAsia="TimesNewRomanPSMT"/>
                <w:lang w:val="en-US"/>
              </w:rPr>
              <w:t>).</w:t>
            </w:r>
          </w:p>
        </w:tc>
        <w:tc>
          <w:tcPr>
            <w:tcW w:w="23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основное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догадываться 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значении незнакомых слов из контекста.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вопросы по прослушанному</w:t>
            </w:r>
          </w:p>
          <w:p w:rsidR="00465FD7" w:rsidRPr="0021035D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тексту.</w:t>
            </w:r>
          </w:p>
        </w:tc>
        <w:tc>
          <w:tcPr>
            <w:tcW w:w="287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предвидеть уровня у</w:t>
            </w:r>
            <w:r w:rsidRPr="009E15E7">
              <w:t>с</w:t>
            </w:r>
            <w:r w:rsidRPr="009E15E7">
              <w:t>воения знаний, его вр</w:t>
            </w:r>
            <w:r w:rsidRPr="009E15E7">
              <w:t>е</w:t>
            </w:r>
            <w:r w:rsidRPr="009E15E7">
              <w:t>менных характеристик;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сбор информации (и</w:t>
            </w:r>
            <w:r w:rsidRPr="009E15E7">
              <w:t>з</w:t>
            </w:r>
            <w:r w:rsidRPr="009E15E7">
              <w:t>влечение необходимой и</w:t>
            </w:r>
            <w:r w:rsidRPr="009E15E7">
              <w:t>н</w:t>
            </w:r>
            <w:r w:rsidRPr="009E15E7">
              <w:t>формации из различных источников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К: слушать собеседника.</w:t>
            </w:r>
          </w:p>
        </w:tc>
        <w:tc>
          <w:tcPr>
            <w:tcW w:w="18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эстетические потребности, ценности и чу</w:t>
            </w:r>
            <w:r w:rsidRPr="009E15E7">
              <w:t>в</w:t>
            </w:r>
            <w:r w:rsidRPr="009E15E7">
              <w:t>ства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39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10</w:t>
            </w:r>
            <w:r>
              <w:t>.1</w:t>
            </w:r>
            <w:r w:rsidRPr="009E15E7">
              <w:t>2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Открытки в разных стр</w:t>
            </w:r>
            <w:r>
              <w:rPr>
                <w:bCs/>
              </w:rPr>
              <w:t>а</w:t>
            </w:r>
            <w:r>
              <w:rPr>
                <w:bCs/>
              </w:rPr>
              <w:t>нах</w:t>
            </w:r>
            <w:r>
              <w:t xml:space="preserve">. </w:t>
            </w:r>
            <w:r w:rsidRPr="009E15E7">
              <w:t>Говор</w:t>
            </w:r>
            <w:r w:rsidRPr="009E15E7">
              <w:t>е</w:t>
            </w:r>
            <w:r w:rsidRPr="009E15E7">
              <w:lastRenderedPageBreak/>
              <w:t>ние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Поисковое чтение, н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хождение в тексте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запрашиваемой инфо</w:t>
            </w:r>
            <w:r w:rsidRPr="009E15E7">
              <w:rPr>
                <w:rFonts w:eastAsia="TimesNewRomanPSMT"/>
              </w:rPr>
              <w:t>р</w:t>
            </w:r>
            <w:r w:rsidRPr="009E15E7">
              <w:rPr>
                <w:rFonts w:eastAsia="TimesNewRomanPSMT"/>
              </w:rPr>
              <w:lastRenderedPageBreak/>
              <w:t>мации.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П</w:t>
            </w:r>
            <w:r w:rsidRPr="009E15E7">
              <w:rPr>
                <w:rFonts w:eastAsia="TimesNewRomanPSMT"/>
              </w:rPr>
              <w:t xml:space="preserve">: задание </w:t>
            </w:r>
            <w:r w:rsidRPr="009E15E7">
              <w:rPr>
                <w:rFonts w:eastAsia="TimesNewRomanPS-ItalicMT"/>
              </w:rPr>
              <w:t xml:space="preserve">What’s wrong? </w:t>
            </w:r>
            <w:r w:rsidRPr="009E15E7">
              <w:rPr>
                <w:rFonts w:eastAsia="TimesNewRomanPSMT"/>
              </w:rPr>
              <w:t>– письменное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Исправлени</w:t>
            </w:r>
            <w:r>
              <w:rPr>
                <w:rFonts w:eastAsia="TimesNewRomanPSMT"/>
              </w:rPr>
              <w:t>е.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lastRenderedPageBreak/>
              <w:t>П: заполнение форм открыток.</w:t>
            </w:r>
          </w:p>
          <w:p w:rsidR="00465FD7" w:rsidRPr="002C5868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Грамматика</w:t>
            </w:r>
            <w:r w:rsidRPr="009E15E7">
              <w:rPr>
                <w:rFonts w:eastAsia="TimesNewRomanPSMT"/>
              </w:rPr>
              <w:t>: упо</w:t>
            </w:r>
            <w:r w:rsidRPr="009E15E7">
              <w:rPr>
                <w:rFonts w:eastAsia="TimesNewRomanPSMT"/>
              </w:rPr>
              <w:t>т</w:t>
            </w:r>
            <w:r w:rsidRPr="009E15E7">
              <w:rPr>
                <w:rFonts w:eastAsia="TimesNewRomanPSMT"/>
              </w:rPr>
              <w:lastRenderedPageBreak/>
              <w:t xml:space="preserve">ребление </w:t>
            </w:r>
            <w:r>
              <w:rPr>
                <w:rFonts w:eastAsia="TimesNewRomanPSMT"/>
              </w:rPr>
              <w:t>глагол</w:t>
            </w:r>
            <w:r>
              <w:rPr>
                <w:rFonts w:eastAsia="TimesNewRomanPSMT"/>
              </w:rPr>
              <w:t>ь</w:t>
            </w:r>
            <w:r>
              <w:rPr>
                <w:rFonts w:eastAsia="TimesNewRomanPSMT"/>
              </w:rPr>
              <w:t>ных</w:t>
            </w:r>
            <w:r w:rsidRPr="002C5868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</w:rPr>
              <w:t>форм</w:t>
            </w:r>
            <w:r w:rsidRPr="002C5868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  <w:lang w:val="en-US"/>
              </w:rPr>
              <w:t>Present</w:t>
            </w:r>
            <w:r w:rsidRPr="002C5868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  <w:lang w:val="en-US"/>
              </w:rPr>
              <w:t>Simple</w:t>
            </w:r>
            <w:r w:rsidRPr="002C5868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  <w:lang w:val="en-US"/>
              </w:rPr>
              <w:t>Tense</w:t>
            </w:r>
            <w:r>
              <w:rPr>
                <w:rFonts w:eastAsia="TimesNewRomanPSMT"/>
              </w:rPr>
              <w:t>.</w:t>
            </w:r>
          </w:p>
        </w:tc>
        <w:tc>
          <w:tcPr>
            <w:tcW w:w="23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Воспринимать зр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тельно и на слух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основное содержание </w:t>
            </w:r>
            <w:r w:rsidRPr="009E15E7">
              <w:rPr>
                <w:rFonts w:eastAsia="TimesNewRomanPSMT"/>
              </w:rPr>
              <w:lastRenderedPageBreak/>
              <w:t>текста, догадываться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 значении не</w:t>
            </w:r>
            <w:r>
              <w:rPr>
                <w:rFonts w:eastAsia="TimesNewRomanPSMT"/>
              </w:rPr>
              <w:t>знак</w:t>
            </w:r>
            <w:r>
              <w:rPr>
                <w:rFonts w:eastAsia="TimesNewRomanPSMT"/>
              </w:rPr>
              <w:t>о</w:t>
            </w:r>
            <w:r>
              <w:rPr>
                <w:rFonts w:eastAsia="TimesNewRomanPSMT"/>
              </w:rPr>
              <w:t>мых слов.</w:t>
            </w:r>
          </w:p>
        </w:tc>
        <w:tc>
          <w:tcPr>
            <w:tcW w:w="287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 сличать способ действия и его результат с задан</w:t>
            </w:r>
            <w:r>
              <w:t>ным эталоном 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П: сличать способ действия и его результат с зад</w:t>
            </w:r>
            <w:r>
              <w:t>анным эталоном.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К: осуществлять взаимный контроль</w:t>
            </w:r>
          </w:p>
        </w:tc>
        <w:tc>
          <w:tcPr>
            <w:tcW w:w="18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гуманистические и демократич</w:t>
            </w:r>
            <w:r w:rsidRPr="009E15E7">
              <w:t>е</w:t>
            </w:r>
            <w:r w:rsidRPr="009E15E7">
              <w:t>ские ценности  многонаци</w:t>
            </w:r>
            <w:r w:rsidRPr="009E15E7">
              <w:t>о</w:t>
            </w:r>
            <w:r w:rsidRPr="009E15E7">
              <w:lastRenderedPageBreak/>
              <w:t>нального ро</w:t>
            </w:r>
            <w:r w:rsidRPr="009E15E7">
              <w:t>с</w:t>
            </w:r>
            <w:r w:rsidRPr="009E15E7">
              <w:t>сийского общ</w:t>
            </w:r>
            <w:r w:rsidRPr="009E15E7">
              <w:t>е</w:t>
            </w:r>
            <w:r w:rsidRPr="009E15E7">
              <w:t>ства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</w:t>
            </w: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40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2</w:t>
            </w:r>
            <w:r w:rsidRPr="009E15E7">
              <w:t>.12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Поговорим о погоде? Г</w:t>
            </w:r>
            <w:r>
              <w:t>о</w:t>
            </w:r>
            <w:r>
              <w:t>ворение.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B451A3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</w:t>
            </w:r>
            <w:r w:rsidRPr="00B451A3">
              <w:rPr>
                <w:rFonts w:eastAsia="TimesNewRomanPSMT"/>
              </w:rPr>
              <w:t>:.</w:t>
            </w:r>
            <w:r>
              <w:rPr>
                <w:rFonts w:eastAsia="TimesNewRomanPSMT"/>
              </w:rPr>
              <w:t>п</w:t>
            </w:r>
            <w:r w:rsidRPr="009E15E7">
              <w:rPr>
                <w:rFonts w:eastAsia="TimesNewRomanPSMT"/>
              </w:rPr>
              <w:t>оиск запрашива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мой информации в те</w:t>
            </w:r>
            <w:r w:rsidRPr="009E15E7">
              <w:rPr>
                <w:rFonts w:eastAsia="TimesNewRomanPSMT"/>
              </w:rPr>
              <w:t>к</w:t>
            </w:r>
            <w:r w:rsidRPr="009E15E7">
              <w:rPr>
                <w:rFonts w:eastAsia="TimesNewRomanPSMT"/>
              </w:rPr>
              <w:t>сте.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</w:t>
            </w:r>
            <w:r w:rsidRPr="009E15E7">
              <w:rPr>
                <w:rFonts w:eastAsia="TimesNewRomanPSMT"/>
              </w:rPr>
              <w:t>: составлени</w:t>
            </w:r>
            <w:r>
              <w:rPr>
                <w:rFonts w:eastAsia="TimesNewRomanPSMT"/>
              </w:rPr>
              <w:t>е рассказа о погоде в Великобр</w:t>
            </w:r>
            <w:r>
              <w:rPr>
                <w:rFonts w:eastAsia="TimesNewRomanPSMT"/>
              </w:rPr>
              <w:t>и</w:t>
            </w:r>
            <w:r>
              <w:rPr>
                <w:rFonts w:eastAsia="TimesNewRomanPSMT"/>
              </w:rPr>
              <w:t>тании,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 диалог-расспрос в ра</w:t>
            </w:r>
            <w:r w:rsidRPr="009E15E7">
              <w:rPr>
                <w:rFonts w:eastAsia="TimesNewRomanPSMT"/>
              </w:rPr>
              <w:t>м</w:t>
            </w:r>
            <w:r w:rsidRPr="009E15E7">
              <w:rPr>
                <w:rFonts w:eastAsia="TimesNewRomanPSMT"/>
              </w:rPr>
              <w:t>ках заданной</w:t>
            </w:r>
          </w:p>
          <w:p w:rsidR="00465FD7" w:rsidRPr="0021035D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ситуации</w:t>
            </w:r>
            <w:r w:rsidRPr="0021035D">
              <w:rPr>
                <w:rFonts w:eastAsia="TimesNewRomanPSMT"/>
              </w:rPr>
              <w:t>.</w:t>
            </w:r>
          </w:p>
          <w:p w:rsidR="00465FD7" w:rsidRPr="00023FE4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П</w:t>
            </w:r>
            <w:r w:rsidRPr="009E15E7">
              <w:rPr>
                <w:rFonts w:eastAsia="TimesNewRomanPSMT"/>
                <w:lang w:val="en-US"/>
              </w:rPr>
              <w:t xml:space="preserve">: </w:t>
            </w:r>
            <w:r>
              <w:rPr>
                <w:rFonts w:eastAsia="TimesNewRomanPS-ItalicMT"/>
                <w:lang w:val="en-US"/>
              </w:rPr>
              <w:t>What is the weather like today</w:t>
            </w:r>
            <w:r w:rsidRPr="009E15E7">
              <w:rPr>
                <w:rFonts w:eastAsia="TimesNewRomanPS-ItalicMT"/>
                <w:lang w:val="en-US"/>
              </w:rPr>
              <w:t xml:space="preserve">? </w:t>
            </w:r>
            <w:r w:rsidRPr="009E15E7">
              <w:rPr>
                <w:rFonts w:eastAsia="TimesNewRomanPSMT"/>
              </w:rPr>
              <w:t xml:space="preserve">Oписание </w:t>
            </w:r>
            <w:r>
              <w:rPr>
                <w:rFonts w:eastAsia="TimesNewRomanPSMT"/>
              </w:rPr>
              <w:t>погоды.</w:t>
            </w:r>
          </w:p>
        </w:tc>
        <w:tc>
          <w:tcPr>
            <w:tcW w:w="2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21035D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Активная</w:t>
            </w:r>
            <w:r w:rsidRPr="0021035D">
              <w:t xml:space="preserve"> </w:t>
            </w:r>
            <w:r w:rsidRPr="009E15E7">
              <w:t>лексика</w:t>
            </w:r>
            <w:r w:rsidRPr="0021035D">
              <w:rPr>
                <w:rFonts w:eastAsia="TimesNewRomanPSMT"/>
              </w:rPr>
              <w:t xml:space="preserve">: </w:t>
            </w:r>
            <w:r>
              <w:rPr>
                <w:rFonts w:eastAsia="TimesNewRomanPSMT"/>
                <w:lang w:val="en-US"/>
              </w:rPr>
              <w:t>foggy</w:t>
            </w:r>
            <w:r w:rsidRPr="0021035D">
              <w:rPr>
                <w:rFonts w:eastAsia="TimesNewRomanPSMT"/>
              </w:rPr>
              <w:t xml:space="preserve">, </w:t>
            </w:r>
            <w:r>
              <w:rPr>
                <w:rFonts w:eastAsia="TimesNewRomanPSMT"/>
                <w:lang w:val="en-US"/>
              </w:rPr>
              <w:t>rainy</w:t>
            </w:r>
            <w:r w:rsidRPr="0021035D">
              <w:rPr>
                <w:rFonts w:eastAsia="TimesNewRomanPSMT"/>
              </w:rPr>
              <w:t xml:space="preserve">, </w:t>
            </w:r>
            <w:r>
              <w:rPr>
                <w:rFonts w:eastAsia="TimesNewRomanPSMT"/>
                <w:lang w:val="en-US"/>
              </w:rPr>
              <w:t>sunny</w:t>
            </w:r>
            <w:r w:rsidRPr="0021035D">
              <w:rPr>
                <w:rFonts w:eastAsia="TimesNewRomanPSMT"/>
              </w:rPr>
              <w:t xml:space="preserve">, </w:t>
            </w:r>
            <w:r>
              <w:rPr>
                <w:rFonts w:eastAsia="TimesNewRomanPSMT"/>
                <w:lang w:val="en-US"/>
              </w:rPr>
              <w:t>stormy</w:t>
            </w:r>
            <w:r w:rsidRPr="0021035D">
              <w:rPr>
                <w:rFonts w:eastAsia="TimesNewRomanPSMT"/>
              </w:rPr>
              <w:t xml:space="preserve">, </w:t>
            </w:r>
            <w:r>
              <w:rPr>
                <w:rFonts w:eastAsia="TimesNewRomanPSMT"/>
                <w:lang w:val="en-US"/>
              </w:rPr>
              <w:t>windy</w:t>
            </w:r>
            <w:r w:rsidRPr="0021035D">
              <w:rPr>
                <w:rFonts w:eastAsia="TimesNewRomanPS-ItalicMT"/>
              </w:rPr>
              <w:t xml:space="preserve">; 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н</w:t>
            </w:r>
            <w:r w:rsidRPr="009E15E7">
              <w:rPr>
                <w:rFonts w:eastAsia="TimesNewRomanPSMT"/>
              </w:rPr>
              <w:t>тонимы</w:t>
            </w:r>
            <w:r w:rsidRPr="0021035D">
              <w:rPr>
                <w:rFonts w:eastAsia="TimesNewRomanPS-ItalicMT"/>
              </w:rPr>
              <w:t>.</w:t>
            </w:r>
          </w:p>
          <w:p w:rsidR="00465FD7" w:rsidRPr="001F1ACC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t>Грамматика</w:t>
            </w:r>
            <w:r w:rsidRPr="001F1ACC">
              <w:rPr>
                <w:rFonts w:eastAsia="TimesNewRomanPSMT"/>
                <w:lang w:val="en-US"/>
              </w:rPr>
              <w:t xml:space="preserve">: </w:t>
            </w:r>
            <w:r>
              <w:rPr>
                <w:rFonts w:eastAsia="TimesNewRomanPSMT"/>
                <w:lang w:val="en-US"/>
              </w:rPr>
              <w:t>Pr</w:t>
            </w:r>
            <w:r>
              <w:rPr>
                <w:rFonts w:eastAsia="TimesNewRomanPSMT"/>
                <w:lang w:val="en-US"/>
              </w:rPr>
              <w:t>e</w:t>
            </w:r>
            <w:r>
              <w:rPr>
                <w:rFonts w:eastAsia="TimesNewRomanPSMT"/>
                <w:lang w:val="en-US"/>
              </w:rPr>
              <w:t>sent Simple Tense, Present Continious Tense.</w:t>
            </w:r>
            <w:r w:rsidRPr="001F1ACC">
              <w:rPr>
                <w:rFonts w:eastAsia="TimesNewRomanPSMT"/>
                <w:lang w:val="en-US"/>
              </w:rPr>
              <w:t xml:space="preserve"> (</w:t>
            </w:r>
            <w:r w:rsidRPr="009E15E7">
              <w:rPr>
                <w:rFonts w:eastAsia="TimesNewRomanPSMT"/>
              </w:rPr>
              <w:t>обобщ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ние</w:t>
            </w:r>
            <w:r w:rsidRPr="001F1ACC">
              <w:rPr>
                <w:rFonts w:eastAsia="TimesNewRomanPSMT"/>
                <w:lang w:val="en-US"/>
              </w:rPr>
              <w:t>)</w:t>
            </w:r>
            <w:r w:rsidRPr="009E15E7">
              <w:rPr>
                <w:rFonts w:eastAsia="TimesNewRomanPSMT"/>
              </w:rPr>
              <w:t>.</w:t>
            </w:r>
          </w:p>
        </w:tc>
        <w:tc>
          <w:tcPr>
            <w:tcW w:w="23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текст, соде</w:t>
            </w:r>
            <w:r w:rsidRPr="009E15E7">
              <w:rPr>
                <w:rFonts w:eastAsia="TimesNewRomanPSMT"/>
              </w:rPr>
              <w:t>р</w:t>
            </w:r>
            <w:r w:rsidRPr="009E15E7">
              <w:rPr>
                <w:rFonts w:eastAsia="TimesNewRomanPSMT"/>
              </w:rPr>
              <w:t>жащий незнакомый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лексический матер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ал, догадываться 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значении новых слов по контексту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словообразовател</w:t>
            </w:r>
            <w:r w:rsidRPr="009E15E7">
              <w:rPr>
                <w:rFonts w:eastAsia="TimesNewRomanPSMT"/>
              </w:rPr>
              <w:t>ь</w:t>
            </w:r>
            <w:r w:rsidRPr="009E15E7">
              <w:rPr>
                <w:rFonts w:eastAsia="TimesNewRomanPSMT"/>
              </w:rPr>
              <w:t>ным элементам.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Находить в тексте з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прашиваемую</w:t>
            </w:r>
          </w:p>
          <w:p w:rsidR="00465FD7" w:rsidRPr="00023FE4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нф</w:t>
            </w:r>
            <w:r>
              <w:rPr>
                <w:rFonts w:eastAsia="TimesNewRomanPSMT"/>
              </w:rPr>
              <w:t>ормацию.</w:t>
            </w:r>
          </w:p>
        </w:tc>
        <w:tc>
          <w:tcPr>
            <w:tcW w:w="287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Р:</w:t>
            </w:r>
            <w:r w:rsidRPr="009E15E7">
              <w:t>определять последов</w:t>
            </w:r>
            <w:r w:rsidRPr="009E15E7">
              <w:t>а</w:t>
            </w:r>
            <w:r w:rsidRPr="009E15E7">
              <w:t>тельность промежуточных целей и соответствующих им действий с учетом к</w:t>
            </w:r>
            <w:r w:rsidRPr="009E15E7">
              <w:t>о</w:t>
            </w:r>
            <w:r w:rsidRPr="009E15E7">
              <w:t>нечного результата.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сравнение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строить диалогическое высказывание.</w:t>
            </w:r>
          </w:p>
        </w:tc>
        <w:tc>
          <w:tcPr>
            <w:tcW w:w="18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гуманистическое сознание, цел</w:t>
            </w:r>
            <w:r w:rsidRPr="009E15E7">
              <w:t>о</w:t>
            </w:r>
            <w:r w:rsidRPr="009E15E7">
              <w:t>стный, социал</w:t>
            </w:r>
            <w:r w:rsidRPr="009E15E7">
              <w:t>ь</w:t>
            </w:r>
            <w:r w:rsidRPr="009E15E7">
              <w:t>но ориентир</w:t>
            </w:r>
            <w:r w:rsidRPr="009E15E7">
              <w:t>о</w:t>
            </w:r>
            <w:r w:rsidRPr="009E15E7">
              <w:t>ванный взгляд на мир в единс</w:t>
            </w:r>
            <w:r w:rsidRPr="009E15E7">
              <w:t>т</w:t>
            </w:r>
            <w:r w:rsidRPr="009E15E7">
              <w:t>ве и разнообр</w:t>
            </w:r>
            <w:r w:rsidRPr="009E15E7">
              <w:t>а</w:t>
            </w:r>
            <w:r w:rsidRPr="009E15E7">
              <w:t>зии природы, народов, культур и религий.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41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4</w:t>
            </w:r>
            <w:r w:rsidRPr="009E15E7">
              <w:t>.12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>
              <w:t>Остров Эм</w:t>
            </w:r>
            <w:r>
              <w:t>е</w:t>
            </w:r>
            <w:r>
              <w:t>ральд. Чт</w:t>
            </w:r>
            <w:r>
              <w:t>е</w:t>
            </w:r>
            <w:r>
              <w:t>ние.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П: </w:t>
            </w:r>
            <w:r w:rsidRPr="009E15E7">
              <w:rPr>
                <w:rFonts w:eastAsia="TimesNewRomanPSMT"/>
              </w:rPr>
              <w:t>описание рисунков с использованием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активной лексики и грамматики.</w:t>
            </w:r>
          </w:p>
          <w:p w:rsidR="00465FD7" w:rsidRPr="001C2CAC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</w:p>
          <w:p w:rsidR="00465FD7" w:rsidRPr="0021035D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Грамматика</w:t>
            </w:r>
            <w:r w:rsidRPr="009E15E7">
              <w:rPr>
                <w:rFonts w:eastAsia="TimesNewRomanPSMT"/>
              </w:rPr>
              <w:t>: зн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 xml:space="preserve">комство с формой </w:t>
            </w:r>
            <w:r w:rsidRPr="009E15E7">
              <w:rPr>
                <w:rFonts w:eastAsia="TimesNewRomanPS-ItalicMT"/>
              </w:rPr>
              <w:t>Present</w:t>
            </w: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-ItalicMT"/>
              </w:rPr>
              <w:t xml:space="preserve">Perfect Tense </w:t>
            </w:r>
            <w:r w:rsidRPr="009E15E7">
              <w:rPr>
                <w:rFonts w:eastAsia="TimesNewRomanPSMT"/>
              </w:rPr>
              <w:t>на основе речевых образцов.</w:t>
            </w:r>
          </w:p>
          <w:p w:rsidR="00465FD7" w:rsidRPr="0099432D" w:rsidRDefault="00465FD7" w:rsidP="00C91DE4"/>
          <w:p w:rsidR="00465FD7" w:rsidRPr="0099432D" w:rsidRDefault="00465FD7" w:rsidP="00C91DE4"/>
          <w:p w:rsidR="00465FD7" w:rsidRPr="0099432D" w:rsidRDefault="00465FD7" w:rsidP="00C91DE4"/>
          <w:p w:rsidR="00465FD7" w:rsidRDefault="00465FD7" w:rsidP="00C91DE4"/>
          <w:p w:rsidR="00465FD7" w:rsidRPr="0099432D" w:rsidRDefault="00465FD7" w:rsidP="00C91DE4"/>
          <w:p w:rsidR="00465FD7" w:rsidRPr="0099432D" w:rsidRDefault="00465FD7" w:rsidP="00C91DE4"/>
          <w:p w:rsidR="00465FD7" w:rsidRPr="0099432D" w:rsidRDefault="00465FD7" w:rsidP="00C91DE4"/>
          <w:p w:rsidR="00465FD7" w:rsidRPr="0099432D" w:rsidRDefault="00465FD7" w:rsidP="00C91DE4"/>
          <w:p w:rsidR="00465FD7" w:rsidRDefault="00465FD7" w:rsidP="00C91DE4"/>
          <w:p w:rsidR="00465FD7" w:rsidRPr="0099432D" w:rsidRDefault="00465FD7" w:rsidP="00C91DE4"/>
        </w:tc>
        <w:tc>
          <w:tcPr>
            <w:tcW w:w="23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Прогнозировать с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держание текста 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основе заголовка или начала текста.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Осуществлять поиск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вое чтение, выбирая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необходимую инфо</w:t>
            </w:r>
            <w:r w:rsidRPr="009E15E7">
              <w:rPr>
                <w:rFonts w:eastAsia="TimesNewRomanPSMT"/>
              </w:rPr>
              <w:t>р</w:t>
            </w:r>
            <w:r w:rsidRPr="009E15E7">
              <w:rPr>
                <w:rFonts w:eastAsia="TimesNewRomanPSMT"/>
              </w:rPr>
              <w:lastRenderedPageBreak/>
              <w:t>мацию.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Выразительно читать текст вслух,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соблюдая нормы пр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изношения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английских звуков</w:t>
            </w:r>
            <w:r>
              <w:rPr>
                <w:rFonts w:eastAsia="TimesNewRomanPSMT"/>
              </w:rPr>
              <w:t>.</w:t>
            </w:r>
          </w:p>
        </w:tc>
        <w:tc>
          <w:tcPr>
            <w:tcW w:w="287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Р:</w:t>
            </w:r>
            <w:r w:rsidRPr="009E15E7">
              <w:t>выделять и формулир</w:t>
            </w:r>
            <w:r w:rsidRPr="009E15E7">
              <w:t>о</w:t>
            </w:r>
            <w:r w:rsidRPr="009E15E7">
              <w:t>вать то, что уже усвоено и что еще нужно усвоить, о</w:t>
            </w:r>
            <w:r w:rsidRPr="009E15E7">
              <w:t>п</w:t>
            </w:r>
            <w:r w:rsidRPr="009E15E7">
              <w:t>ределять качество и уровня усвоения;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запись, фиксация и</w:t>
            </w:r>
            <w:r w:rsidRPr="009E15E7">
              <w:t>н</w:t>
            </w:r>
            <w:r w:rsidRPr="009E15E7">
              <w:t xml:space="preserve">формации , в том числе с помощью  ИКТ, заполнение </w:t>
            </w:r>
            <w:r w:rsidRPr="009E15E7">
              <w:lastRenderedPageBreak/>
              <w:t>предложенных схем с оп</w:t>
            </w:r>
            <w:r w:rsidRPr="009E15E7">
              <w:t>о</w:t>
            </w:r>
            <w:r w:rsidRPr="009E15E7">
              <w:t>рой на прочитанный текст,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задавать вопросы, нео</w:t>
            </w:r>
            <w:r w:rsidRPr="009E15E7">
              <w:t>б</w:t>
            </w:r>
            <w:r w:rsidRPr="009E15E7">
              <w:t>ходимые для организации собственной деятельности</w:t>
            </w:r>
            <w:r>
              <w:t>.</w:t>
            </w:r>
          </w:p>
        </w:tc>
        <w:tc>
          <w:tcPr>
            <w:tcW w:w="18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навыки сотру</w:t>
            </w:r>
            <w:r w:rsidRPr="009E15E7">
              <w:t>д</w:t>
            </w:r>
            <w:r w:rsidRPr="009E15E7">
              <w:t>ничества в ра</w:t>
            </w:r>
            <w:r w:rsidRPr="009E15E7">
              <w:t>з</w:t>
            </w:r>
            <w:r w:rsidRPr="009E15E7">
              <w:t>ных ситуациях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16574" w:type="dxa"/>
            <w:gridSpan w:val="4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lastRenderedPageBreak/>
              <w:t xml:space="preserve">Раздел 8. </w:t>
            </w:r>
            <w:r>
              <w:rPr>
                <w:rFonts w:eastAsia="TimesNewRomanPS-ItalicMT"/>
                <w:lang w:eastAsia="en-US"/>
              </w:rPr>
              <w:t xml:space="preserve"> </w:t>
            </w:r>
            <w:r>
              <w:rPr>
                <w:rFonts w:eastAsia="TimesNewRomanPS-ItalicMT"/>
                <w:b/>
                <w:lang w:eastAsia="en-US"/>
              </w:rPr>
              <w:t>Каникулы и путешествия</w:t>
            </w: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rPr>
                <w:lang w:val="en-US"/>
              </w:rPr>
              <w:t>42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  <w:r w:rsidRPr="009E15E7">
              <w:t>.12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Каникулы и путешествия.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Лексика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А/Г/Ч: </w:t>
            </w:r>
            <w:r w:rsidRPr="009E15E7">
              <w:rPr>
                <w:rFonts w:eastAsia="TimesNewRomanPSMT"/>
              </w:rPr>
              <w:t>информационная брошюры о США.</w:t>
            </w:r>
          </w:p>
          <w:p w:rsidR="00465FD7" w:rsidRPr="0021035D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Г</w:t>
            </w:r>
            <w:r w:rsidRPr="0021035D">
              <w:rPr>
                <w:lang w:val="en-US"/>
              </w:rPr>
              <w:t xml:space="preserve">: </w:t>
            </w:r>
            <w:r w:rsidRPr="009E15E7">
              <w:rPr>
                <w:rFonts w:eastAsia="TimesNewRomanPSMT"/>
              </w:rPr>
              <w:t>диалог</w:t>
            </w:r>
            <w:r w:rsidRPr="0021035D">
              <w:rPr>
                <w:rFonts w:eastAsia="TimesNewRomanPSMT"/>
                <w:lang w:val="en-US"/>
              </w:rPr>
              <w:t>-</w:t>
            </w:r>
            <w:r w:rsidRPr="009E15E7">
              <w:rPr>
                <w:rFonts w:eastAsia="TimesNewRomanPSMT"/>
              </w:rPr>
              <w:t>расспрос</w:t>
            </w:r>
            <w:r w:rsidRPr="0021035D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What</w:t>
            </w:r>
            <w:r w:rsidRPr="0021035D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would</w:t>
            </w:r>
            <w:r w:rsidRPr="0021035D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you</w:t>
            </w:r>
            <w:r w:rsidRPr="0021035D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like</w:t>
            </w:r>
            <w:r w:rsidRPr="0021035D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to</w:t>
            </w:r>
            <w:r w:rsidRPr="0021035D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see</w:t>
            </w:r>
            <w:r w:rsidRPr="0021035D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in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-ItalicMT"/>
              </w:rPr>
              <w:t xml:space="preserve">the USA?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А/Ч: </w:t>
            </w:r>
            <w:r w:rsidRPr="009E15E7">
              <w:rPr>
                <w:rFonts w:eastAsia="TimesNewRomanPSMT"/>
              </w:rPr>
              <w:t>сравнение амер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канского и британского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произношения.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П: </w:t>
            </w:r>
            <w:r w:rsidRPr="009E15E7">
              <w:rPr>
                <w:rFonts w:eastAsia="TimesNewRomanPSMT"/>
              </w:rPr>
              <w:t>различия в использ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вании некоторых слов в</w:t>
            </w:r>
          </w:p>
          <w:p w:rsidR="00465FD7" w:rsidRPr="007B01B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Великобритании и США.</w:t>
            </w:r>
          </w:p>
        </w:tc>
        <w:tc>
          <w:tcPr>
            <w:tcW w:w="2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Pr="00992566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Грамматика</w:t>
            </w:r>
            <w:r w:rsidRPr="009E15E7">
              <w:rPr>
                <w:rFonts w:eastAsia="TimesNewRomanPSMT"/>
              </w:rPr>
              <w:t>: обр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зование степене</w:t>
            </w:r>
            <w:r>
              <w:rPr>
                <w:rFonts w:eastAsia="TimesNewRomanPSMT"/>
              </w:rPr>
              <w:t>й сравнений прил</w:t>
            </w:r>
            <w:r>
              <w:rPr>
                <w:rFonts w:eastAsia="TimesNewRomanPSMT"/>
              </w:rPr>
              <w:t>а</w:t>
            </w:r>
            <w:r>
              <w:rPr>
                <w:rFonts w:eastAsia="TimesNewRomanPSMT"/>
              </w:rPr>
              <w:t>гательных</w:t>
            </w:r>
            <w:r w:rsidRPr="009E15E7">
              <w:rPr>
                <w:rFonts w:eastAsia="TimesNewRomanPSMT"/>
              </w:rPr>
              <w:t>(особые случаи – обобщ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ние).</w:t>
            </w:r>
          </w:p>
        </w:tc>
        <w:tc>
          <w:tcPr>
            <w:tcW w:w="23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зр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тельно и на слух текст с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некоторыми новыми словами, соотносить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 с иллюстрациями, вести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беседу на основе у</w:t>
            </w:r>
            <w:r w:rsidRPr="009E15E7">
              <w:rPr>
                <w:rFonts w:eastAsia="TimesNewRomanPSMT"/>
              </w:rPr>
              <w:t>с</w:t>
            </w:r>
            <w:r w:rsidRPr="009E15E7">
              <w:rPr>
                <w:rFonts w:eastAsia="TimesNewRomanPSMT"/>
              </w:rPr>
              <w:t>лышанного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прочитанного.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Составлять текст и</w:t>
            </w:r>
            <w:r w:rsidRPr="009E15E7">
              <w:rPr>
                <w:rFonts w:eastAsia="TimesNewRomanPSMT"/>
              </w:rPr>
              <w:t>н</w:t>
            </w:r>
            <w:r w:rsidRPr="009E15E7">
              <w:rPr>
                <w:rFonts w:eastAsia="TimesNewRomanPSMT"/>
              </w:rPr>
              <w:t>формационного</w:t>
            </w:r>
            <w:r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MT"/>
              </w:rPr>
              <w:t>х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lastRenderedPageBreak/>
              <w:t>рактера о своей стр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не.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287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 выделять и формулир</w:t>
            </w:r>
            <w:r w:rsidRPr="009E15E7">
              <w:t>о</w:t>
            </w:r>
            <w:r w:rsidRPr="009E15E7">
              <w:t>вать то, что уже усвоено и что еще нужно усвоить, о</w:t>
            </w:r>
            <w:r w:rsidRPr="009E15E7">
              <w:t>п</w:t>
            </w:r>
            <w:r w:rsidRPr="009E15E7">
              <w:t>ределять качество и уровня усвоения;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запись, фиксация и</w:t>
            </w:r>
            <w:r w:rsidRPr="009E15E7">
              <w:t>н</w:t>
            </w:r>
            <w:r w:rsidRPr="009E15E7">
              <w:t>формации , в том числе с помощью  ИКТ, заполнение предложенных схем с оп</w:t>
            </w:r>
            <w:r w:rsidRPr="009E15E7">
              <w:t>о</w:t>
            </w:r>
            <w:r w:rsidRPr="009E15E7">
              <w:t>рой на прочитанный текст,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задавать вопросы, нео</w:t>
            </w:r>
            <w:r w:rsidRPr="009E15E7">
              <w:t>б</w:t>
            </w:r>
            <w:r w:rsidRPr="009E15E7">
              <w:t>ходимые для организации собственной деятельно</w:t>
            </w:r>
            <w:r>
              <w:t>сти.</w:t>
            </w:r>
          </w:p>
        </w:tc>
        <w:tc>
          <w:tcPr>
            <w:tcW w:w="18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навыки сотру</w:t>
            </w:r>
            <w:r w:rsidRPr="009E15E7">
              <w:t>д</w:t>
            </w:r>
            <w:r w:rsidRPr="009E15E7">
              <w:t>ничества в ра</w:t>
            </w:r>
            <w:r w:rsidRPr="009E15E7">
              <w:t>з</w:t>
            </w:r>
            <w:r w:rsidRPr="009E15E7">
              <w:t>ных ситуациях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К И</w:t>
            </w: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rPr>
                <w:lang w:val="en-US"/>
              </w:rPr>
              <w:lastRenderedPageBreak/>
              <w:t>43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19</w:t>
            </w:r>
            <w:r w:rsidRPr="009E15E7">
              <w:t>.12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F5744E" w:rsidRDefault="00465FD7" w:rsidP="00C91DE4">
            <w:pPr>
              <w:pStyle w:val="a9"/>
              <w:spacing w:line="240" w:lineRule="auto"/>
              <w:rPr>
                <w:rStyle w:val="aa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744E">
              <w:rPr>
                <w:rFonts w:eastAsia="Times New Roman"/>
                <w:sz w:val="24"/>
                <w:szCs w:val="24"/>
              </w:rPr>
              <w:t>Страдател</w:t>
            </w:r>
            <w:r w:rsidRPr="00F5744E">
              <w:rPr>
                <w:rFonts w:eastAsia="Times New Roman"/>
                <w:sz w:val="24"/>
                <w:szCs w:val="24"/>
              </w:rPr>
              <w:t>ь</w:t>
            </w:r>
            <w:r w:rsidRPr="00F5744E">
              <w:rPr>
                <w:rFonts w:eastAsia="Times New Roman"/>
                <w:sz w:val="24"/>
                <w:szCs w:val="24"/>
              </w:rPr>
              <w:t>ный залог</w:t>
            </w:r>
            <w:r w:rsidRPr="00F5744E">
              <w:rPr>
                <w:rStyle w:val="aa"/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465FD7" w:rsidRPr="00F5744E" w:rsidRDefault="00465FD7" w:rsidP="00C91DE4">
            <w:pPr>
              <w:pStyle w:val="a9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744E">
              <w:rPr>
                <w:rStyle w:val="aa"/>
                <w:rFonts w:ascii="Times New Roman" w:eastAsia="Times New Roman" w:hAnsi="Times New Roman"/>
                <w:color w:val="000000"/>
                <w:sz w:val="24"/>
                <w:szCs w:val="24"/>
              </w:rPr>
              <w:t>Грамматика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Ч/Г</w:t>
            </w:r>
            <w:r w:rsidRPr="009E15E7">
              <w:rPr>
                <w:rFonts w:eastAsia="TimesNewRomanPSMT"/>
              </w:rPr>
              <w:t>:</w:t>
            </w:r>
            <w:r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MT"/>
              </w:rPr>
              <w:t>чтение вслух по р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лям диалога, основа</w:t>
            </w:r>
            <w:r w:rsidRPr="009E15E7">
              <w:rPr>
                <w:rFonts w:eastAsia="TimesNewRomanPSMT"/>
              </w:rPr>
              <w:t>н</w:t>
            </w:r>
            <w:r w:rsidRPr="009E15E7">
              <w:rPr>
                <w:rFonts w:eastAsia="TimesNewRomanPSMT"/>
              </w:rPr>
              <w:t>ного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на обмене мнениями и выражения своего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отношения к различного вида занятиям.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-ItalicMT"/>
              </w:rPr>
              <w:t>Грамматика</w:t>
            </w:r>
            <w:r w:rsidRPr="009E15E7">
              <w:rPr>
                <w:rFonts w:eastAsia="TimesNewRomanPSMT"/>
              </w:rPr>
              <w:t>: акт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визация глагол</w:t>
            </w:r>
            <w:r w:rsidRPr="009E15E7">
              <w:rPr>
                <w:rFonts w:eastAsia="TimesNewRomanPSMT"/>
              </w:rPr>
              <w:t>ь</w:t>
            </w:r>
            <w:r w:rsidRPr="009E15E7">
              <w:rPr>
                <w:rFonts w:eastAsia="TimesNewRomanPSMT"/>
              </w:rPr>
              <w:t>ных форм в</w:t>
            </w:r>
          </w:p>
          <w:p w:rsidR="00465FD7" w:rsidRPr="0021035D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-ItalicMT"/>
                <w:lang w:val="en-US"/>
              </w:rPr>
              <w:t>Present</w:t>
            </w:r>
            <w:r w:rsidRPr="0021035D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Perfect</w:t>
            </w:r>
            <w:r w:rsidRPr="0021035D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Tense</w:t>
            </w:r>
            <w:r w:rsidRPr="0021035D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MT"/>
              </w:rPr>
              <w:t>в</w:t>
            </w:r>
            <w:r w:rsidRPr="0021035D"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MT"/>
              </w:rPr>
              <w:t>ситуациях</w:t>
            </w:r>
            <w:r w:rsidRPr="0021035D"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MT"/>
              </w:rPr>
              <w:t>общения</w:t>
            </w:r>
            <w:r w:rsidRPr="0021035D"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Have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rPr>
                <w:rFonts w:eastAsia="TimesNewRomanPS-ItalicMT"/>
              </w:rPr>
              <w:t>you ever … ?</w:t>
            </w:r>
          </w:p>
        </w:tc>
        <w:tc>
          <w:tcPr>
            <w:tcW w:w="23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Осуществлять поиск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вое чтение, выбирая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необходимую инфо</w:t>
            </w:r>
            <w:r w:rsidRPr="009E15E7">
              <w:rPr>
                <w:rFonts w:eastAsia="TimesNewRomanPSMT"/>
              </w:rPr>
              <w:t>р</w:t>
            </w:r>
            <w:r w:rsidRPr="009E15E7">
              <w:rPr>
                <w:rFonts w:eastAsia="TimesNewRomanPSMT"/>
              </w:rPr>
              <w:t>мацию.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Озаглавливать текст.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Понимать на слух о</w:t>
            </w:r>
            <w:r w:rsidRPr="009E15E7">
              <w:rPr>
                <w:rFonts w:eastAsia="TimesNewRomanPSMT"/>
              </w:rPr>
              <w:t>с</w:t>
            </w:r>
            <w:r w:rsidRPr="009E15E7">
              <w:rPr>
                <w:rFonts w:eastAsia="TimesNewRomanPSMT"/>
              </w:rPr>
              <w:t>новное содержание несложных аутенти</w:t>
            </w:r>
            <w:r w:rsidRPr="009E15E7">
              <w:rPr>
                <w:rFonts w:eastAsia="TimesNewRomanPSMT"/>
              </w:rPr>
              <w:t>ч</w:t>
            </w:r>
            <w:r w:rsidRPr="009E15E7">
              <w:rPr>
                <w:rFonts w:eastAsia="TimesNewRomanPSMT"/>
              </w:rPr>
              <w:t xml:space="preserve">ных текстов; </w:t>
            </w:r>
          </w:p>
        </w:tc>
        <w:tc>
          <w:tcPr>
            <w:tcW w:w="287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преобразовывать пра</w:t>
            </w:r>
            <w:r w:rsidRPr="009E15E7">
              <w:t>к</w:t>
            </w:r>
            <w:r w:rsidRPr="009E15E7">
              <w:t>тическую задачу в познав</w:t>
            </w:r>
            <w:r w:rsidRPr="009E15E7">
              <w:t>а</w:t>
            </w:r>
            <w:r w:rsidRPr="009E15E7">
              <w:t>тельную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поиск и выделение н</w:t>
            </w:r>
            <w:r w:rsidRPr="009E15E7">
              <w:t>е</w:t>
            </w:r>
            <w:r w:rsidRPr="009E15E7">
              <w:t>обходимой информации из различных источников в разных формах (текст, р</w:t>
            </w:r>
            <w:r w:rsidRPr="009E15E7">
              <w:t>и</w:t>
            </w:r>
            <w:r w:rsidRPr="009E15E7">
              <w:t>сунок, таблица, диаграмма, схема).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договариваться о ра</w:t>
            </w:r>
            <w:r w:rsidRPr="009E15E7">
              <w:t>с</w:t>
            </w:r>
            <w:r w:rsidRPr="009E15E7">
              <w:t>пределении функций и р</w:t>
            </w:r>
            <w:r w:rsidRPr="009E15E7">
              <w:t>о</w:t>
            </w:r>
            <w:r w:rsidRPr="009E15E7">
              <w:t>лей в совместной деятел</w:t>
            </w:r>
            <w:r w:rsidRPr="009E15E7">
              <w:t>ь</w:t>
            </w:r>
            <w:r w:rsidRPr="009E15E7">
              <w:t>ности</w:t>
            </w:r>
          </w:p>
        </w:tc>
        <w:tc>
          <w:tcPr>
            <w:tcW w:w="18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начальные н</w:t>
            </w:r>
            <w:r w:rsidRPr="009E15E7">
              <w:t>а</w:t>
            </w:r>
            <w:r w:rsidRPr="009E15E7">
              <w:t>выки адаптации в динамично изменяющемся  мире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t>Г</w:t>
            </w: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44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1</w:t>
            </w:r>
            <w:r w:rsidRPr="009E15E7">
              <w:t>.12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F5744E" w:rsidRDefault="00465FD7" w:rsidP="00C91DE4">
            <w:pPr>
              <w:pStyle w:val="a9"/>
              <w:tabs>
                <w:tab w:val="left" w:pos="677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44E">
              <w:rPr>
                <w:rFonts w:eastAsia="Times New Roman"/>
                <w:sz w:val="24"/>
                <w:szCs w:val="24"/>
              </w:rPr>
              <w:t>Путешес</w:t>
            </w:r>
            <w:r w:rsidRPr="00F5744E">
              <w:rPr>
                <w:rFonts w:eastAsia="Times New Roman"/>
                <w:sz w:val="24"/>
                <w:szCs w:val="24"/>
              </w:rPr>
              <w:t>т</w:t>
            </w:r>
            <w:r w:rsidRPr="00F5744E">
              <w:rPr>
                <w:rFonts w:eastAsia="Times New Roman"/>
                <w:sz w:val="24"/>
                <w:szCs w:val="24"/>
              </w:rPr>
              <w:t>вие в Ло</w:t>
            </w:r>
            <w:r w:rsidRPr="00F5744E">
              <w:rPr>
                <w:rFonts w:eastAsia="Times New Roman"/>
                <w:sz w:val="24"/>
                <w:szCs w:val="24"/>
              </w:rPr>
              <w:t>н</w:t>
            </w:r>
            <w:r w:rsidRPr="00F5744E">
              <w:rPr>
                <w:rFonts w:eastAsia="Times New Roman"/>
                <w:sz w:val="24"/>
                <w:szCs w:val="24"/>
              </w:rPr>
              <w:t>дон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  <w:r w:rsidRPr="009E15E7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Говорение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</w:t>
            </w:r>
            <w:r w:rsidRPr="009E15E7">
              <w:rPr>
                <w:rFonts w:eastAsia="TimesNewRomanPSMT"/>
              </w:rPr>
              <w:t>: чтение вслух по р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лям диалога</w:t>
            </w:r>
            <w:r>
              <w:rPr>
                <w:rFonts w:eastAsia="TimesNewRomanPSMT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Г: </w:t>
            </w:r>
            <w:r w:rsidRPr="009E15E7">
              <w:rPr>
                <w:rFonts w:eastAsia="TimesNewRomanPSMT"/>
              </w:rPr>
              <w:t>монологические с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 xml:space="preserve">общения о </w:t>
            </w:r>
            <w:r>
              <w:rPr>
                <w:rFonts w:eastAsia="TimesNewRomanPSMT"/>
              </w:rPr>
              <w:t>Лондоне</w:t>
            </w:r>
            <w:r w:rsidRPr="009E15E7">
              <w:rPr>
                <w:rFonts w:eastAsia="TimesNewRomanPSMT"/>
              </w:rPr>
              <w:t xml:space="preserve"> на основе прочитанного текста.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t>П:</w:t>
            </w:r>
            <w:r w:rsidRPr="009E15E7">
              <w:rPr>
                <w:rFonts w:eastAsia="TimesNewRomanPSMT"/>
              </w:rPr>
              <w:t>заполнение таблицы на основе вычлененной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MT"/>
              </w:rPr>
              <w:lastRenderedPageBreak/>
              <w:t>информации</w:t>
            </w:r>
            <w:r w:rsidRPr="009E15E7">
              <w:rPr>
                <w:rFonts w:eastAsia="TimesNewRomanPSMT"/>
                <w:lang w:val="en-US"/>
              </w:rPr>
              <w:t>.</w:t>
            </w:r>
          </w:p>
          <w:p w:rsidR="00465FD7" w:rsidRPr="0021035D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Г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MT"/>
              </w:rPr>
              <w:t>ролевая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MT"/>
              </w:rPr>
              <w:t>игра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What do you know about London?</w:t>
            </w:r>
          </w:p>
          <w:p w:rsidR="00465FD7" w:rsidRPr="00885229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lastRenderedPageBreak/>
              <w:t xml:space="preserve">Проект: </w:t>
            </w:r>
            <w:r w:rsidRPr="009E15E7">
              <w:rPr>
                <w:rFonts w:eastAsia="TimesNewRomanPS-ItalicMT"/>
              </w:rPr>
              <w:t xml:space="preserve">New Year Party </w:t>
            </w:r>
            <w:r w:rsidRPr="009E15E7">
              <w:rPr>
                <w:rFonts w:eastAsia="TimesNewRomanPSMT"/>
              </w:rPr>
              <w:t>– обсуждение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планирование н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вогодней вечери</w:t>
            </w:r>
            <w:r w:rsidRPr="009E15E7">
              <w:rPr>
                <w:rFonts w:eastAsia="TimesNewRomanPSMT"/>
              </w:rPr>
              <w:t>н</w:t>
            </w:r>
            <w:r w:rsidRPr="009E15E7">
              <w:rPr>
                <w:rFonts w:eastAsia="TimesNewRomanPSMT"/>
              </w:rPr>
              <w:t>ки, выбор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лучшего пл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 xml:space="preserve">на.Граматика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глаголы would shall </w:t>
            </w:r>
            <w:r w:rsidRPr="009E15E7">
              <w:rPr>
                <w:rFonts w:eastAsia="TimesNewRomanPSMT"/>
              </w:rPr>
              <w:lastRenderedPageBreak/>
              <w:t>в вопросах и отв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тах.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Выразительно читать вслух по ролям текст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диалогического х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рактера с соблюден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ем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норм произношения и интонации.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Делать сообщение на </w:t>
            </w:r>
            <w:r w:rsidRPr="009E15E7">
              <w:rPr>
                <w:rFonts w:eastAsia="TimesNewRomanPSMT"/>
              </w:rPr>
              <w:lastRenderedPageBreak/>
              <w:t>заданную тему 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основе прочитанного.</w:t>
            </w:r>
          </w:p>
          <w:p w:rsidR="00465FD7" w:rsidRPr="00885229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287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 преобразовывать пра</w:t>
            </w:r>
            <w:r w:rsidRPr="009E15E7">
              <w:t>к</w:t>
            </w:r>
            <w:r w:rsidRPr="009E15E7">
              <w:t>тическую задачу в познав</w:t>
            </w:r>
            <w:r w:rsidRPr="009E15E7">
              <w:t>а</w:t>
            </w:r>
            <w:r w:rsidRPr="009E15E7">
              <w:t>тельную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поиск и выделение н</w:t>
            </w:r>
            <w:r w:rsidRPr="009E15E7">
              <w:t>е</w:t>
            </w:r>
            <w:r w:rsidRPr="009E15E7">
              <w:t>обходимой информации из различных источников в разных формах (текст, р</w:t>
            </w:r>
            <w:r w:rsidRPr="009E15E7">
              <w:t>и</w:t>
            </w:r>
            <w:r w:rsidRPr="009E15E7">
              <w:t>сунок, таблица, диаграмма, схема).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договариваться о ра</w:t>
            </w:r>
            <w:r w:rsidRPr="009E15E7">
              <w:t>с</w:t>
            </w:r>
            <w:r w:rsidRPr="009E15E7">
              <w:lastRenderedPageBreak/>
              <w:t>пределении функций и р</w:t>
            </w:r>
            <w:r w:rsidRPr="009E15E7">
              <w:t>о</w:t>
            </w:r>
            <w:r w:rsidRPr="009E15E7">
              <w:t>лей в совместной деятел</w:t>
            </w:r>
            <w:r w:rsidRPr="009E15E7">
              <w:t>ь</w:t>
            </w:r>
            <w:r w:rsidRPr="009E15E7">
              <w:t>ности</w:t>
            </w:r>
          </w:p>
        </w:tc>
        <w:tc>
          <w:tcPr>
            <w:tcW w:w="18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Ознакомление с традициями страны изуча</w:t>
            </w:r>
            <w:r w:rsidRPr="009E15E7">
              <w:t>е</w:t>
            </w:r>
            <w:r w:rsidRPr="009E15E7">
              <w:t>мого языка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45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4</w:t>
            </w:r>
            <w:r w:rsidRPr="009E15E7">
              <w:t>.12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Роберт Бернс и его творч</w:t>
            </w:r>
            <w:r>
              <w:t>е</w:t>
            </w:r>
            <w:r>
              <w:t>ство. Говор</w:t>
            </w:r>
            <w:r>
              <w:t>е</w:t>
            </w:r>
            <w:r>
              <w:t>ние.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Знакомство с биограф</w:t>
            </w:r>
            <w:r>
              <w:t>и</w:t>
            </w:r>
            <w:r>
              <w:t>ей и творчеством Робе</w:t>
            </w:r>
            <w:r>
              <w:t>р</w:t>
            </w:r>
            <w:r>
              <w:t>та Бёрнса.</w:t>
            </w:r>
          </w:p>
        </w:tc>
        <w:tc>
          <w:tcPr>
            <w:tcW w:w="2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Повторение из</w:t>
            </w:r>
            <w:r w:rsidRPr="009E15E7">
              <w:t>у</w:t>
            </w:r>
            <w:r w:rsidRPr="009E15E7">
              <w:t>ченной лексики</w:t>
            </w:r>
          </w:p>
        </w:tc>
        <w:tc>
          <w:tcPr>
            <w:tcW w:w="23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Делать сообщение на заданную тему 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основе прочитанного.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287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осуществлять взаимный контроль</w:t>
            </w:r>
          </w:p>
        </w:tc>
        <w:tc>
          <w:tcPr>
            <w:tcW w:w="18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навыки сотру</w:t>
            </w:r>
            <w:r w:rsidRPr="009E15E7">
              <w:t>д</w:t>
            </w:r>
            <w:r w:rsidRPr="009E15E7">
              <w:t>ничества в ра</w:t>
            </w:r>
            <w:r w:rsidRPr="009E15E7">
              <w:t>з</w:t>
            </w:r>
            <w:r w:rsidRPr="009E15E7">
              <w:t>ных ситуациях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46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6</w:t>
            </w:r>
            <w:r w:rsidRPr="009E15E7">
              <w:t>.12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Зимние кан</w:t>
            </w:r>
            <w:r>
              <w:rPr>
                <w:bCs/>
              </w:rPr>
              <w:t>и</w:t>
            </w:r>
            <w:r>
              <w:rPr>
                <w:bCs/>
              </w:rPr>
              <w:t>кулы.</w:t>
            </w:r>
            <w:r w:rsidRPr="009E15E7">
              <w:t xml:space="preserve"> Гов</w:t>
            </w:r>
            <w:r w:rsidRPr="009E15E7">
              <w:t>о</w:t>
            </w:r>
            <w:r w:rsidRPr="009E15E7">
              <w:t>рение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Тексты и задания для формирования</w:t>
            </w:r>
          </w:p>
          <w:p w:rsidR="00465FD7" w:rsidRPr="009E15E7" w:rsidRDefault="00465FD7" w:rsidP="00C91DE4">
            <w:pPr>
              <w:jc w:val="both"/>
            </w:pPr>
            <w:r w:rsidRPr="009E15E7">
              <w:rPr>
                <w:rFonts w:eastAsia="TimesNewRomanPSMT"/>
              </w:rPr>
              <w:t>социокультурной ко</w:t>
            </w:r>
            <w:r w:rsidRPr="009E15E7">
              <w:rPr>
                <w:rFonts w:eastAsia="TimesNewRomanPSMT"/>
              </w:rPr>
              <w:t>м</w:t>
            </w:r>
            <w:r w:rsidRPr="009E15E7">
              <w:rPr>
                <w:rFonts w:eastAsia="TimesNewRomanPSMT"/>
              </w:rPr>
              <w:t xml:space="preserve">петенции учащихся. </w:t>
            </w:r>
          </w:p>
        </w:tc>
        <w:tc>
          <w:tcPr>
            <w:tcW w:w="2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Активизация про</w:t>
            </w:r>
            <w:r w:rsidRPr="009E15E7">
              <w:t>й</w:t>
            </w:r>
            <w:r w:rsidRPr="009E15E7">
              <w:t>денной граммат</w:t>
            </w:r>
            <w:r w:rsidRPr="009E15E7">
              <w:t>и</w:t>
            </w:r>
            <w:r w:rsidRPr="009E15E7">
              <w:t>ки.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Активная лексика</w:t>
            </w:r>
          </w:p>
        </w:tc>
        <w:tc>
          <w:tcPr>
            <w:tcW w:w="23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Повторить материал по теме путешествие</w:t>
            </w:r>
          </w:p>
        </w:tc>
        <w:tc>
          <w:tcPr>
            <w:tcW w:w="287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К: осуществлять взаимный </w:t>
            </w:r>
            <w:r w:rsidRPr="009E15E7">
              <w:lastRenderedPageBreak/>
              <w:t>контроль</w:t>
            </w:r>
          </w:p>
        </w:tc>
        <w:tc>
          <w:tcPr>
            <w:tcW w:w="18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навыки сотру</w:t>
            </w:r>
            <w:r w:rsidRPr="009E15E7">
              <w:t>д</w:t>
            </w:r>
            <w:r w:rsidRPr="009E15E7">
              <w:t>ничества в ра</w:t>
            </w:r>
            <w:r w:rsidRPr="009E15E7">
              <w:t>з</w:t>
            </w:r>
            <w:r w:rsidRPr="009E15E7">
              <w:t>ных ситуациях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2"/>
          <w:wAfter w:w="366" w:type="dxa"/>
          <w:trHeight w:val="2995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47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8</w:t>
            </w:r>
            <w:r w:rsidRPr="009E15E7">
              <w:t>.12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Раскопки а</w:t>
            </w:r>
            <w:r>
              <w:rPr>
                <w:bCs/>
              </w:rPr>
              <w:t>р</w:t>
            </w:r>
            <w:r>
              <w:rPr>
                <w:bCs/>
              </w:rPr>
              <w:t>хеологов.</w:t>
            </w:r>
            <w:r w:rsidRPr="009E15E7">
              <w:rPr>
                <w:rFonts w:eastAsia="TimesNewRomanPS-ItalicMT"/>
              </w:rPr>
              <w:t xml:space="preserve"> Грамматика</w:t>
            </w:r>
          </w:p>
          <w:p w:rsidR="00465FD7" w:rsidRPr="00367959" w:rsidRDefault="00465FD7" w:rsidP="00C91DE4"/>
          <w:p w:rsidR="00465FD7" w:rsidRPr="00367959" w:rsidRDefault="00465FD7" w:rsidP="00C91DE4"/>
          <w:p w:rsidR="00465FD7" w:rsidRPr="00367959" w:rsidRDefault="00465FD7" w:rsidP="00C91DE4"/>
          <w:p w:rsidR="00465FD7" w:rsidRPr="00367959" w:rsidRDefault="00465FD7" w:rsidP="00C91DE4"/>
          <w:p w:rsidR="00465FD7" w:rsidRPr="00367959" w:rsidRDefault="00465FD7" w:rsidP="00C91DE4"/>
          <w:p w:rsidR="00465FD7" w:rsidRPr="00367959" w:rsidRDefault="00465FD7" w:rsidP="00C91DE4"/>
          <w:p w:rsidR="00465FD7" w:rsidRPr="00367959" w:rsidRDefault="00465FD7" w:rsidP="00C91DE4"/>
          <w:p w:rsidR="00465FD7" w:rsidRPr="00367959" w:rsidRDefault="00465FD7" w:rsidP="00C91DE4"/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367959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Тексты и </w:t>
            </w:r>
            <w:r>
              <w:rPr>
                <w:rFonts w:eastAsia="TimesNewRomanPSMT"/>
              </w:rPr>
              <w:t>задания для развития умений озн</w:t>
            </w:r>
            <w:r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комительного просмо</w:t>
            </w:r>
            <w:r w:rsidRPr="009E15E7">
              <w:rPr>
                <w:rFonts w:eastAsia="TimesNewRomanPSMT"/>
              </w:rPr>
              <w:t>т</w:t>
            </w:r>
            <w:r w:rsidRPr="009E15E7">
              <w:rPr>
                <w:rFonts w:eastAsia="TimesNewRomanPSMT"/>
              </w:rPr>
              <w:t>рового и поискового чтения и развитя язык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вой догадки а также формирования соци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культурной компете</w:t>
            </w:r>
            <w:r w:rsidRPr="009E15E7">
              <w:rPr>
                <w:rFonts w:eastAsia="TimesNewRomanPSMT"/>
              </w:rPr>
              <w:t>н</w:t>
            </w:r>
            <w:r w:rsidRPr="009E15E7">
              <w:rPr>
                <w:rFonts w:eastAsia="TimesNewRomanPSMT"/>
              </w:rPr>
              <w:t>ции учащихся.</w:t>
            </w:r>
          </w:p>
        </w:tc>
        <w:tc>
          <w:tcPr>
            <w:tcW w:w="2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Активизация про</w:t>
            </w:r>
            <w:r w:rsidRPr="009E15E7">
              <w:t>й</w:t>
            </w:r>
            <w:r w:rsidRPr="009E15E7">
              <w:t>денной граммат</w:t>
            </w:r>
            <w:r w:rsidRPr="009E15E7">
              <w:t>и</w:t>
            </w:r>
            <w:r w:rsidRPr="009E15E7">
              <w:t>ки.</w:t>
            </w: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367959" w:rsidRDefault="00465FD7" w:rsidP="00C91DE4"/>
          <w:p w:rsidR="00465FD7" w:rsidRPr="00367959" w:rsidRDefault="00465FD7" w:rsidP="00C91DE4"/>
          <w:p w:rsidR="00465FD7" w:rsidRPr="00367959" w:rsidRDefault="00465FD7" w:rsidP="00C91DE4"/>
        </w:tc>
        <w:tc>
          <w:tcPr>
            <w:tcW w:w="23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Осуществлять поиск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вое чтение, выбирая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необходимую инфо</w:t>
            </w:r>
            <w:r w:rsidRPr="009E15E7">
              <w:rPr>
                <w:rFonts w:eastAsia="TimesNewRomanPSMT"/>
              </w:rPr>
              <w:t>р</w:t>
            </w:r>
            <w:r w:rsidRPr="009E15E7">
              <w:rPr>
                <w:rFonts w:eastAsia="TimesNewRomanPSMT"/>
              </w:rPr>
              <w:t>мацию.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Озаглавливать текст.</w:t>
            </w:r>
          </w:p>
          <w:p w:rsidR="00465FD7" w:rsidRPr="00367959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287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Р: сличать способ действия и его результат с </w:t>
            </w:r>
            <w:r>
              <w:t>заданным эталоном.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367959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осуществлять взаимный контроль</w:t>
            </w:r>
            <w:r>
              <w:t>.</w:t>
            </w:r>
          </w:p>
        </w:tc>
        <w:tc>
          <w:tcPr>
            <w:tcW w:w="18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навыки сотру</w:t>
            </w:r>
            <w:r w:rsidRPr="009E15E7">
              <w:t>д</w:t>
            </w:r>
            <w:r w:rsidRPr="009E15E7">
              <w:t>ничества в ра</w:t>
            </w:r>
            <w:r w:rsidRPr="009E15E7">
              <w:t>з</w:t>
            </w:r>
            <w:r w:rsidRPr="009E15E7">
              <w:t>ных ситуациях</w:t>
            </w:r>
          </w:p>
          <w:p w:rsidR="00465FD7" w:rsidRPr="00367959" w:rsidRDefault="00465FD7" w:rsidP="00C91DE4"/>
          <w:p w:rsidR="00465FD7" w:rsidRPr="00367959" w:rsidRDefault="00465FD7" w:rsidP="00C91DE4"/>
          <w:p w:rsidR="00465FD7" w:rsidRPr="00367959" w:rsidRDefault="00465FD7" w:rsidP="00C91DE4"/>
          <w:p w:rsidR="00465FD7" w:rsidRPr="00367959" w:rsidRDefault="00465FD7" w:rsidP="00C91DE4"/>
          <w:p w:rsidR="00465FD7" w:rsidRPr="00367959" w:rsidRDefault="00465FD7" w:rsidP="00C91DE4"/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2.3.7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2"/>
          <w:wAfter w:w="366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48-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49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7B2062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29</w:t>
            </w:r>
            <w:r>
              <w:t>.</w:t>
            </w:r>
            <w:r>
              <w:rPr>
                <w:lang w:val="en-US"/>
              </w:rPr>
              <w:t>12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465FD7" w:rsidRPr="001D73F0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.01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 xml:space="preserve">Контрольная работа «Праздники и путешествия» </w:t>
            </w:r>
            <w:r>
              <w:t>Г</w:t>
            </w:r>
            <w:r w:rsidRPr="009E15E7">
              <w:t>рамматика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Путешествие в Австралию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 xml:space="preserve"> </w:t>
            </w:r>
            <w:r>
              <w:rPr>
                <w:rFonts w:eastAsia="TimesNewRomanPSMT"/>
              </w:rPr>
              <w:t>Контрольная работа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</w:t>
            </w:r>
            <w:r w:rsidRPr="009E15E7">
              <w:rPr>
                <w:rFonts w:eastAsia="TimesNewRomanPSMT"/>
              </w:rPr>
              <w:t>: чтение вслух по р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лям диалога</w:t>
            </w:r>
            <w:r>
              <w:rPr>
                <w:rFonts w:eastAsia="TimesNewRomanPSMT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Г: </w:t>
            </w:r>
            <w:r>
              <w:rPr>
                <w:rFonts w:eastAsia="TimesNewRomanPSMT"/>
              </w:rPr>
              <w:t>монологические с</w:t>
            </w:r>
            <w:r>
              <w:rPr>
                <w:rFonts w:eastAsia="TimesNewRomanPSMT"/>
              </w:rPr>
              <w:t>о</w:t>
            </w:r>
            <w:r>
              <w:rPr>
                <w:rFonts w:eastAsia="TimesNewRomanPSMT"/>
              </w:rPr>
              <w:t>общения о Австралии</w:t>
            </w:r>
            <w:r w:rsidRPr="009E15E7">
              <w:rPr>
                <w:rFonts w:eastAsia="TimesNewRomanPSMT"/>
              </w:rPr>
              <w:t xml:space="preserve"> основе прочитанного текста.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t>П:</w:t>
            </w:r>
            <w:r w:rsidRPr="009E15E7">
              <w:rPr>
                <w:rFonts w:eastAsia="TimesNewRomanPSMT"/>
              </w:rPr>
              <w:t>заполнение таблицы на основе вычлененной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MT"/>
              </w:rPr>
              <w:t>информации</w:t>
            </w:r>
            <w:r w:rsidRPr="009E15E7">
              <w:rPr>
                <w:rFonts w:eastAsia="TimesNewRomanPSMT"/>
                <w:lang w:val="en-US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2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Контрольная раб</w:t>
            </w:r>
            <w:r w:rsidRPr="009E15E7">
              <w:t>о</w:t>
            </w:r>
            <w:r w:rsidRPr="009E15E7">
              <w:t>та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>
              <w:t>По настоящее пр</w:t>
            </w:r>
            <w:r>
              <w:t>о</w:t>
            </w:r>
            <w:r>
              <w:t>стое время, м</w:t>
            </w:r>
            <w:r>
              <w:t>о</w:t>
            </w:r>
            <w:r>
              <w:t>дальные глаг</w:t>
            </w:r>
            <w:r>
              <w:t>о</w:t>
            </w:r>
            <w:r>
              <w:t>лы.</w:t>
            </w:r>
            <w:r w:rsidRPr="009E15E7">
              <w:t xml:space="preserve">Конструкция </w:t>
            </w:r>
            <w:r w:rsidRPr="009E15E7">
              <w:rPr>
                <w:rFonts w:eastAsia="TimesNewRomanPS-ItalicMT"/>
              </w:rPr>
              <w:t xml:space="preserve">Would </w:t>
            </w:r>
          </w:p>
          <w:p w:rsidR="00465FD7" w:rsidRPr="001272EE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272EE">
              <w:rPr>
                <w:rFonts w:eastAsia="TimesNewRomanPS-ItalicMT"/>
                <w:lang w:val="en-US"/>
              </w:rPr>
              <w:t xml:space="preserve">Like </w:t>
            </w:r>
            <w:r w:rsidRPr="009E15E7">
              <w:rPr>
                <w:rFonts w:eastAsia="TimesNewRomanPS-ItalicMT"/>
              </w:rPr>
              <w:t>превосходная</w:t>
            </w:r>
            <w:r w:rsidRPr="001272EE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</w:rPr>
              <w:t>степень</w:t>
            </w:r>
            <w:r w:rsidRPr="001272EE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</w:rPr>
              <w:t>прилаг</w:t>
            </w:r>
            <w:r w:rsidRPr="009E15E7">
              <w:rPr>
                <w:rFonts w:eastAsia="TimesNewRomanPS-ItalicMT"/>
              </w:rPr>
              <w:t>а</w:t>
            </w:r>
            <w:r w:rsidRPr="009E15E7">
              <w:rPr>
                <w:rFonts w:eastAsia="TimesNewRomanPS-ItalicMT"/>
              </w:rPr>
              <w:t>тельных</w:t>
            </w:r>
          </w:p>
          <w:p w:rsidR="00465FD7" w:rsidRPr="001272EE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465FD7" w:rsidRPr="001272EE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465FD7" w:rsidRPr="001272EE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465FD7" w:rsidRPr="001272EE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465FD7" w:rsidRPr="001272EE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Грамматика</w:t>
            </w:r>
            <w:r w:rsidRPr="001F1ACC">
              <w:rPr>
                <w:rFonts w:eastAsia="TimesNewRomanPSMT"/>
                <w:lang w:val="en-US"/>
              </w:rPr>
              <w:t xml:space="preserve">: </w:t>
            </w:r>
            <w:r>
              <w:rPr>
                <w:rFonts w:eastAsia="TimesNewRomanPSMT"/>
                <w:lang w:val="en-US"/>
              </w:rPr>
              <w:t>Pr</w:t>
            </w:r>
            <w:r>
              <w:rPr>
                <w:rFonts w:eastAsia="TimesNewRomanPSMT"/>
                <w:lang w:val="en-US"/>
              </w:rPr>
              <w:t>e</w:t>
            </w:r>
            <w:r>
              <w:rPr>
                <w:rFonts w:eastAsia="TimesNewRomanPSMT"/>
                <w:lang w:val="en-US"/>
              </w:rPr>
              <w:t>sent Simple Tense</w:t>
            </w:r>
            <w:r w:rsidRPr="001272EE">
              <w:rPr>
                <w:rFonts w:eastAsia="TimesNewRomanPSMT"/>
                <w:lang w:val="en-US"/>
              </w:rPr>
              <w:t xml:space="preserve">, </w:t>
            </w:r>
            <w:r>
              <w:rPr>
                <w:rFonts w:eastAsia="TimesNewRomanPSMT"/>
                <w:lang w:val="en-US"/>
              </w:rPr>
              <w:t>Present</w:t>
            </w:r>
            <w:r w:rsidRPr="001272EE">
              <w:rPr>
                <w:rFonts w:eastAsia="TimesNewRomanPSMT"/>
                <w:lang w:val="en-US"/>
              </w:rPr>
              <w:t xml:space="preserve"> </w:t>
            </w:r>
            <w:r>
              <w:rPr>
                <w:rFonts w:eastAsia="TimesNewRomanPSMT"/>
                <w:lang w:val="en-US"/>
              </w:rPr>
              <w:t>Continious</w:t>
            </w:r>
            <w:r w:rsidRPr="001272EE">
              <w:rPr>
                <w:rFonts w:eastAsia="TimesNewRomanPSMT"/>
                <w:lang w:val="en-US"/>
              </w:rPr>
              <w:t xml:space="preserve"> </w:t>
            </w:r>
            <w:r>
              <w:rPr>
                <w:rFonts w:eastAsia="TimesNewRomanPSMT"/>
                <w:lang w:val="en-US"/>
              </w:rPr>
              <w:t>Tense</w:t>
            </w:r>
            <w:r w:rsidRPr="001272EE">
              <w:rPr>
                <w:rFonts w:eastAsia="TimesNewRomanPSMT"/>
                <w:lang w:val="en-US"/>
              </w:rPr>
              <w:t xml:space="preserve">. </w:t>
            </w:r>
            <w:r w:rsidRPr="001272EE">
              <w:rPr>
                <w:rFonts w:eastAsia="TimesNewRomanPSMT"/>
              </w:rPr>
              <w:t>(</w:t>
            </w:r>
            <w:r w:rsidRPr="009E15E7">
              <w:rPr>
                <w:rFonts w:eastAsia="TimesNewRomanPSMT"/>
              </w:rPr>
              <w:t>обобщ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ние</w:t>
            </w:r>
            <w:r w:rsidRPr="001272EE">
              <w:rPr>
                <w:rFonts w:eastAsia="TimesNewRomanPSMT"/>
              </w:rPr>
              <w:t>)</w:t>
            </w:r>
            <w:r w:rsidRPr="009E15E7">
              <w:rPr>
                <w:rFonts w:eastAsia="TimesNewRomanPSMT"/>
              </w:rPr>
              <w:t>.</w:t>
            </w:r>
          </w:p>
        </w:tc>
        <w:tc>
          <w:tcPr>
            <w:tcW w:w="23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lastRenderedPageBreak/>
              <w:t>-</w:t>
            </w:r>
            <w:r w:rsidRPr="009E15E7">
              <w:rPr>
                <w:rFonts w:eastAsia="TimesNewRomanPSMT"/>
              </w:rPr>
              <w:t>Информационная брошюра о своей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стране.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-</w:t>
            </w:r>
            <w:r w:rsidRPr="009E15E7">
              <w:rPr>
                <w:rFonts w:eastAsia="TimesNewRomanPSMT"/>
              </w:rPr>
              <w:t>Небольшое сочин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ние о себе и своих путешествиях с оп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рой на заданные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вопросы.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</w:p>
          <w:p w:rsidR="00465FD7" w:rsidRDefault="00465FD7" w:rsidP="00C91DE4">
            <w:pPr>
              <w:rPr>
                <w:rFonts w:eastAsia="TimesNewRomanPS-ItalicMT"/>
              </w:rPr>
            </w:pPr>
          </w:p>
          <w:p w:rsidR="00465FD7" w:rsidRDefault="00465FD7" w:rsidP="00C91DE4">
            <w:pPr>
              <w:rPr>
                <w:rFonts w:eastAsia="TimesNewRomanPS-ItalicMT"/>
              </w:rPr>
            </w:pPr>
          </w:p>
          <w:p w:rsidR="00465FD7" w:rsidRDefault="00465FD7" w:rsidP="00C91DE4">
            <w:pPr>
              <w:rPr>
                <w:rFonts w:eastAsia="TimesNewRomanPS-ItalicMT"/>
              </w:rPr>
            </w:pPr>
          </w:p>
          <w:p w:rsidR="00465FD7" w:rsidRDefault="00465FD7" w:rsidP="00C91DE4">
            <w:pPr>
              <w:rPr>
                <w:rFonts w:eastAsia="TimesNewRomanPS-ItalicMT"/>
              </w:rPr>
            </w:pPr>
          </w:p>
          <w:p w:rsidR="00465FD7" w:rsidRDefault="00465FD7" w:rsidP="00C91DE4">
            <w:pPr>
              <w:rPr>
                <w:rFonts w:eastAsia="TimesNewRomanPS-ItalicMT"/>
              </w:rPr>
            </w:pPr>
          </w:p>
          <w:p w:rsidR="00465FD7" w:rsidRDefault="00465FD7" w:rsidP="00C91DE4">
            <w:pPr>
              <w:rPr>
                <w:rFonts w:eastAsia="TimesNewRomanPS-ItalicMT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Осуществлять поиск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вое чтение, выбирая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необходимую инфо</w:t>
            </w:r>
            <w:r w:rsidRPr="009E15E7">
              <w:rPr>
                <w:rFonts w:eastAsia="TimesNewRomanPSMT"/>
              </w:rPr>
              <w:t>р</w:t>
            </w:r>
            <w:r w:rsidRPr="009E15E7">
              <w:rPr>
                <w:rFonts w:eastAsia="TimesNewRomanPSMT"/>
              </w:rPr>
              <w:t>мацию.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Озаглавливать текст.</w:t>
            </w:r>
          </w:p>
          <w:p w:rsidR="00465FD7" w:rsidRPr="00B82742" w:rsidRDefault="00465FD7" w:rsidP="00C91DE4">
            <w:pPr>
              <w:rPr>
                <w:rFonts w:eastAsia="TimesNewRomanPS-ItalicMT"/>
              </w:rPr>
            </w:pPr>
          </w:p>
        </w:tc>
        <w:tc>
          <w:tcPr>
            <w:tcW w:w="287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К:</w:t>
            </w:r>
            <w:r w:rsidRPr="009E15E7">
              <w:t xml:space="preserve">осуществлять взаимный </w:t>
            </w:r>
            <w:r w:rsidRPr="009E15E7">
              <w:lastRenderedPageBreak/>
              <w:t>контроль</w:t>
            </w: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осуществлять взаимный контроль</w:t>
            </w:r>
          </w:p>
        </w:tc>
        <w:tc>
          <w:tcPr>
            <w:tcW w:w="18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Навыки испол</w:t>
            </w:r>
            <w:r w:rsidRPr="009E15E7">
              <w:t>ь</w:t>
            </w:r>
            <w:r w:rsidRPr="009E15E7">
              <w:t>зования конс</w:t>
            </w:r>
            <w:r w:rsidRPr="009E15E7">
              <w:t>т</w:t>
            </w:r>
            <w:r w:rsidRPr="009E15E7">
              <w:t>рукций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Навыки испол</w:t>
            </w:r>
            <w:r w:rsidRPr="009E15E7">
              <w:t>ь</w:t>
            </w:r>
            <w:r w:rsidRPr="009E15E7">
              <w:t>зования конс</w:t>
            </w:r>
            <w:r w:rsidRPr="009E15E7">
              <w:t>т</w:t>
            </w:r>
            <w:r w:rsidRPr="009E15E7">
              <w:t>рукций</w:t>
            </w:r>
          </w:p>
        </w:tc>
        <w:tc>
          <w:tcPr>
            <w:tcW w:w="10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3.7</w:t>
            </w:r>
          </w:p>
        </w:tc>
      </w:tr>
      <w:tr w:rsidR="00465FD7" w:rsidRPr="009E15E7" w:rsidTr="00C91DE4">
        <w:trPr>
          <w:gridAfter w:val="4"/>
          <w:wAfter w:w="411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50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4</w:t>
            </w:r>
            <w:r w:rsidRPr="009E15E7">
              <w:t>.01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F5744E" w:rsidRDefault="00465FD7" w:rsidP="00C91DE4">
            <w:pPr>
              <w:pStyle w:val="a9"/>
              <w:tabs>
                <w:tab w:val="left" w:pos="250"/>
              </w:tabs>
              <w:jc w:val="both"/>
              <w:rPr>
                <w:rStyle w:val="aa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744E">
              <w:rPr>
                <w:rStyle w:val="aa"/>
                <w:rFonts w:ascii="Times New Roman" w:eastAsia="Times New Roman" w:hAnsi="Times New Roman"/>
                <w:color w:val="000000"/>
                <w:sz w:val="24"/>
                <w:szCs w:val="24"/>
              </w:rPr>
              <w:t>Диалог культур.</w:t>
            </w:r>
          </w:p>
          <w:p w:rsidR="00465FD7" w:rsidRPr="00F5744E" w:rsidRDefault="00465FD7" w:rsidP="00C91DE4">
            <w:pPr>
              <w:pStyle w:val="a9"/>
              <w:tabs>
                <w:tab w:val="left" w:pos="25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44E">
              <w:rPr>
                <w:rStyle w:val="aa"/>
                <w:rFonts w:ascii="Times New Roman" w:eastAsia="Times New Roman" w:hAnsi="Times New Roman"/>
                <w:color w:val="000000"/>
                <w:sz w:val="24"/>
                <w:szCs w:val="24"/>
              </w:rPr>
              <w:t>Аудиров</w:t>
            </w:r>
            <w:r w:rsidRPr="00F5744E">
              <w:rPr>
                <w:rStyle w:val="aa"/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F5744E">
              <w:rPr>
                <w:rStyle w:val="aa"/>
                <w:rFonts w:ascii="Times New Roman" w:eastAsia="Times New Roman" w:hAnsi="Times New Roman"/>
                <w:color w:val="000000"/>
                <w:sz w:val="24"/>
                <w:szCs w:val="24"/>
              </w:rPr>
              <w:t>ние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lastRenderedPageBreak/>
              <w:t>А</w:t>
            </w:r>
            <w:r w:rsidRPr="009E15E7">
              <w:rPr>
                <w:rFonts w:eastAsia="TimesNewRomanPSMT"/>
              </w:rPr>
              <w:t>/</w:t>
            </w:r>
            <w:r w:rsidRPr="009E15E7">
              <w:t>Г</w:t>
            </w:r>
            <w:r w:rsidRPr="009E15E7">
              <w:rPr>
                <w:rFonts w:eastAsia="TimesNewRomanPSMT"/>
              </w:rPr>
              <w:t>/</w:t>
            </w:r>
            <w:r w:rsidRPr="009E15E7">
              <w:t xml:space="preserve">Ч: </w:t>
            </w:r>
            <w:r w:rsidRPr="009E15E7">
              <w:rPr>
                <w:rFonts w:eastAsia="TimesNewRomanPSMT"/>
              </w:rPr>
              <w:t>текст-история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А</w:t>
            </w:r>
            <w:r w:rsidRPr="009E15E7">
              <w:rPr>
                <w:rFonts w:eastAsia="TimesNewRomanPSMT"/>
              </w:rPr>
              <w:t>/</w:t>
            </w:r>
            <w:r w:rsidRPr="009E15E7">
              <w:t>Г</w:t>
            </w:r>
            <w:r w:rsidRPr="009E15E7">
              <w:rPr>
                <w:rFonts w:eastAsia="TimesNewRomanPSMT"/>
              </w:rPr>
              <w:t>/</w:t>
            </w:r>
            <w:r w:rsidRPr="009E15E7">
              <w:t xml:space="preserve">Ч: </w:t>
            </w:r>
            <w:r w:rsidRPr="009E15E7">
              <w:rPr>
                <w:rFonts w:eastAsia="TimesNewRomanPSMT"/>
              </w:rPr>
              <w:t>диалог-расспрос, введение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модального глагола </w:t>
            </w:r>
            <w:r w:rsidRPr="009E15E7">
              <w:rPr>
                <w:rFonts w:eastAsia="TimesNewRomanPS-ItalicMT"/>
              </w:rPr>
              <w:lastRenderedPageBreak/>
              <w:t xml:space="preserve">could </w:t>
            </w:r>
            <w:r w:rsidRPr="009E15E7">
              <w:rPr>
                <w:rFonts w:eastAsia="TimesNewRomanPSMT"/>
              </w:rPr>
              <w:t>для обозначения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возможности.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Г</w:t>
            </w:r>
            <w:r w:rsidRPr="009E15E7">
              <w:rPr>
                <w:rFonts w:eastAsia="TimesNewRomanPSMT"/>
              </w:rPr>
              <w:t>/</w:t>
            </w:r>
            <w:r w:rsidRPr="009E15E7">
              <w:t xml:space="preserve">Ч: </w:t>
            </w:r>
            <w:r w:rsidRPr="009E15E7">
              <w:rPr>
                <w:rFonts w:eastAsia="TimesNewRomanPSMT"/>
              </w:rPr>
              <w:t>сопоставление пр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блем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возможностей их реш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Г: </w:t>
            </w:r>
            <w:r w:rsidRPr="009E15E7">
              <w:rPr>
                <w:rFonts w:eastAsia="TimesNewRomanPSMT"/>
              </w:rPr>
              <w:t>диалог-расспрос с и</w:t>
            </w:r>
            <w:r w:rsidRPr="009E15E7">
              <w:rPr>
                <w:rFonts w:eastAsia="TimesNewRomanPSMT"/>
              </w:rPr>
              <w:t>с</w:t>
            </w:r>
            <w:r w:rsidRPr="009E15E7">
              <w:rPr>
                <w:rFonts w:eastAsia="TimesNewRomanPSMT"/>
              </w:rPr>
              <w:t>пользованием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MT"/>
              </w:rPr>
              <w:t xml:space="preserve">модального глагола </w:t>
            </w:r>
            <w:r w:rsidRPr="009E15E7">
              <w:rPr>
                <w:rFonts w:eastAsia="TimesNewRomanPS-ItalicMT"/>
              </w:rPr>
              <w:t>could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</w:t>
            </w:r>
            <w:r w:rsidRPr="009E15E7">
              <w:rPr>
                <w:rFonts w:eastAsia="TimesNewRomanPSMT"/>
              </w:rPr>
              <w:t>/</w:t>
            </w:r>
            <w:r w:rsidRPr="009E15E7">
              <w:t xml:space="preserve">П: </w:t>
            </w:r>
            <w:r w:rsidRPr="009E15E7">
              <w:rPr>
                <w:rFonts w:eastAsia="TimesNewRomanPSMT"/>
              </w:rPr>
              <w:t>составление отв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тов на вопрос с</w:t>
            </w:r>
          </w:p>
          <w:p w:rsidR="00465FD7" w:rsidRPr="00EA32EB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MT"/>
              </w:rPr>
              <w:t>использованием м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 xml:space="preserve">дального глагола </w:t>
            </w:r>
            <w:r w:rsidRPr="009E15E7">
              <w:rPr>
                <w:rFonts w:eastAsia="TimesNewRomanPS-ItalicMT"/>
              </w:rPr>
              <w:t>could</w:t>
            </w:r>
          </w:p>
        </w:tc>
        <w:tc>
          <w:tcPr>
            <w:tcW w:w="21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lastRenderedPageBreak/>
              <w:t>Активная</w:t>
            </w:r>
            <w:r w:rsidRPr="009E15E7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to come – came –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 xml:space="preserve">come, to meet – met – met, to bring – </w:t>
            </w:r>
            <w:r w:rsidRPr="009E15E7">
              <w:rPr>
                <w:rFonts w:eastAsia="TimesNewRomanPS-ItalicMT"/>
                <w:lang w:val="en-US"/>
              </w:rPr>
              <w:lastRenderedPageBreak/>
              <w:t>brought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– brought, to lose – lost – lost, to go – went –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 xml:space="preserve">gone, to read – read – read, to fly – flew </w:t>
            </w:r>
          </w:p>
        </w:tc>
        <w:tc>
          <w:tcPr>
            <w:tcW w:w="23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Понимать в целом речь учителя по в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дению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урока, речь одн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 xml:space="preserve">классников в ходе </w:t>
            </w:r>
            <w:r w:rsidRPr="009E15E7">
              <w:rPr>
                <w:rFonts w:eastAsia="TimesNewRomanPSMT"/>
              </w:rPr>
              <w:lastRenderedPageBreak/>
              <w:t>общения с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ними.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и зрительно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задавать вопросы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них с опорой на иллюстр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ции.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287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 формулировать и уде</w:t>
            </w:r>
            <w:r w:rsidRPr="009E15E7">
              <w:t>р</w:t>
            </w:r>
            <w:r w:rsidRPr="009E15E7">
              <w:t>живать учебную задачу.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формулировать и уде</w:t>
            </w:r>
            <w:r w:rsidRPr="009E15E7">
              <w:t>р</w:t>
            </w:r>
            <w:r w:rsidRPr="009E15E7">
              <w:t xml:space="preserve">живать учебную задачу, </w:t>
            </w:r>
            <w:r w:rsidRPr="009E15E7">
              <w:lastRenderedPageBreak/>
              <w:t>сериация;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проявлять активность во взаимодействии для реш</w:t>
            </w:r>
            <w:r w:rsidRPr="009E15E7">
              <w:t>е</w:t>
            </w:r>
            <w:r w:rsidRPr="009E15E7">
              <w:t>ния коммуникативных и познавательных задач</w:t>
            </w:r>
          </w:p>
        </w:tc>
        <w:tc>
          <w:tcPr>
            <w:tcW w:w="18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lastRenderedPageBreak/>
              <w:t>осознание своей этнической пр</w:t>
            </w:r>
            <w:r w:rsidRPr="009E15E7">
              <w:t>и</w:t>
            </w:r>
            <w:r w:rsidRPr="009E15E7">
              <w:t xml:space="preserve">надлежности, социальная компетентность </w:t>
            </w:r>
            <w:r w:rsidRPr="009E15E7">
              <w:lastRenderedPageBreak/>
              <w:t>как готовность к решению м</w:t>
            </w:r>
            <w:r w:rsidRPr="009E15E7">
              <w:t>о</w:t>
            </w:r>
            <w:r w:rsidRPr="009E15E7">
              <w:t>ральных д</w:t>
            </w:r>
            <w:r w:rsidRPr="009E15E7">
              <w:t>и</w:t>
            </w:r>
            <w:r w:rsidRPr="009E15E7">
              <w:t>лемм, устойч</w:t>
            </w:r>
            <w:r w:rsidRPr="009E15E7">
              <w:t>и</w:t>
            </w:r>
            <w:r w:rsidRPr="009E15E7">
              <w:t>вое следование в поведении с</w:t>
            </w:r>
            <w:r w:rsidRPr="009E15E7">
              <w:t>о</w:t>
            </w:r>
            <w:r w:rsidRPr="009E15E7">
              <w:t>циальным но</w:t>
            </w:r>
            <w:r w:rsidRPr="009E15E7">
              <w:t>р</w:t>
            </w:r>
            <w:r w:rsidRPr="009E15E7">
              <w:t>мам.</w:t>
            </w:r>
          </w:p>
        </w:tc>
        <w:tc>
          <w:tcPr>
            <w:tcW w:w="1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lastRenderedPageBreak/>
              <w:t>А.Б</w:t>
            </w:r>
          </w:p>
        </w:tc>
      </w:tr>
      <w:tr w:rsidR="00465FD7" w:rsidRPr="009E15E7" w:rsidTr="00C91DE4">
        <w:trPr>
          <w:gridAfter w:val="4"/>
          <w:wAfter w:w="411" w:type="dxa"/>
          <w:trHeight w:val="174"/>
        </w:trPr>
        <w:tc>
          <w:tcPr>
            <w:tcW w:w="16529" w:type="dxa"/>
            <w:gridSpan w:val="4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spacing w:before="100" w:after="100"/>
              <w:jc w:val="center"/>
            </w:pPr>
            <w:r>
              <w:rPr>
                <w:b/>
              </w:rPr>
              <w:lastRenderedPageBreak/>
              <w:t>Раздел 9. Обычаи и традиции в еде ( 6 часов)</w:t>
            </w:r>
          </w:p>
        </w:tc>
      </w:tr>
      <w:tr w:rsidR="00465FD7" w:rsidRPr="009E15E7" w:rsidTr="00C91DE4">
        <w:trPr>
          <w:gridAfter w:val="4"/>
          <w:wAfter w:w="411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51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6</w:t>
            </w:r>
            <w:r w:rsidRPr="009E15E7">
              <w:t>.01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Times New Roman"/>
                <w:bCs/>
              </w:rPr>
              <w:t>Блюда ан</w:t>
            </w:r>
            <w:r>
              <w:rPr>
                <w:rFonts w:eastAsia="Times New Roman"/>
                <w:bCs/>
              </w:rPr>
              <w:t>г</w:t>
            </w:r>
            <w:r>
              <w:rPr>
                <w:rFonts w:eastAsia="Times New Roman"/>
                <w:bCs/>
              </w:rPr>
              <w:t>лийской и русской ку</w:t>
            </w:r>
            <w:r>
              <w:rPr>
                <w:rFonts w:eastAsia="Times New Roman"/>
                <w:bCs/>
              </w:rPr>
              <w:t>х</w:t>
            </w:r>
            <w:r>
              <w:rPr>
                <w:rFonts w:eastAsia="Times New Roman"/>
                <w:bCs/>
              </w:rPr>
              <w:t>ни.</w:t>
            </w:r>
            <w:r w:rsidRPr="009E15E7">
              <w:t xml:space="preserve"> Говор</w:t>
            </w:r>
            <w:r w:rsidRPr="009E15E7">
              <w:t>е</w:t>
            </w:r>
            <w:r w:rsidRPr="009E15E7">
              <w:t>ние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 xml:space="preserve">Ч/Г: </w:t>
            </w:r>
            <w:r w:rsidRPr="009E15E7">
              <w:rPr>
                <w:rFonts w:eastAsia="TimesNewRomanPSMT"/>
              </w:rPr>
              <w:t>соотнесение илл</w:t>
            </w:r>
            <w:r w:rsidRPr="009E15E7">
              <w:rPr>
                <w:rFonts w:eastAsia="TimesNewRomanPSMT"/>
              </w:rPr>
              <w:t>ю</w:t>
            </w:r>
            <w:r w:rsidRPr="009E15E7">
              <w:rPr>
                <w:rFonts w:eastAsia="TimesNewRomanPSMT"/>
              </w:rPr>
              <w:t xml:space="preserve">страций с текстамив рубрике </w:t>
            </w:r>
            <w:r w:rsidRPr="009E15E7">
              <w:rPr>
                <w:rFonts w:eastAsia="TimesNewRomanPS-ItalicMT"/>
              </w:rPr>
              <w:t>Problem page.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Диалог-расспрос по те</w:t>
            </w:r>
            <w:r w:rsidRPr="009E15E7">
              <w:rPr>
                <w:rFonts w:eastAsia="TimesNewRomanPSMT"/>
              </w:rPr>
              <w:t>к</w:t>
            </w:r>
            <w:r w:rsidRPr="009E15E7">
              <w:rPr>
                <w:rFonts w:eastAsia="TimesNewRomanPSMT"/>
              </w:rPr>
              <w:t>сту с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использованием пре</w:t>
            </w:r>
            <w:r w:rsidRPr="009E15E7">
              <w:rPr>
                <w:rFonts w:eastAsia="TimesNewRomanPSMT"/>
              </w:rPr>
              <w:t>д</w:t>
            </w:r>
            <w:r w:rsidRPr="009E15E7">
              <w:rPr>
                <w:rFonts w:eastAsia="TimesNewRomanPSMT"/>
              </w:rPr>
              <w:t>ложенных речевых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образцов, составление </w:t>
            </w:r>
            <w:r w:rsidRPr="009E15E7">
              <w:rPr>
                <w:rFonts w:eastAsia="TimesNewRomanPSMT"/>
              </w:rPr>
              <w:lastRenderedPageBreak/>
              <w:t>предложений по</w:t>
            </w:r>
          </w:p>
          <w:p w:rsidR="00465FD7" w:rsidRPr="0076217B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образцу..</w:t>
            </w:r>
          </w:p>
          <w:p w:rsidR="00465FD7" w:rsidRPr="0076217B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MT"/>
              </w:rPr>
              <w:t>Речевые</w:t>
            </w:r>
            <w:r w:rsidRPr="0076217B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MT"/>
              </w:rPr>
              <w:t>образцы</w:t>
            </w:r>
            <w:r w:rsidRPr="0076217B">
              <w:rPr>
                <w:rFonts w:eastAsia="TimesNewRomanPSMT"/>
                <w:lang w:val="en-US"/>
              </w:rPr>
              <w:t xml:space="preserve">: </w:t>
            </w:r>
            <w:r w:rsidRPr="0076217B">
              <w:rPr>
                <w:rFonts w:eastAsia="TimesNewRomanPS-ItalicMT"/>
                <w:lang w:val="en-US"/>
              </w:rPr>
              <w:t xml:space="preserve">He/she/we/you could … </w:t>
            </w:r>
            <w:r w:rsidRPr="0076217B">
              <w:rPr>
                <w:rFonts w:eastAsia="TimesNewRomanPSMT"/>
                <w:lang w:val="en-US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Dasha likes cooking and designing things</w:t>
            </w:r>
            <w:r w:rsidRPr="009E15E7">
              <w:rPr>
                <w:rFonts w:eastAsia="TimesNewRomanPSMT"/>
                <w:lang w:val="en-US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1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MT"/>
              </w:rPr>
              <w:lastRenderedPageBreak/>
              <w:t>Активная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MT"/>
              </w:rPr>
              <w:t>лексика</w:t>
            </w:r>
            <w:r w:rsidRPr="009E15E7">
              <w:rPr>
                <w:rFonts w:eastAsia="TimesNewRomanPSMT"/>
                <w:lang w:val="en-US"/>
              </w:rPr>
              <w:t xml:space="preserve">: </w:t>
            </w:r>
            <w:r w:rsidRPr="009E15E7">
              <w:rPr>
                <w:rFonts w:eastAsia="TimesNewRomanPSMT"/>
              </w:rPr>
              <w:t>Грамматика</w:t>
            </w:r>
            <w:r w:rsidRPr="009E15E7">
              <w:rPr>
                <w:rFonts w:eastAsia="TimesNewRomanPSMT"/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coo</w:t>
            </w:r>
            <w:r w:rsidRPr="009E15E7">
              <w:rPr>
                <w:rFonts w:eastAsia="TimesNewRomanPS-ItalicMT"/>
                <w:lang w:val="en-US"/>
              </w:rPr>
              <w:t>k</w:t>
            </w:r>
            <w:r w:rsidRPr="009E15E7">
              <w:rPr>
                <w:rFonts w:eastAsia="TimesNewRomanPS-ItalicMT"/>
                <w:lang w:val="en-US"/>
              </w:rPr>
              <w:t>ing, designing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things, painting, vi</w:t>
            </w:r>
            <w:r w:rsidRPr="009E15E7">
              <w:rPr>
                <w:rFonts w:eastAsia="TimesNewRomanPS-ItalicMT"/>
                <w:lang w:val="en-US"/>
              </w:rPr>
              <w:t>s</w:t>
            </w:r>
            <w:r w:rsidRPr="009E15E7">
              <w:rPr>
                <w:rFonts w:eastAsia="TimesNewRomanPS-ItalicMT"/>
                <w:lang w:val="en-US"/>
              </w:rPr>
              <w:t>iting festivals,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photography</w:t>
            </w:r>
            <w:r w:rsidRPr="009E15E7">
              <w:rPr>
                <w:rFonts w:eastAsia="TimesNewRomanPSMT"/>
                <w:lang w:val="en-US"/>
              </w:rPr>
              <w:t>.</w:t>
            </w:r>
          </w:p>
          <w:p w:rsidR="00465FD7" w:rsidRPr="0076217B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про себя текст на английском языке снекоторыми новыми словами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конструкциями, соо</w:t>
            </w:r>
            <w:r w:rsidRPr="009E15E7">
              <w:rPr>
                <w:rFonts w:eastAsia="TimesNewRomanPSMT"/>
              </w:rPr>
              <w:t>т</w:t>
            </w:r>
            <w:r w:rsidRPr="009E15E7">
              <w:rPr>
                <w:rFonts w:eastAsia="TimesNewRomanPSMT"/>
              </w:rPr>
              <w:t>носить их содерж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ние с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иллюстрациями, д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гадываться о знач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lastRenderedPageBreak/>
              <w:t>нии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новых слов из конте</w:t>
            </w:r>
            <w:r w:rsidRPr="009E15E7">
              <w:rPr>
                <w:rFonts w:eastAsia="TimesNewRomanPSMT"/>
              </w:rPr>
              <w:t>к</w:t>
            </w:r>
            <w:r w:rsidRPr="009E15E7">
              <w:rPr>
                <w:rFonts w:eastAsia="TimesNewRomanPSMT"/>
              </w:rPr>
              <w:t>ста.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MT"/>
              </w:rPr>
              <w:t xml:space="preserve">Узнавать в речи и на письме формы </w:t>
            </w:r>
            <w:r w:rsidRPr="009E15E7">
              <w:rPr>
                <w:rFonts w:eastAsia="TimesNewRomanPS-ItalicMT"/>
              </w:rPr>
              <w:t>the</w:t>
            </w:r>
          </w:p>
          <w:p w:rsidR="00465FD7" w:rsidRPr="0076217B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Present Perfect Tense</w:t>
            </w:r>
            <w:r w:rsidRPr="009E15E7">
              <w:rPr>
                <w:rFonts w:eastAsia="TimesNewRomanPSMT"/>
                <w:lang w:val="en-US"/>
              </w:rPr>
              <w:t xml:space="preserve">, 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MT"/>
              </w:rPr>
              <w:t>также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MT"/>
              </w:rPr>
              <w:t>слова</w:t>
            </w:r>
            <w:r w:rsidRPr="0076217B">
              <w:rPr>
                <w:rFonts w:eastAsia="TimesNewRomanPSMT"/>
                <w:lang w:val="en-US"/>
              </w:rPr>
              <w:t>.</w:t>
            </w:r>
          </w:p>
        </w:tc>
        <w:tc>
          <w:tcPr>
            <w:tcW w:w="287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 адекватно использовать речь для планирования и регуляции своей деятел</w:t>
            </w:r>
            <w:r w:rsidRPr="009E15E7">
              <w:t>ь</w:t>
            </w:r>
            <w:r w:rsidRPr="009E15E7">
              <w:t>ности.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ставить и формулировать проблемы.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формулировать собс</w:t>
            </w:r>
            <w:r w:rsidRPr="009E15E7">
              <w:t>т</w:t>
            </w:r>
            <w:r w:rsidRPr="009E15E7">
              <w:t>венное мнение и позицию.</w:t>
            </w:r>
          </w:p>
        </w:tc>
        <w:tc>
          <w:tcPr>
            <w:tcW w:w="18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экологическая культура: ценн</w:t>
            </w:r>
            <w:r w:rsidRPr="009E15E7">
              <w:t>о</w:t>
            </w:r>
            <w:r w:rsidRPr="009E15E7">
              <w:t>стное отношение к природному миру, готовность следовать но</w:t>
            </w:r>
            <w:r w:rsidRPr="009E15E7">
              <w:t>р</w:t>
            </w:r>
            <w:r w:rsidRPr="009E15E7">
              <w:t>мам природ</w:t>
            </w:r>
            <w:r w:rsidRPr="009E15E7">
              <w:t>о</w:t>
            </w:r>
            <w:r w:rsidRPr="009E15E7">
              <w:t>охранного, н</w:t>
            </w:r>
            <w:r w:rsidRPr="009E15E7">
              <w:t>е</w:t>
            </w:r>
            <w:r w:rsidRPr="009E15E7">
              <w:t>расточительн</w:t>
            </w:r>
            <w:r w:rsidRPr="009E15E7">
              <w:t>о</w:t>
            </w:r>
            <w:r w:rsidRPr="009E15E7">
              <w:t>го, здоровьесб</w:t>
            </w:r>
            <w:r w:rsidRPr="009E15E7">
              <w:t>е</w:t>
            </w:r>
            <w:r w:rsidRPr="009E15E7">
              <w:t>регающего п</w:t>
            </w:r>
            <w:r w:rsidRPr="009E15E7">
              <w:t>о</w:t>
            </w:r>
            <w:r w:rsidRPr="009E15E7">
              <w:lastRenderedPageBreak/>
              <w:t>ведения</w:t>
            </w:r>
          </w:p>
        </w:tc>
        <w:tc>
          <w:tcPr>
            <w:tcW w:w="1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</w:tc>
      </w:tr>
      <w:tr w:rsidR="00465FD7" w:rsidRPr="009E15E7" w:rsidTr="00C91DE4">
        <w:trPr>
          <w:gridAfter w:val="4"/>
          <w:wAfter w:w="411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52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18</w:t>
            </w:r>
            <w:r w:rsidRPr="009E15E7">
              <w:t>.01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F5744E" w:rsidRDefault="00465FD7" w:rsidP="00C91DE4">
            <w:pPr>
              <w:pStyle w:val="a9"/>
              <w:tabs>
                <w:tab w:val="left" w:pos="231"/>
              </w:tabs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44E">
              <w:rPr>
                <w:rFonts w:ascii="Times New Roman" w:eastAsia="Times New Roman" w:hAnsi="Times New Roman"/>
                <w:bCs/>
                <w:sz w:val="24"/>
                <w:szCs w:val="24"/>
              </w:rPr>
              <w:t>Традицио</w:t>
            </w:r>
            <w:r w:rsidRPr="00F5744E">
              <w:rPr>
                <w:rFonts w:ascii="Times New Roman" w:eastAsia="Times New Roman" w:hAnsi="Times New Roman"/>
                <w:bCs/>
                <w:sz w:val="24"/>
                <w:szCs w:val="24"/>
              </w:rPr>
              <w:t>н</w:t>
            </w:r>
            <w:r w:rsidRPr="00F5744E">
              <w:rPr>
                <w:rFonts w:ascii="Times New Roman" w:eastAsia="Times New Roman" w:hAnsi="Times New Roman"/>
                <w:bCs/>
                <w:sz w:val="24"/>
                <w:szCs w:val="24"/>
              </w:rPr>
              <w:t>ная еда</w:t>
            </w:r>
            <w:r w:rsidRPr="00F5744E">
              <w:rPr>
                <w:rStyle w:val="aa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</w:t>
            </w:r>
            <w:r w:rsidRPr="00F5744E">
              <w:rPr>
                <w:rStyle w:val="aa"/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F5744E">
              <w:rPr>
                <w:rStyle w:val="aa"/>
                <w:rFonts w:ascii="Times New Roman" w:eastAsia="Times New Roman" w:hAnsi="Times New Roman"/>
                <w:color w:val="000000"/>
                <w:sz w:val="24"/>
                <w:szCs w:val="24"/>
              </w:rPr>
              <w:t>ворение.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Составление предлож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ний на основе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понимания основного содержания текста.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Диалог-расспрос по те</w:t>
            </w:r>
            <w:r w:rsidRPr="009E15E7">
              <w:rPr>
                <w:rFonts w:eastAsia="TimesNewRomanPSMT"/>
              </w:rPr>
              <w:t>к</w:t>
            </w:r>
            <w:r w:rsidRPr="009E15E7">
              <w:rPr>
                <w:rFonts w:eastAsia="TimesNewRomanPSMT"/>
              </w:rPr>
              <w:t>сту.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Г/П: </w:t>
            </w:r>
            <w:r w:rsidRPr="009E15E7">
              <w:rPr>
                <w:rFonts w:eastAsia="TimesNewRomanPSMT"/>
              </w:rPr>
              <w:t>сос</w:t>
            </w:r>
            <w:r>
              <w:rPr>
                <w:rFonts w:eastAsia="TimesNewRomanPSMT"/>
              </w:rPr>
              <w:t>тавление вопр</w:t>
            </w:r>
            <w:r>
              <w:rPr>
                <w:rFonts w:eastAsia="TimesNewRomanPSMT"/>
              </w:rPr>
              <w:t>о</w:t>
            </w:r>
            <w:r>
              <w:rPr>
                <w:rFonts w:eastAsia="TimesNewRomanPSMT"/>
              </w:rPr>
              <w:t>сов для интервью о тр</w:t>
            </w:r>
            <w:r>
              <w:rPr>
                <w:rFonts w:eastAsia="TimesNewRomanPSMT"/>
              </w:rPr>
              <w:t>а</w:t>
            </w:r>
            <w:r>
              <w:rPr>
                <w:rFonts w:eastAsia="TimesNewRomanPSMT"/>
              </w:rPr>
              <w:t>диционной еде.</w:t>
            </w:r>
          </w:p>
          <w:p w:rsidR="00465FD7" w:rsidRPr="00CB52E3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465FD7" w:rsidRPr="00BC45A8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3D78BF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Грамматика</w:t>
            </w:r>
            <w:r w:rsidRPr="003D78BF">
              <w:t xml:space="preserve">: </w:t>
            </w:r>
            <w:r w:rsidRPr="009E15E7">
              <w:rPr>
                <w:rFonts w:eastAsia="TimesNewRomanPSMT"/>
              </w:rPr>
              <w:t>форма</w:t>
            </w:r>
            <w:r w:rsidRPr="003D78BF">
              <w:rPr>
                <w:rFonts w:eastAsia="TimesNewRomanPSMT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Past</w:t>
            </w:r>
            <w:r w:rsidRPr="003D78BF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Participle</w:t>
            </w:r>
            <w:r w:rsidRPr="003D78BF">
              <w:rPr>
                <w:rFonts w:eastAsia="TimesNewRomanPS-ItalicMT"/>
              </w:rPr>
              <w:t xml:space="preserve"> (</w:t>
            </w:r>
            <w:r w:rsidRPr="009E15E7">
              <w:rPr>
                <w:rFonts w:eastAsia="TimesNewRomanPS-ItalicMT"/>
                <w:lang w:val="en-US"/>
              </w:rPr>
              <w:t>II</w:t>
            </w:r>
            <w:r w:rsidRPr="003D78BF">
              <w:rPr>
                <w:rFonts w:eastAsia="TimesNewRomanPS-ItalicMT"/>
              </w:rPr>
              <w:t>)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MT"/>
              </w:rPr>
              <w:t>правильных и н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правильных глаг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 xml:space="preserve">лов, </w:t>
            </w:r>
            <w:r w:rsidRPr="009E15E7">
              <w:rPr>
                <w:rFonts w:eastAsia="TimesNewRomanPS-ItalicMT"/>
              </w:rPr>
              <w:t>the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-ItalicMT"/>
              </w:rPr>
              <w:t>Present Perfect Tense</w:t>
            </w:r>
            <w:r w:rsidRPr="009E15E7">
              <w:rPr>
                <w:rFonts w:eastAsia="TimesNewRomanPSMT"/>
              </w:rPr>
              <w:t>.</w:t>
            </w:r>
          </w:p>
        </w:tc>
        <w:tc>
          <w:tcPr>
            <w:tcW w:w="23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 </w:t>
            </w:r>
            <w:r w:rsidRPr="009E15E7">
              <w:rPr>
                <w:rFonts w:eastAsia="TimesNewRomanPSMT"/>
              </w:rPr>
              <w:t>Воспринимать на слух и зрительно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задавать вопросы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них с опорой на иллюстр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ции.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текст с собл</w:t>
            </w:r>
            <w:r w:rsidRPr="009E15E7">
              <w:rPr>
                <w:rFonts w:eastAsia="TimesNewRomanPSMT"/>
              </w:rPr>
              <w:t>ю</w:t>
            </w:r>
            <w:r w:rsidRPr="009E15E7">
              <w:rPr>
                <w:rFonts w:eastAsia="TimesNewRomanPSMT"/>
              </w:rPr>
              <w:t>дением норм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произношения, во</w:t>
            </w:r>
            <w:r w:rsidRPr="009E15E7">
              <w:rPr>
                <w:rFonts w:eastAsia="TimesNewRomanPSMT"/>
              </w:rPr>
              <w:t>с</w:t>
            </w:r>
            <w:r w:rsidRPr="009E15E7">
              <w:rPr>
                <w:rFonts w:eastAsia="TimesNewRomanPSMT"/>
              </w:rPr>
              <w:t>производить интон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цию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образца.</w:t>
            </w:r>
          </w:p>
        </w:tc>
        <w:tc>
          <w:tcPr>
            <w:tcW w:w="287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адекватно использовать речь для планирования и регуляции своей деятел</w:t>
            </w:r>
            <w:r w:rsidRPr="009E15E7">
              <w:t>ь</w:t>
            </w:r>
            <w:r w:rsidRPr="009E15E7">
              <w:t>ности.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ставить и формулировать проблемы.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формулировать собс</w:t>
            </w:r>
            <w:r w:rsidRPr="009E15E7">
              <w:t>т</w:t>
            </w:r>
            <w:r w:rsidRPr="009E15E7">
              <w:t>венное мнение и позицию.</w:t>
            </w:r>
          </w:p>
        </w:tc>
        <w:tc>
          <w:tcPr>
            <w:tcW w:w="18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экологическая культура: ценн</w:t>
            </w:r>
            <w:r w:rsidRPr="009E15E7">
              <w:t>о</w:t>
            </w:r>
            <w:r w:rsidRPr="009E15E7">
              <w:t>стное отношение к природному миру, гото</w:t>
            </w:r>
            <w:r w:rsidRPr="009E15E7">
              <w:t>в</w:t>
            </w:r>
            <w:r w:rsidRPr="009E15E7">
              <w:t>ность</w:t>
            </w:r>
            <w:r>
              <w:t>.</w:t>
            </w:r>
          </w:p>
        </w:tc>
        <w:tc>
          <w:tcPr>
            <w:tcW w:w="1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</w:p>
        </w:tc>
      </w:tr>
      <w:tr w:rsidR="00465FD7" w:rsidRPr="009E15E7" w:rsidTr="00C91DE4">
        <w:trPr>
          <w:gridAfter w:val="4"/>
          <w:wAfter w:w="411" w:type="dxa"/>
          <w:trHeight w:val="3965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53</w:t>
            </w:r>
          </w:p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1</w:t>
            </w:r>
            <w:r w:rsidRPr="009E15E7">
              <w:t>.01</w:t>
            </w:r>
          </w:p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Default="00465FD7" w:rsidP="00C91DE4"/>
          <w:p w:rsidR="00465FD7" w:rsidRPr="005436DF" w:rsidRDefault="00465FD7" w:rsidP="00C91DE4"/>
        </w:tc>
        <w:tc>
          <w:tcPr>
            <w:tcW w:w="15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Исчисляемые и неисчи</w:t>
            </w:r>
            <w:r>
              <w:t>с</w:t>
            </w:r>
            <w:r>
              <w:t>ляемые им</w:t>
            </w:r>
            <w:r>
              <w:t>е</w:t>
            </w:r>
            <w:r>
              <w:t>на существ</w:t>
            </w:r>
            <w:r>
              <w:t>и</w:t>
            </w:r>
            <w:r>
              <w:t>тельные. Грамммат</w:t>
            </w:r>
            <w:r>
              <w:t>и</w:t>
            </w:r>
            <w:r>
              <w:t>ка.</w:t>
            </w:r>
          </w:p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Default="00465FD7" w:rsidP="00C91DE4"/>
          <w:p w:rsidR="00465FD7" w:rsidRPr="005436DF" w:rsidRDefault="00465FD7" w:rsidP="00C91DE4"/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Существительные и</w:t>
            </w:r>
            <w:r>
              <w:t>с</w:t>
            </w:r>
            <w:r>
              <w:t>ключения.</w:t>
            </w:r>
          </w:p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</w:tc>
        <w:tc>
          <w:tcPr>
            <w:tcW w:w="21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Активная</w:t>
            </w:r>
            <w:r w:rsidRPr="009E15E7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friendly, loving,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modest, tidy, kind, polite, clean, har</w:t>
            </w:r>
            <w:r w:rsidRPr="009E15E7">
              <w:rPr>
                <w:rFonts w:eastAsia="TimesNewRomanPS-ItalicMT"/>
                <w:lang w:val="en-US"/>
              </w:rPr>
              <w:t>d</w:t>
            </w:r>
            <w:r w:rsidRPr="009E15E7">
              <w:rPr>
                <w:rFonts w:eastAsia="TimesNewRomanPS-ItalicMT"/>
                <w:lang w:val="en-US"/>
              </w:rPr>
              <w:t>working</w:t>
            </w:r>
            <w:r w:rsidRPr="009E15E7">
              <w:rPr>
                <w:rFonts w:eastAsia="TimesNewRomanPSMT"/>
                <w:lang w:val="en-US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</w:p>
          <w:p w:rsidR="00465FD7" w:rsidRPr="0021035D" w:rsidRDefault="00465FD7" w:rsidP="00C91DE4">
            <w:pPr>
              <w:rPr>
                <w:lang w:val="en-US"/>
              </w:rPr>
            </w:pPr>
          </w:p>
        </w:tc>
        <w:tc>
          <w:tcPr>
            <w:tcW w:w="23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текст с собл</w:t>
            </w:r>
            <w:r w:rsidRPr="009E15E7">
              <w:rPr>
                <w:rFonts w:eastAsia="TimesNewRomanPSMT"/>
              </w:rPr>
              <w:t>ю</w:t>
            </w:r>
            <w:r w:rsidRPr="009E15E7">
              <w:rPr>
                <w:rFonts w:eastAsia="TimesNewRomanPSMT"/>
              </w:rPr>
              <w:t>дением норм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произношения, во</w:t>
            </w:r>
            <w:r w:rsidRPr="009E15E7">
              <w:rPr>
                <w:rFonts w:eastAsia="TimesNewRomanPSMT"/>
              </w:rPr>
              <w:t>с</w:t>
            </w:r>
            <w:r w:rsidRPr="009E15E7">
              <w:rPr>
                <w:rFonts w:eastAsia="TimesNewRomanPSMT"/>
              </w:rPr>
              <w:t>производить интон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цию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образца.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Выражать свое мн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ние о прочитанном.</w:t>
            </w:r>
          </w:p>
          <w:p w:rsidR="00465FD7" w:rsidRPr="005436DF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Самостоятельно з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прашивать информ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цию</w:t>
            </w:r>
          </w:p>
        </w:tc>
        <w:tc>
          <w:tcPr>
            <w:tcW w:w="287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5436DF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осуществлять взаимный контроль</w:t>
            </w:r>
          </w:p>
        </w:tc>
        <w:tc>
          <w:tcPr>
            <w:tcW w:w="18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гуманистические и демократич</w:t>
            </w:r>
            <w:r w:rsidRPr="009E15E7">
              <w:t>е</w:t>
            </w:r>
            <w:r w:rsidRPr="009E15E7">
              <w:t>ские ценности  многонаци</w:t>
            </w:r>
            <w:r w:rsidRPr="009E15E7">
              <w:t>о</w:t>
            </w:r>
            <w:r w:rsidRPr="009E15E7">
              <w:t>нального ро</w:t>
            </w:r>
            <w:r w:rsidRPr="009E15E7">
              <w:t>с</w:t>
            </w:r>
            <w:r w:rsidRPr="009E15E7">
              <w:t>сийского общ</w:t>
            </w:r>
            <w:r w:rsidRPr="009E15E7">
              <w:t>е</w:t>
            </w:r>
            <w:r w:rsidRPr="009E15E7">
              <w:t>ства</w:t>
            </w:r>
          </w:p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</w:tc>
        <w:tc>
          <w:tcPr>
            <w:tcW w:w="1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Pr="005436DF" w:rsidRDefault="00465FD7" w:rsidP="00C91DE4"/>
          <w:p w:rsidR="00465FD7" w:rsidRDefault="00465FD7" w:rsidP="00C91DE4"/>
          <w:p w:rsidR="00465FD7" w:rsidRPr="005436DF" w:rsidRDefault="00465FD7" w:rsidP="00C91DE4"/>
        </w:tc>
      </w:tr>
      <w:tr w:rsidR="00465FD7" w:rsidRPr="009E15E7" w:rsidTr="00C91DE4">
        <w:trPr>
          <w:gridAfter w:val="4"/>
          <w:wAfter w:w="411" w:type="dxa"/>
          <w:trHeight w:val="3666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54</w:t>
            </w:r>
          </w:p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</w:t>
            </w:r>
            <w:r>
              <w:rPr>
                <w:lang w:val="en-US"/>
              </w:rPr>
              <w:t>3</w:t>
            </w:r>
            <w:r w:rsidRPr="009E15E7">
              <w:t>.01</w:t>
            </w:r>
          </w:p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</w:tc>
        <w:tc>
          <w:tcPr>
            <w:tcW w:w="15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Составляем меню на день</w:t>
            </w:r>
            <w:r w:rsidRPr="009E15E7">
              <w:t xml:space="preserve"> </w:t>
            </w:r>
            <w:r>
              <w:t>.</w:t>
            </w: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Г</w:t>
            </w:r>
            <w:r w:rsidRPr="009E15E7">
              <w:t>оворение</w:t>
            </w:r>
            <w:r>
              <w:t>.</w:t>
            </w:r>
          </w:p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Составление предлож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ний на основе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понимания основного содержания текста.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Диалог-расспрос по те</w:t>
            </w:r>
            <w:r w:rsidRPr="009E15E7">
              <w:rPr>
                <w:rFonts w:eastAsia="TimesNewRomanPSMT"/>
              </w:rPr>
              <w:t>к</w:t>
            </w:r>
            <w:r w:rsidRPr="009E15E7">
              <w:rPr>
                <w:rFonts w:eastAsia="TimesNewRomanPSMT"/>
              </w:rPr>
              <w:t>сту.</w:t>
            </w: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Г/П: </w:t>
            </w:r>
            <w:r w:rsidRPr="009E15E7">
              <w:rPr>
                <w:rFonts w:eastAsia="TimesNewRomanPSMT"/>
              </w:rPr>
              <w:t>сос</w:t>
            </w:r>
            <w:r>
              <w:rPr>
                <w:rFonts w:eastAsia="TimesNewRomanPSMT"/>
              </w:rPr>
              <w:t>тавление вопр</w:t>
            </w:r>
            <w:r>
              <w:rPr>
                <w:rFonts w:eastAsia="TimesNewRomanPSMT"/>
              </w:rPr>
              <w:t>о</w:t>
            </w:r>
            <w:r>
              <w:rPr>
                <w:rFonts w:eastAsia="TimesNewRomanPSMT"/>
              </w:rPr>
              <w:t>сов для интервью о тр</w:t>
            </w:r>
            <w:r>
              <w:rPr>
                <w:rFonts w:eastAsia="TimesNewRomanPSMT"/>
              </w:rPr>
              <w:t>а</w:t>
            </w:r>
            <w:r>
              <w:rPr>
                <w:rFonts w:eastAsia="TimesNewRomanPSMT"/>
              </w:rPr>
              <w:t>диционной еде</w:t>
            </w:r>
          </w:p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</w:tc>
        <w:tc>
          <w:tcPr>
            <w:tcW w:w="21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Прошедшее пр</w:t>
            </w:r>
            <w:r w:rsidRPr="009E15E7">
              <w:t>о</w:t>
            </w:r>
            <w:r w:rsidRPr="009E15E7">
              <w:t>стое прошедшее длительное время. Активная лексика по теме.</w:t>
            </w:r>
          </w:p>
          <w:p w:rsidR="00465FD7" w:rsidRPr="003F0FAB" w:rsidRDefault="00465FD7" w:rsidP="00C91DE4"/>
          <w:p w:rsidR="00465FD7" w:rsidRPr="003F0FAB" w:rsidRDefault="00465FD7" w:rsidP="00C91DE4"/>
          <w:p w:rsidR="00465FD7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</w:tc>
        <w:tc>
          <w:tcPr>
            <w:tcW w:w="23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Читать про себя ада</w:t>
            </w:r>
            <w:r w:rsidRPr="009E15E7">
              <w:rPr>
                <w:rFonts w:eastAsia="TimesNewRomanPSMT"/>
              </w:rPr>
              <w:t>п</w:t>
            </w:r>
            <w:r w:rsidRPr="009E15E7">
              <w:rPr>
                <w:rFonts w:eastAsia="TimesNewRomanPSMT"/>
              </w:rPr>
              <w:t>тированный текст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художественного произведения на ан</w:t>
            </w:r>
            <w:r w:rsidRPr="009E15E7">
              <w:rPr>
                <w:rFonts w:eastAsia="TimesNewRomanPSMT"/>
              </w:rPr>
              <w:t>г</w:t>
            </w:r>
            <w:r w:rsidRPr="009E15E7">
              <w:rPr>
                <w:rFonts w:eastAsia="TimesNewRomanPSMT"/>
              </w:rPr>
              <w:t>лийском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языке</w:t>
            </w:r>
            <w:r w:rsidRPr="009E15E7">
              <w:rPr>
                <w:color w:val="000000"/>
                <w:spacing w:val="-4"/>
              </w:rPr>
              <w:t xml:space="preserve"> с некоторыми новыми словами и </w:t>
            </w:r>
            <w:r w:rsidRPr="009E15E7">
              <w:rPr>
                <w:rFonts w:eastAsia="TimesNewRomanPSMT"/>
              </w:rPr>
              <w:t>конструкциями, соо</w:t>
            </w:r>
            <w:r w:rsidRPr="009E15E7">
              <w:rPr>
                <w:rFonts w:eastAsia="TimesNewRomanPSMT"/>
              </w:rPr>
              <w:t>т</w:t>
            </w:r>
            <w:r w:rsidRPr="009E15E7">
              <w:rPr>
                <w:rFonts w:eastAsia="TimesNewRomanPSMT"/>
              </w:rPr>
              <w:t>носить их содерж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ние с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иллюстрациями</w:t>
            </w:r>
            <w:r>
              <w:rPr>
                <w:rFonts w:eastAsia="TimesNewRomanPSMT"/>
              </w:rPr>
              <w:t>.</w:t>
            </w:r>
          </w:p>
        </w:tc>
        <w:tc>
          <w:tcPr>
            <w:tcW w:w="287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Р:выполнять учебные де</w:t>
            </w:r>
            <w:r w:rsidRPr="009E15E7">
              <w:t>й</w:t>
            </w:r>
            <w:r w:rsidRPr="009E15E7">
              <w:t>ствия в различных формах</w:t>
            </w:r>
          </w:p>
          <w:p w:rsidR="00465FD7" w:rsidRPr="009E15E7" w:rsidRDefault="00465FD7" w:rsidP="00C91DE4">
            <w:pPr>
              <w:tabs>
                <w:tab w:val="left" w:pos="426"/>
              </w:tabs>
              <w:autoSpaceDE w:val="0"/>
              <w:autoSpaceDN w:val="0"/>
              <w:adjustRightInd w:val="0"/>
              <w:ind w:right="-1759"/>
              <w:jc w:val="both"/>
            </w:pPr>
            <w:r w:rsidRPr="009E15E7">
              <w:t>П: построение рассуждения, обобщение, по</w:t>
            </w:r>
            <w:r w:rsidRPr="009E15E7">
              <w:t>д</w:t>
            </w:r>
            <w:r w:rsidRPr="009E15E7">
              <w:t>ведение под понятие на основе распознав</w:t>
            </w:r>
            <w:r w:rsidRPr="009E15E7">
              <w:t>а</w:t>
            </w:r>
            <w:r w:rsidRPr="009E15E7">
              <w:t>ния объектов, выделения существенных пр</w:t>
            </w:r>
            <w:r w:rsidRPr="009E15E7">
              <w:t>и</w:t>
            </w:r>
            <w:r w:rsidRPr="009E15E7">
              <w:t>знаков.</w:t>
            </w:r>
          </w:p>
          <w:p w:rsidR="00465FD7" w:rsidRPr="00B05B1D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вести  устный и письме</w:t>
            </w:r>
            <w:r w:rsidRPr="009E15E7">
              <w:t>н</w:t>
            </w:r>
            <w:r w:rsidRPr="009E15E7">
              <w:t>ный диалог в соответствии с грамматическими и си</w:t>
            </w:r>
            <w:r w:rsidRPr="009E15E7">
              <w:t>н</w:t>
            </w:r>
            <w:r w:rsidRPr="009E15E7">
              <w:t xml:space="preserve">таксическими нормами </w:t>
            </w:r>
            <w:r w:rsidRPr="009E15E7">
              <w:lastRenderedPageBreak/>
              <w:t>родного языка</w:t>
            </w:r>
          </w:p>
        </w:tc>
        <w:tc>
          <w:tcPr>
            <w:tcW w:w="18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lastRenderedPageBreak/>
              <w:t>уважительное отношение к иному мнению, истории и кул</w:t>
            </w:r>
            <w:r w:rsidRPr="009E15E7">
              <w:t>ь</w:t>
            </w:r>
            <w:r w:rsidRPr="009E15E7">
              <w:t>туре других н</w:t>
            </w:r>
            <w:r w:rsidRPr="009E15E7">
              <w:t>а</w:t>
            </w:r>
            <w:r w:rsidRPr="009E15E7">
              <w:t>родов</w:t>
            </w:r>
          </w:p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</w:tc>
        <w:tc>
          <w:tcPr>
            <w:tcW w:w="1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lastRenderedPageBreak/>
              <w:t>Г</w:t>
            </w:r>
          </w:p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  <w:p w:rsidR="00465FD7" w:rsidRPr="00B05B1D" w:rsidRDefault="00465FD7" w:rsidP="00C91DE4"/>
        </w:tc>
      </w:tr>
      <w:tr w:rsidR="00465FD7" w:rsidRPr="009E15E7" w:rsidTr="00C91DE4">
        <w:trPr>
          <w:gridAfter w:val="4"/>
          <w:wAfter w:w="411" w:type="dxa"/>
          <w:trHeight w:val="1792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55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5</w:t>
            </w:r>
            <w:r w:rsidRPr="009E15E7">
              <w:t>.01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Пишем пис</w:t>
            </w:r>
            <w:r>
              <w:t>ь</w:t>
            </w:r>
            <w:r>
              <w:t>мо о люб</w:t>
            </w:r>
            <w:r>
              <w:t>и</w:t>
            </w:r>
            <w:r>
              <w:t>мом блюде. Письмо.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Ч/Г: </w:t>
            </w:r>
            <w:r w:rsidRPr="009E15E7">
              <w:rPr>
                <w:rFonts w:eastAsia="TimesNewRomanPSMT"/>
              </w:rPr>
              <w:t>определение гра</w:t>
            </w:r>
            <w:r w:rsidRPr="009E15E7">
              <w:rPr>
                <w:rFonts w:eastAsia="TimesNewRomanPSMT"/>
              </w:rPr>
              <w:t>м</w:t>
            </w:r>
            <w:r w:rsidRPr="009E15E7">
              <w:rPr>
                <w:rFonts w:eastAsia="TimesNewRomanPSMT"/>
              </w:rPr>
              <w:t>матического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времени, в котором н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писаны</w:t>
            </w:r>
          </w:p>
          <w:p w:rsidR="00465FD7" w:rsidRPr="0021035D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предложения.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 xml:space="preserve">Ч/Г/П: </w:t>
            </w:r>
            <w:r w:rsidRPr="009E15E7">
              <w:rPr>
                <w:rFonts w:eastAsia="TimesNewRomanPSMT"/>
              </w:rPr>
              <w:t>написание пре</w:t>
            </w:r>
            <w:r w:rsidRPr="009E15E7">
              <w:rPr>
                <w:rFonts w:eastAsia="TimesNewRomanPSMT"/>
              </w:rPr>
              <w:t>д</w:t>
            </w:r>
            <w:r w:rsidRPr="009E15E7">
              <w:rPr>
                <w:rFonts w:eastAsia="TimesNewRomanPSMT"/>
              </w:rPr>
              <w:t xml:space="preserve">ложений в </w:t>
            </w:r>
            <w:r w:rsidRPr="009E15E7">
              <w:rPr>
                <w:rFonts w:eastAsia="TimesNewRomanPS-ItalicMT"/>
              </w:rPr>
              <w:t>the</w:t>
            </w:r>
          </w:p>
          <w:p w:rsidR="00465FD7" w:rsidRPr="0021035D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>
              <w:rPr>
                <w:rFonts w:eastAsia="TimesNewRomanPS-ItalicMT"/>
                <w:lang w:val="en-US"/>
              </w:rPr>
              <w:t>Present</w:t>
            </w:r>
            <w:r w:rsidRPr="0021035D">
              <w:rPr>
                <w:rFonts w:eastAsia="TimesNewRomanPS-ItalicMT"/>
                <w:lang w:val="en-US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Simple</w:t>
            </w:r>
            <w:r w:rsidRPr="0021035D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Tense</w:t>
            </w:r>
            <w:r w:rsidRPr="0021035D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MT"/>
              </w:rPr>
              <w:t>по</w:t>
            </w:r>
            <w:r w:rsidRPr="0021035D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MT"/>
              </w:rPr>
              <w:t>образцу</w:t>
            </w:r>
            <w:r w:rsidRPr="0021035D">
              <w:rPr>
                <w:rFonts w:eastAsia="TimesNewRomanPSMT"/>
                <w:lang w:val="en-US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Ч/П: </w:t>
            </w:r>
            <w:r w:rsidRPr="009E15E7">
              <w:rPr>
                <w:rFonts w:eastAsia="TimesNewRomanPSMT"/>
              </w:rPr>
              <w:t>определение зн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чения модального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глагола </w:t>
            </w:r>
            <w:r w:rsidRPr="009E15E7">
              <w:rPr>
                <w:rFonts w:eastAsia="TimesNewRomanPS-ItalicMT"/>
              </w:rPr>
              <w:t xml:space="preserve">could </w:t>
            </w:r>
            <w:r w:rsidRPr="009E15E7">
              <w:rPr>
                <w:rFonts w:eastAsia="TimesNewRomanPSMT"/>
              </w:rPr>
              <w:t>в предл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жениях.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Проект: </w:t>
            </w:r>
            <w:r w:rsidRPr="009E15E7">
              <w:rPr>
                <w:rFonts w:eastAsia="TimesNewRomanPSMT"/>
              </w:rPr>
              <w:t>изготовление постера на тему</w:t>
            </w:r>
          </w:p>
          <w:p w:rsidR="00465FD7" w:rsidRPr="00A43D9A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rFonts w:eastAsia="TimesNewRomanPS-ItalicMT"/>
                <w:lang w:val="en-US"/>
              </w:rPr>
              <w:lastRenderedPageBreak/>
              <w:t>What</w:t>
            </w:r>
            <w:r w:rsidRPr="00A43D9A">
              <w:rPr>
                <w:rFonts w:eastAsia="TimesNewRomanPS-ItalicMT"/>
                <w:lang w:val="en-US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kind</w:t>
            </w:r>
            <w:r w:rsidRPr="00A43D9A">
              <w:rPr>
                <w:rFonts w:eastAsia="TimesNewRomanPS-ItalicMT"/>
                <w:lang w:val="en-US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of</w:t>
            </w:r>
            <w:r w:rsidRPr="00A43D9A">
              <w:rPr>
                <w:rFonts w:eastAsia="TimesNewRomanPS-ItalicMT"/>
                <w:lang w:val="en-US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food</w:t>
            </w:r>
            <w:r w:rsidRPr="00A43D9A">
              <w:rPr>
                <w:rFonts w:eastAsia="TimesNewRomanPS-ItalicMT"/>
                <w:lang w:val="en-US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do</w:t>
            </w:r>
            <w:r w:rsidRPr="00A43D9A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you</w:t>
            </w:r>
            <w:r>
              <w:rPr>
                <w:rFonts w:eastAsia="TimesNewRomanPS-ItalicMT"/>
                <w:lang w:val="en-US"/>
              </w:rPr>
              <w:t xml:space="preserve"> like</w:t>
            </w:r>
            <w:r w:rsidRPr="00A43D9A">
              <w:rPr>
                <w:rFonts w:eastAsia="TimesNewRomanPS-ItalicMT"/>
                <w:lang w:val="en-US"/>
              </w:rPr>
              <w:t>?</w:t>
            </w:r>
          </w:p>
        </w:tc>
        <w:tc>
          <w:tcPr>
            <w:tcW w:w="21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</w:rPr>
              <w:lastRenderedPageBreak/>
              <w:t>Грамматика</w:t>
            </w:r>
            <w:r w:rsidRPr="009E15E7">
              <w:rPr>
                <w:rFonts w:eastAsia="TimesNewRomanPS-ItalicMT"/>
                <w:lang w:val="en-US"/>
              </w:rPr>
              <w:t>: the Present Perfect Tense,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rPr>
                <w:rFonts w:eastAsia="TimesNewRomanPSMT"/>
              </w:rPr>
              <w:t>модальный</w:t>
            </w:r>
            <w:r w:rsidRPr="00F0282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MT"/>
              </w:rPr>
              <w:t>глагол</w:t>
            </w:r>
            <w:r w:rsidRPr="00F02827">
              <w:rPr>
                <w:rFonts w:eastAsia="TimesNewRomanPSMT"/>
                <w:lang w:val="en-US"/>
              </w:rPr>
              <w:t xml:space="preserve"> </w:t>
            </w:r>
            <w:r w:rsidRPr="00F02827">
              <w:rPr>
                <w:rFonts w:eastAsia="TimesNewRomanPS-ItalicMT"/>
                <w:lang w:val="en-US"/>
              </w:rPr>
              <w:t>could.</w:t>
            </w:r>
          </w:p>
        </w:tc>
        <w:tc>
          <w:tcPr>
            <w:tcW w:w="23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Употреблять в устных высказываниях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MT"/>
              </w:rPr>
              <w:t>письменных прои</w:t>
            </w:r>
            <w:r w:rsidRPr="009E15E7">
              <w:rPr>
                <w:rFonts w:eastAsia="TimesNewRomanPSMT"/>
              </w:rPr>
              <w:t>з</w:t>
            </w:r>
            <w:r w:rsidRPr="009E15E7">
              <w:rPr>
                <w:rFonts w:eastAsia="TimesNewRomanPSMT"/>
              </w:rPr>
              <w:t xml:space="preserve">ведениях глаголы в </w:t>
            </w:r>
            <w:r w:rsidRPr="009E15E7">
              <w:rPr>
                <w:rFonts w:eastAsia="TimesNewRomanPS-ItalicMT"/>
              </w:rPr>
              <w:t>Present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-ItalicMT"/>
              </w:rPr>
              <w:t xml:space="preserve">Perfect </w:t>
            </w:r>
            <w:r w:rsidRPr="009E15E7">
              <w:rPr>
                <w:rFonts w:eastAsia="TimesNewRomanPSMT"/>
              </w:rPr>
              <w:t xml:space="preserve">и </w:t>
            </w:r>
            <w:r w:rsidRPr="009E15E7">
              <w:rPr>
                <w:rFonts w:eastAsia="TimesNewRomanPS-ItalicMT"/>
              </w:rPr>
              <w:t>Past Simple.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7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предвидеть уровня у</w:t>
            </w:r>
            <w:r w:rsidRPr="009E15E7">
              <w:t>с</w:t>
            </w:r>
            <w:r w:rsidRPr="009E15E7">
              <w:t>воения знаний, его вр</w:t>
            </w:r>
            <w:r w:rsidRPr="009E15E7">
              <w:t>е</w:t>
            </w:r>
            <w:r w:rsidRPr="009E15E7">
              <w:t>менных характеристик;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сбор информации (и</w:t>
            </w:r>
            <w:r w:rsidRPr="009E15E7">
              <w:t>з</w:t>
            </w:r>
            <w:r w:rsidRPr="009E15E7">
              <w:t>влечение необходимой и</w:t>
            </w:r>
            <w:r w:rsidRPr="009E15E7">
              <w:t>н</w:t>
            </w:r>
            <w:r w:rsidRPr="009E15E7">
              <w:t>формации из различных источников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К: слушать собеседника.</w:t>
            </w:r>
          </w:p>
        </w:tc>
        <w:tc>
          <w:tcPr>
            <w:tcW w:w="18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уважительное отношение к иному мнению, истории и кул</w:t>
            </w:r>
            <w:r w:rsidRPr="009E15E7">
              <w:t>ь</w:t>
            </w:r>
            <w:r w:rsidRPr="009E15E7">
              <w:t>туре других н</w:t>
            </w:r>
            <w:r w:rsidRPr="009E15E7">
              <w:t>а</w:t>
            </w:r>
            <w:r w:rsidRPr="009E15E7">
              <w:t>родов</w:t>
            </w:r>
          </w:p>
        </w:tc>
        <w:tc>
          <w:tcPr>
            <w:tcW w:w="1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4"/>
          <w:wAfter w:w="411" w:type="dxa"/>
          <w:trHeight w:val="174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56</w:t>
            </w:r>
          </w:p>
        </w:tc>
        <w:tc>
          <w:tcPr>
            <w:tcW w:w="87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28</w:t>
            </w:r>
            <w:r w:rsidRPr="009E15E7">
              <w:t>.01</w:t>
            </w:r>
          </w:p>
        </w:tc>
        <w:tc>
          <w:tcPr>
            <w:tcW w:w="88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Ты знаешь, кто изобрел первый б</w:t>
            </w:r>
            <w:r>
              <w:t>у</w:t>
            </w:r>
            <w:r>
              <w:t>те</w:t>
            </w:r>
            <w:r>
              <w:t>р</w:t>
            </w:r>
            <w:r>
              <w:t>брод?</w:t>
            </w:r>
            <w:r w:rsidRPr="009E15E7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Ч</w:t>
            </w:r>
            <w:r w:rsidRPr="009E15E7">
              <w:rPr>
                <w:lang w:val="en-US"/>
              </w:rPr>
              <w:t>/</w:t>
            </w:r>
            <w:r w:rsidRPr="009E15E7">
              <w:t>Г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MT"/>
              </w:rPr>
              <w:t>текст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Did you know … 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Ответы на вопросы к тексту. Диалог-обмен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мнениями..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Ч/П: </w:t>
            </w:r>
            <w:r w:rsidRPr="009E15E7">
              <w:rPr>
                <w:rFonts w:eastAsia="TimesNewRomanPSMT"/>
              </w:rPr>
              <w:t>заполнение пр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пусков в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предложениях пасси</w:t>
            </w:r>
            <w:r w:rsidRPr="009E15E7">
              <w:rPr>
                <w:rFonts w:eastAsia="TimesNewRomanPSMT"/>
              </w:rPr>
              <w:t>в</w:t>
            </w:r>
            <w:r w:rsidRPr="009E15E7">
              <w:rPr>
                <w:rFonts w:eastAsia="TimesNewRomanPSMT"/>
              </w:rPr>
              <w:t>ными формами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MT"/>
              </w:rPr>
              <w:t>глаголов</w:t>
            </w:r>
            <w:r w:rsidRPr="009E15E7">
              <w:rPr>
                <w:rFonts w:eastAsia="TimesNewRomanPSMT"/>
                <w:lang w:val="en-US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</w:p>
        </w:tc>
        <w:tc>
          <w:tcPr>
            <w:tcW w:w="21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721C0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>
              <w:t>Активная</w:t>
            </w:r>
            <w:r w:rsidRPr="00C721C0">
              <w:rPr>
                <w:lang w:val="en-US"/>
              </w:rPr>
              <w:t xml:space="preserve"> </w:t>
            </w:r>
            <w:r>
              <w:t>лексика</w:t>
            </w:r>
            <w:r w:rsidRPr="00C721C0">
              <w:rPr>
                <w:lang w:val="en-US"/>
              </w:rPr>
              <w:t xml:space="preserve">: </w:t>
            </w:r>
            <w:r>
              <w:rPr>
                <w:lang w:val="en-US"/>
              </w:rPr>
              <w:t>sandwiches,Cheese, Salad.</w:t>
            </w:r>
          </w:p>
        </w:tc>
        <w:tc>
          <w:tcPr>
            <w:tcW w:w="23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Понимать в целом речь учителя по в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дению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урока, речь одн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классников в ходе общения с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ними.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и зрительно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задавать вопросы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них с опорой на иллюстр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ции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</w:t>
            </w:r>
            <w:r>
              <w:rPr>
                <w:rFonts w:eastAsia="TimesNewRomanPSMT"/>
              </w:rPr>
              <w:t>.</w:t>
            </w:r>
            <w:r w:rsidRPr="009E15E7">
              <w:rPr>
                <w:rFonts w:eastAsia="TimesNewRomanPSMT"/>
              </w:rPr>
              <w:t xml:space="preserve">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287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предвидеть возможности получения конкретного р</w:t>
            </w:r>
            <w:r w:rsidRPr="009E15E7">
              <w:t>е</w:t>
            </w:r>
            <w:r w:rsidRPr="009E15E7">
              <w:t>зультата при решении з</w:t>
            </w:r>
            <w:r w:rsidRPr="009E15E7">
              <w:t>а</w:t>
            </w:r>
            <w:r w:rsidRPr="009E15E7">
              <w:t>дачи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ориентироваться в ра</w:t>
            </w:r>
            <w:r w:rsidRPr="009E15E7">
              <w:t>з</w:t>
            </w:r>
            <w:r w:rsidRPr="009E15E7">
              <w:t>нообразии способов реш</w:t>
            </w:r>
            <w:r w:rsidRPr="009E15E7">
              <w:t>е</w:t>
            </w:r>
            <w:r w:rsidRPr="009E15E7">
              <w:t>ния задач, оценка инфо</w:t>
            </w:r>
            <w:r w:rsidRPr="009E15E7">
              <w:t>р</w:t>
            </w:r>
            <w:r w:rsidRPr="009E15E7">
              <w:t>мации (критическая оценка, оценка достоверности).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определять общую цель и пути ее достижения</w:t>
            </w:r>
          </w:p>
        </w:tc>
        <w:tc>
          <w:tcPr>
            <w:tcW w:w="17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этические чувс</w:t>
            </w:r>
            <w:r w:rsidRPr="009E15E7">
              <w:t>т</w:t>
            </w:r>
            <w:r w:rsidRPr="009E15E7">
              <w:t>ва, прежде вс</w:t>
            </w:r>
            <w:r w:rsidRPr="009E15E7">
              <w:t>е</w:t>
            </w:r>
            <w:r w:rsidRPr="009E15E7">
              <w:t>го доброжел</w:t>
            </w:r>
            <w:r w:rsidRPr="009E15E7">
              <w:t>а</w:t>
            </w:r>
            <w:r w:rsidRPr="009E15E7">
              <w:t>тельность и эмоционально-нравственная отзывчивость</w:t>
            </w:r>
          </w:p>
        </w:tc>
        <w:tc>
          <w:tcPr>
            <w:tcW w:w="10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>
              <w:t>Г</w:t>
            </w:r>
          </w:p>
        </w:tc>
      </w:tr>
      <w:tr w:rsidR="00465FD7" w:rsidRPr="009E15E7" w:rsidTr="00C91DE4">
        <w:trPr>
          <w:gridAfter w:val="4"/>
          <w:wAfter w:w="411" w:type="dxa"/>
          <w:trHeight w:val="174"/>
        </w:trPr>
        <w:tc>
          <w:tcPr>
            <w:tcW w:w="16529" w:type="dxa"/>
            <w:gridSpan w:val="4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spacing w:before="100" w:after="100"/>
              <w:jc w:val="center"/>
            </w:pPr>
            <w:r>
              <w:rPr>
                <w:b/>
              </w:rPr>
              <w:t>Раздел 10. Школьные предметы (7 часов)</w:t>
            </w:r>
          </w:p>
        </w:tc>
      </w:tr>
      <w:tr w:rsidR="00465FD7" w:rsidRPr="009E15E7" w:rsidTr="00C91DE4">
        <w:trPr>
          <w:gridAfter w:val="4"/>
          <w:wAfter w:w="411" w:type="dxa"/>
          <w:trHeight w:val="4751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57</w:t>
            </w:r>
          </w:p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</w:tc>
        <w:tc>
          <w:tcPr>
            <w:tcW w:w="84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615DB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30</w:t>
            </w:r>
            <w:r>
              <w:t>.0</w:t>
            </w:r>
            <w:r>
              <w:rPr>
                <w:lang w:val="en-US"/>
              </w:rPr>
              <w:t>1</w:t>
            </w:r>
          </w:p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</w:tc>
        <w:tc>
          <w:tcPr>
            <w:tcW w:w="85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</w:tc>
        <w:tc>
          <w:tcPr>
            <w:tcW w:w="15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Школьная жизнь.</w:t>
            </w: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Говорение</w:t>
            </w:r>
          </w:p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Pr="00C721C0" w:rsidRDefault="00465FD7" w:rsidP="00C91DE4">
            <w:pPr>
              <w:autoSpaceDE w:val="0"/>
              <w:autoSpaceDN w:val="0"/>
              <w:adjustRightInd w:val="0"/>
              <w:rPr>
                <w:rFonts w:eastAsia="TimesNewRomanPS-ItalicMT"/>
              </w:rPr>
            </w:pPr>
            <w:r w:rsidRPr="009E15E7">
              <w:t>А</w:t>
            </w:r>
            <w:r w:rsidRPr="0021035D">
              <w:t>/</w:t>
            </w:r>
            <w:r w:rsidRPr="009E15E7">
              <w:t>Г</w:t>
            </w:r>
            <w:r w:rsidRPr="0021035D">
              <w:t>/</w:t>
            </w:r>
            <w:r w:rsidRPr="009E15E7">
              <w:t>Ч</w:t>
            </w:r>
            <w:r w:rsidRPr="0021035D">
              <w:t xml:space="preserve">: </w:t>
            </w:r>
            <w:r w:rsidRPr="009E15E7">
              <w:rPr>
                <w:rFonts w:eastAsia="TimesNewRomanPSMT"/>
              </w:rPr>
              <w:t>аудиотекст</w:t>
            </w:r>
            <w:r w:rsidRPr="0021035D">
              <w:rPr>
                <w:rFonts w:eastAsia="TimesNewRomanPS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My</w:t>
            </w:r>
            <w:r w:rsidRPr="0021035D">
              <w:rPr>
                <w:rFonts w:eastAsia="TimesNewRomanPS-Italic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school</w:t>
            </w:r>
            <w:r w:rsidRPr="0021035D">
              <w:rPr>
                <w:rFonts w:eastAsia="TimesNewRomanPS-Italic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life</w:t>
            </w:r>
            <w:r w:rsidRPr="0021035D">
              <w:rPr>
                <w:rFonts w:eastAsia="TimesNewRomanPS-ItalicMT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Диалог-расспрос.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9E15E7">
              <w:t xml:space="preserve">Г/П: </w:t>
            </w:r>
            <w:r w:rsidRPr="009E15E7">
              <w:rPr>
                <w:rFonts w:eastAsia="TimesNewRomanPSMT"/>
              </w:rPr>
              <w:t>составление списка любимых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>
              <w:rPr>
                <w:rFonts w:eastAsia="TimesNewRomanPSMT"/>
              </w:rPr>
              <w:t>школьных предметов</w:t>
            </w:r>
            <w:r w:rsidRPr="009E15E7">
              <w:rPr>
                <w:rFonts w:eastAsia="TimesNewRomanPSMT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rPr>
                <w:rFonts w:eastAsia="TimesNewRomanPS-ItalicMT"/>
              </w:rPr>
            </w:pPr>
            <w:r w:rsidRPr="009E15E7">
              <w:t xml:space="preserve">Г: </w:t>
            </w:r>
            <w:r w:rsidRPr="009E15E7">
              <w:rPr>
                <w:rFonts w:eastAsia="TimesNewRomanPSMT"/>
              </w:rPr>
              <w:t xml:space="preserve">диалог-расспрос на тему </w:t>
            </w:r>
            <w:r w:rsidRPr="009E15E7">
              <w:rPr>
                <w:rFonts w:eastAsia="TimesNewRomanPS-ItalicMT"/>
              </w:rPr>
              <w:t>What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>
              <w:rPr>
                <w:rFonts w:eastAsia="TimesNewRomanPS-ItalicMT"/>
                <w:lang w:val="en-US"/>
              </w:rPr>
              <w:t>Subject</w:t>
            </w:r>
            <w:r w:rsidRPr="0021035D">
              <w:rPr>
                <w:rFonts w:eastAsia="TimesNewRomanPS-Italic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do</w:t>
            </w:r>
            <w:r w:rsidRPr="0021035D">
              <w:rPr>
                <w:rFonts w:eastAsia="TimesNewRomanPS-Italic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you</w:t>
            </w:r>
            <w:r w:rsidRPr="0021035D">
              <w:rPr>
                <w:rFonts w:eastAsia="TimesNewRomanPS-ItalicMT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like</w:t>
            </w:r>
            <w:r w:rsidRPr="009E15E7">
              <w:rPr>
                <w:rFonts w:eastAsia="TimesNewRomanPS-ItalicMT"/>
              </w:rPr>
              <w:t>?</w:t>
            </w:r>
            <w:r w:rsidRPr="009E15E7">
              <w:rPr>
                <w:rFonts w:eastAsia="TimesNewRomanPSMT"/>
              </w:rPr>
              <w:t>.</w:t>
            </w:r>
          </w:p>
          <w:p w:rsidR="00465FD7" w:rsidRDefault="00465FD7" w:rsidP="00C91DE4">
            <w:pPr>
              <w:autoSpaceDE w:val="0"/>
              <w:autoSpaceDN w:val="0"/>
              <w:adjustRightInd w:val="0"/>
            </w:pPr>
            <w:r w:rsidRPr="009E15E7">
              <w:t xml:space="preserve">Ч/Г/П: </w:t>
            </w:r>
            <w:r w:rsidRPr="009E15E7">
              <w:rPr>
                <w:rFonts w:eastAsia="TimesNewRomanPSMT"/>
              </w:rPr>
              <w:t>сопоставление частей предложения, расшифровка слов.</w:t>
            </w:r>
          </w:p>
          <w:p w:rsidR="00465FD7" w:rsidRPr="00C721C0" w:rsidRDefault="00465FD7" w:rsidP="00C91DE4"/>
          <w:p w:rsidR="00465FD7" w:rsidRDefault="00465FD7" w:rsidP="00C91DE4"/>
          <w:p w:rsidR="00465FD7" w:rsidRDefault="00465FD7" w:rsidP="00C91DE4"/>
          <w:p w:rsidR="00465FD7" w:rsidRPr="00C721C0" w:rsidRDefault="00465FD7" w:rsidP="00C91DE4"/>
        </w:tc>
        <w:tc>
          <w:tcPr>
            <w:tcW w:w="21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Активная</w:t>
            </w:r>
            <w:r w:rsidRPr="00994FF7">
              <w:t xml:space="preserve"> </w:t>
            </w:r>
            <w:r w:rsidRPr="009E15E7">
              <w:t>лексика</w:t>
            </w:r>
            <w:r w:rsidRPr="00994FF7">
              <w:t xml:space="preserve">: </w:t>
            </w:r>
            <w:r>
              <w:rPr>
                <w:rFonts w:eastAsia="TimesNewRomanPS-ItalicMT"/>
                <w:lang w:val="en-US"/>
              </w:rPr>
              <w:t>math</w:t>
            </w:r>
            <w:r w:rsidRPr="00994FF7">
              <w:rPr>
                <w:rFonts w:eastAsia="TimesNewRomanPS-ItalicMT"/>
              </w:rPr>
              <w:t xml:space="preserve">, </w:t>
            </w:r>
            <w:r>
              <w:rPr>
                <w:rFonts w:eastAsia="TimesNewRomanPS-ItalicMT"/>
                <w:lang w:val="en-US"/>
              </w:rPr>
              <w:t>biology</w:t>
            </w:r>
            <w:r w:rsidRPr="00994FF7">
              <w:rPr>
                <w:rFonts w:eastAsia="TimesNewRomanPS-ItalicMT"/>
              </w:rPr>
              <w:t xml:space="preserve">, </w:t>
            </w:r>
            <w:r>
              <w:rPr>
                <w:rFonts w:eastAsia="TimesNewRomanPS-ItalicMT"/>
                <w:lang w:val="en-US"/>
              </w:rPr>
              <w:t>hist</w:t>
            </w:r>
            <w:r>
              <w:rPr>
                <w:rFonts w:eastAsia="TimesNewRomanPS-ItalicMT"/>
                <w:lang w:val="en-US"/>
              </w:rPr>
              <w:t>o</w:t>
            </w:r>
            <w:r>
              <w:rPr>
                <w:rFonts w:eastAsia="TimesNewRomanPS-ItalicMT"/>
                <w:lang w:val="en-US"/>
              </w:rPr>
              <w:t>ry</w:t>
            </w:r>
            <w:r w:rsidRPr="00994FF7">
              <w:rPr>
                <w:rFonts w:eastAsia="TimesNewRomanPS-ItalicMT"/>
              </w:rPr>
              <w:t xml:space="preserve">, </w:t>
            </w:r>
            <w:r>
              <w:rPr>
                <w:rFonts w:eastAsia="TimesNewRomanPS-ItalicMT"/>
                <w:lang w:val="en-US"/>
              </w:rPr>
              <w:t>english</w:t>
            </w:r>
            <w:r w:rsidRPr="009E15E7">
              <w:rPr>
                <w:rFonts w:eastAsia="TimesNewRomanPS-ItalicMT"/>
              </w:rPr>
              <w:t xml:space="preserve"> грамм</w:t>
            </w:r>
            <w:r w:rsidRPr="009E15E7">
              <w:rPr>
                <w:rFonts w:eastAsia="TimesNewRomanPS-ItalicMT"/>
              </w:rPr>
              <w:t>а</w:t>
            </w:r>
            <w:r w:rsidRPr="009E15E7">
              <w:rPr>
                <w:rFonts w:eastAsia="TimesNewRomanPS-ItalicMT"/>
              </w:rPr>
              <w:t>тика модальные глаголы специал</w:t>
            </w:r>
            <w:r w:rsidRPr="009E15E7">
              <w:rPr>
                <w:rFonts w:eastAsia="TimesNewRomanPS-ItalicMT"/>
              </w:rPr>
              <w:t>ь</w:t>
            </w:r>
            <w:r w:rsidRPr="009E15E7">
              <w:rPr>
                <w:rFonts w:eastAsia="TimesNewRomanPS-ItalicMT"/>
              </w:rPr>
              <w:t>ный вопрос.</w:t>
            </w:r>
          </w:p>
          <w:p w:rsidR="00465FD7" w:rsidRPr="003E55E0" w:rsidRDefault="00465FD7" w:rsidP="00C91DE4">
            <w:pPr>
              <w:rPr>
                <w:rFonts w:eastAsia="TimesNewRomanPS-ItalicMT"/>
              </w:rPr>
            </w:pPr>
          </w:p>
          <w:p w:rsidR="00465FD7" w:rsidRPr="003E55E0" w:rsidRDefault="00465FD7" w:rsidP="00C91DE4">
            <w:pPr>
              <w:rPr>
                <w:rFonts w:eastAsia="TimesNewRomanPS-ItalicMT"/>
              </w:rPr>
            </w:pPr>
          </w:p>
          <w:p w:rsidR="00465FD7" w:rsidRPr="003E55E0" w:rsidRDefault="00465FD7" w:rsidP="00C91DE4">
            <w:pPr>
              <w:rPr>
                <w:rFonts w:eastAsia="TimesNewRomanPS-ItalicMT"/>
              </w:rPr>
            </w:pPr>
          </w:p>
          <w:p w:rsidR="00465FD7" w:rsidRPr="003E55E0" w:rsidRDefault="00465FD7" w:rsidP="00C91DE4">
            <w:pPr>
              <w:rPr>
                <w:rFonts w:eastAsia="TimesNewRomanPS-ItalicMT"/>
              </w:rPr>
            </w:pPr>
          </w:p>
          <w:p w:rsidR="00465FD7" w:rsidRPr="003E55E0" w:rsidRDefault="00465FD7" w:rsidP="00C91DE4">
            <w:pPr>
              <w:rPr>
                <w:rFonts w:eastAsia="TimesNewRomanPS-ItalicMT"/>
              </w:rPr>
            </w:pPr>
          </w:p>
          <w:p w:rsidR="00465FD7" w:rsidRPr="003E55E0" w:rsidRDefault="00465FD7" w:rsidP="00C91DE4">
            <w:pPr>
              <w:rPr>
                <w:rFonts w:eastAsia="TimesNewRomanPS-ItalicMT"/>
              </w:rPr>
            </w:pPr>
          </w:p>
          <w:p w:rsidR="00465FD7" w:rsidRPr="003E55E0" w:rsidRDefault="00465FD7" w:rsidP="00C91DE4">
            <w:pPr>
              <w:rPr>
                <w:rFonts w:eastAsia="TimesNewRomanPS-ItalicMT"/>
              </w:rPr>
            </w:pP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Понимать основное содержание несло</w:t>
            </w:r>
            <w:r w:rsidRPr="009E15E7">
              <w:rPr>
                <w:rFonts w:eastAsia="TimesNewRomanPSMT"/>
              </w:rPr>
              <w:t>ж</w:t>
            </w:r>
            <w:r w:rsidRPr="009E15E7">
              <w:rPr>
                <w:rFonts w:eastAsia="TimesNewRomanPSMT"/>
              </w:rPr>
              <w:t>ных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аутентичных текстов в рамках тем,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отобранных для о</w:t>
            </w:r>
            <w:r w:rsidRPr="009E15E7">
              <w:rPr>
                <w:rFonts w:eastAsia="TimesNewRomanPSMT"/>
              </w:rPr>
              <w:t>с</w:t>
            </w:r>
            <w:r w:rsidRPr="009E15E7">
              <w:rPr>
                <w:rFonts w:eastAsia="TimesNewRomanPSMT"/>
              </w:rPr>
              <w:t>новной школы.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Выделять основную мысль в восприн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маемом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на слух тексте.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Сообщать информ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цию, отвечая на в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просы</w:t>
            </w:r>
          </w:p>
          <w:p w:rsidR="00465FD7" w:rsidRPr="003E55E0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разных видов.</w:t>
            </w:r>
          </w:p>
        </w:tc>
        <w:tc>
          <w:tcPr>
            <w:tcW w:w="297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выделять и формулир</w:t>
            </w:r>
            <w:r w:rsidRPr="009E15E7">
              <w:t>о</w:t>
            </w:r>
            <w:r w:rsidRPr="009E15E7">
              <w:t>вать то, что уже усвоено и что еще нужно усвоить, о</w:t>
            </w:r>
            <w:r w:rsidRPr="009E15E7">
              <w:t>п</w:t>
            </w:r>
            <w:r w:rsidRPr="009E15E7">
              <w:t>ределять качество и уровня усвоения;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запись, фиксация инфо</w:t>
            </w:r>
            <w:r w:rsidRPr="009E15E7">
              <w:t>р</w:t>
            </w:r>
            <w:r w:rsidRPr="009E15E7">
              <w:t>мации , в том числе с пом</w:t>
            </w:r>
            <w:r w:rsidRPr="009E15E7">
              <w:t>о</w:t>
            </w:r>
            <w:r w:rsidRPr="009E15E7">
              <w:t>щью  ИКТ, заполнение пре</w:t>
            </w:r>
            <w:r w:rsidRPr="009E15E7">
              <w:t>д</w:t>
            </w:r>
            <w:r w:rsidRPr="009E15E7">
              <w:t>ложенных схем с опорой на прочитанный текст,</w:t>
            </w:r>
          </w:p>
          <w:p w:rsidR="00465FD7" w:rsidRPr="003E55E0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задавать вопросы, нео</w:t>
            </w:r>
            <w:r w:rsidRPr="009E15E7">
              <w:t>б</w:t>
            </w:r>
            <w:r w:rsidRPr="009E15E7">
              <w:t>ходимые для организации собственной деятельно</w:t>
            </w:r>
            <w:r>
              <w:t>сти.</w:t>
            </w: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навыки сотру</w:t>
            </w:r>
            <w:r w:rsidRPr="009E15E7">
              <w:t>д</w:t>
            </w:r>
            <w:r w:rsidRPr="009E15E7">
              <w:t>ничества в ра</w:t>
            </w:r>
            <w:r w:rsidRPr="009E15E7">
              <w:t>з</w:t>
            </w:r>
            <w:r w:rsidRPr="009E15E7">
              <w:t>ных ситуациях</w:t>
            </w:r>
          </w:p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</w:tc>
        <w:tc>
          <w:tcPr>
            <w:tcW w:w="10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  <w:p w:rsidR="00465FD7" w:rsidRPr="003E55E0" w:rsidRDefault="00465FD7" w:rsidP="00C91DE4"/>
        </w:tc>
      </w:tr>
      <w:tr w:rsidR="00465FD7" w:rsidRPr="009E15E7" w:rsidTr="00C91DE4">
        <w:trPr>
          <w:gridAfter w:val="4"/>
          <w:wAfter w:w="411" w:type="dxa"/>
          <w:trHeight w:val="1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58</w:t>
            </w:r>
          </w:p>
        </w:tc>
        <w:tc>
          <w:tcPr>
            <w:tcW w:w="84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1</w:t>
            </w:r>
            <w:r>
              <w:t>.02</w:t>
            </w:r>
          </w:p>
        </w:tc>
        <w:tc>
          <w:tcPr>
            <w:tcW w:w="85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Спортивные соревнова-ния</w:t>
            </w:r>
            <w:r w:rsidRPr="009E15E7">
              <w:t xml:space="preserve"> Аудир</w:t>
            </w:r>
            <w:r w:rsidRPr="009E15E7">
              <w:t>о</w:t>
            </w:r>
            <w:r w:rsidRPr="009E15E7">
              <w:t>вание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А/Г/Ч/П: </w:t>
            </w:r>
            <w:r w:rsidRPr="009E15E7">
              <w:rPr>
                <w:rFonts w:eastAsia="TimesNewRomanPSMT"/>
              </w:rPr>
              <w:t>заполнение таблицы на основе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услышанного, составл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ние предложений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по образцу.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А/Г/П: </w:t>
            </w:r>
            <w:r w:rsidRPr="009E15E7">
              <w:rPr>
                <w:rFonts w:eastAsia="TimesNewRomanPSMT"/>
              </w:rPr>
              <w:t>соотнесение гр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фического образа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слова с его звуковым образом.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lastRenderedPageBreak/>
              <w:t>Активная</w:t>
            </w:r>
            <w:r w:rsidRPr="00994FF7">
              <w:t xml:space="preserve"> </w:t>
            </w:r>
            <w:r w:rsidRPr="009E15E7">
              <w:t>лексика</w:t>
            </w:r>
            <w:r w:rsidRPr="00994FF7">
              <w:t xml:space="preserve">: </w:t>
            </w:r>
            <w:r>
              <w:rPr>
                <w:rFonts w:eastAsia="TimesNewRomanPS-ItalicMT"/>
                <w:lang w:val="en-US"/>
              </w:rPr>
              <w:t>math</w:t>
            </w:r>
            <w:r w:rsidRPr="00994FF7">
              <w:rPr>
                <w:rFonts w:eastAsia="TimesNewRomanPS-ItalicMT"/>
              </w:rPr>
              <w:t xml:space="preserve">, </w:t>
            </w:r>
            <w:r>
              <w:rPr>
                <w:rFonts w:eastAsia="TimesNewRomanPS-ItalicMT"/>
                <w:lang w:val="en-US"/>
              </w:rPr>
              <w:t>biology</w:t>
            </w:r>
            <w:r w:rsidRPr="00994FF7">
              <w:rPr>
                <w:rFonts w:eastAsia="TimesNewRomanPS-ItalicMT"/>
              </w:rPr>
              <w:t xml:space="preserve">, </w:t>
            </w:r>
            <w:r>
              <w:rPr>
                <w:rFonts w:eastAsia="TimesNewRomanPS-ItalicMT"/>
                <w:lang w:val="en-US"/>
              </w:rPr>
              <w:t>hist</w:t>
            </w:r>
            <w:r>
              <w:rPr>
                <w:rFonts w:eastAsia="TimesNewRomanPS-ItalicMT"/>
                <w:lang w:val="en-US"/>
              </w:rPr>
              <w:t>o</w:t>
            </w:r>
            <w:r>
              <w:rPr>
                <w:rFonts w:eastAsia="TimesNewRomanPS-ItalicMT"/>
                <w:lang w:val="en-US"/>
              </w:rPr>
              <w:t>ry</w:t>
            </w:r>
            <w:r w:rsidRPr="00994FF7">
              <w:rPr>
                <w:rFonts w:eastAsia="TimesNewRomanPS-ItalicMT"/>
              </w:rPr>
              <w:t xml:space="preserve">, </w:t>
            </w:r>
            <w:r>
              <w:rPr>
                <w:rFonts w:eastAsia="TimesNewRomanPS-ItalicMT"/>
                <w:lang w:val="en-US"/>
              </w:rPr>
              <w:t>english</w:t>
            </w:r>
            <w:r w:rsidRPr="009E15E7">
              <w:rPr>
                <w:rFonts w:eastAsia="TimesNewRomanPS-ItalicMT"/>
              </w:rPr>
              <w:t xml:space="preserve"> грамм</w:t>
            </w:r>
            <w:r w:rsidRPr="009E15E7">
              <w:rPr>
                <w:rFonts w:eastAsia="TimesNewRomanPS-ItalicMT"/>
              </w:rPr>
              <w:t>а</w:t>
            </w:r>
            <w:r w:rsidRPr="009E15E7">
              <w:rPr>
                <w:rFonts w:eastAsia="TimesNewRomanPS-ItalicMT"/>
              </w:rPr>
              <w:t>тика модальные глаголы специал</w:t>
            </w:r>
            <w:r w:rsidRPr="009E15E7">
              <w:rPr>
                <w:rFonts w:eastAsia="TimesNewRomanPS-ItalicMT"/>
              </w:rPr>
              <w:t>ь</w:t>
            </w:r>
            <w:r w:rsidRPr="009E15E7">
              <w:rPr>
                <w:rFonts w:eastAsia="TimesNewRomanPS-ItalicMT"/>
              </w:rPr>
              <w:lastRenderedPageBreak/>
              <w:t>ный вопрос.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Соотносить графич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ский образ слова с его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звуковым образом.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Соблюдать правил</w:t>
            </w:r>
            <w:r w:rsidRPr="009E15E7">
              <w:rPr>
                <w:rFonts w:eastAsia="TimesNewRomanPSMT"/>
              </w:rPr>
              <w:t>ь</w:t>
            </w:r>
            <w:r w:rsidRPr="009E15E7">
              <w:rPr>
                <w:rFonts w:eastAsia="TimesNewRomanPSMT"/>
              </w:rPr>
              <w:t>ное ударение в сл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вах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фразах, интонацию в целом.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 выделять и формулир</w:t>
            </w:r>
            <w:r w:rsidRPr="009E15E7">
              <w:t>о</w:t>
            </w:r>
            <w:r w:rsidRPr="009E15E7">
              <w:t>вать то, что уже усвоено и что еще нужно усвоить, о</w:t>
            </w:r>
            <w:r w:rsidRPr="009E15E7">
              <w:t>п</w:t>
            </w:r>
            <w:r w:rsidRPr="009E15E7">
              <w:t>ределять качество и уровня усвоения;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П: запись, фиксация инфо</w:t>
            </w:r>
            <w:r w:rsidRPr="009E15E7">
              <w:t>р</w:t>
            </w:r>
            <w:r w:rsidRPr="009E15E7">
              <w:t>мации , в том числе с пом</w:t>
            </w:r>
            <w:r w:rsidRPr="009E15E7">
              <w:t>о</w:t>
            </w:r>
            <w:r w:rsidRPr="009E15E7">
              <w:t>щью  ИКТ, заполнение пре</w:t>
            </w:r>
            <w:r w:rsidRPr="009E15E7">
              <w:t>д</w:t>
            </w:r>
            <w:r w:rsidRPr="009E15E7">
              <w:t>ложенных схем с опорой на прочитанный текст,</w:t>
            </w: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навыки сотру</w:t>
            </w:r>
            <w:r w:rsidRPr="009E15E7">
              <w:t>д</w:t>
            </w:r>
            <w:r w:rsidRPr="009E15E7">
              <w:t>ничества в ра</w:t>
            </w:r>
            <w:r w:rsidRPr="009E15E7">
              <w:t>з</w:t>
            </w:r>
            <w:r w:rsidRPr="009E15E7">
              <w:t>ных ситуациях</w:t>
            </w:r>
          </w:p>
        </w:tc>
        <w:tc>
          <w:tcPr>
            <w:tcW w:w="10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4"/>
          <w:wAfter w:w="411" w:type="dxa"/>
          <w:trHeight w:val="1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59</w:t>
            </w:r>
          </w:p>
        </w:tc>
        <w:tc>
          <w:tcPr>
            <w:tcW w:w="84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4</w:t>
            </w:r>
            <w:r w:rsidRPr="009E15E7">
              <w:t>.02</w:t>
            </w:r>
          </w:p>
        </w:tc>
        <w:tc>
          <w:tcPr>
            <w:tcW w:w="85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Настоящее продолжен-ное время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Грамматика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D61539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А</w:t>
            </w:r>
            <w:r w:rsidRPr="0021035D">
              <w:t>/</w:t>
            </w:r>
            <w:r w:rsidRPr="009E15E7">
              <w:t>Г</w:t>
            </w:r>
            <w:r w:rsidRPr="0021035D">
              <w:t>/</w:t>
            </w:r>
            <w:r w:rsidRPr="009E15E7">
              <w:t>Ч</w:t>
            </w:r>
            <w:r w:rsidRPr="0021035D">
              <w:t xml:space="preserve">: </w:t>
            </w:r>
            <w:r w:rsidRPr="009E15E7">
              <w:rPr>
                <w:rFonts w:eastAsia="TimesNewRomanPSMT"/>
              </w:rPr>
              <w:t>текст</w:t>
            </w:r>
            <w:r>
              <w:rPr>
                <w:rFonts w:eastAsia="TimesNewRomanPSMT"/>
              </w:rPr>
              <w:t xml:space="preserve">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Г/Ч/П: </w:t>
            </w:r>
            <w:r w:rsidRPr="009E15E7">
              <w:rPr>
                <w:rFonts w:eastAsia="TimesNewRomanPSMT"/>
              </w:rPr>
              <w:t>поисковое чт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ние, восстановление</w:t>
            </w:r>
            <w:r w:rsidRPr="009E15E7">
              <w:rPr>
                <w:rFonts w:eastAsia="TimesNewRomanPSMT"/>
              </w:rPr>
              <w:t>п</w:t>
            </w:r>
            <w:r w:rsidRPr="009E15E7">
              <w:rPr>
                <w:rFonts w:eastAsia="TimesNewRomanPSMT"/>
              </w:rPr>
              <w:t>редложения с помощью информации,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найденной в тексте.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1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MT"/>
              </w:rPr>
              <w:t>Речевые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MT"/>
              </w:rPr>
              <w:t>образцы</w:t>
            </w:r>
            <w:r w:rsidRPr="009E15E7">
              <w:rPr>
                <w:rFonts w:eastAsia="TimesNewRomanPSMT"/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What would you like to</w:t>
            </w:r>
          </w:p>
          <w:p w:rsidR="00465FD7" w:rsidRPr="00BA35F5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be? I’d like to be a video director</w:t>
            </w:r>
            <w:r w:rsidRPr="00BA35F5">
              <w:rPr>
                <w:rFonts w:eastAsia="TimesNewRomanPS-ItalicMT"/>
                <w:lang w:val="en-US"/>
              </w:rPr>
              <w:t>.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и зрительно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задавать вопросы иотвечать на них с опорой на иллюстр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ции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диалоги с с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блюдением норм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произношения, во</w:t>
            </w:r>
            <w:r w:rsidRPr="009E15E7">
              <w:rPr>
                <w:rFonts w:eastAsia="TimesNewRomanPSMT"/>
              </w:rPr>
              <w:t>с</w:t>
            </w:r>
            <w:r w:rsidRPr="009E15E7">
              <w:rPr>
                <w:rFonts w:eastAsia="TimesNewRomanPSMT"/>
              </w:rPr>
              <w:t>производить интон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цию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образца.</w:t>
            </w:r>
          </w:p>
        </w:tc>
        <w:tc>
          <w:tcPr>
            <w:tcW w:w="297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адекватно использовать речь для планирования и регуляции своей деятельн</w:t>
            </w:r>
            <w:r w:rsidRPr="009E15E7">
              <w:t>о</w:t>
            </w:r>
            <w:r w:rsidRPr="009E15E7">
              <w:t>сти.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ставить и формулировать проблемы.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формулировать собстве</w:t>
            </w:r>
            <w:r w:rsidRPr="009E15E7">
              <w:t>н</w:t>
            </w:r>
            <w:r w:rsidRPr="009E15E7">
              <w:t>ное мнение и позицию.</w:t>
            </w: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навыки сотру</w:t>
            </w:r>
            <w:r w:rsidRPr="009E15E7">
              <w:t>д</w:t>
            </w:r>
            <w:r w:rsidRPr="009E15E7">
              <w:t>ничества в ра</w:t>
            </w:r>
            <w:r w:rsidRPr="009E15E7">
              <w:t>з</w:t>
            </w:r>
            <w:r w:rsidRPr="009E15E7">
              <w:t>ных ситуациях</w:t>
            </w:r>
          </w:p>
        </w:tc>
        <w:tc>
          <w:tcPr>
            <w:tcW w:w="10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4"/>
          <w:wAfter w:w="411" w:type="dxa"/>
          <w:trHeight w:val="1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60</w:t>
            </w:r>
          </w:p>
        </w:tc>
        <w:tc>
          <w:tcPr>
            <w:tcW w:w="84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6</w:t>
            </w:r>
            <w:r w:rsidRPr="009E15E7">
              <w:t>.02</w:t>
            </w:r>
          </w:p>
        </w:tc>
        <w:tc>
          <w:tcPr>
            <w:tcW w:w="85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tabs>
                <w:tab w:val="left" w:pos="1314"/>
              </w:tabs>
              <w:jc w:val="both"/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</w:pPr>
            <w:r>
              <w:t>Школы в Бр</w:t>
            </w:r>
            <w:r>
              <w:t>и</w:t>
            </w:r>
            <w:r>
              <w:t>тании</w:t>
            </w:r>
          </w:p>
          <w:p w:rsidR="00465FD7" w:rsidRPr="009E15E7" w:rsidRDefault="00465FD7" w:rsidP="00C91DE4">
            <w:pPr>
              <w:tabs>
                <w:tab w:val="left" w:pos="1314"/>
              </w:tabs>
              <w:jc w:val="both"/>
            </w:pPr>
            <w:r w:rsidRPr="009E15E7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Г: </w:t>
            </w:r>
            <w:r w:rsidRPr="009E15E7">
              <w:rPr>
                <w:rFonts w:eastAsia="TimesNewRomanPSMT"/>
              </w:rPr>
              <w:t xml:space="preserve">диалог-расспрос об </w:t>
            </w:r>
            <w:r>
              <w:rPr>
                <w:rFonts w:eastAsia="TimesNewRomanPSMT"/>
              </w:rPr>
              <w:t xml:space="preserve"> видах школ в Британии.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-ItalicMT"/>
              </w:rPr>
              <w:t xml:space="preserve"> грамматика н</w:t>
            </w:r>
            <w:r w:rsidRPr="009E15E7">
              <w:rPr>
                <w:rFonts w:eastAsia="TimesNewRomanPS-ItalicMT"/>
              </w:rPr>
              <w:t>а</w:t>
            </w:r>
            <w:r w:rsidRPr="009E15E7">
              <w:rPr>
                <w:rFonts w:eastAsia="TimesNewRomanPS-ItalicMT"/>
              </w:rPr>
              <w:t>стоящее простое время настоящее завершенное пр</w:t>
            </w:r>
            <w:r w:rsidRPr="009E15E7">
              <w:rPr>
                <w:rFonts w:eastAsia="TimesNewRomanPS-ItalicMT"/>
              </w:rPr>
              <w:t>о</w:t>
            </w:r>
            <w:r w:rsidRPr="009E15E7">
              <w:rPr>
                <w:rFonts w:eastAsia="TimesNewRomanPS-ItalicMT"/>
              </w:rPr>
              <w:t xml:space="preserve">шедшее простое </w:t>
            </w:r>
            <w:r w:rsidRPr="009E15E7">
              <w:rPr>
                <w:rFonts w:eastAsia="TimesNewRomanPS-ItalicMT"/>
              </w:rPr>
              <w:lastRenderedPageBreak/>
              <w:t>время.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диалоги с соблюд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нием норм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произнош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 xml:space="preserve">ния,воспроизводить </w:t>
            </w:r>
            <w:r w:rsidRPr="009E15E7">
              <w:rPr>
                <w:rFonts w:eastAsia="TimesNewRomanPSMT"/>
              </w:rPr>
              <w:lastRenderedPageBreak/>
              <w:t>интонацию образца.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Оперировать в речи изученными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лексическими ед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ницами и граммат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ческими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конструкциями.</w:t>
            </w:r>
          </w:p>
        </w:tc>
        <w:tc>
          <w:tcPr>
            <w:tcW w:w="297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 адекватно использовать речь для планирования и регуляции своей деятельн</w:t>
            </w:r>
            <w:r w:rsidRPr="009E15E7">
              <w:t>о</w:t>
            </w:r>
            <w:r w:rsidRPr="009E15E7">
              <w:t>сти.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П: ставить и формулировать </w:t>
            </w:r>
            <w:r w:rsidRPr="009E15E7">
              <w:lastRenderedPageBreak/>
              <w:t>проблемы.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формулировать собстве</w:t>
            </w:r>
            <w:r w:rsidRPr="009E15E7">
              <w:t>н</w:t>
            </w:r>
            <w:r w:rsidRPr="009E15E7">
              <w:t>ное мнение и позицию.</w:t>
            </w: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навыки сотру</w:t>
            </w:r>
            <w:r w:rsidRPr="009E15E7">
              <w:t>д</w:t>
            </w:r>
            <w:r w:rsidRPr="009E15E7">
              <w:t>ничества в ра</w:t>
            </w:r>
            <w:r w:rsidRPr="009E15E7">
              <w:t>з</w:t>
            </w:r>
            <w:r w:rsidRPr="009E15E7">
              <w:t>ных ситуациях</w:t>
            </w:r>
          </w:p>
        </w:tc>
        <w:tc>
          <w:tcPr>
            <w:tcW w:w="10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</w:p>
        </w:tc>
      </w:tr>
      <w:tr w:rsidR="00465FD7" w:rsidRPr="009E15E7" w:rsidTr="00C91DE4">
        <w:trPr>
          <w:gridAfter w:val="4"/>
          <w:wAfter w:w="411" w:type="dxa"/>
          <w:trHeight w:val="1972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61</w:t>
            </w:r>
          </w:p>
        </w:tc>
        <w:tc>
          <w:tcPr>
            <w:tcW w:w="84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08</w:t>
            </w:r>
            <w:r w:rsidRPr="009E15E7">
              <w:t>.02</w:t>
            </w:r>
          </w:p>
        </w:tc>
        <w:tc>
          <w:tcPr>
            <w:tcW w:w="85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F5744E" w:rsidRDefault="00465FD7" w:rsidP="00C91DE4">
            <w:pPr>
              <w:pStyle w:val="a9"/>
              <w:tabs>
                <w:tab w:val="left" w:pos="25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44E">
              <w:rPr>
                <w:rFonts w:ascii="Times New Roman" w:eastAsia="Times New Roman" w:hAnsi="Times New Roman"/>
                <w:sz w:val="24"/>
                <w:szCs w:val="24"/>
              </w:rPr>
              <w:t>Школы в России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Говорение</w:t>
            </w:r>
            <w:r>
              <w:t>.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Г: </w:t>
            </w:r>
            <w:r w:rsidRPr="009E15E7">
              <w:rPr>
                <w:rFonts w:eastAsia="TimesNewRomanPSMT"/>
              </w:rPr>
              <w:t xml:space="preserve">диалог-расспрос об </w:t>
            </w:r>
            <w:r>
              <w:rPr>
                <w:rFonts w:eastAsia="TimesNewRomanPSMT"/>
              </w:rPr>
              <w:t xml:space="preserve"> видах школ в Британии.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601598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-ItalicMT"/>
              </w:rPr>
              <w:t>грамматика н</w:t>
            </w:r>
            <w:r w:rsidRPr="009E15E7">
              <w:rPr>
                <w:rFonts w:eastAsia="TimesNewRomanPS-ItalicMT"/>
              </w:rPr>
              <w:t>а</w:t>
            </w:r>
            <w:r w:rsidRPr="009E15E7">
              <w:rPr>
                <w:rFonts w:eastAsia="TimesNewRomanPS-ItalicMT"/>
              </w:rPr>
              <w:t>стоящее простое время настоящее завершенное пр</w:t>
            </w:r>
            <w:r w:rsidRPr="009E15E7">
              <w:rPr>
                <w:rFonts w:eastAsia="TimesNewRomanPS-ItalicMT"/>
              </w:rPr>
              <w:t>о</w:t>
            </w:r>
            <w:r w:rsidRPr="009E15E7">
              <w:rPr>
                <w:rFonts w:eastAsia="TimesNewRomanPS-ItalicMT"/>
              </w:rPr>
              <w:t>шедшее простое время.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Выбирать необход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мую информацию,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просмотрев текст.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Передавать соде</w:t>
            </w:r>
            <w:r w:rsidRPr="009E15E7">
              <w:rPr>
                <w:rFonts w:eastAsia="TimesNewRomanPSMT"/>
              </w:rPr>
              <w:t>р</w:t>
            </w:r>
            <w:r w:rsidRPr="009E15E7">
              <w:rPr>
                <w:rFonts w:eastAsia="TimesNewRomanPSMT"/>
              </w:rPr>
              <w:t>жание прочитанного текста с</w:t>
            </w:r>
          </w:p>
          <w:p w:rsidR="00465FD7" w:rsidRPr="00601598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опорой на текст/иллюстрации/ключевые слова.</w:t>
            </w:r>
          </w:p>
        </w:tc>
        <w:tc>
          <w:tcPr>
            <w:tcW w:w="297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адекватно использовать речь для планирования и регуляции своей деятельн</w:t>
            </w:r>
            <w:r w:rsidRPr="009E15E7">
              <w:t>о</w:t>
            </w:r>
            <w:r w:rsidRPr="009E15E7">
              <w:t>сти.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ставить и формулировать проблемы.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формулировать собстве</w:t>
            </w:r>
            <w:r w:rsidRPr="009E15E7">
              <w:t>н</w:t>
            </w:r>
            <w:r w:rsidRPr="009E15E7">
              <w:t>ное мнение и позицию.</w:t>
            </w:r>
          </w:p>
        </w:tc>
        <w:tc>
          <w:tcPr>
            <w:tcW w:w="18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гуманистическое сознание, цел</w:t>
            </w:r>
            <w:r w:rsidRPr="009E15E7">
              <w:t>о</w:t>
            </w:r>
            <w:r w:rsidRPr="009E15E7">
              <w:t>стный, социал</w:t>
            </w:r>
            <w:r w:rsidRPr="009E15E7">
              <w:t>ь</w:t>
            </w:r>
            <w:r w:rsidRPr="009E15E7">
              <w:t>но ориентир</w:t>
            </w:r>
            <w:r w:rsidRPr="009E15E7">
              <w:t>о</w:t>
            </w:r>
            <w:r w:rsidRPr="009E15E7">
              <w:t>ванный взгляд на мир в единс</w:t>
            </w:r>
            <w:r w:rsidRPr="009E15E7">
              <w:t>т</w:t>
            </w:r>
            <w:r w:rsidRPr="009E15E7">
              <w:t>ве и разнообр</w:t>
            </w:r>
            <w:r w:rsidRPr="009E15E7">
              <w:t>а</w:t>
            </w:r>
            <w:r w:rsidRPr="009E15E7">
              <w:t>зии природы, народов, культур и религий.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И К</w:t>
            </w:r>
          </w:p>
        </w:tc>
      </w:tr>
      <w:tr w:rsidR="00465FD7" w:rsidRPr="009E15E7" w:rsidTr="00C91DE4">
        <w:trPr>
          <w:gridAfter w:val="4"/>
          <w:wAfter w:w="411" w:type="dxa"/>
          <w:trHeight w:val="1972"/>
        </w:trPr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62</w:t>
            </w:r>
          </w:p>
        </w:tc>
        <w:tc>
          <w:tcPr>
            <w:tcW w:w="84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1</w:t>
            </w:r>
            <w:r>
              <w:t>.02</w:t>
            </w:r>
          </w:p>
        </w:tc>
        <w:tc>
          <w:tcPr>
            <w:tcW w:w="85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F5744E" w:rsidRDefault="00465FD7" w:rsidP="00C91DE4">
            <w:pPr>
              <w:pStyle w:val="a9"/>
              <w:tabs>
                <w:tab w:val="left" w:pos="25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44E">
              <w:rPr>
                <w:rFonts w:ascii="Times New Roman" w:eastAsia="Times New Roman" w:hAnsi="Times New Roman"/>
                <w:sz w:val="24"/>
                <w:szCs w:val="24"/>
              </w:rPr>
              <w:t>Что вы л</w:t>
            </w:r>
            <w:r w:rsidRPr="00F5744E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F5744E">
              <w:rPr>
                <w:rFonts w:ascii="Times New Roman" w:eastAsia="Times New Roman" w:hAnsi="Times New Roman"/>
                <w:sz w:val="24"/>
                <w:szCs w:val="24"/>
              </w:rPr>
              <w:t>бите больше всего в шк</w:t>
            </w:r>
            <w:r w:rsidRPr="00F5744E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F5744E">
              <w:rPr>
                <w:rFonts w:ascii="Times New Roman" w:eastAsia="Times New Roman" w:hAnsi="Times New Roman"/>
                <w:sz w:val="24"/>
                <w:szCs w:val="24"/>
              </w:rPr>
              <w:t>ле? Аудир</w:t>
            </w:r>
            <w:r w:rsidRPr="00F5744E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F5744E">
              <w:rPr>
                <w:rFonts w:ascii="Times New Roman" w:eastAsia="Times New Roman" w:hAnsi="Times New Roman"/>
                <w:sz w:val="24"/>
                <w:szCs w:val="24"/>
              </w:rPr>
              <w:t>вание.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Г/Ч/П: </w:t>
            </w:r>
            <w:r w:rsidRPr="009E15E7">
              <w:rPr>
                <w:rFonts w:eastAsia="TimesNewRomanPSMT"/>
              </w:rPr>
              <w:t>поисковое чт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ние, восстановление</w:t>
            </w:r>
            <w:r w:rsidRPr="009E15E7">
              <w:rPr>
                <w:rFonts w:eastAsia="TimesNewRomanPSMT"/>
              </w:rPr>
              <w:t>п</w:t>
            </w:r>
            <w:r w:rsidRPr="009E15E7">
              <w:rPr>
                <w:rFonts w:eastAsia="TimesNewRomanPSMT"/>
              </w:rPr>
              <w:t>редложения с помощью информации,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найденной в тексте.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-ItalicMT"/>
              </w:rPr>
              <w:t>грамматика н</w:t>
            </w:r>
            <w:r w:rsidRPr="009E15E7">
              <w:rPr>
                <w:rFonts w:eastAsia="TimesNewRomanPS-ItalicMT"/>
              </w:rPr>
              <w:t>а</w:t>
            </w:r>
            <w:r w:rsidRPr="009E15E7">
              <w:rPr>
                <w:rFonts w:eastAsia="TimesNewRomanPS-ItalicMT"/>
              </w:rPr>
              <w:t>стоящее простое время настоящее завершенное пр</w:t>
            </w:r>
            <w:r w:rsidRPr="009E15E7">
              <w:rPr>
                <w:rFonts w:eastAsia="TimesNewRomanPS-ItalicMT"/>
              </w:rPr>
              <w:t>о</w:t>
            </w:r>
            <w:r w:rsidRPr="009E15E7">
              <w:rPr>
                <w:rFonts w:eastAsia="TimesNewRomanPS-ItalicMT"/>
              </w:rPr>
              <w:t>шедшее простое время.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и зрительно с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держание текста, з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давать вопросы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них с опорой на иллюстр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ции и текст</w:t>
            </w:r>
            <w:r>
              <w:rPr>
                <w:rFonts w:eastAsia="TimesNewRomanPSMT"/>
              </w:rPr>
              <w:t>.</w:t>
            </w:r>
          </w:p>
        </w:tc>
        <w:tc>
          <w:tcPr>
            <w:tcW w:w="297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Р:</w:t>
            </w:r>
            <w:r w:rsidRPr="009E15E7">
              <w:t>адекватно использовать речь для планирования и регуляции своей деятельн</w:t>
            </w:r>
            <w:r w:rsidRPr="009E15E7">
              <w:t>о</w:t>
            </w:r>
            <w:r w:rsidRPr="009E15E7">
              <w:t>сти.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ставить и формулировать проблемы.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формулировать собстве</w:t>
            </w:r>
            <w:r w:rsidRPr="009E15E7">
              <w:t>н</w:t>
            </w:r>
            <w:r w:rsidRPr="009E15E7">
              <w:t>ное мнение и позицию.</w:t>
            </w:r>
          </w:p>
        </w:tc>
        <w:tc>
          <w:tcPr>
            <w:tcW w:w="18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навыки сотру</w:t>
            </w:r>
            <w:r w:rsidRPr="009E15E7">
              <w:t>д</w:t>
            </w:r>
            <w:r w:rsidRPr="009E15E7">
              <w:t>ничества в ра</w:t>
            </w:r>
            <w:r w:rsidRPr="009E15E7">
              <w:t>з</w:t>
            </w:r>
            <w:r w:rsidRPr="009E15E7">
              <w:t>ных ситуациях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4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63</w:t>
            </w:r>
          </w:p>
        </w:tc>
        <w:tc>
          <w:tcPr>
            <w:tcW w:w="83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3</w:t>
            </w:r>
            <w:r>
              <w:t>.</w:t>
            </w:r>
            <w:r w:rsidRPr="009E15E7">
              <w:t>02</w:t>
            </w:r>
          </w:p>
        </w:tc>
        <w:tc>
          <w:tcPr>
            <w:tcW w:w="85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</w:p>
        </w:tc>
        <w:tc>
          <w:tcPr>
            <w:tcW w:w="15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F5744E" w:rsidRDefault="00465FD7" w:rsidP="00C91DE4">
            <w:pPr>
              <w:pStyle w:val="a9"/>
              <w:tabs>
                <w:tab w:val="left" w:pos="236"/>
              </w:tabs>
              <w:ind w:right="20"/>
              <w:jc w:val="both"/>
              <w:rPr>
                <w:rStyle w:val="aa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744E">
              <w:rPr>
                <w:rFonts w:ascii="Times New Roman" w:eastAsia="Times New Roman" w:hAnsi="Times New Roman"/>
                <w:sz w:val="24"/>
                <w:szCs w:val="24"/>
              </w:rPr>
              <w:t>Выражения просьбы.</w:t>
            </w:r>
          </w:p>
          <w:p w:rsidR="00465FD7" w:rsidRPr="00F5744E" w:rsidRDefault="00465FD7" w:rsidP="00C91DE4">
            <w:pPr>
              <w:pStyle w:val="a9"/>
              <w:tabs>
                <w:tab w:val="left" w:pos="236"/>
              </w:tabs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44E">
              <w:rPr>
                <w:rStyle w:val="aa"/>
                <w:rFonts w:ascii="Times New Roman" w:eastAsia="Times New Roman" w:hAnsi="Times New Roman"/>
                <w:color w:val="000000"/>
                <w:sz w:val="24"/>
                <w:szCs w:val="24"/>
              </w:rPr>
              <w:t>Говорение</w:t>
            </w:r>
          </w:p>
          <w:p w:rsidR="00465FD7" w:rsidRPr="009E15E7" w:rsidRDefault="00465FD7" w:rsidP="00C91DE4">
            <w:pPr>
              <w:jc w:val="both"/>
            </w:pP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Г: </w:t>
            </w:r>
            <w:r w:rsidRPr="009E15E7">
              <w:rPr>
                <w:rFonts w:eastAsia="TimesNewRomanPSMT"/>
              </w:rPr>
              <w:t>составление описания иллюстраций.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Г/Ч: </w:t>
            </w:r>
            <w:r w:rsidRPr="009E15E7">
              <w:rPr>
                <w:rFonts w:eastAsia="TimesNewRomanPSMT"/>
              </w:rPr>
              <w:t>ответы на вопросы по тексту.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Сопоставление частей предложения.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Ч/П: </w:t>
            </w:r>
            <w:r w:rsidRPr="009E15E7">
              <w:rPr>
                <w:rFonts w:eastAsia="TimesNewRomanPSMT"/>
              </w:rPr>
              <w:t>сопоставление в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просов и ответов.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-ItalicMT"/>
              </w:rPr>
              <w:t>Грамматика вопр</w:t>
            </w:r>
            <w:r w:rsidRPr="009E15E7">
              <w:rPr>
                <w:rFonts w:eastAsia="TimesNewRomanPS-ItalicMT"/>
              </w:rPr>
              <w:t>о</w:t>
            </w:r>
            <w:r w:rsidRPr="009E15E7">
              <w:rPr>
                <w:rFonts w:eastAsia="TimesNewRomanPS-ItalicMT"/>
              </w:rPr>
              <w:t>сительные конс</w:t>
            </w:r>
            <w:r w:rsidRPr="009E15E7">
              <w:rPr>
                <w:rFonts w:eastAsia="TimesNewRomanPS-ItalicMT"/>
              </w:rPr>
              <w:t>т</w:t>
            </w:r>
            <w:r w:rsidRPr="009E15E7">
              <w:rPr>
                <w:rFonts w:eastAsia="TimesNewRomanPS-ItalicMT"/>
              </w:rPr>
              <w:t>рукции с глаголом специальный в</w:t>
            </w:r>
            <w:r w:rsidRPr="009E15E7">
              <w:rPr>
                <w:rFonts w:eastAsia="TimesNewRomanPS-ItalicMT"/>
              </w:rPr>
              <w:t>о</w:t>
            </w:r>
            <w:r w:rsidRPr="009E15E7">
              <w:rPr>
                <w:rFonts w:eastAsia="TimesNewRomanPS-ItalicMT"/>
              </w:rPr>
              <w:t>прос.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Понимать в целом речь учителя по в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дению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урока, речь одн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классников в ходе общения сними.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и зрительно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задавать вопросы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них с опорой на иллюстр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ции.</w:t>
            </w:r>
          </w:p>
        </w:tc>
        <w:tc>
          <w:tcPr>
            <w:tcW w:w="297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адекватно использовать речь для планирования и регуляции своей деятельн</w:t>
            </w:r>
            <w:r w:rsidRPr="009E15E7">
              <w:t>о</w:t>
            </w:r>
            <w:r w:rsidRPr="009E15E7">
              <w:t>сти.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ставить и формулировать проблемы.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формулировать собстве</w:t>
            </w:r>
            <w:r w:rsidRPr="009E15E7">
              <w:t>н</w:t>
            </w:r>
            <w:r w:rsidRPr="009E15E7">
              <w:t>ное мнение и позицию.</w:t>
            </w:r>
          </w:p>
        </w:tc>
        <w:tc>
          <w:tcPr>
            <w:tcW w:w="18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начальные н</w:t>
            </w:r>
            <w:r w:rsidRPr="009E15E7">
              <w:t>а</w:t>
            </w:r>
            <w:r w:rsidRPr="009E15E7">
              <w:t>выки адаптации в динамично изменяющемся  мире</w:t>
            </w:r>
          </w:p>
        </w:tc>
        <w:tc>
          <w:tcPr>
            <w:tcW w:w="10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А Б</w:t>
            </w: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16558" w:type="dxa"/>
            <w:gridSpan w:val="4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Раздел 11. Дом, милый дом ( 6 часов)</w:t>
            </w: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4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t>6</w:t>
            </w:r>
            <w:r w:rsidRPr="009E15E7">
              <w:t>4</w:t>
            </w:r>
          </w:p>
        </w:tc>
        <w:tc>
          <w:tcPr>
            <w:tcW w:w="83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5</w:t>
            </w:r>
            <w:r w:rsidRPr="009E15E7">
              <w:t>.02</w:t>
            </w:r>
          </w:p>
        </w:tc>
        <w:tc>
          <w:tcPr>
            <w:tcW w:w="85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</w:p>
        </w:tc>
        <w:tc>
          <w:tcPr>
            <w:tcW w:w="15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  <w:r w:rsidRPr="009E15E7">
              <w:t>Письмо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Прилагательные, оп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сывающие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помещение.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Г/Ч/П: </w:t>
            </w:r>
            <w:r w:rsidRPr="009E15E7">
              <w:rPr>
                <w:rFonts w:eastAsia="TimesNewRomanPSMT"/>
              </w:rPr>
              <w:t>Письмо Кейт. Описание дома.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t xml:space="preserve">Г/Ч: </w:t>
            </w:r>
            <w:r w:rsidRPr="009E15E7">
              <w:rPr>
                <w:rFonts w:eastAsia="TimesNewRomanPSMT"/>
              </w:rPr>
              <w:t xml:space="preserve">текст </w:t>
            </w:r>
            <w:r w:rsidRPr="009E15E7">
              <w:rPr>
                <w:rFonts w:eastAsia="TimesNewRomanPS-ItalicMT"/>
              </w:rPr>
              <w:t xml:space="preserve">Home sweet home… . </w:t>
            </w:r>
            <w:r w:rsidRPr="009E15E7">
              <w:rPr>
                <w:rFonts w:eastAsia="TimesNewRomanPSMT"/>
              </w:rPr>
              <w:t>Понятия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house/home</w:t>
            </w:r>
            <w:r w:rsidRPr="009E15E7">
              <w:rPr>
                <w:rFonts w:eastAsia="TimesNewRomanPSMT"/>
                <w:lang w:val="en-US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1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Активная</w:t>
            </w:r>
            <w:r w:rsidRPr="009E15E7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big, modern, del</w:t>
            </w:r>
            <w:r w:rsidRPr="009E15E7">
              <w:rPr>
                <w:rFonts w:eastAsia="TimesNewRomanPS-ItalicMT"/>
                <w:lang w:val="en-US"/>
              </w:rPr>
              <w:t>i</w:t>
            </w:r>
            <w:r w:rsidRPr="009E15E7">
              <w:rPr>
                <w:rFonts w:eastAsia="TimesNewRomanPS-ItalicMT"/>
                <w:lang w:val="en-US"/>
              </w:rPr>
              <w:t>cious,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interesting, noisy, cold, exciting, silly, boring,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small, funny, hungry, colourful, tiny, quite,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old, beautiful, co</w:t>
            </w:r>
            <w:r w:rsidRPr="009E15E7">
              <w:rPr>
                <w:rFonts w:eastAsia="TimesNewRomanPS-ItalicMT"/>
                <w:lang w:val="en-US"/>
              </w:rPr>
              <w:t>m</w:t>
            </w:r>
            <w:r w:rsidRPr="009E15E7">
              <w:rPr>
                <w:rFonts w:eastAsia="TimesNewRomanPS-ItalicMT"/>
                <w:lang w:val="en-US"/>
              </w:rPr>
              <w:t>fortable, multi-storey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lastRenderedPageBreak/>
              <w:t>house, country co</w:t>
            </w:r>
            <w:r w:rsidRPr="009E15E7">
              <w:rPr>
                <w:rFonts w:eastAsia="TimesNewRomanPS-ItalicMT"/>
                <w:lang w:val="en-US"/>
              </w:rPr>
              <w:t>t</w:t>
            </w:r>
            <w:r w:rsidRPr="009E15E7">
              <w:rPr>
                <w:rFonts w:eastAsia="TimesNewRomanPS-ItalicMT"/>
                <w:lang w:val="en-US"/>
              </w:rPr>
              <w:t xml:space="preserve">tage, igloo, wigwam. </w:t>
            </w:r>
            <w:r w:rsidRPr="009E15E7">
              <w:rPr>
                <w:rFonts w:eastAsia="TimesNewRomanPS-ItalicMT"/>
              </w:rPr>
              <w:t>Грамматика сра</w:t>
            </w:r>
            <w:r w:rsidRPr="009E15E7">
              <w:rPr>
                <w:rFonts w:eastAsia="TimesNewRomanPS-ItalicMT"/>
              </w:rPr>
              <w:t>в</w:t>
            </w:r>
            <w:r w:rsidRPr="009E15E7">
              <w:rPr>
                <w:rFonts w:eastAsia="TimesNewRomanPS-ItalicMT"/>
              </w:rPr>
              <w:t>нительная степень прилагательных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Воспринимать на слух и зрительно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задавать вопросы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них с опорой на иллюстр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ции.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Оперировать в речи изученными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лексическими ед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ницами и граммат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lastRenderedPageBreak/>
              <w:t>ческими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конструкциями.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Расширять слова</w:t>
            </w:r>
            <w:r w:rsidRPr="009E15E7">
              <w:rPr>
                <w:rFonts w:eastAsia="TimesNewRomanPSMT"/>
              </w:rPr>
              <w:t>р</w:t>
            </w:r>
            <w:r w:rsidRPr="009E15E7">
              <w:rPr>
                <w:rFonts w:eastAsia="TimesNewRomanPSMT"/>
              </w:rPr>
              <w:t>ный запас и разв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вать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языковую догадку.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Писать с опорой на образец личное письмо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зарубежному другу.</w:t>
            </w:r>
          </w:p>
        </w:tc>
        <w:tc>
          <w:tcPr>
            <w:tcW w:w="297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Р:выполнять учебные дейс</w:t>
            </w:r>
            <w:r w:rsidRPr="009E15E7">
              <w:t>т</w:t>
            </w:r>
            <w:r w:rsidRPr="009E15E7">
              <w:t>вия в различных формах</w:t>
            </w:r>
          </w:p>
          <w:p w:rsidR="00465FD7" w:rsidRPr="009E15E7" w:rsidRDefault="00465FD7" w:rsidP="00C91DE4">
            <w:pPr>
              <w:tabs>
                <w:tab w:val="left" w:pos="426"/>
              </w:tabs>
              <w:autoSpaceDE w:val="0"/>
              <w:autoSpaceDN w:val="0"/>
              <w:adjustRightInd w:val="0"/>
              <w:ind w:right="-1759"/>
              <w:jc w:val="both"/>
            </w:pPr>
            <w:r w:rsidRPr="009E15E7">
              <w:t>П: построение рассуждения, обобщение, по</w:t>
            </w:r>
            <w:r w:rsidRPr="009E15E7">
              <w:t>д</w:t>
            </w:r>
            <w:r w:rsidRPr="009E15E7">
              <w:t>ведение под понятие на основе распознавания объектов, выделения существенных признаков.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вести  устный и письме</w:t>
            </w:r>
            <w:r w:rsidRPr="009E15E7">
              <w:t>н</w:t>
            </w:r>
            <w:r w:rsidRPr="009E15E7">
              <w:t>ный диалог в соответствии с грамматическими и синта</w:t>
            </w:r>
            <w:r w:rsidRPr="009E15E7">
              <w:t>к</w:t>
            </w:r>
            <w:r w:rsidRPr="009E15E7">
              <w:t>сическими нормами родного языка</w:t>
            </w:r>
          </w:p>
        </w:tc>
        <w:tc>
          <w:tcPr>
            <w:tcW w:w="18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гуманистическое сознание, цел</w:t>
            </w:r>
            <w:r w:rsidRPr="009E15E7">
              <w:t>о</w:t>
            </w:r>
            <w:r w:rsidRPr="009E15E7">
              <w:t>стный, социал</w:t>
            </w:r>
            <w:r w:rsidRPr="009E15E7">
              <w:t>ь</w:t>
            </w:r>
            <w:r w:rsidRPr="009E15E7">
              <w:t>но ориентир</w:t>
            </w:r>
            <w:r w:rsidRPr="009E15E7">
              <w:t>о</w:t>
            </w:r>
            <w:r w:rsidRPr="009E15E7">
              <w:t>ванный взгляд на мир в единс</w:t>
            </w:r>
            <w:r w:rsidRPr="009E15E7">
              <w:t>т</w:t>
            </w:r>
            <w:r w:rsidRPr="009E15E7">
              <w:t>ве и разнообр</w:t>
            </w:r>
            <w:r w:rsidRPr="009E15E7">
              <w:t>а</w:t>
            </w:r>
            <w:r w:rsidRPr="009E15E7">
              <w:t>зии природы, народов, культур и религий.</w:t>
            </w:r>
          </w:p>
        </w:tc>
        <w:tc>
          <w:tcPr>
            <w:tcW w:w="10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4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lastRenderedPageBreak/>
              <w:t>6</w:t>
            </w:r>
            <w:r w:rsidRPr="009E15E7">
              <w:t>5</w:t>
            </w:r>
          </w:p>
        </w:tc>
        <w:tc>
          <w:tcPr>
            <w:tcW w:w="83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after="120" w:line="480" w:lineRule="auto"/>
              <w:jc w:val="both"/>
            </w:pPr>
            <w:r>
              <w:rPr>
                <w:lang w:val="en-US"/>
              </w:rPr>
              <w:t>18</w:t>
            </w:r>
            <w:r w:rsidRPr="009E15E7">
              <w:t>.02</w:t>
            </w:r>
          </w:p>
        </w:tc>
        <w:tc>
          <w:tcPr>
            <w:tcW w:w="85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</w:p>
        </w:tc>
        <w:tc>
          <w:tcPr>
            <w:tcW w:w="159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  <w:r>
              <w:t>Виды жилья в Британии</w:t>
            </w:r>
            <w:r w:rsidRPr="009E15E7">
              <w:t xml:space="preserve"> Г</w:t>
            </w:r>
            <w:r w:rsidRPr="009E15E7">
              <w:t>о</w:t>
            </w:r>
            <w:r w:rsidRPr="009E15E7">
              <w:t>ворение</w:t>
            </w:r>
            <w:r>
              <w:t>.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Г</w:t>
            </w:r>
            <w:r w:rsidRPr="009E15E7">
              <w:rPr>
                <w:lang w:val="en-US"/>
              </w:rPr>
              <w:t>/</w:t>
            </w:r>
            <w:r w:rsidRPr="009E15E7">
              <w:t>Ч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MT"/>
              </w:rPr>
              <w:t>текст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Did you know…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Г/Ч: </w:t>
            </w:r>
            <w:r w:rsidRPr="009E15E7">
              <w:rPr>
                <w:rFonts w:eastAsia="TimesNewRomanPSMT"/>
              </w:rPr>
              <w:t>сопоставление и</w:t>
            </w:r>
            <w:r w:rsidRPr="009E15E7">
              <w:rPr>
                <w:rFonts w:eastAsia="TimesNewRomanPSMT"/>
              </w:rPr>
              <w:t>л</w:t>
            </w:r>
            <w:r w:rsidRPr="009E15E7">
              <w:rPr>
                <w:rFonts w:eastAsia="TimesNewRomanPSMT"/>
              </w:rPr>
              <w:t>люстраций с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названиями.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Г/Ч/П: </w:t>
            </w:r>
            <w:r w:rsidRPr="009E15E7">
              <w:rPr>
                <w:rFonts w:eastAsia="TimesNewRomanPSMT"/>
              </w:rPr>
              <w:t>описание дома, в котором ты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живешь.</w:t>
            </w:r>
          </w:p>
          <w:p w:rsidR="00465FD7" w:rsidRPr="00F73E3F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MT"/>
              </w:rPr>
              <w:t>Активная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MT"/>
              </w:rPr>
              <w:t>лексика</w:t>
            </w:r>
            <w:r w:rsidRPr="009E15E7">
              <w:rPr>
                <w:rFonts w:eastAsia="TimesNewRomanPSMT"/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cottage, multi-storey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building, apartment block, semi-detached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house, terraced house, bungalow, ranch</w:t>
            </w:r>
          </w:p>
          <w:p w:rsidR="00465FD7" w:rsidRPr="00471F82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house</w:t>
            </w:r>
            <w:r w:rsidRPr="00471F82">
              <w:rPr>
                <w:rFonts w:eastAsia="TimesNewRomanPS-ItalicMT"/>
                <w:lang w:val="en-US"/>
              </w:rPr>
              <w:t xml:space="preserve">. </w:t>
            </w:r>
          </w:p>
        </w:tc>
        <w:tc>
          <w:tcPr>
            <w:tcW w:w="22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зр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тельно содержание текста,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задавать вопросы и отвечать на них с опорой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на иллюстрации.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Оперировать в речи изученными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>лексическими ед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ницами и граммат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ческимиконстру</w:t>
            </w:r>
            <w:r w:rsidRPr="009E15E7">
              <w:rPr>
                <w:rFonts w:eastAsia="TimesNewRomanPSMT"/>
              </w:rPr>
              <w:t>к</w:t>
            </w:r>
            <w:r w:rsidRPr="009E15E7">
              <w:rPr>
                <w:rFonts w:eastAsia="TimesNewRomanPSMT"/>
              </w:rPr>
              <w:t xml:space="preserve">циями. </w:t>
            </w:r>
          </w:p>
        </w:tc>
        <w:tc>
          <w:tcPr>
            <w:tcW w:w="297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Р:выполнять учебные дейс</w:t>
            </w:r>
            <w:r w:rsidRPr="009E15E7">
              <w:t>т</w:t>
            </w:r>
            <w:r w:rsidRPr="009E15E7">
              <w:t>вия в различных формах</w:t>
            </w:r>
          </w:p>
          <w:p w:rsidR="00465FD7" w:rsidRPr="009E15E7" w:rsidRDefault="00465FD7" w:rsidP="00C91DE4">
            <w:pPr>
              <w:tabs>
                <w:tab w:val="left" w:pos="426"/>
              </w:tabs>
              <w:autoSpaceDE w:val="0"/>
              <w:autoSpaceDN w:val="0"/>
              <w:adjustRightInd w:val="0"/>
              <w:ind w:right="-1759"/>
              <w:jc w:val="both"/>
            </w:pPr>
            <w:r w:rsidRPr="009E15E7">
              <w:t>П: построение рассуждения, обобщение, по</w:t>
            </w:r>
            <w:r w:rsidRPr="009E15E7">
              <w:t>д</w:t>
            </w:r>
            <w:r w:rsidRPr="009E15E7">
              <w:t>ведение под понятие на основе распознавания объектов, выделения существенных признаков.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вести  устный и письме</w:t>
            </w:r>
            <w:r w:rsidRPr="009E15E7">
              <w:t>н</w:t>
            </w:r>
            <w:r w:rsidRPr="009E15E7">
              <w:t>ный диалог в соответствии с гр</w:t>
            </w:r>
            <w:r>
              <w:t xml:space="preserve">амматическими </w:t>
            </w:r>
            <w:r w:rsidRPr="009E15E7">
              <w:t xml:space="preserve">нормами </w:t>
            </w:r>
          </w:p>
        </w:tc>
        <w:tc>
          <w:tcPr>
            <w:tcW w:w="184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гуманистическое сознание, цел</w:t>
            </w:r>
            <w:r w:rsidRPr="009E15E7">
              <w:t>о</w:t>
            </w:r>
            <w:r w:rsidRPr="009E15E7">
              <w:t>стный, социал</w:t>
            </w:r>
            <w:r w:rsidRPr="009E15E7">
              <w:t>ь</w:t>
            </w:r>
            <w:r w:rsidRPr="009E15E7">
              <w:t>но ориентир</w:t>
            </w:r>
            <w:r w:rsidRPr="009E15E7">
              <w:t>о</w:t>
            </w:r>
            <w:r w:rsidRPr="009E15E7">
              <w:t>ванный взгляд на мир в единс</w:t>
            </w:r>
            <w:r w:rsidRPr="009E15E7">
              <w:t>т</w:t>
            </w:r>
            <w:r w:rsidRPr="009E15E7">
              <w:t>ве и разнообр</w:t>
            </w:r>
            <w:r w:rsidRPr="009E15E7">
              <w:t>а</w:t>
            </w:r>
            <w:r w:rsidRPr="009E15E7">
              <w:t>зии природы, народов, культур и религий.</w:t>
            </w:r>
          </w:p>
        </w:tc>
        <w:tc>
          <w:tcPr>
            <w:tcW w:w="10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t>6</w:t>
            </w:r>
            <w:r w:rsidRPr="009E15E7">
              <w:t>6</w:t>
            </w:r>
          </w:p>
        </w:tc>
        <w:tc>
          <w:tcPr>
            <w:tcW w:w="86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0</w:t>
            </w:r>
            <w:r w:rsidRPr="009E15E7">
              <w:t>.02</w:t>
            </w:r>
          </w:p>
        </w:tc>
        <w:tc>
          <w:tcPr>
            <w:tcW w:w="85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</w:p>
        </w:tc>
        <w:tc>
          <w:tcPr>
            <w:tcW w:w="155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  <w:r>
              <w:t>Альтернати</w:t>
            </w:r>
            <w:r>
              <w:t>в</w:t>
            </w:r>
            <w:r>
              <w:lastRenderedPageBreak/>
              <w:t>ный вопрос</w:t>
            </w:r>
          </w:p>
          <w:p w:rsidR="00465FD7" w:rsidRPr="009E15E7" w:rsidRDefault="00465FD7" w:rsidP="00C91DE4">
            <w:pPr>
              <w:jc w:val="both"/>
            </w:pPr>
            <w:r w:rsidRPr="009E15E7">
              <w:t>Говорение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 xml:space="preserve">Составление рассказа по </w:t>
            </w:r>
            <w:r w:rsidRPr="009E15E7">
              <w:rPr>
                <w:rFonts w:eastAsia="TimesNewRomanPSMT"/>
              </w:rPr>
              <w:lastRenderedPageBreak/>
              <w:t>картинкам.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А/Г/Ч: </w:t>
            </w:r>
            <w:r w:rsidRPr="009E15E7">
              <w:rPr>
                <w:rFonts w:eastAsia="TimesNewRomanPSMT"/>
              </w:rPr>
              <w:t>выражение ве</w:t>
            </w:r>
            <w:r w:rsidRPr="009E15E7">
              <w:rPr>
                <w:rFonts w:eastAsia="TimesNewRomanPSMT"/>
              </w:rPr>
              <w:t>ж</w:t>
            </w:r>
            <w:r w:rsidRPr="009E15E7">
              <w:rPr>
                <w:rFonts w:eastAsia="TimesNewRomanPSMT"/>
              </w:rPr>
              <w:t>ливых просьб по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образцу.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lastRenderedPageBreak/>
              <w:t>Активная</w:t>
            </w:r>
            <w:r w:rsidRPr="009E15E7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lastRenderedPageBreak/>
              <w:t>kitchen, bathroom,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living room, be</w:t>
            </w:r>
            <w:r w:rsidRPr="009E15E7">
              <w:rPr>
                <w:rFonts w:eastAsia="TimesNewRomanPS-ItalicMT"/>
                <w:lang w:val="en-US"/>
              </w:rPr>
              <w:t>d</w:t>
            </w:r>
            <w:r w:rsidRPr="009E15E7">
              <w:rPr>
                <w:rFonts w:eastAsia="TimesNewRomanPS-ItalicMT"/>
                <w:lang w:val="en-US"/>
              </w:rPr>
              <w:t>room, entrance hall, dining</w:t>
            </w: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-ItalicMT"/>
              </w:rPr>
              <w:t>room, dressing room</w:t>
            </w:r>
            <w:r w:rsidRPr="009E15E7">
              <w:rPr>
                <w:rFonts w:eastAsia="TimesNewRomanPSMT"/>
              </w:rPr>
              <w:t>.</w:t>
            </w:r>
          </w:p>
          <w:p w:rsidR="00465FD7" w:rsidRPr="000410BC" w:rsidRDefault="00465FD7" w:rsidP="00C91DE4">
            <w:r>
              <w:t>Построение в</w:t>
            </w:r>
            <w:r>
              <w:t>о</w:t>
            </w:r>
            <w:r>
              <w:t>просительных предложений альтернативного типа.</w:t>
            </w:r>
          </w:p>
        </w:tc>
        <w:tc>
          <w:tcPr>
            <w:tcW w:w="252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 xml:space="preserve">Воспринимать на слух и </w:t>
            </w:r>
            <w:r w:rsidRPr="009E15E7">
              <w:rPr>
                <w:rFonts w:eastAsia="TimesNewRomanPSMT"/>
              </w:rPr>
              <w:lastRenderedPageBreak/>
              <w:t>зрительно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з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давать вопросы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них с оп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рой на иллюстрации.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Оперировать в речи изученными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лексическими един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цами и грамматическ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конструкциями.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.</w:t>
            </w:r>
          </w:p>
        </w:tc>
        <w:tc>
          <w:tcPr>
            <w:tcW w:w="28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 xml:space="preserve">Р: сличать способ действия и его результат с заданным </w:t>
            </w:r>
            <w:r w:rsidRPr="009E15E7">
              <w:lastRenderedPageBreak/>
              <w:t>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К: осуществлять взаимный контроль</w:t>
            </w: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гуманистич</w:t>
            </w:r>
            <w:r w:rsidRPr="009E15E7">
              <w:t>е</w:t>
            </w:r>
            <w:r w:rsidRPr="009E15E7">
              <w:t>ские и демокр</w:t>
            </w:r>
            <w:r w:rsidRPr="009E15E7">
              <w:t>а</w:t>
            </w:r>
            <w:r w:rsidRPr="009E15E7">
              <w:lastRenderedPageBreak/>
              <w:t>тические ценн</w:t>
            </w:r>
            <w:r w:rsidRPr="009E15E7">
              <w:t>о</w:t>
            </w:r>
            <w:r w:rsidRPr="009E15E7">
              <w:t>сти  многон</w:t>
            </w:r>
            <w:r w:rsidRPr="009E15E7">
              <w:t>а</w:t>
            </w:r>
            <w:r w:rsidRPr="009E15E7">
              <w:t>ционального российского общества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Г</w:t>
            </w: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lastRenderedPageBreak/>
              <w:t>6</w:t>
            </w:r>
            <w:r w:rsidRPr="009E15E7">
              <w:t>7</w:t>
            </w:r>
          </w:p>
        </w:tc>
        <w:tc>
          <w:tcPr>
            <w:tcW w:w="86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22</w:t>
            </w:r>
            <w:r w:rsidRPr="009E15E7">
              <w:t>.02</w:t>
            </w:r>
          </w:p>
        </w:tc>
        <w:tc>
          <w:tcPr>
            <w:tcW w:w="85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</w:p>
        </w:tc>
        <w:tc>
          <w:tcPr>
            <w:tcW w:w="155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  <w:r>
              <w:t>В доме. Гов</w:t>
            </w:r>
            <w:r>
              <w:t>о</w:t>
            </w:r>
            <w:r>
              <w:t>рение.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А/Г/Ч: </w:t>
            </w:r>
            <w:r w:rsidRPr="009E15E7">
              <w:rPr>
                <w:rFonts w:eastAsia="TimesNewRomanPSMT"/>
              </w:rPr>
              <w:t>диалог-расспрос 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местонахождении предметов</w:t>
            </w:r>
            <w:r>
              <w:rPr>
                <w:rFonts w:eastAsia="TimesNewRomanPSMT"/>
              </w:rPr>
              <w:t xml:space="preserve"> в доме</w:t>
            </w:r>
            <w:r w:rsidRPr="009E15E7">
              <w:rPr>
                <w:rFonts w:eastAsia="TimesNewRomanPSMT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Соотнесение иллюстр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ции со звучащей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речью.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Вопросы с </w:t>
            </w:r>
            <w:r w:rsidRPr="009E15E7">
              <w:rPr>
                <w:rFonts w:eastAsia="TimesNewRomanPS-ItalicMT"/>
              </w:rPr>
              <w:t>want to</w:t>
            </w:r>
            <w:r w:rsidRPr="009E15E7">
              <w:rPr>
                <w:rFonts w:eastAsia="TimesNewRomanPSMT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Разыгрывание по ролям диалога-расспроса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на основе иллюстрации.</w:t>
            </w:r>
          </w:p>
          <w:p w:rsidR="00465FD7" w:rsidRPr="00A52615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Г/Ч:</w:t>
            </w:r>
            <w:r>
              <w:rPr>
                <w:rFonts w:eastAsia="TimesNewRomanPSMT"/>
              </w:rPr>
              <w:t xml:space="preserve"> рассказ .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lastRenderedPageBreak/>
              <w:t>Активная</w:t>
            </w:r>
            <w:r w:rsidRPr="009E15E7">
              <w:rPr>
                <w:lang w:val="en-US"/>
              </w:rPr>
              <w:t xml:space="preserve"> </w:t>
            </w:r>
            <w:r w:rsidRPr="009E15E7">
              <w:t>лексика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kitchen, bathroom,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living room, be</w:t>
            </w:r>
            <w:r w:rsidRPr="009E15E7">
              <w:rPr>
                <w:rFonts w:eastAsia="TimesNewRomanPS-ItalicMT"/>
                <w:lang w:val="en-US"/>
              </w:rPr>
              <w:t>d</w:t>
            </w:r>
            <w:r w:rsidRPr="009E15E7">
              <w:rPr>
                <w:rFonts w:eastAsia="TimesNewRomanPS-ItalicMT"/>
                <w:lang w:val="en-US"/>
              </w:rPr>
              <w:t>room, entrance hall, dining</w:t>
            </w: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-ItalicMT"/>
              </w:rPr>
              <w:t>room, dressing room</w:t>
            </w:r>
            <w:r w:rsidRPr="009E15E7">
              <w:rPr>
                <w:rFonts w:eastAsia="TimesNewRomanPSMT"/>
              </w:rPr>
              <w:t>.</w:t>
            </w: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Построение в</w:t>
            </w:r>
            <w:r>
              <w:t>о</w:t>
            </w:r>
            <w:r>
              <w:t>просительных предложений альтернативного типа</w:t>
            </w:r>
          </w:p>
          <w:p w:rsidR="00465FD7" w:rsidRPr="00A30E3B" w:rsidRDefault="00465FD7" w:rsidP="00C91DE4"/>
          <w:p w:rsidR="00465FD7" w:rsidRPr="00A30E3B" w:rsidRDefault="00465FD7" w:rsidP="00C91DE4"/>
          <w:p w:rsidR="00465FD7" w:rsidRDefault="00465FD7" w:rsidP="00C91DE4"/>
          <w:p w:rsidR="00465FD7" w:rsidRPr="00A30E3B" w:rsidRDefault="00465FD7" w:rsidP="00C91DE4"/>
          <w:p w:rsidR="00465FD7" w:rsidRPr="00A30E3B" w:rsidRDefault="00465FD7" w:rsidP="00C91DE4"/>
        </w:tc>
        <w:tc>
          <w:tcPr>
            <w:tcW w:w="252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Воспринимать на слух и зрительно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з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давать вопросы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них с оп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рой на иллюстрации.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диалоги с с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блюдением норм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произношения, воспр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изводить интонацию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образца.</w:t>
            </w:r>
          </w:p>
          <w:p w:rsidR="00465FD7" w:rsidRPr="00A52615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28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 определять последов</w:t>
            </w:r>
            <w:r w:rsidRPr="009E15E7">
              <w:t>а</w:t>
            </w:r>
            <w:r w:rsidRPr="009E15E7">
              <w:t>тельность промежуточных целей и соответствующих им действий с учетом к</w:t>
            </w:r>
            <w:r w:rsidRPr="009E15E7">
              <w:t>о</w:t>
            </w:r>
            <w:r w:rsidRPr="009E15E7">
              <w:t>нечного результата.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сравнение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строить диалогическое высказывание.</w:t>
            </w: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471F82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2.3.1</w:t>
            </w: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lastRenderedPageBreak/>
              <w:t>6</w:t>
            </w:r>
            <w:r w:rsidRPr="009E15E7">
              <w:t>8</w:t>
            </w:r>
          </w:p>
        </w:tc>
        <w:tc>
          <w:tcPr>
            <w:tcW w:w="86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8F6CC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25</w:t>
            </w:r>
            <w:r>
              <w:t>.0</w:t>
            </w:r>
            <w:r>
              <w:rPr>
                <w:lang w:val="en-US"/>
              </w:rPr>
              <w:t>2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</w:p>
        </w:tc>
        <w:tc>
          <w:tcPr>
            <w:tcW w:w="155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r>
              <w:t xml:space="preserve">Письмо. </w:t>
            </w:r>
            <w:r w:rsidRPr="009E15E7">
              <w:t>Г</w:t>
            </w:r>
            <w:r w:rsidRPr="009E15E7">
              <w:t>о</w:t>
            </w:r>
            <w:r w:rsidRPr="009E15E7">
              <w:t>ворение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Г/Ч: </w:t>
            </w:r>
            <w:r w:rsidRPr="009E15E7">
              <w:rPr>
                <w:rFonts w:eastAsia="TimesNewRomanPSMT"/>
              </w:rPr>
              <w:t>знакомство с толк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вым словарем.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Ответы на вопросы по словарной статье.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восстановление вопр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сов с опорой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на ответы.</w:t>
            </w:r>
          </w:p>
          <w:p w:rsidR="00465FD7" w:rsidRPr="00471F82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  <w:lang w:val="en-US"/>
              </w:rPr>
            </w:pPr>
            <w:r w:rsidRPr="009E15E7">
              <w:t>Речевые</w:t>
            </w:r>
            <w:r w:rsidRPr="009E15E7">
              <w:rPr>
                <w:lang w:val="en-US"/>
              </w:rPr>
              <w:t xml:space="preserve"> </w:t>
            </w:r>
            <w:r w:rsidRPr="009E15E7">
              <w:t>образцы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I think … , I guess … ,</w:t>
            </w:r>
            <w:r w:rsidRPr="009E15E7">
              <w:rPr>
                <w:color w:val="000000"/>
                <w:spacing w:val="-3"/>
                <w:lang w:val="en-US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-ItalicMT"/>
              </w:rPr>
              <w:t>Грамматика н</w:t>
            </w:r>
            <w:r w:rsidRPr="009E15E7">
              <w:rPr>
                <w:rFonts w:eastAsia="TimesNewRomanPS-ItalicMT"/>
              </w:rPr>
              <w:t>а</w:t>
            </w:r>
            <w:r w:rsidRPr="009E15E7">
              <w:rPr>
                <w:rFonts w:eastAsia="TimesNewRomanPS-ItalicMT"/>
              </w:rPr>
              <w:t>стоящее п р</w:t>
            </w:r>
            <w:r w:rsidRPr="009E15E7">
              <w:rPr>
                <w:rFonts w:eastAsia="TimesNewRomanPS-ItalicMT"/>
              </w:rPr>
              <w:t>о</w:t>
            </w:r>
            <w:r w:rsidRPr="009E15E7">
              <w:rPr>
                <w:rFonts w:eastAsia="TimesNewRomanPS-ItalicMT"/>
              </w:rPr>
              <w:t>шедшее простое время.</w:t>
            </w:r>
          </w:p>
        </w:tc>
        <w:tc>
          <w:tcPr>
            <w:tcW w:w="252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Зрительно восприн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мать текст, узнавать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знакомые слова и грамматические явл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ния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понимать основное с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держание аутентичных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текстов разных жанров и стилей.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28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различать способ и р</w:t>
            </w:r>
            <w:r w:rsidRPr="009E15E7">
              <w:t>е</w:t>
            </w:r>
            <w:r w:rsidRPr="009E15E7">
              <w:t>зультат действия.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осознанно и произвол</w:t>
            </w:r>
            <w:r w:rsidRPr="009E15E7">
              <w:t>ь</w:t>
            </w:r>
            <w:r w:rsidRPr="009E15E7">
              <w:t>но строить сообщения в устной и письменной фо</w:t>
            </w:r>
            <w:r w:rsidRPr="009E15E7">
              <w:t>р</w:t>
            </w:r>
            <w:r w:rsidRPr="009E15E7">
              <w:t>ме, в том числе творческого и исследовательского х</w:t>
            </w:r>
            <w:r w:rsidRPr="009E15E7">
              <w:t>а</w:t>
            </w:r>
            <w:r w:rsidRPr="009E15E7">
              <w:t>рактера;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оказывать в сотруднич</w:t>
            </w:r>
            <w:r w:rsidRPr="009E15E7">
              <w:t>е</w:t>
            </w:r>
            <w:r w:rsidRPr="009E15E7">
              <w:t xml:space="preserve">стве взаимопомощь. </w:t>
            </w: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мотивация учебной де</w:t>
            </w:r>
            <w:r w:rsidRPr="009E15E7">
              <w:t>я</w:t>
            </w:r>
            <w:r w:rsidRPr="009E15E7">
              <w:t>тельности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И К</w:t>
            </w: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69</w:t>
            </w:r>
          </w:p>
        </w:tc>
        <w:tc>
          <w:tcPr>
            <w:tcW w:w="86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615DB" w:rsidRDefault="00465FD7" w:rsidP="00C91DE4">
            <w:pPr>
              <w:keepNext/>
              <w:keepLines/>
              <w:autoSpaceDE w:val="0"/>
              <w:autoSpaceDN w:val="0"/>
              <w:adjustRightInd w:val="0"/>
              <w:spacing w:before="200" w:after="120"/>
              <w:jc w:val="both"/>
              <w:rPr>
                <w:lang w:val="en-US"/>
              </w:rPr>
            </w:pPr>
            <w:r>
              <w:rPr>
                <w:lang w:val="en-US"/>
              </w:rPr>
              <w:t>27</w:t>
            </w:r>
            <w:r w:rsidRPr="009E15E7">
              <w:t>.0</w:t>
            </w: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tabs>
                <w:tab w:val="left" w:pos="1314"/>
              </w:tabs>
              <w:jc w:val="both"/>
            </w:pPr>
          </w:p>
        </w:tc>
        <w:tc>
          <w:tcPr>
            <w:tcW w:w="155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  <w:r>
              <w:t>Нет места лучше д</w:t>
            </w:r>
            <w:r>
              <w:t>о</w:t>
            </w:r>
            <w:r>
              <w:t>ма!</w:t>
            </w:r>
            <w:r w:rsidRPr="009E15E7">
              <w:t>Говорение</w:t>
            </w:r>
            <w:r>
              <w:t>.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Поисковое чтение те</w:t>
            </w:r>
            <w:r w:rsidRPr="009E15E7">
              <w:rPr>
                <w:rFonts w:eastAsia="TimesNewRomanPSMT"/>
              </w:rPr>
              <w:t>к</w:t>
            </w:r>
            <w:r w:rsidRPr="009E15E7">
              <w:rPr>
                <w:rFonts w:eastAsia="TimesNewRomanPSMT"/>
              </w:rPr>
              <w:t>ста.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Ч/П: </w:t>
            </w:r>
            <w:r w:rsidRPr="009E15E7">
              <w:rPr>
                <w:rFonts w:eastAsia="TimesNewRomanPSMT"/>
              </w:rPr>
              <w:t>три формы глаг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лов, заполнение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пропусков в предлож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ниях правильной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формой глагола.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lastRenderedPageBreak/>
              <w:t xml:space="preserve">Грамматика: </w:t>
            </w:r>
            <w:r w:rsidRPr="009E15E7">
              <w:rPr>
                <w:rFonts w:eastAsia="TimesNewRomanPSMT"/>
              </w:rPr>
              <w:t>(п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вторение) три формы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>глаголов.</w:t>
            </w:r>
          </w:p>
        </w:tc>
        <w:tc>
          <w:tcPr>
            <w:tcW w:w="252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Понимать в целом речь учителя по ведению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урока, речь одноклас</w:t>
            </w:r>
            <w:r w:rsidRPr="009E15E7">
              <w:rPr>
                <w:rFonts w:eastAsia="TimesNewRomanPSMT"/>
              </w:rPr>
              <w:t>с</w:t>
            </w:r>
            <w:r w:rsidRPr="009E15E7">
              <w:rPr>
                <w:rFonts w:eastAsia="TimesNewRomanPSMT"/>
              </w:rPr>
              <w:t>ников в ходе общения с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ними.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и зрительно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з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lastRenderedPageBreak/>
              <w:t>давать вопросы</w:t>
            </w:r>
            <w:r>
              <w:rPr>
                <w:rFonts w:eastAsia="TimesNewRomanPSMT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28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 преобразовывать пра</w:t>
            </w:r>
            <w:r w:rsidRPr="009E15E7">
              <w:t>к</w:t>
            </w:r>
            <w:r w:rsidRPr="009E15E7">
              <w:t>тическую ситуацию в п</w:t>
            </w:r>
            <w:r w:rsidRPr="009E15E7">
              <w:t>о</w:t>
            </w:r>
            <w:r w:rsidRPr="009E15E7">
              <w:t>знавательную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ориентироваться в ра</w:t>
            </w:r>
            <w:r w:rsidRPr="009E15E7">
              <w:t>з</w:t>
            </w:r>
            <w:r w:rsidRPr="009E15E7">
              <w:t>нообразии способов реш</w:t>
            </w:r>
            <w:r w:rsidRPr="009E15E7">
              <w:t>е</w:t>
            </w:r>
            <w:r w:rsidRPr="009E15E7">
              <w:t>ния задач, оценка инфо</w:t>
            </w:r>
            <w:r w:rsidRPr="009E15E7">
              <w:t>р</w:t>
            </w:r>
            <w:r w:rsidRPr="009E15E7">
              <w:t>мации (критическая оценка, оценка достоверности).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К: определять общую цель </w:t>
            </w:r>
            <w:r w:rsidRPr="009E15E7">
              <w:lastRenderedPageBreak/>
              <w:t>и пути ее достижения</w:t>
            </w: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мир в единстве и разнообразии природы, нар</w:t>
            </w:r>
            <w:r w:rsidRPr="009E15E7">
              <w:t>о</w:t>
            </w:r>
            <w:r w:rsidRPr="009E15E7">
              <w:t>дов, культур и религий.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И К</w:t>
            </w: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16558" w:type="dxa"/>
            <w:gridSpan w:val="4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lastRenderedPageBreak/>
              <w:t>Раздел 12. Покупки (11 часов)</w:t>
            </w: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70</w:t>
            </w:r>
          </w:p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keepNext/>
              <w:keepLines/>
              <w:autoSpaceDE w:val="0"/>
              <w:autoSpaceDN w:val="0"/>
              <w:adjustRightInd w:val="0"/>
              <w:spacing w:before="200"/>
              <w:jc w:val="both"/>
            </w:pPr>
            <w:r>
              <w:t>0</w:t>
            </w:r>
            <w:r>
              <w:rPr>
                <w:lang w:val="en-US"/>
              </w:rPr>
              <w:t>1</w:t>
            </w:r>
            <w:r w:rsidRPr="009E15E7">
              <w:t>.03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F5744E" w:rsidRDefault="00465FD7" w:rsidP="00C91DE4">
            <w:pPr>
              <w:pStyle w:val="a9"/>
              <w:tabs>
                <w:tab w:val="left" w:pos="236"/>
              </w:tabs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tabs>
                <w:tab w:val="left" w:pos="1314"/>
              </w:tabs>
              <w:jc w:val="both"/>
            </w:pPr>
            <w:r>
              <w:t>В магазине</w:t>
            </w:r>
            <w:r w:rsidRPr="009E15E7">
              <w:t xml:space="preserve"> Говорение</w:t>
            </w:r>
            <w:r>
              <w:t>.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Г/Ч: </w:t>
            </w:r>
            <w:r w:rsidRPr="009E15E7">
              <w:rPr>
                <w:rFonts w:eastAsia="TimesNewRomanPSMT"/>
              </w:rPr>
              <w:t>диалог-обмен мн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ниями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(поход в магазин) </w:t>
            </w:r>
            <w:r w:rsidRPr="009E15E7">
              <w:rPr>
                <w:rFonts w:eastAsia="TimesNewRomanPSMT"/>
              </w:rPr>
              <w:t>.</w:t>
            </w:r>
          </w:p>
          <w:p w:rsidR="00465FD7" w:rsidRPr="00D2761F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rFonts w:eastAsia="TimesNewRomanPS-ItalicMT"/>
              </w:rPr>
              <w:t>Грамми</w:t>
            </w:r>
            <w:r w:rsidRPr="009E15E7">
              <w:rPr>
                <w:rFonts w:eastAsia="TimesNewRomanPS-ItalicMT"/>
              </w:rPr>
              <w:t>тика</w:t>
            </w:r>
            <w:r w:rsidRPr="009E15E7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</w:rPr>
              <w:t>пр</w:t>
            </w:r>
            <w:r w:rsidRPr="009E15E7">
              <w:rPr>
                <w:rFonts w:eastAsia="TimesNewRomanPS-ItalicMT"/>
              </w:rPr>
              <w:t>о</w:t>
            </w:r>
            <w:r w:rsidRPr="009E15E7">
              <w:rPr>
                <w:rFonts w:eastAsia="TimesNewRomanPS-ItalicMT"/>
              </w:rPr>
              <w:t>стое</w:t>
            </w:r>
            <w:r w:rsidRPr="009E15E7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</w:rPr>
              <w:t>прошедшее</w:t>
            </w:r>
            <w:r w:rsidRPr="009E15E7">
              <w:rPr>
                <w:rFonts w:eastAsia="TimesNewRomanPS-ItalicMT"/>
                <w:lang w:val="en-US"/>
              </w:rPr>
              <w:t xml:space="preserve"> </w:t>
            </w:r>
            <w:r w:rsidRPr="009E15E7">
              <w:rPr>
                <w:rFonts w:eastAsia="TimesNewRomanPS-ItalicMT"/>
              </w:rPr>
              <w:t>время</w:t>
            </w:r>
            <w:r w:rsidRPr="009E15E7">
              <w:rPr>
                <w:rFonts w:eastAsia="TimesNewRomanPS-ItalicMT"/>
                <w:lang w:val="en-US"/>
              </w:rPr>
              <w:t xml:space="preserve"> </w:t>
            </w:r>
          </w:p>
          <w:p w:rsidR="00465FD7" w:rsidRDefault="00465FD7" w:rsidP="00C91DE4">
            <w:pPr>
              <w:rPr>
                <w:lang w:val="en-US"/>
              </w:rPr>
            </w:pPr>
          </w:p>
          <w:p w:rsidR="00465FD7" w:rsidRDefault="00465FD7" w:rsidP="00C91DE4">
            <w:pPr>
              <w:rPr>
                <w:lang w:val="en-US"/>
              </w:rPr>
            </w:pPr>
          </w:p>
          <w:p w:rsidR="00465FD7" w:rsidRPr="00D2761F" w:rsidRDefault="00465FD7" w:rsidP="00C91DE4">
            <w:pPr>
              <w:rPr>
                <w:lang w:val="en-US"/>
              </w:rPr>
            </w:pPr>
          </w:p>
        </w:tc>
        <w:tc>
          <w:tcPr>
            <w:tcW w:w="252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и зрительно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з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давать вопросы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них с оп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рой на иллюстрации.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диалоги с с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блюдением норм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произношения, воспр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изводить интонаци</w:t>
            </w:r>
            <w:r w:rsidRPr="009E15E7">
              <w:rPr>
                <w:rFonts w:eastAsia="TimesNewRomanPSMT"/>
              </w:rPr>
              <w:t>ю</w:t>
            </w:r>
            <w:r w:rsidRPr="009E15E7">
              <w:rPr>
                <w:rFonts w:eastAsia="TimesNewRomanPSMT"/>
              </w:rPr>
              <w:t>образца.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выделять и формулир</w:t>
            </w:r>
            <w:r w:rsidRPr="009E15E7">
              <w:t>о</w:t>
            </w:r>
            <w:r w:rsidRPr="009E15E7">
              <w:t>вать то, что уже усвоено и что еще нужно усвоить, о</w:t>
            </w:r>
            <w:r w:rsidRPr="009E15E7">
              <w:t>п</w:t>
            </w:r>
            <w:r w:rsidRPr="009E15E7">
              <w:t>ределять качество и уровня усвоения;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запись, фиксация и</w:t>
            </w:r>
            <w:r w:rsidRPr="009E15E7">
              <w:t>н</w:t>
            </w:r>
            <w:r w:rsidRPr="009E15E7">
              <w:t xml:space="preserve">формации , в том числе с помощью  ИКТ,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задавать вопросы, нео</w:t>
            </w:r>
            <w:r w:rsidRPr="009E15E7">
              <w:t>б</w:t>
            </w:r>
            <w:r w:rsidRPr="009E15E7">
              <w:t xml:space="preserve">ходимые для организации собственной деятельности </w:t>
            </w: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навыки сотру</w:t>
            </w:r>
            <w:r w:rsidRPr="009E15E7">
              <w:t>д</w:t>
            </w:r>
            <w:r w:rsidRPr="009E15E7">
              <w:t>ничества в ра</w:t>
            </w:r>
            <w:r w:rsidRPr="009E15E7">
              <w:t>з</w:t>
            </w:r>
            <w:r w:rsidRPr="009E15E7">
              <w:t>ных ситуациях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И К</w:t>
            </w: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t>7</w:t>
            </w:r>
            <w:r w:rsidRPr="009E15E7">
              <w:t>1</w:t>
            </w:r>
          </w:p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keepNext/>
              <w:keepLines/>
              <w:autoSpaceDE w:val="0"/>
              <w:autoSpaceDN w:val="0"/>
              <w:adjustRightInd w:val="0"/>
              <w:spacing w:before="200"/>
              <w:jc w:val="both"/>
              <w:rPr>
                <w:color w:val="404040"/>
              </w:rPr>
            </w:pPr>
            <w:r>
              <w:rPr>
                <w:color w:val="404040"/>
                <w:lang w:val="en-US"/>
              </w:rPr>
              <w:t>04</w:t>
            </w:r>
            <w:r w:rsidRPr="009E15E7">
              <w:rPr>
                <w:color w:val="404040"/>
              </w:rPr>
              <w:t>.03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</w:p>
        </w:tc>
        <w:tc>
          <w:tcPr>
            <w:tcW w:w="165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  <w:r>
              <w:t>Кто изобрел джинсы?</w:t>
            </w:r>
          </w:p>
          <w:p w:rsidR="00465FD7" w:rsidRPr="009E15E7" w:rsidRDefault="00465FD7" w:rsidP="00C91DE4">
            <w:pPr>
              <w:jc w:val="both"/>
            </w:pPr>
            <w:r w:rsidRPr="009E15E7">
              <w:t>Аудирование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А</w:t>
            </w:r>
            <w:r w:rsidRPr="009E15E7">
              <w:rPr>
                <w:lang w:val="en-US"/>
              </w:rPr>
              <w:t>/</w:t>
            </w:r>
            <w:r w:rsidRPr="009E15E7">
              <w:t>Г</w:t>
            </w:r>
            <w:r w:rsidRPr="009E15E7">
              <w:rPr>
                <w:lang w:val="en-US"/>
              </w:rPr>
              <w:t>/</w:t>
            </w:r>
            <w:r w:rsidRPr="009E15E7">
              <w:t>Ч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 xml:space="preserve">Fact file 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MT"/>
              </w:rPr>
              <w:t>диалог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When were these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-ItalicMT"/>
              </w:rPr>
              <w:t xml:space="preserve">things invented? </w:t>
            </w:r>
            <w:r w:rsidRPr="009E15E7">
              <w:rPr>
                <w:rFonts w:eastAsia="TimesNewRomanPSMT"/>
              </w:rPr>
              <w:t>о вр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мени изобретения</w:t>
            </w:r>
          </w:p>
          <w:p w:rsidR="00465FD7" w:rsidRPr="00CB07C5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джинсов</w:t>
            </w:r>
            <w:r w:rsidRPr="009E15E7">
              <w:rPr>
                <w:rFonts w:eastAsia="TimesNewRomanPSMT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Г/Ч/П: </w:t>
            </w:r>
            <w:r w:rsidRPr="009E15E7">
              <w:rPr>
                <w:rFonts w:eastAsia="TimesNewRomanPSMT"/>
              </w:rPr>
              <w:t>построение предложений в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пассивном залоге в </w:t>
            </w:r>
            <w:r w:rsidRPr="009E15E7">
              <w:rPr>
                <w:rFonts w:eastAsia="TimesNewRomanPSMT"/>
              </w:rPr>
              <w:lastRenderedPageBreak/>
              <w:t>прошедшем времени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(</w:t>
            </w:r>
            <w:r w:rsidRPr="009E15E7">
              <w:rPr>
                <w:rFonts w:eastAsia="TimesNewRomanPS-ItalicMT"/>
              </w:rPr>
              <w:t>was/were invented</w:t>
            </w:r>
            <w:r w:rsidRPr="009E15E7">
              <w:rPr>
                <w:rFonts w:eastAsia="TimesNewRomanPSMT"/>
              </w:rPr>
              <w:t>).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П/Г: </w:t>
            </w:r>
            <w:r w:rsidRPr="009E15E7">
              <w:rPr>
                <w:rFonts w:eastAsia="TimesNewRomanPSMT"/>
              </w:rPr>
              <w:t>дописывание слов и диалог-расспрос</w:t>
            </w:r>
          </w:p>
          <w:p w:rsidR="00465FD7" w:rsidRPr="009156E2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 применении указа</w:t>
            </w:r>
            <w:r w:rsidRPr="009E15E7">
              <w:rPr>
                <w:rFonts w:eastAsia="TimesNewRomanPSMT"/>
              </w:rPr>
              <w:t>н</w:t>
            </w:r>
            <w:r w:rsidRPr="009E15E7">
              <w:rPr>
                <w:rFonts w:eastAsia="TimesNewRomanPSMT"/>
              </w:rPr>
              <w:t>ных приспособлений</w:t>
            </w:r>
            <w:r>
              <w:rPr>
                <w:rFonts w:eastAsia="TimesNewRomanPSMT"/>
              </w:rPr>
              <w:t>.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-ItalicMT"/>
              </w:rPr>
              <w:lastRenderedPageBreak/>
              <w:t>Грамматика па</w:t>
            </w:r>
            <w:r w:rsidRPr="009E15E7">
              <w:rPr>
                <w:rFonts w:eastAsia="TimesNewRomanPS-ItalicMT"/>
              </w:rPr>
              <w:t>с</w:t>
            </w:r>
            <w:r w:rsidRPr="009E15E7">
              <w:rPr>
                <w:rFonts w:eastAsia="TimesNewRomanPS-ItalicMT"/>
              </w:rPr>
              <w:t>сивный залог сравнительная степень прилаг</w:t>
            </w:r>
            <w:r w:rsidRPr="009E15E7">
              <w:rPr>
                <w:rFonts w:eastAsia="TimesNewRomanPS-ItalicMT"/>
              </w:rPr>
              <w:t>а</w:t>
            </w:r>
            <w:r w:rsidRPr="009E15E7">
              <w:rPr>
                <w:rFonts w:eastAsia="TimesNewRomanPS-ItalicMT"/>
              </w:rPr>
              <w:t>тельных.</w:t>
            </w:r>
          </w:p>
          <w:p w:rsidR="00465FD7" w:rsidRPr="009156E2" w:rsidRDefault="00465FD7" w:rsidP="00C91DE4"/>
          <w:p w:rsidR="00465FD7" w:rsidRPr="009156E2" w:rsidRDefault="00465FD7" w:rsidP="00C91DE4"/>
          <w:p w:rsidR="00465FD7" w:rsidRDefault="00465FD7" w:rsidP="00C91DE4"/>
          <w:p w:rsidR="00465FD7" w:rsidRPr="009156E2" w:rsidRDefault="00465FD7" w:rsidP="00C91DE4"/>
          <w:p w:rsidR="00465FD7" w:rsidRPr="009156E2" w:rsidRDefault="00465FD7" w:rsidP="00C91DE4"/>
          <w:p w:rsidR="00465FD7" w:rsidRPr="009156E2" w:rsidRDefault="00465FD7" w:rsidP="00C91DE4"/>
          <w:p w:rsidR="00465FD7" w:rsidRPr="009156E2" w:rsidRDefault="00465FD7" w:rsidP="00C91DE4"/>
          <w:p w:rsidR="00465FD7" w:rsidRPr="009156E2" w:rsidRDefault="00465FD7" w:rsidP="00C91DE4"/>
          <w:p w:rsidR="00465FD7" w:rsidRDefault="00465FD7" w:rsidP="00C91DE4"/>
          <w:p w:rsidR="00465FD7" w:rsidRDefault="00465FD7" w:rsidP="00C91DE4"/>
          <w:p w:rsidR="00465FD7" w:rsidRPr="009156E2" w:rsidRDefault="00465FD7" w:rsidP="00C91DE4"/>
        </w:tc>
        <w:tc>
          <w:tcPr>
            <w:tcW w:w="252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Воспринимать на слух и зрительно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з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давать вопросы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них с оп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рой на иллюстрации.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Понимать основное с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держание несложных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аутентичных текстов в рамках тем,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отобранных для осно</w:t>
            </w:r>
            <w:r w:rsidRPr="009E15E7">
              <w:rPr>
                <w:rFonts w:eastAsia="TimesNewRomanPSMT"/>
              </w:rPr>
              <w:t>в</w:t>
            </w:r>
            <w:r w:rsidRPr="009E15E7">
              <w:rPr>
                <w:rFonts w:eastAsia="TimesNewRomanPSMT"/>
              </w:rPr>
              <w:t>ной ш</w:t>
            </w:r>
            <w:r>
              <w:rPr>
                <w:rFonts w:eastAsia="TimesNewRomanPSMT"/>
              </w:rPr>
              <w:t>колы.</w:t>
            </w:r>
          </w:p>
        </w:tc>
        <w:tc>
          <w:tcPr>
            <w:tcW w:w="28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 предвидеть возможности получения конкретного р</w:t>
            </w:r>
            <w:r w:rsidRPr="009E15E7">
              <w:t>е</w:t>
            </w:r>
            <w:r w:rsidRPr="009E15E7">
              <w:t>зультата при решении з</w:t>
            </w:r>
            <w:r w:rsidRPr="009E15E7">
              <w:t>а</w:t>
            </w:r>
            <w:r w:rsidRPr="009E15E7">
              <w:t>дачи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ориентироваться в ра</w:t>
            </w:r>
            <w:r w:rsidRPr="009E15E7">
              <w:t>з</w:t>
            </w:r>
            <w:r w:rsidRPr="009E15E7">
              <w:t>нообразии способов реш</w:t>
            </w:r>
            <w:r w:rsidRPr="009E15E7">
              <w:t>е</w:t>
            </w:r>
            <w:r w:rsidRPr="009E15E7">
              <w:t>ния задач, оценка инфо</w:t>
            </w:r>
            <w:r w:rsidRPr="009E15E7">
              <w:t>р</w:t>
            </w:r>
            <w:r w:rsidRPr="009E15E7">
              <w:t>мации (критическая оценка, оценка достоверности).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К: определять общую цель </w:t>
            </w:r>
            <w:r w:rsidRPr="009E15E7">
              <w:lastRenderedPageBreak/>
              <w:t>и пути ее достижения</w:t>
            </w:r>
            <w:r w:rsidRPr="009E15E7">
              <w:rPr>
                <w:rFonts w:eastAsia="TimesNewRomanPSMT"/>
              </w:rPr>
              <w:t xml:space="preserve">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>Работать в парах и группах.</w:t>
            </w: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гуманистич</w:t>
            </w:r>
            <w:r w:rsidRPr="009E15E7">
              <w:t>е</w:t>
            </w:r>
            <w:r w:rsidRPr="009E15E7">
              <w:t>ское сознание, целостный, с</w:t>
            </w:r>
            <w:r w:rsidRPr="009E15E7">
              <w:t>о</w:t>
            </w:r>
            <w:r w:rsidRPr="009E15E7">
              <w:t>циально орие</w:t>
            </w:r>
            <w:r w:rsidRPr="009E15E7">
              <w:t>н</w:t>
            </w:r>
            <w:r w:rsidRPr="009E15E7">
              <w:t>тированный взгляд на мир в единстве и ра</w:t>
            </w:r>
            <w:r w:rsidRPr="009E15E7">
              <w:t>з</w:t>
            </w:r>
            <w:r w:rsidRPr="009E15E7">
              <w:t>нообразии пр</w:t>
            </w:r>
            <w:r w:rsidRPr="009E15E7">
              <w:t>и</w:t>
            </w:r>
            <w:r w:rsidRPr="009E15E7">
              <w:t>роды, народов, культур и рел</w:t>
            </w:r>
            <w:r w:rsidRPr="009E15E7">
              <w:t>и</w:t>
            </w:r>
            <w:r w:rsidRPr="009E15E7">
              <w:lastRenderedPageBreak/>
              <w:t>гий.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t>7</w:t>
            </w:r>
            <w:r w:rsidRPr="009E15E7">
              <w:t>2</w:t>
            </w:r>
          </w:p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keepNext/>
              <w:keepLines/>
              <w:autoSpaceDE w:val="0"/>
              <w:autoSpaceDN w:val="0"/>
              <w:adjustRightInd w:val="0"/>
              <w:spacing w:before="200"/>
              <w:jc w:val="both"/>
              <w:rPr>
                <w:color w:val="404040"/>
              </w:rPr>
            </w:pPr>
            <w:r>
              <w:rPr>
                <w:color w:val="404040"/>
                <w:lang w:val="en-US"/>
              </w:rPr>
              <w:t>06</w:t>
            </w:r>
            <w:r w:rsidRPr="009E15E7">
              <w:rPr>
                <w:color w:val="404040"/>
              </w:rPr>
              <w:t>.03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165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  <w:r>
              <w:t>Личные м</w:t>
            </w:r>
            <w:r>
              <w:t>е</w:t>
            </w:r>
            <w:r>
              <w:t>стоимения</w:t>
            </w:r>
            <w:r w:rsidRPr="009E15E7">
              <w:rPr>
                <w:rFonts w:eastAsia="TimesNewRomanPSMT"/>
              </w:rPr>
              <w:t xml:space="preserve"> Грамматика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t>Г/Ч:</w:t>
            </w:r>
            <w:r w:rsidRPr="009E15E7">
              <w:rPr>
                <w:rFonts w:eastAsia="TimesNewRomanPSMT"/>
              </w:rPr>
              <w:t>Определение дейс</w:t>
            </w:r>
            <w:r w:rsidRPr="009E15E7">
              <w:rPr>
                <w:rFonts w:eastAsia="TimesNewRomanPSMT"/>
              </w:rPr>
              <w:t>т</w:t>
            </w:r>
            <w:r w:rsidRPr="009E15E7">
              <w:rPr>
                <w:rFonts w:eastAsia="TimesNewRomanPSMT"/>
              </w:rPr>
              <w:t>вующего лица в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предложениях Поиск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вое чтение (предлож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 xml:space="preserve">ния </w:t>
            </w:r>
            <w:r>
              <w:rPr>
                <w:rFonts w:eastAsia="TimesNewRomanPSMT"/>
              </w:rPr>
              <w:t xml:space="preserve"> с личными мест</w:t>
            </w:r>
            <w:r>
              <w:rPr>
                <w:rFonts w:eastAsia="TimesNewRomanPSMT"/>
              </w:rPr>
              <w:t>о</w:t>
            </w:r>
            <w:r>
              <w:rPr>
                <w:rFonts w:eastAsia="TimesNewRomanPSMT"/>
              </w:rPr>
              <w:t>имениями</w:t>
            </w:r>
            <w:r w:rsidRPr="009E15E7">
              <w:rPr>
                <w:rFonts w:eastAsia="TimesNewRomanPSMT"/>
              </w:rPr>
              <w:t>).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t>Ч/П:</w:t>
            </w:r>
            <w:r w:rsidRPr="009E15E7">
              <w:rPr>
                <w:rFonts w:eastAsia="TimesNewRomanPSMT"/>
              </w:rPr>
              <w:t>заполнение пропу</w:t>
            </w:r>
            <w:r w:rsidRPr="009E15E7">
              <w:rPr>
                <w:rFonts w:eastAsia="TimesNewRomanPSMT"/>
              </w:rPr>
              <w:t>с</w:t>
            </w:r>
            <w:r w:rsidRPr="009E15E7">
              <w:rPr>
                <w:rFonts w:eastAsia="TimesNewRomanPSMT"/>
              </w:rPr>
              <w:t>ков в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Предложениях с ли</w:t>
            </w:r>
            <w:r>
              <w:rPr>
                <w:rFonts w:eastAsia="TimesNewRomanPSMT"/>
              </w:rPr>
              <w:t>ч</w:t>
            </w:r>
            <w:r>
              <w:rPr>
                <w:rFonts w:eastAsia="TimesNewRomanPSMT"/>
              </w:rPr>
              <w:t>ными местоимен.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07C5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Грамматика</w:t>
            </w:r>
            <w:r w:rsidRPr="00E25B17">
              <w:rPr>
                <w:lang w:val="en-US"/>
              </w:rPr>
              <w:t xml:space="preserve">: </w:t>
            </w:r>
            <w:r>
              <w:rPr>
                <w:rFonts w:eastAsia="TimesNewRomanPSMT"/>
                <w:lang w:val="en-US"/>
              </w:rPr>
              <w:t>I, you, they, he, she.</w:t>
            </w:r>
          </w:p>
        </w:tc>
        <w:tc>
          <w:tcPr>
            <w:tcW w:w="252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диалоги с с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блюдением норм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произношения, воспр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изводить интонацию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образца.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Оперировать в речи изученными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лексическими един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цами</w:t>
            </w:r>
            <w:r>
              <w:rPr>
                <w:rFonts w:eastAsia="TimesNewRomanPSMT"/>
              </w:rPr>
              <w:t>.</w:t>
            </w:r>
          </w:p>
        </w:tc>
        <w:tc>
          <w:tcPr>
            <w:tcW w:w="28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highlight w:val="white"/>
              </w:rPr>
              <w:t>Р:</w:t>
            </w:r>
            <w:r w:rsidRPr="009E15E7">
              <w:t xml:space="preserve"> применять установле</w:t>
            </w:r>
            <w:r w:rsidRPr="009E15E7">
              <w:t>н</w:t>
            </w:r>
            <w:r w:rsidRPr="009E15E7">
              <w:t>ные правила в планиров</w:t>
            </w:r>
            <w:r w:rsidRPr="009E15E7">
              <w:t>а</w:t>
            </w:r>
            <w:r w:rsidRPr="009E15E7">
              <w:t>нии способа решения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самостоятельно выд</w:t>
            </w:r>
            <w:r w:rsidRPr="009E15E7">
              <w:t>е</w:t>
            </w:r>
            <w:r w:rsidRPr="009E15E7">
              <w:t>лять и формулировать п</w:t>
            </w:r>
            <w:r w:rsidRPr="009E15E7">
              <w:t>о</w:t>
            </w:r>
            <w:r w:rsidRPr="009E15E7">
              <w:t>знавательную цель, уст</w:t>
            </w:r>
            <w:r w:rsidRPr="009E15E7">
              <w:t>а</w:t>
            </w:r>
            <w:r w:rsidRPr="009E15E7">
              <w:t>новление аналогий;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К: ставить вопросы</w:t>
            </w: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E25B1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внутренняя п</w:t>
            </w:r>
            <w:r w:rsidRPr="009E15E7">
              <w:t>о</w:t>
            </w:r>
            <w:r w:rsidRPr="009E15E7">
              <w:t>зиции школьн</w:t>
            </w:r>
            <w:r w:rsidRPr="009E15E7">
              <w:t>и</w:t>
            </w:r>
            <w:r w:rsidRPr="009E15E7">
              <w:t>ка на основе положительного отношения к школе, - гра</w:t>
            </w:r>
            <w:r w:rsidRPr="009E15E7">
              <w:t>ж</w:t>
            </w:r>
            <w:r w:rsidRPr="009E15E7">
              <w:t>данская иде</w:t>
            </w:r>
            <w:r w:rsidRPr="009E15E7">
              <w:t>н</w:t>
            </w:r>
            <w:r w:rsidRPr="009E15E7">
              <w:t>тичность в фо</w:t>
            </w:r>
            <w:r w:rsidRPr="009E15E7">
              <w:t>р</w:t>
            </w:r>
            <w:r w:rsidRPr="009E15E7">
              <w:t>ме осознания «Я»</w:t>
            </w:r>
            <w:r>
              <w:t>.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2.3.16</w:t>
            </w: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73</w:t>
            </w:r>
          </w:p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1</w:t>
            </w:r>
            <w:r w:rsidRPr="009E15E7">
              <w:t>.03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tabs>
                <w:tab w:val="left" w:pos="1314"/>
              </w:tabs>
              <w:jc w:val="both"/>
            </w:pPr>
          </w:p>
          <w:p w:rsidR="00465FD7" w:rsidRPr="009E15E7" w:rsidRDefault="00465FD7" w:rsidP="00C91DE4">
            <w:pPr>
              <w:tabs>
                <w:tab w:val="left" w:pos="1314"/>
              </w:tabs>
              <w:jc w:val="both"/>
            </w:pPr>
          </w:p>
        </w:tc>
        <w:tc>
          <w:tcPr>
            <w:tcW w:w="165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  <w:r>
              <w:lastRenderedPageBreak/>
              <w:t xml:space="preserve">Школьная форма: за и </w:t>
            </w:r>
            <w:r>
              <w:lastRenderedPageBreak/>
              <w:t>против</w:t>
            </w:r>
          </w:p>
          <w:p w:rsidR="00465FD7" w:rsidRPr="009E15E7" w:rsidRDefault="00465FD7" w:rsidP="00C91DE4">
            <w:pPr>
              <w:jc w:val="both"/>
            </w:pPr>
            <w:r w:rsidRPr="009E15E7">
              <w:t>Говорение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lastRenderedPageBreak/>
              <w:t>Г/Ч: д</w:t>
            </w:r>
            <w:r w:rsidRPr="009E15E7">
              <w:rPr>
                <w:rFonts w:eastAsia="TimesNewRomanPSMT"/>
              </w:rPr>
              <w:t>иалог-расспрос 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достопримечательн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lastRenderedPageBreak/>
              <w:t>стях.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Проект: </w:t>
            </w:r>
            <w:r w:rsidRPr="009E15E7">
              <w:rPr>
                <w:rFonts w:eastAsia="TimesNewRomanPSMT"/>
              </w:rPr>
              <w:t>изготовление брошюры о</w:t>
            </w:r>
            <w:r>
              <w:rPr>
                <w:rFonts w:eastAsia="TimesNewRomanPSMT"/>
              </w:rPr>
              <w:t xml:space="preserve"> видах школьной формы.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информации в тексте с иллюстрацией,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выбор правильного о</w:t>
            </w:r>
            <w:r w:rsidRPr="009E15E7">
              <w:rPr>
                <w:rFonts w:eastAsia="TimesNewRomanPSMT"/>
              </w:rPr>
              <w:t>т</w:t>
            </w:r>
            <w:r w:rsidRPr="009E15E7">
              <w:rPr>
                <w:rFonts w:eastAsia="TimesNewRomanPSMT"/>
              </w:rPr>
              <w:t>вета.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Рассказ о школьной форме</w:t>
            </w:r>
            <w:r w:rsidRPr="009E15E7">
              <w:rPr>
                <w:rFonts w:eastAsia="TimesNewRomanPSMT"/>
              </w:rPr>
              <w:t>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которую хотелось бы носить</w:t>
            </w:r>
            <w:r w:rsidRPr="009E15E7">
              <w:rPr>
                <w:rFonts w:eastAsia="TimesNewRomanPSMT"/>
              </w:rPr>
              <w:t>.</w:t>
            </w:r>
          </w:p>
          <w:p w:rsidR="00465FD7" w:rsidRPr="00A11CDB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-ItalicMT"/>
              </w:rPr>
              <w:lastRenderedPageBreak/>
              <w:t>грамматика стр</w:t>
            </w:r>
            <w:r w:rsidRPr="009E15E7">
              <w:rPr>
                <w:rFonts w:eastAsia="TimesNewRomanPS-ItalicMT"/>
              </w:rPr>
              <w:t>а</w:t>
            </w:r>
            <w:r w:rsidRPr="009E15E7">
              <w:rPr>
                <w:rFonts w:eastAsia="TimesNewRomanPS-ItalicMT"/>
              </w:rPr>
              <w:t>дательный залог прошедшее пр</w:t>
            </w:r>
            <w:r w:rsidRPr="009E15E7">
              <w:rPr>
                <w:rFonts w:eastAsia="TimesNewRomanPS-ItalicMT"/>
              </w:rPr>
              <w:t>о</w:t>
            </w:r>
            <w:r w:rsidRPr="009E15E7">
              <w:rPr>
                <w:rFonts w:eastAsia="TimesNewRomanPS-ItalicMT"/>
              </w:rPr>
              <w:lastRenderedPageBreak/>
              <w:t>стое время.</w:t>
            </w:r>
          </w:p>
        </w:tc>
        <w:tc>
          <w:tcPr>
            <w:tcW w:w="252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Зрительно восприн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мать текст, узнавать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знакомые слова и грамматические явл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ния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понимать основное с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держание аутентичных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текстов разных жанров и стилей.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Прогнозировать соде</w:t>
            </w:r>
            <w:r w:rsidRPr="009E15E7">
              <w:rPr>
                <w:rFonts w:eastAsia="TimesNewRomanPSMT"/>
              </w:rPr>
              <w:t>р</w:t>
            </w:r>
            <w:r w:rsidRPr="009E15E7">
              <w:rPr>
                <w:rFonts w:eastAsia="TimesNewRomanPSMT"/>
              </w:rPr>
              <w:t>жание текста на основе</w:t>
            </w:r>
          </w:p>
          <w:p w:rsidR="00465FD7" w:rsidRPr="00A11CDB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заголовка или начала текста.</w:t>
            </w:r>
          </w:p>
        </w:tc>
        <w:tc>
          <w:tcPr>
            <w:tcW w:w="28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lastRenderedPageBreak/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осуществлять взаимный контроль</w:t>
            </w: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гуманистич</w:t>
            </w:r>
            <w:r w:rsidRPr="009E15E7">
              <w:t>е</w:t>
            </w:r>
            <w:r w:rsidRPr="009E15E7">
              <w:t>ские и демокр</w:t>
            </w:r>
            <w:r w:rsidRPr="009E15E7">
              <w:t>а</w:t>
            </w:r>
            <w:r w:rsidRPr="009E15E7">
              <w:t>тические ценн</w:t>
            </w:r>
            <w:r w:rsidRPr="009E15E7">
              <w:t>о</w:t>
            </w:r>
            <w:r w:rsidRPr="009E15E7">
              <w:lastRenderedPageBreak/>
              <w:t>сти  многон</w:t>
            </w:r>
            <w:r w:rsidRPr="009E15E7">
              <w:t>а</w:t>
            </w:r>
            <w:r w:rsidRPr="009E15E7">
              <w:t>ционального российского общества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lastRenderedPageBreak/>
              <w:t>7</w:t>
            </w:r>
            <w:r w:rsidRPr="009E15E7">
              <w:t>4</w:t>
            </w:r>
          </w:p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3</w:t>
            </w:r>
            <w:r w:rsidRPr="009E15E7">
              <w:t>.03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  <w:rPr>
                <w:lang w:val="en-US"/>
              </w:rPr>
            </w:pPr>
          </w:p>
        </w:tc>
        <w:tc>
          <w:tcPr>
            <w:tcW w:w="165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  <w:r>
              <w:t>Худший под</w:t>
            </w:r>
            <w:r>
              <w:t>а</w:t>
            </w:r>
            <w:r>
              <w:t>рок для зве</w:t>
            </w:r>
            <w:r>
              <w:t>з</w:t>
            </w:r>
            <w:r>
              <w:t>ды</w:t>
            </w:r>
            <w:r w:rsidRPr="009E15E7">
              <w:t xml:space="preserve"> Говорение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Г/Ч: </w:t>
            </w:r>
            <w:r w:rsidRPr="009E15E7">
              <w:rPr>
                <w:rFonts w:eastAsia="TimesNewRomanPSMT"/>
              </w:rPr>
              <w:t>диалог-расспрос о Масленице.</w:t>
            </w:r>
          </w:p>
          <w:p w:rsidR="00465FD7" w:rsidRPr="00D06CD3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 xml:space="preserve">Г/Ч: </w:t>
            </w:r>
            <w:r w:rsidRPr="009E15E7">
              <w:rPr>
                <w:rFonts w:eastAsia="TimesNewRomanPSMT"/>
              </w:rPr>
              <w:t xml:space="preserve">текст </w:t>
            </w:r>
            <w:r>
              <w:rPr>
                <w:rFonts w:eastAsia="TimesNewRomanPS-ItalicMT"/>
                <w:lang w:val="en-US"/>
              </w:rPr>
              <w:t>Presents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Поисковое чтение, о</w:t>
            </w:r>
            <w:r w:rsidRPr="009E15E7">
              <w:rPr>
                <w:rFonts w:eastAsia="TimesNewRomanPSMT"/>
              </w:rPr>
              <w:t>п</w:t>
            </w:r>
            <w:r w:rsidRPr="009E15E7">
              <w:rPr>
                <w:rFonts w:eastAsia="TimesNewRomanPSMT"/>
              </w:rPr>
              <w:t>ределение частиречи.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-ItalicMT"/>
              </w:rPr>
              <w:t>Грамматика о</w:t>
            </w:r>
            <w:r w:rsidRPr="009E15E7">
              <w:rPr>
                <w:rFonts w:eastAsia="TimesNewRomanPS-ItalicMT"/>
              </w:rPr>
              <w:t>п</w:t>
            </w:r>
            <w:r w:rsidRPr="009E15E7">
              <w:rPr>
                <w:rFonts w:eastAsia="TimesNewRomanPS-ItalicMT"/>
              </w:rPr>
              <w:t>ределение части речи модальный глагол.</w:t>
            </w:r>
          </w:p>
        </w:tc>
        <w:tc>
          <w:tcPr>
            <w:tcW w:w="252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Выбирать необходимую информацию,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просмотрев текст.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>Оперировать в речи изученными</w:t>
            </w:r>
            <w:r w:rsidRPr="009E15E7">
              <w:t xml:space="preserve">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лексическими един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цами и грамматическ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конструкциями.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Выслушивать сообщ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lastRenderedPageBreak/>
              <w:t>ние/мнение партнера.</w:t>
            </w:r>
          </w:p>
          <w:p w:rsidR="00465FD7" w:rsidRPr="007D2F3D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Выражать свою точку зрения.</w:t>
            </w:r>
          </w:p>
        </w:tc>
        <w:tc>
          <w:tcPr>
            <w:tcW w:w="28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К: осуществлять взаимный контроль</w:t>
            </w: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</w:t>
            </w:r>
            <w:r w:rsidRPr="009E15E7">
              <w:t>е</w:t>
            </w:r>
            <w:r w:rsidRPr="009E15E7">
              <w:t>ские и демокр</w:t>
            </w:r>
            <w:r w:rsidRPr="009E15E7">
              <w:t>а</w:t>
            </w:r>
            <w:r w:rsidRPr="009E15E7">
              <w:t>тические ценн</w:t>
            </w:r>
            <w:r w:rsidRPr="009E15E7">
              <w:t>о</w:t>
            </w:r>
            <w:r w:rsidRPr="009E15E7">
              <w:t>сти  многон</w:t>
            </w:r>
            <w:r w:rsidRPr="009E15E7">
              <w:t>а</w:t>
            </w:r>
            <w:r w:rsidRPr="009E15E7">
              <w:t>ционального российского общества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lastRenderedPageBreak/>
              <w:t>7</w:t>
            </w:r>
            <w:r w:rsidRPr="009E15E7">
              <w:t>5</w:t>
            </w:r>
          </w:p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15</w:t>
            </w:r>
            <w:r w:rsidRPr="009E15E7">
              <w:t>.03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</w:p>
        </w:tc>
        <w:tc>
          <w:tcPr>
            <w:tcW w:w="165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  <w:r>
              <w:t>Центральные улицы в Бр</w:t>
            </w:r>
            <w:r>
              <w:t>и</w:t>
            </w:r>
            <w:r>
              <w:t>тании</w:t>
            </w:r>
            <w:r w:rsidRPr="009E15E7">
              <w:t xml:space="preserve"> Грамм</w:t>
            </w:r>
            <w:r w:rsidRPr="009E15E7">
              <w:t>а</w:t>
            </w:r>
            <w:r w:rsidRPr="009E15E7">
              <w:t>тика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Г</w:t>
            </w:r>
            <w:r w:rsidRPr="009E15E7">
              <w:rPr>
                <w:lang w:val="en-US"/>
              </w:rPr>
              <w:t>/</w:t>
            </w:r>
            <w:r w:rsidRPr="009E15E7">
              <w:t>Ч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MT"/>
              </w:rPr>
              <w:t>текст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Did you know…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Ч/П: </w:t>
            </w:r>
            <w:r w:rsidRPr="009E15E7">
              <w:rPr>
                <w:rFonts w:eastAsia="TimesNewRomanPSMT"/>
              </w:rPr>
              <w:t>заполнение пр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 xml:space="preserve">пусков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Ч/П: </w:t>
            </w:r>
            <w:r w:rsidRPr="009E15E7">
              <w:rPr>
                <w:rFonts w:eastAsia="TimesNewRomanPSMT"/>
              </w:rPr>
              <w:t>поисковое чтение (поиск и написание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Личных местоимений.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Г/П: </w:t>
            </w:r>
            <w:r w:rsidRPr="009E15E7">
              <w:rPr>
                <w:rFonts w:eastAsia="TimesNewRomanPSMT"/>
              </w:rPr>
              <w:t>трансформация предложений с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использованием акти</w:t>
            </w:r>
            <w:r w:rsidRPr="009E15E7">
              <w:rPr>
                <w:rFonts w:eastAsia="TimesNewRomanPSMT"/>
              </w:rPr>
              <w:t>в</w:t>
            </w:r>
            <w:r w:rsidRPr="009E15E7">
              <w:rPr>
                <w:rFonts w:eastAsia="TimesNewRomanPSMT"/>
              </w:rPr>
              <w:t>ного залога.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 xml:space="preserve">Активная лексика: </w:t>
            </w:r>
            <w:r w:rsidRPr="009E15E7">
              <w:rPr>
                <w:rFonts w:eastAsia="TimesNewRomanPS-ItalicMT"/>
                <w:lang w:val="en-US"/>
              </w:rPr>
              <w:t>sail</w:t>
            </w:r>
            <w:r w:rsidRPr="009E15E7">
              <w:rPr>
                <w:rFonts w:eastAsia="TimesNewRomanPS-ItalicMT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buggy</w:t>
            </w:r>
            <w:r w:rsidRPr="009E15E7">
              <w:rPr>
                <w:rFonts w:eastAsia="TimesNewRomanPS-ItalicMT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Грамматика: </w:t>
            </w:r>
            <w:r w:rsidRPr="009E15E7">
              <w:rPr>
                <w:rFonts w:eastAsia="TimesNewRomanPSMT"/>
              </w:rPr>
              <w:t>па</w:t>
            </w:r>
            <w:r w:rsidRPr="009E15E7">
              <w:rPr>
                <w:rFonts w:eastAsia="TimesNewRomanPSMT"/>
              </w:rPr>
              <w:t>с</w:t>
            </w:r>
            <w:r w:rsidRPr="009E15E7">
              <w:rPr>
                <w:rFonts w:eastAsia="TimesNewRomanPSMT"/>
              </w:rPr>
              <w:t>сивный залог а</w:t>
            </w:r>
            <w:r w:rsidRPr="009E15E7">
              <w:rPr>
                <w:rFonts w:eastAsia="TimesNewRomanPSMT"/>
              </w:rPr>
              <w:t>к</w:t>
            </w:r>
            <w:r w:rsidRPr="009E15E7">
              <w:rPr>
                <w:rFonts w:eastAsia="TimesNewRomanPSMT"/>
              </w:rPr>
              <w:t>тивный залог.</w:t>
            </w:r>
            <w:r w:rsidRPr="009E15E7">
              <w:t xml:space="preserve"> </w:t>
            </w:r>
          </w:p>
        </w:tc>
        <w:tc>
          <w:tcPr>
            <w:tcW w:w="252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Выбирать необходимую информацию,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просмотрев текст.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Оперировать в речи изученными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лексическими един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цами и грамматическ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конструкциями.</w:t>
            </w:r>
          </w:p>
          <w:p w:rsidR="00465FD7" w:rsidRPr="00A31D32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Восполнять пропуще</w:t>
            </w:r>
            <w:r w:rsidRPr="009E15E7">
              <w:rPr>
                <w:rFonts w:eastAsia="TimesNewRomanPSMT"/>
              </w:rPr>
              <w:t>н</w:t>
            </w:r>
            <w:r w:rsidRPr="009E15E7">
              <w:rPr>
                <w:rFonts w:eastAsia="TimesNewRomanPSMT"/>
              </w:rPr>
              <w:t>ную информацию.</w:t>
            </w:r>
          </w:p>
        </w:tc>
        <w:tc>
          <w:tcPr>
            <w:tcW w:w="28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преобразовывать пра</w:t>
            </w:r>
            <w:r w:rsidRPr="009E15E7">
              <w:t>к</w:t>
            </w:r>
            <w:r w:rsidRPr="009E15E7">
              <w:t>тическую ситуацию в п</w:t>
            </w:r>
            <w:r w:rsidRPr="009E15E7">
              <w:t>о</w:t>
            </w:r>
            <w:r w:rsidRPr="009E15E7">
              <w:t>знавательную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ориентироваться в ра</w:t>
            </w:r>
            <w:r w:rsidRPr="009E15E7">
              <w:t>з</w:t>
            </w:r>
            <w:r w:rsidRPr="009E15E7">
              <w:t>нообразии способов реш</w:t>
            </w:r>
            <w:r w:rsidRPr="009E15E7">
              <w:t>е</w:t>
            </w:r>
            <w:r w:rsidRPr="009E15E7">
              <w:t>ния задач, оценка инфо</w:t>
            </w:r>
            <w:r w:rsidRPr="009E15E7">
              <w:t>р</w:t>
            </w:r>
            <w:r w:rsidRPr="009E15E7">
              <w:t>мации (критическая оценка, оценка достоверности).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определять общую цель и пути ее достижения</w:t>
            </w: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мир в единстве и разнообразии природы, нар</w:t>
            </w:r>
            <w:r w:rsidRPr="009E15E7">
              <w:t>о</w:t>
            </w:r>
            <w:r w:rsidRPr="009E15E7">
              <w:t>дов, культур и религий.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2.3.16</w:t>
            </w:r>
          </w:p>
        </w:tc>
      </w:tr>
      <w:tr w:rsidR="00465FD7" w:rsidRPr="009E15E7" w:rsidTr="00C91DE4">
        <w:trPr>
          <w:gridAfter w:val="3"/>
          <w:wAfter w:w="382" w:type="dxa"/>
          <w:trHeight w:val="2175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t>7</w:t>
            </w:r>
            <w:r w:rsidRPr="009E15E7">
              <w:t>6-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lastRenderedPageBreak/>
              <w:t>18</w:t>
            </w:r>
            <w:r w:rsidRPr="009E15E7">
              <w:t>.03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51" w:type="dxa"/>
            <w:gridSpan w:val="11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Контрольная работа по теме «Покупки».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5FD7" w:rsidRPr="009D2988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Контрольная  работа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Активная лексика, Грамматика: ли</w:t>
            </w:r>
            <w:r>
              <w:rPr>
                <w:rFonts w:eastAsia="TimesNewRomanPSMT"/>
              </w:rPr>
              <w:t>ч</w:t>
            </w:r>
            <w:r>
              <w:rPr>
                <w:rFonts w:eastAsia="TimesNewRomanPSMT"/>
              </w:rPr>
              <w:t>ные местоим</w:t>
            </w:r>
            <w:r>
              <w:rPr>
                <w:rFonts w:eastAsia="TimesNewRomanPSMT"/>
              </w:rPr>
              <w:t>е</w:t>
            </w:r>
            <w:r>
              <w:rPr>
                <w:rFonts w:eastAsia="TimesNewRomanPSMT"/>
              </w:rPr>
              <w:t>ния, настоящее простое время, модальные глаг</w:t>
            </w:r>
            <w:r>
              <w:rPr>
                <w:rFonts w:eastAsia="TimesNewRomanPSMT"/>
              </w:rPr>
              <w:t>о</w:t>
            </w:r>
            <w:r>
              <w:rPr>
                <w:rFonts w:eastAsia="TimesNewRomanPSMT"/>
              </w:rPr>
              <w:t>лы.</w:t>
            </w:r>
            <w:r w:rsidRPr="009E15E7">
              <w:rPr>
                <w:rFonts w:eastAsia="TimesNewRomanPSMT"/>
              </w:rPr>
              <w:t xml:space="preserve"> </w:t>
            </w:r>
          </w:p>
        </w:tc>
        <w:tc>
          <w:tcPr>
            <w:tcW w:w="2520" w:type="dxa"/>
            <w:gridSpan w:val="8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Сообщать информацию, отвечая на вопросы разных видов. Перех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дить с позиции спраш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вающего на позицию отвечающего и</w:t>
            </w:r>
          </w:p>
        </w:tc>
        <w:tc>
          <w:tcPr>
            <w:tcW w:w="2879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сличать способ действия и его результат с заданным эталоном с целью обнар</w:t>
            </w:r>
            <w:r w:rsidRPr="009E15E7">
              <w:t>у</w:t>
            </w:r>
            <w:r w:rsidRPr="009E15E7">
              <w:t>жения отклонений и отл</w:t>
            </w:r>
            <w:r w:rsidRPr="009E15E7">
              <w:t>и</w:t>
            </w:r>
            <w:r w:rsidRPr="009E15E7">
              <w:t>чий от эталона</w:t>
            </w:r>
          </w:p>
          <w:p w:rsidR="00465FD7" w:rsidRPr="00507ECE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результат</w:t>
            </w: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</w:t>
            </w:r>
            <w:r w:rsidRPr="009E15E7">
              <w:t>е</w:t>
            </w:r>
            <w:r w:rsidRPr="009E15E7">
              <w:t>ские и демокр</w:t>
            </w:r>
            <w:r w:rsidRPr="009E15E7">
              <w:t>а</w:t>
            </w:r>
            <w:r w:rsidRPr="009E15E7">
              <w:t>тические ценн</w:t>
            </w:r>
            <w:r w:rsidRPr="009E15E7">
              <w:t>о</w:t>
            </w:r>
            <w:r w:rsidRPr="009E15E7">
              <w:t>сти  многон</w:t>
            </w:r>
            <w:r w:rsidRPr="009E15E7">
              <w:t>а</w:t>
            </w:r>
            <w:r w:rsidRPr="009E15E7">
              <w:t>ционального российского общества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3"/>
          <w:wAfter w:w="382" w:type="dxa"/>
          <w:trHeight w:val="2827"/>
        </w:trPr>
        <w:tc>
          <w:tcPr>
            <w:tcW w:w="500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77</w:t>
            </w:r>
          </w:p>
        </w:tc>
        <w:tc>
          <w:tcPr>
            <w:tcW w:w="900" w:type="dxa"/>
            <w:gridSpan w:val="8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8B39BF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  <w:r>
              <w:t>.0</w:t>
            </w:r>
            <w:r>
              <w:rPr>
                <w:lang w:val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51" w:type="dxa"/>
            <w:gridSpan w:val="11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Мой город – Ист Шин. Г</w:t>
            </w:r>
            <w:r>
              <w:t>о</w:t>
            </w:r>
            <w:r>
              <w:t>ворение.</w:t>
            </w:r>
          </w:p>
          <w:p w:rsidR="00465FD7" w:rsidRPr="0011218D" w:rsidRDefault="00465FD7" w:rsidP="00C91DE4"/>
          <w:p w:rsidR="00465FD7" w:rsidRPr="0011218D" w:rsidRDefault="00465FD7" w:rsidP="00C91DE4"/>
          <w:p w:rsidR="00465FD7" w:rsidRPr="0011218D" w:rsidRDefault="00465FD7" w:rsidP="00C91DE4"/>
          <w:p w:rsidR="00465FD7" w:rsidRPr="0011218D" w:rsidRDefault="00465FD7" w:rsidP="00C91DE4"/>
          <w:p w:rsidR="00465FD7" w:rsidRPr="0011218D" w:rsidRDefault="00465FD7" w:rsidP="00C91DE4"/>
          <w:p w:rsidR="00465FD7" w:rsidRDefault="00465FD7" w:rsidP="00C91DE4"/>
          <w:p w:rsidR="00465FD7" w:rsidRDefault="00465FD7" w:rsidP="00C91DE4">
            <w:pPr>
              <w:jc w:val="center"/>
            </w:pPr>
          </w:p>
          <w:p w:rsidR="00465FD7" w:rsidRPr="0011218D" w:rsidRDefault="00465FD7" w:rsidP="00C91DE4">
            <w:pPr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D2761F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Г</w:t>
            </w:r>
            <w:r w:rsidRPr="00D2761F">
              <w:rPr>
                <w:lang w:val="en-US"/>
              </w:rPr>
              <w:t>/</w:t>
            </w:r>
            <w:r w:rsidRPr="009E15E7">
              <w:t>Ч</w:t>
            </w:r>
            <w:r w:rsidRPr="00D2761F">
              <w:rPr>
                <w:lang w:val="en-US"/>
              </w:rPr>
              <w:t>/</w:t>
            </w:r>
            <w:r w:rsidRPr="009E15E7">
              <w:t>П</w:t>
            </w:r>
            <w:r w:rsidRPr="00D2761F">
              <w:rPr>
                <w:lang w:val="en-US"/>
              </w:rPr>
              <w:t xml:space="preserve">: </w:t>
            </w:r>
            <w:r w:rsidRPr="009E15E7">
              <w:rPr>
                <w:rFonts w:eastAsia="TimesNewRomanPSMT"/>
              </w:rPr>
              <w:t>употребление</w:t>
            </w:r>
            <w:r w:rsidRPr="00D2761F">
              <w:rPr>
                <w:rFonts w:eastAsia="TimesNewRomanPSMT"/>
                <w:lang w:val="en-US"/>
              </w:rPr>
              <w:t xml:space="preserve"> </w:t>
            </w:r>
            <w:r w:rsidRPr="00D2761F">
              <w:rPr>
                <w:rFonts w:eastAsia="TimesNewRomanPS-ItalicMT"/>
                <w:lang w:val="en-US"/>
              </w:rPr>
              <w:t>the Present Perfect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 xml:space="preserve">Tense 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 xml:space="preserve">the Past Simple Tense. </w:t>
            </w:r>
            <w:r w:rsidRPr="009E15E7">
              <w:rPr>
                <w:rFonts w:eastAsia="TimesNewRomanPSMT"/>
              </w:rPr>
              <w:t>образование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отрицательных предл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жений.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Г/Ч: значения и упо</w:t>
            </w:r>
            <w:r w:rsidRPr="009E15E7">
              <w:rPr>
                <w:rFonts w:eastAsia="TimesNewRomanPSMT"/>
              </w:rPr>
              <w:t>т</w:t>
            </w:r>
            <w:r w:rsidRPr="009E15E7">
              <w:rPr>
                <w:rFonts w:eastAsia="TimesNewRomanPSMT"/>
              </w:rPr>
              <w:t>ребление модального</w:t>
            </w:r>
          </w:p>
          <w:p w:rsidR="00465FD7" w:rsidRPr="0056338D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глагола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could</w:t>
            </w:r>
            <w:r w:rsidRPr="009E15E7">
              <w:rPr>
                <w:rFonts w:eastAsia="TimesNewRomanPSMT"/>
                <w:lang w:val="en-US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MT"/>
              </w:rPr>
              <w:t>Грамматика</w:t>
            </w:r>
            <w:r w:rsidRPr="009E15E7">
              <w:rPr>
                <w:rFonts w:eastAsia="TimesNewRomanPSMT"/>
                <w:lang w:val="en-US"/>
              </w:rPr>
              <w:t xml:space="preserve">: </w:t>
            </w:r>
            <w:r w:rsidRPr="009E15E7">
              <w:rPr>
                <w:rFonts w:eastAsia="TimesNewRomanPSMT"/>
              </w:rPr>
              <w:t>вр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мена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 xml:space="preserve">the Present Perfect Tense 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the Past Simple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-ItalicMT"/>
              </w:rPr>
              <w:t>Tense</w:t>
            </w:r>
            <w:r w:rsidRPr="009E15E7">
              <w:rPr>
                <w:rFonts w:eastAsia="TimesNewRomanPSMT"/>
              </w:rPr>
              <w:t xml:space="preserve">, модальный глагол </w:t>
            </w:r>
            <w:r w:rsidRPr="009E15E7">
              <w:rPr>
                <w:rFonts w:eastAsia="TimesNewRomanPS-ItalicMT"/>
              </w:rPr>
              <w:t>could</w:t>
            </w:r>
            <w:r w:rsidRPr="009E15E7">
              <w:rPr>
                <w:rFonts w:eastAsia="TimesNewRomanPSMT"/>
              </w:rPr>
              <w:t>. Б</w:t>
            </w:r>
            <w:r w:rsidRPr="009E15E7">
              <w:rPr>
                <w:rFonts w:eastAsia="TimesNewRomanPSMT"/>
              </w:rPr>
              <w:t>у</w:t>
            </w:r>
            <w:r w:rsidRPr="009E15E7">
              <w:rPr>
                <w:rFonts w:eastAsia="TimesNewRomanPSMT"/>
              </w:rPr>
              <w:t xml:space="preserve">дущее простое время. 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 наоборот.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Выражать свою точку зрения и обосновывать ее.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</w:t>
            </w:r>
            <w:r>
              <w:rPr>
                <w:rFonts w:eastAsia="TimesNewRomanPSMT"/>
              </w:rPr>
              <w:t>имать на слух и зрительно текст.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 с заданным эталоном с ц</w:t>
            </w:r>
            <w:r w:rsidRPr="009E15E7">
              <w:t>е</w:t>
            </w:r>
            <w:r w:rsidRPr="009E15E7">
              <w:t>лью обнаружения отклон</w:t>
            </w:r>
            <w:r w:rsidRPr="009E15E7">
              <w:t>е</w:t>
            </w:r>
            <w:r w:rsidRPr="009E15E7">
              <w:t>ний и отличий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осуществлять взаимный контроль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2.3.1</w:t>
            </w: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78</w:t>
            </w:r>
          </w:p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615DB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22</w:t>
            </w:r>
            <w:r>
              <w:t>.0</w:t>
            </w:r>
            <w:r>
              <w:rPr>
                <w:lang w:val="en-US"/>
              </w:rPr>
              <w:t>3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65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t>Разговор в м</w:t>
            </w:r>
            <w:r>
              <w:t>а</w:t>
            </w:r>
            <w:r>
              <w:t>газине</w:t>
            </w:r>
            <w:r w:rsidRPr="009E15E7">
              <w:rPr>
                <w:rFonts w:eastAsia="TimesNewRomanPSMT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Чтение.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Тексты и задания для формирования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>социокультурной ко</w:t>
            </w:r>
            <w:r w:rsidRPr="009E15E7">
              <w:rPr>
                <w:rFonts w:eastAsia="TimesNewRomanPSMT"/>
              </w:rPr>
              <w:t>м</w:t>
            </w:r>
            <w:r w:rsidRPr="009E15E7">
              <w:rPr>
                <w:rFonts w:eastAsia="TimesNewRomanPSMT"/>
              </w:rPr>
              <w:t>петенции учащихся.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значения и упо</w:t>
            </w:r>
            <w:r w:rsidRPr="009E15E7">
              <w:rPr>
                <w:rFonts w:eastAsia="TimesNewRomanPSMT"/>
              </w:rPr>
              <w:t>т</w:t>
            </w:r>
            <w:r w:rsidRPr="009E15E7">
              <w:rPr>
                <w:rFonts w:eastAsia="TimesNewRomanPSMT"/>
              </w:rPr>
              <w:t>ребление м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дального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глагола </w:t>
            </w:r>
            <w:r w:rsidRPr="009E15E7">
              <w:rPr>
                <w:rFonts w:eastAsia="TimesNewRomanPS-ItalicMT"/>
                <w:lang w:val="en-US"/>
              </w:rPr>
              <w:t>could</w:t>
            </w:r>
            <w:r w:rsidRPr="009E15E7">
              <w:rPr>
                <w:rFonts w:eastAsia="TimesNewRomanPSMT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E46A26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color w:val="000000"/>
                <w:highlight w:val="white"/>
              </w:rPr>
              <w:t>Соблюдение ритмико-интонационных ос</w:t>
            </w:r>
            <w:r w:rsidRPr="009E15E7">
              <w:rPr>
                <w:color w:val="000000"/>
                <w:highlight w:val="white"/>
              </w:rPr>
              <w:t>о</w:t>
            </w:r>
            <w:r w:rsidRPr="009E15E7">
              <w:rPr>
                <w:color w:val="000000"/>
                <w:highlight w:val="white"/>
              </w:rPr>
              <w:t>бенностей предлож</w:t>
            </w:r>
            <w:r w:rsidRPr="009E15E7">
              <w:rPr>
                <w:color w:val="000000"/>
                <w:highlight w:val="white"/>
              </w:rPr>
              <w:t>е</w:t>
            </w:r>
            <w:r w:rsidRPr="009E15E7">
              <w:rPr>
                <w:color w:val="000000"/>
                <w:highlight w:val="white"/>
              </w:rPr>
              <w:t>ний различных комм</w:t>
            </w:r>
            <w:r w:rsidRPr="009E15E7">
              <w:rPr>
                <w:color w:val="000000"/>
                <w:highlight w:val="white"/>
              </w:rPr>
              <w:t>у</w:t>
            </w:r>
            <w:r w:rsidRPr="009E15E7">
              <w:rPr>
                <w:color w:val="000000"/>
                <w:highlight w:val="white"/>
              </w:rPr>
              <w:t>никаций (утвердител</w:t>
            </w:r>
            <w:r w:rsidRPr="009E15E7">
              <w:rPr>
                <w:color w:val="000000"/>
                <w:highlight w:val="white"/>
              </w:rPr>
              <w:t>ь</w:t>
            </w:r>
            <w:r w:rsidRPr="009E15E7">
              <w:rPr>
                <w:color w:val="000000"/>
                <w:highlight w:val="white"/>
              </w:rPr>
              <w:t xml:space="preserve">ное, вопросительное, отрицательное). </w:t>
            </w:r>
          </w:p>
        </w:tc>
        <w:tc>
          <w:tcPr>
            <w:tcW w:w="28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различать способ и р</w:t>
            </w:r>
            <w:r w:rsidRPr="009E15E7">
              <w:t>е</w:t>
            </w:r>
            <w:r w:rsidRPr="009E15E7">
              <w:t>зультат действия.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осознанно и произвол</w:t>
            </w:r>
            <w:r w:rsidRPr="009E15E7">
              <w:t>ь</w:t>
            </w:r>
            <w:r w:rsidRPr="009E15E7">
              <w:t>но строить сообщения в устной и письменной фо</w:t>
            </w:r>
            <w:r w:rsidRPr="009E15E7">
              <w:t>р</w:t>
            </w:r>
            <w:r w:rsidRPr="009E15E7">
              <w:t>ме, в том числе творческого и исследовательского х</w:t>
            </w:r>
            <w:r w:rsidRPr="009E15E7">
              <w:t>а</w:t>
            </w:r>
            <w:r w:rsidRPr="009E15E7">
              <w:lastRenderedPageBreak/>
              <w:t>рактера;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оказывать в сотруднич</w:t>
            </w:r>
            <w:r w:rsidRPr="009E15E7">
              <w:t>е</w:t>
            </w:r>
            <w:r w:rsidRPr="009E15E7">
              <w:t xml:space="preserve">стве взаимопомощь. </w:t>
            </w: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lastRenderedPageBreak/>
              <w:t>мотивация учебной де</w:t>
            </w:r>
            <w:r w:rsidRPr="009E15E7">
              <w:t>я</w:t>
            </w:r>
            <w:r w:rsidRPr="009E15E7">
              <w:t>тельности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3"/>
          <w:wAfter w:w="382" w:type="dxa"/>
          <w:trHeight w:val="3111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79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1</w:t>
            </w:r>
            <w:r w:rsidRPr="009E15E7">
              <w:t>.04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E46A26" w:rsidRDefault="00465FD7" w:rsidP="00C91DE4"/>
          <w:p w:rsidR="00465FD7" w:rsidRPr="00E46A26" w:rsidRDefault="00465FD7" w:rsidP="00C91DE4"/>
          <w:p w:rsidR="00465FD7" w:rsidRPr="00E46A26" w:rsidRDefault="00465FD7" w:rsidP="00C91DE4"/>
          <w:p w:rsidR="00465FD7" w:rsidRPr="00E46A26" w:rsidRDefault="00465FD7" w:rsidP="00C91DE4"/>
          <w:p w:rsidR="00465FD7" w:rsidRPr="00E46A26" w:rsidRDefault="00465FD7" w:rsidP="00C91DE4"/>
          <w:p w:rsidR="00465FD7" w:rsidRPr="00E46A26" w:rsidRDefault="00465FD7" w:rsidP="00C91DE4"/>
          <w:p w:rsidR="00465FD7" w:rsidRPr="00E46A26" w:rsidRDefault="00465FD7" w:rsidP="00C91DE4"/>
          <w:p w:rsidR="00465FD7" w:rsidRPr="00E46A26" w:rsidRDefault="00465FD7" w:rsidP="00C91DE4"/>
          <w:p w:rsidR="00465FD7" w:rsidRPr="00E46A26" w:rsidRDefault="00465FD7" w:rsidP="00C91DE4"/>
          <w:p w:rsidR="00465FD7" w:rsidRPr="00E46A26" w:rsidRDefault="00465FD7" w:rsidP="00C91DE4"/>
        </w:tc>
        <w:tc>
          <w:tcPr>
            <w:tcW w:w="1651" w:type="dxa"/>
            <w:gridSpan w:val="11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Поход за п</w:t>
            </w:r>
            <w:r>
              <w:t>о</w:t>
            </w:r>
            <w:r>
              <w:t>купками</w:t>
            </w:r>
            <w:r w:rsidRPr="009E15E7">
              <w:t xml:space="preserve"> </w:t>
            </w:r>
            <w:r>
              <w:t>Гов</w:t>
            </w:r>
            <w:r>
              <w:t>о</w:t>
            </w:r>
            <w:r>
              <w:t>рение.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E46A26" w:rsidRDefault="00465FD7" w:rsidP="00C91DE4"/>
          <w:p w:rsidR="00465FD7" w:rsidRPr="00E46A26" w:rsidRDefault="00465FD7" w:rsidP="00C91DE4"/>
          <w:p w:rsidR="00465FD7" w:rsidRPr="00E46A26" w:rsidRDefault="00465FD7" w:rsidP="00C91DE4"/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Тексты и задания для формирования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>социокультурной ко</w:t>
            </w:r>
            <w:r w:rsidRPr="009E15E7">
              <w:rPr>
                <w:rFonts w:eastAsia="TimesNewRomanPSMT"/>
              </w:rPr>
              <w:t>м</w:t>
            </w:r>
            <w:r w:rsidRPr="009E15E7">
              <w:rPr>
                <w:rFonts w:eastAsia="TimesNewRomanPSMT"/>
              </w:rPr>
              <w:t>петенции учащихся.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Повторение из</w:t>
            </w:r>
            <w:r w:rsidRPr="009E15E7">
              <w:t>у</w:t>
            </w:r>
            <w:r w:rsidRPr="009E15E7">
              <w:t>ченной лексики</w:t>
            </w: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E46A26" w:rsidRDefault="00465FD7" w:rsidP="00C91DE4"/>
          <w:p w:rsidR="00465FD7" w:rsidRPr="00E46A26" w:rsidRDefault="00465FD7" w:rsidP="00C91DE4"/>
          <w:p w:rsidR="00465FD7" w:rsidRPr="00E46A26" w:rsidRDefault="00465FD7" w:rsidP="00C91DE4"/>
          <w:p w:rsidR="00465FD7" w:rsidRPr="00E46A26" w:rsidRDefault="00465FD7" w:rsidP="00C91DE4"/>
          <w:p w:rsidR="00465FD7" w:rsidRPr="00E46A26" w:rsidRDefault="00465FD7" w:rsidP="00C91DE4"/>
          <w:p w:rsidR="00465FD7" w:rsidRPr="00E46A26" w:rsidRDefault="00465FD7" w:rsidP="00C91DE4"/>
          <w:p w:rsidR="00465FD7" w:rsidRPr="00E46A26" w:rsidRDefault="00465FD7" w:rsidP="00C91DE4"/>
        </w:tc>
        <w:tc>
          <w:tcPr>
            <w:tcW w:w="2520" w:type="dxa"/>
            <w:gridSpan w:val="8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color w:val="000000"/>
                <w:highlight w:val="white"/>
              </w:rPr>
              <w:t>Соблюдение ритмико-интонационных ос</w:t>
            </w:r>
            <w:r w:rsidRPr="009E15E7">
              <w:rPr>
                <w:color w:val="000000"/>
                <w:highlight w:val="white"/>
              </w:rPr>
              <w:t>о</w:t>
            </w:r>
            <w:r w:rsidRPr="009E15E7">
              <w:rPr>
                <w:color w:val="000000"/>
                <w:highlight w:val="white"/>
              </w:rPr>
              <w:t>бенностей предлож</w:t>
            </w:r>
            <w:r w:rsidRPr="009E15E7">
              <w:rPr>
                <w:color w:val="000000"/>
                <w:highlight w:val="white"/>
              </w:rPr>
              <w:t>е</w:t>
            </w:r>
            <w:r w:rsidRPr="009E15E7">
              <w:rPr>
                <w:color w:val="000000"/>
                <w:highlight w:val="white"/>
              </w:rPr>
              <w:t>ний различных комм</w:t>
            </w:r>
            <w:r w:rsidRPr="009E15E7">
              <w:rPr>
                <w:color w:val="000000"/>
                <w:highlight w:val="white"/>
              </w:rPr>
              <w:t>у</w:t>
            </w:r>
            <w:r w:rsidRPr="009E15E7">
              <w:rPr>
                <w:color w:val="000000"/>
                <w:highlight w:val="white"/>
              </w:rPr>
              <w:t>никаций (утвердител</w:t>
            </w:r>
            <w:r w:rsidRPr="009E15E7">
              <w:rPr>
                <w:color w:val="000000"/>
                <w:highlight w:val="white"/>
              </w:rPr>
              <w:t>ь</w:t>
            </w:r>
            <w:r w:rsidRPr="009E15E7">
              <w:rPr>
                <w:color w:val="000000"/>
                <w:highlight w:val="white"/>
              </w:rPr>
              <w:t>ное, вопросительное, отрицательное).</w:t>
            </w:r>
          </w:p>
          <w:p w:rsidR="00465FD7" w:rsidRPr="00E46A26" w:rsidRDefault="00465FD7" w:rsidP="00C91DE4">
            <w:pPr>
              <w:rPr>
                <w:rFonts w:eastAsia="TimesNewRomanPSMT"/>
              </w:rPr>
            </w:pPr>
          </w:p>
          <w:p w:rsidR="00465FD7" w:rsidRPr="00E46A26" w:rsidRDefault="00465FD7" w:rsidP="00C91DE4">
            <w:pPr>
              <w:rPr>
                <w:rFonts w:eastAsia="TimesNewRomanPSMT"/>
              </w:rPr>
            </w:pPr>
          </w:p>
          <w:p w:rsidR="00465FD7" w:rsidRPr="00E46A26" w:rsidRDefault="00465FD7" w:rsidP="00C91DE4">
            <w:pPr>
              <w:rPr>
                <w:rFonts w:eastAsia="TimesNewRomanPSMT"/>
              </w:rPr>
            </w:pPr>
          </w:p>
        </w:tc>
        <w:tc>
          <w:tcPr>
            <w:tcW w:w="2879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формулировать и уде</w:t>
            </w:r>
            <w:r w:rsidRPr="009E15E7">
              <w:t>р</w:t>
            </w:r>
            <w:r w:rsidRPr="009E15E7">
              <w:t>живать учебную задачу.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формулировать и уде</w:t>
            </w:r>
            <w:r w:rsidRPr="009E15E7">
              <w:t>р</w:t>
            </w:r>
            <w:r w:rsidRPr="009E15E7">
              <w:t xml:space="preserve">живать учебную задачу,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К:проявлять активность во взаимодействии для реш</w:t>
            </w:r>
            <w:r w:rsidRPr="009E15E7">
              <w:t>е</w:t>
            </w:r>
            <w:r w:rsidRPr="009E15E7">
              <w:t>ния коммуникативных и познавательных задач</w:t>
            </w: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5FD7" w:rsidRPr="0019108C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осознание своей этнической пр</w:t>
            </w:r>
            <w:r w:rsidRPr="009E15E7">
              <w:t>и</w:t>
            </w:r>
            <w:r w:rsidRPr="009E15E7">
              <w:t>надлежности, социальная компетентность как готовность к решению м</w:t>
            </w:r>
            <w:r w:rsidRPr="009E15E7">
              <w:t>о</w:t>
            </w:r>
            <w:r w:rsidRPr="009E15E7">
              <w:t>ральных д</w:t>
            </w:r>
            <w:r w:rsidRPr="009E15E7">
              <w:t>и</w:t>
            </w:r>
            <w:r w:rsidRPr="009E15E7">
              <w:t>лемм</w:t>
            </w:r>
            <w:r>
              <w:t>.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  <w:p w:rsidR="00465FD7" w:rsidRPr="00E46A26" w:rsidRDefault="00465FD7" w:rsidP="00C91DE4"/>
          <w:p w:rsidR="00465FD7" w:rsidRPr="00E46A26" w:rsidRDefault="00465FD7" w:rsidP="00C91DE4"/>
          <w:p w:rsidR="00465FD7" w:rsidRPr="00E46A26" w:rsidRDefault="00465FD7" w:rsidP="00C91DE4"/>
          <w:p w:rsidR="00465FD7" w:rsidRPr="00E46A26" w:rsidRDefault="00465FD7" w:rsidP="00C91DE4"/>
          <w:p w:rsidR="00465FD7" w:rsidRPr="00E46A26" w:rsidRDefault="00465FD7" w:rsidP="00C91DE4"/>
          <w:p w:rsidR="00465FD7" w:rsidRPr="00E46A26" w:rsidRDefault="00465FD7" w:rsidP="00C91DE4"/>
          <w:p w:rsidR="00465FD7" w:rsidRPr="00E46A26" w:rsidRDefault="00465FD7" w:rsidP="00C91DE4"/>
          <w:p w:rsidR="00465FD7" w:rsidRPr="00E46A26" w:rsidRDefault="00465FD7" w:rsidP="00C91DE4"/>
        </w:tc>
      </w:tr>
      <w:tr w:rsidR="00465FD7" w:rsidRPr="009E15E7" w:rsidTr="00C91DE4">
        <w:trPr>
          <w:gridAfter w:val="3"/>
          <w:wAfter w:w="382" w:type="dxa"/>
          <w:trHeight w:val="4511"/>
        </w:trPr>
        <w:tc>
          <w:tcPr>
            <w:tcW w:w="500" w:type="dxa"/>
            <w:gridSpan w:val="3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80</w:t>
            </w:r>
          </w:p>
        </w:tc>
        <w:tc>
          <w:tcPr>
            <w:tcW w:w="900" w:type="dxa"/>
            <w:gridSpan w:val="8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0</w:t>
            </w:r>
            <w:r>
              <w:rPr>
                <w:lang w:val="en-US"/>
              </w:rPr>
              <w:t>3</w:t>
            </w:r>
            <w:r>
              <w:t>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51" w:type="dxa"/>
            <w:gridSpan w:val="11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Диалог кул</w:t>
            </w:r>
            <w:r>
              <w:t>ь</w:t>
            </w:r>
            <w:r>
              <w:t>тур. Говор</w:t>
            </w:r>
            <w:r>
              <w:t>е</w:t>
            </w:r>
            <w:r>
              <w:t>ние.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Ч/П: </w:t>
            </w:r>
            <w:r w:rsidRPr="009E15E7">
              <w:rPr>
                <w:rFonts w:eastAsia="TimesNewRomanPSMT"/>
              </w:rPr>
              <w:t>заполнение пр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 xml:space="preserve">пусков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Ч/П: </w:t>
            </w:r>
            <w:r w:rsidRPr="009E15E7">
              <w:rPr>
                <w:rFonts w:eastAsia="TimesNewRomanPSMT"/>
              </w:rPr>
              <w:t>поисковое чтение (поиск и написание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Личных местоимений.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Г/П: </w:t>
            </w:r>
            <w:r w:rsidRPr="009E15E7">
              <w:rPr>
                <w:rFonts w:eastAsia="TimesNewRomanPSMT"/>
              </w:rPr>
              <w:t>трансформация предложений с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использованием акти</w:t>
            </w:r>
            <w:r w:rsidRPr="009E15E7">
              <w:rPr>
                <w:rFonts w:eastAsia="TimesNewRomanPSMT"/>
              </w:rPr>
              <w:t>в</w:t>
            </w:r>
            <w:r w:rsidRPr="009E15E7">
              <w:rPr>
                <w:rFonts w:eastAsia="TimesNewRomanPSMT"/>
              </w:rPr>
              <w:t>ного залога.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Повторение из</w:t>
            </w:r>
            <w:r w:rsidRPr="009E15E7">
              <w:t>у</w:t>
            </w:r>
            <w:r w:rsidRPr="009E15E7">
              <w:t>ченной лексики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color w:val="000000"/>
                <w:highlight w:val="white"/>
              </w:rPr>
              <w:t>Соблюдение ритмико-интонационных ос</w:t>
            </w:r>
            <w:r w:rsidRPr="009E15E7">
              <w:rPr>
                <w:color w:val="000000"/>
                <w:highlight w:val="white"/>
              </w:rPr>
              <w:t>о</w:t>
            </w:r>
            <w:r w:rsidRPr="009E15E7">
              <w:rPr>
                <w:color w:val="000000"/>
                <w:highlight w:val="white"/>
              </w:rPr>
              <w:t>бенностей предлож</w:t>
            </w:r>
            <w:r w:rsidRPr="009E15E7">
              <w:rPr>
                <w:color w:val="000000"/>
                <w:highlight w:val="white"/>
              </w:rPr>
              <w:t>е</w:t>
            </w:r>
            <w:r w:rsidRPr="009E15E7">
              <w:rPr>
                <w:color w:val="000000"/>
                <w:highlight w:val="white"/>
              </w:rPr>
              <w:t>ний различных комм</w:t>
            </w:r>
            <w:r w:rsidRPr="009E15E7">
              <w:rPr>
                <w:color w:val="000000"/>
                <w:highlight w:val="white"/>
              </w:rPr>
              <w:t>у</w:t>
            </w:r>
            <w:r w:rsidRPr="009E15E7">
              <w:rPr>
                <w:color w:val="000000"/>
                <w:highlight w:val="white"/>
              </w:rPr>
              <w:t>никаций (утвердител</w:t>
            </w:r>
            <w:r w:rsidRPr="009E15E7">
              <w:rPr>
                <w:color w:val="000000"/>
                <w:highlight w:val="white"/>
              </w:rPr>
              <w:t>ь</w:t>
            </w:r>
            <w:r w:rsidRPr="009E15E7">
              <w:rPr>
                <w:color w:val="000000"/>
                <w:highlight w:val="white"/>
              </w:rPr>
              <w:t>ное, вопросительное, отрицательное).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white"/>
              </w:rPr>
            </w:pP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формулировать и уде</w:t>
            </w:r>
            <w:r w:rsidRPr="009E15E7">
              <w:t>р</w:t>
            </w:r>
            <w:r w:rsidRPr="009E15E7">
              <w:t>живать учебную задачу.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формулировать и уде</w:t>
            </w:r>
            <w:r w:rsidRPr="009E15E7">
              <w:t>р</w:t>
            </w:r>
            <w:r w:rsidRPr="009E15E7">
              <w:t xml:space="preserve">живать учебную задачу,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К:проявлять активность во взаимодействии для реш</w:t>
            </w:r>
            <w:r w:rsidRPr="009E15E7">
              <w:t>е</w:t>
            </w:r>
            <w:r w:rsidRPr="009E15E7">
              <w:t>ния коммуникативных и познавательных задач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  <w:r w:rsidRPr="009E15E7">
              <w:t>осознание своей этнической пр</w:t>
            </w:r>
            <w:r w:rsidRPr="009E15E7">
              <w:t>и</w:t>
            </w:r>
            <w:r w:rsidRPr="009E15E7">
              <w:t>надлежности, социальная компетентность как готовность к решению м</w:t>
            </w:r>
            <w:r w:rsidRPr="009E15E7">
              <w:t>о</w:t>
            </w:r>
            <w:r w:rsidRPr="009E15E7">
              <w:t>ральных д</w:t>
            </w:r>
            <w:r w:rsidRPr="009E15E7">
              <w:t>и</w:t>
            </w:r>
            <w:r w:rsidRPr="009E15E7">
              <w:t>лемм, устойч</w:t>
            </w:r>
            <w:r w:rsidRPr="009E15E7">
              <w:t>и</w:t>
            </w:r>
            <w:r w:rsidRPr="009E15E7">
              <w:t>вое следование в поведении социальным нормам.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spacing w:before="100" w:after="100"/>
              <w:jc w:val="both"/>
            </w:pPr>
          </w:p>
        </w:tc>
      </w:tr>
      <w:tr w:rsidR="00465FD7" w:rsidRPr="009E15E7" w:rsidTr="00C91DE4">
        <w:trPr>
          <w:gridAfter w:val="3"/>
          <w:wAfter w:w="382" w:type="dxa"/>
          <w:trHeight w:val="340"/>
        </w:trPr>
        <w:tc>
          <w:tcPr>
            <w:tcW w:w="16558" w:type="dxa"/>
            <w:gridSpan w:val="4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F5744E" w:rsidRDefault="00465FD7" w:rsidP="00C91DE4">
            <w:pPr>
              <w:pStyle w:val="a9"/>
              <w:spacing w:line="221" w:lineRule="exact"/>
              <w:ind w:left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44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13. </w:t>
            </w:r>
            <w:r w:rsidRPr="00F5744E">
              <w:rPr>
                <w:rFonts w:ascii="Times New Roman" w:eastAsia="TimesNewRomanPS-ItalicMT" w:hAnsi="Times New Roman"/>
                <w:b/>
                <w:sz w:val="24"/>
                <w:szCs w:val="24"/>
                <w:lang w:eastAsia="en-US"/>
              </w:rPr>
              <w:t>Знаменитые люди</w:t>
            </w:r>
            <w:r>
              <w:rPr>
                <w:rFonts w:ascii="Times New Roman" w:eastAsia="TimesNewRomanPS-ItalicMT" w:hAnsi="Times New Roman"/>
                <w:b/>
                <w:sz w:val="24"/>
                <w:szCs w:val="24"/>
                <w:lang w:eastAsia="en-US"/>
              </w:rPr>
              <w:t xml:space="preserve"> (4 часа)</w:t>
            </w:r>
          </w:p>
        </w:tc>
      </w:tr>
      <w:tr w:rsidR="00465FD7" w:rsidRPr="009E15E7" w:rsidTr="00C91DE4">
        <w:trPr>
          <w:gridAfter w:val="3"/>
          <w:wAfter w:w="382" w:type="dxa"/>
          <w:trHeight w:val="3823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81</w:t>
            </w:r>
          </w:p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lastRenderedPageBreak/>
              <w:t>05</w:t>
            </w:r>
            <w:r w:rsidRPr="009E15E7">
              <w:t>.04</w:t>
            </w:r>
          </w:p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F5744E" w:rsidRDefault="00465FD7" w:rsidP="00C91DE4">
            <w:pPr>
              <w:pStyle w:val="a9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F5744E" w:rsidRDefault="00465FD7" w:rsidP="00C91DE4">
            <w:pPr>
              <w:pStyle w:val="a9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44E">
              <w:rPr>
                <w:rFonts w:ascii="Times New Roman" w:eastAsia="Times New Roman" w:hAnsi="Times New Roman"/>
                <w:sz w:val="24"/>
                <w:szCs w:val="24"/>
              </w:rPr>
              <w:t>Факты из жизни знаме-нитостей</w:t>
            </w:r>
            <w:r w:rsidRPr="00F5744E">
              <w:rPr>
                <w:rStyle w:val="aa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</w:t>
            </w:r>
            <w:r w:rsidRPr="00F5744E">
              <w:rPr>
                <w:rStyle w:val="aa"/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F5744E">
              <w:rPr>
                <w:rStyle w:val="aa"/>
                <w:rFonts w:ascii="Times New Roman" w:eastAsia="Times New Roman" w:hAnsi="Times New Roman"/>
                <w:color w:val="000000"/>
                <w:sz w:val="24"/>
                <w:szCs w:val="24"/>
              </w:rPr>
              <w:t>ворение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D2761F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Ч</w:t>
            </w:r>
            <w:r w:rsidRPr="00D2761F">
              <w:rPr>
                <w:lang w:val="en-US"/>
              </w:rPr>
              <w:t xml:space="preserve">: </w:t>
            </w:r>
            <w:r w:rsidRPr="009E15E7">
              <w:rPr>
                <w:rFonts w:eastAsia="TimesNewRomanPSMT"/>
              </w:rPr>
              <w:t>задание</w:t>
            </w:r>
            <w:r w:rsidRPr="00D2761F">
              <w:rPr>
                <w:rFonts w:eastAsia="TimesNewRomanPSMT"/>
                <w:lang w:val="en-US"/>
              </w:rPr>
              <w:t xml:space="preserve"> </w:t>
            </w:r>
            <w:r w:rsidRPr="00D2761F">
              <w:rPr>
                <w:rFonts w:eastAsia="TimesNewRomanPS-ItalicMT"/>
                <w:lang w:val="en-US"/>
              </w:rPr>
              <w:t>Who has to do these things?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Сопоставление иллюс</w:t>
            </w:r>
            <w:r w:rsidRPr="009E15E7">
              <w:rPr>
                <w:rFonts w:eastAsia="TimesNewRomanPSMT"/>
              </w:rPr>
              <w:t>т</w:t>
            </w:r>
            <w:r w:rsidRPr="009E15E7">
              <w:rPr>
                <w:rFonts w:eastAsia="TimesNewRomanPSMT"/>
              </w:rPr>
              <w:t>раций с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инструкциями.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Г: </w:t>
            </w:r>
            <w:r w:rsidRPr="009E15E7">
              <w:rPr>
                <w:rFonts w:eastAsia="TimesNewRomanPSMT"/>
              </w:rPr>
              <w:t xml:space="preserve">диалог-расспрос </w:t>
            </w:r>
          </w:p>
          <w:p w:rsidR="00465FD7" w:rsidRPr="00D2761F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t>П</w:t>
            </w:r>
            <w:r w:rsidRPr="00507ECE">
              <w:rPr>
                <w:lang w:val="en-US"/>
              </w:rPr>
              <w:t xml:space="preserve">: </w:t>
            </w:r>
            <w:r w:rsidRPr="009E15E7">
              <w:rPr>
                <w:rFonts w:eastAsia="TimesNewRomanPSMT"/>
              </w:rPr>
              <w:t>составление</w:t>
            </w:r>
            <w:r w:rsidRPr="00507ECE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MT"/>
              </w:rPr>
              <w:t>мини</w:t>
            </w:r>
            <w:r w:rsidRPr="00507ECE">
              <w:rPr>
                <w:rFonts w:eastAsia="TimesNewRomanPSMT"/>
                <w:lang w:val="en-US"/>
              </w:rPr>
              <w:t>-</w:t>
            </w:r>
            <w:r w:rsidRPr="009E15E7">
              <w:rPr>
                <w:rFonts w:eastAsia="TimesNewRomanPSMT"/>
              </w:rPr>
              <w:t>текста</w:t>
            </w:r>
            <w:r w:rsidRPr="00507ECE">
              <w:rPr>
                <w:rFonts w:eastAsia="TimesNewRomanPSMT"/>
                <w:lang w:val="en-US"/>
              </w:rPr>
              <w:t xml:space="preserve">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t>Ч</w:t>
            </w:r>
            <w:r w:rsidRPr="009E15E7">
              <w:rPr>
                <w:lang w:val="en-US"/>
              </w:rPr>
              <w:t>/</w:t>
            </w:r>
            <w:r w:rsidRPr="009E15E7">
              <w:t>П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What do you have to do to be a good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-ItalicMT"/>
              </w:rPr>
              <w:t xml:space="preserve">friend? </w:t>
            </w:r>
            <w:r w:rsidRPr="009E15E7">
              <w:rPr>
                <w:rFonts w:eastAsia="TimesNewRomanPSMT"/>
              </w:rPr>
              <w:t xml:space="preserve">(составление </w:t>
            </w:r>
            <w:r w:rsidRPr="009E15E7">
              <w:rPr>
                <w:rFonts w:eastAsia="TimesNewRomanPSMT"/>
              </w:rPr>
              <w:lastRenderedPageBreak/>
              <w:t>предложений по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>образцу).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-ItalicMT"/>
              </w:rPr>
              <w:lastRenderedPageBreak/>
              <w:t>грамматика м</w:t>
            </w:r>
            <w:r w:rsidRPr="009E15E7">
              <w:rPr>
                <w:rFonts w:eastAsia="TimesNewRomanPS-ItalicMT"/>
              </w:rPr>
              <w:t>о</w:t>
            </w:r>
            <w:r w:rsidRPr="009E15E7">
              <w:rPr>
                <w:rFonts w:eastAsia="TimesNewRomanPS-ItalicMT"/>
              </w:rPr>
              <w:t>дальная конс</w:t>
            </w:r>
            <w:r w:rsidRPr="009E15E7">
              <w:rPr>
                <w:rFonts w:eastAsia="TimesNewRomanPS-ItalicMT"/>
              </w:rPr>
              <w:t>т</w:t>
            </w:r>
            <w:r w:rsidRPr="009E15E7">
              <w:rPr>
                <w:rFonts w:eastAsia="TimesNewRomanPS-ItalicMT"/>
              </w:rPr>
              <w:t>рукция в утверд</w:t>
            </w:r>
            <w:r w:rsidRPr="009E15E7">
              <w:rPr>
                <w:rFonts w:eastAsia="TimesNewRomanPS-ItalicMT"/>
              </w:rPr>
              <w:t>и</w:t>
            </w:r>
            <w:r w:rsidRPr="009E15E7">
              <w:rPr>
                <w:rFonts w:eastAsia="TimesNewRomanPS-ItalicMT"/>
              </w:rPr>
              <w:t>тельных вопрос</w:t>
            </w:r>
            <w:r w:rsidRPr="009E15E7">
              <w:rPr>
                <w:rFonts w:eastAsia="TimesNewRomanPS-ItalicMT"/>
              </w:rPr>
              <w:t>и</w:t>
            </w:r>
            <w:r w:rsidRPr="009E15E7">
              <w:rPr>
                <w:rFonts w:eastAsia="TimesNewRomanPS-ItalicMT"/>
              </w:rPr>
              <w:t>тельных и отр</w:t>
            </w:r>
            <w:r w:rsidRPr="009E15E7">
              <w:rPr>
                <w:rFonts w:eastAsia="TimesNewRomanPS-ItalicMT"/>
              </w:rPr>
              <w:t>и</w:t>
            </w:r>
            <w:r w:rsidRPr="009E15E7">
              <w:rPr>
                <w:rFonts w:eastAsia="TimesNewRomanPS-ItalicMT"/>
              </w:rPr>
              <w:t>цательных пре</w:t>
            </w:r>
            <w:r w:rsidRPr="009E15E7">
              <w:rPr>
                <w:rFonts w:eastAsia="TimesNewRomanPS-ItalicMT"/>
              </w:rPr>
              <w:t>д</w:t>
            </w:r>
            <w:r w:rsidRPr="009E15E7">
              <w:rPr>
                <w:rFonts w:eastAsia="TimesNewRomanPS-ItalicMT"/>
              </w:rPr>
              <w:t>ложениях.</w:t>
            </w:r>
          </w:p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</w:tc>
        <w:tc>
          <w:tcPr>
            <w:tcW w:w="252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Понимать в целом речь учителя по ведению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урока, речь одноклас</w:t>
            </w:r>
            <w:r w:rsidRPr="009E15E7">
              <w:rPr>
                <w:rFonts w:eastAsia="TimesNewRomanPSMT"/>
              </w:rPr>
              <w:t>с</w:t>
            </w:r>
            <w:r w:rsidRPr="009E15E7">
              <w:rPr>
                <w:rFonts w:eastAsia="TimesNewRomanPSMT"/>
              </w:rPr>
              <w:t>ников в ходе общения с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ними (далее на всех уроках).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и зрительно</w:t>
            </w:r>
          </w:p>
          <w:p w:rsidR="00465FD7" w:rsidRPr="00A34A1A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з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давать вопросы</w:t>
            </w:r>
            <w:r>
              <w:rPr>
                <w:rFonts w:eastAsia="TimesNewRomanPSMT"/>
              </w:rPr>
              <w:t>.</w:t>
            </w:r>
          </w:p>
        </w:tc>
        <w:tc>
          <w:tcPr>
            <w:tcW w:w="28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преобразовывать пра</w:t>
            </w:r>
            <w:r w:rsidRPr="009E15E7">
              <w:t>к</w:t>
            </w:r>
            <w:r w:rsidRPr="009E15E7">
              <w:t>тическую ситуацию в п</w:t>
            </w:r>
            <w:r w:rsidRPr="009E15E7">
              <w:t>о</w:t>
            </w:r>
            <w:r w:rsidRPr="009E15E7">
              <w:t>знавательную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ориентироваться в ра</w:t>
            </w:r>
            <w:r w:rsidRPr="009E15E7">
              <w:t>з</w:t>
            </w:r>
            <w:r w:rsidRPr="009E15E7">
              <w:t>нообразии способов реш</w:t>
            </w:r>
            <w:r w:rsidRPr="009E15E7">
              <w:t>е</w:t>
            </w:r>
            <w:r w:rsidRPr="009E15E7">
              <w:t>ния задач, оценка инфо</w:t>
            </w:r>
            <w:r w:rsidRPr="009E15E7">
              <w:t>р</w:t>
            </w:r>
            <w:r w:rsidRPr="009E15E7">
              <w:t>мации (критическая оценка, оценка достоверности).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определять общую цель и пути ее достижения</w:t>
            </w: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мир в единстве и разнообразии природы, нар</w:t>
            </w:r>
            <w:r w:rsidRPr="009E15E7">
              <w:t>о</w:t>
            </w:r>
            <w:r w:rsidRPr="009E15E7">
              <w:t>дов, культур и религий.</w:t>
            </w:r>
          </w:p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Р</w:t>
            </w:r>
          </w:p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  <w:p w:rsidR="00465FD7" w:rsidRPr="00A34A1A" w:rsidRDefault="00465FD7" w:rsidP="00C91DE4"/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lastRenderedPageBreak/>
              <w:t>8</w:t>
            </w:r>
            <w:r w:rsidRPr="009E15E7">
              <w:t>2</w:t>
            </w:r>
          </w:p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08</w:t>
            </w:r>
            <w:r w:rsidRPr="009E15E7">
              <w:t>.04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tabs>
                <w:tab w:val="left" w:pos="1314"/>
              </w:tabs>
              <w:jc w:val="both"/>
            </w:pPr>
          </w:p>
          <w:p w:rsidR="00465FD7" w:rsidRPr="009E15E7" w:rsidRDefault="00465FD7" w:rsidP="00C91DE4">
            <w:pPr>
              <w:tabs>
                <w:tab w:val="left" w:pos="1314"/>
              </w:tabs>
              <w:jc w:val="both"/>
            </w:pPr>
          </w:p>
          <w:p w:rsidR="00465FD7" w:rsidRPr="009E15E7" w:rsidRDefault="00465FD7" w:rsidP="00C91DE4">
            <w:pPr>
              <w:tabs>
                <w:tab w:val="left" w:pos="1314"/>
              </w:tabs>
              <w:jc w:val="both"/>
              <w:rPr>
                <w:lang w:val="en-US"/>
              </w:rPr>
            </w:pPr>
            <w:r w:rsidRPr="009E15E7">
              <w:rPr>
                <w:lang w:val="en-US"/>
              </w:rPr>
              <w:t xml:space="preserve"> </w:t>
            </w:r>
          </w:p>
        </w:tc>
        <w:tc>
          <w:tcPr>
            <w:tcW w:w="165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t>Леонардо да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 Винчи</w:t>
            </w:r>
            <w:r w:rsidRPr="009E15E7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 xml:space="preserve"> (чт</w:t>
            </w:r>
            <w:r w:rsidRPr="009E15E7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E15E7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ние).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</w:t>
            </w:r>
            <w:r w:rsidRPr="00507ECE">
              <w:t>/</w:t>
            </w:r>
            <w:r w:rsidRPr="009E15E7">
              <w:t>Г</w:t>
            </w:r>
            <w:r w:rsidRPr="00507ECE">
              <w:t>:</w:t>
            </w:r>
            <w:r w:rsidRPr="009E15E7">
              <w:rPr>
                <w:rFonts w:eastAsia="TimesNewRomanPSMT"/>
              </w:rPr>
              <w:t xml:space="preserve">Поисковое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чтение. Ответы на в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просы.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Ч/Г: </w:t>
            </w:r>
            <w:r w:rsidRPr="009E15E7">
              <w:rPr>
                <w:rFonts w:eastAsia="TimesNewRomanPSMT"/>
              </w:rPr>
              <w:t>диалог-расспрос «</w:t>
            </w:r>
            <w:r>
              <w:rPr>
                <w:rFonts w:eastAsia="TimesNewRomanPSMT"/>
              </w:rPr>
              <w:t>Жизнь да Винчи</w:t>
            </w:r>
            <w:r w:rsidRPr="009E15E7">
              <w:rPr>
                <w:rFonts w:eastAsia="TimesNewRomanPSMT"/>
              </w:rPr>
              <w:t>».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Г/Ч/П: </w:t>
            </w:r>
            <w:r w:rsidRPr="009E15E7">
              <w:rPr>
                <w:rFonts w:eastAsia="TimesNewRomanPSMT"/>
              </w:rPr>
              <w:t>диалог-расспрос «Обязанности в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классе»,</w:t>
            </w:r>
            <w:r>
              <w:rPr>
                <w:rFonts w:eastAsia="TimesNewRomanPSMT"/>
              </w:rPr>
              <w:t xml:space="preserve"> составление списка знаминитостей</w:t>
            </w:r>
            <w:r w:rsidRPr="009E15E7">
              <w:rPr>
                <w:rFonts w:eastAsia="TimesNewRomanPSMT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Г/Ч: </w:t>
            </w:r>
            <w:r w:rsidRPr="009E15E7">
              <w:rPr>
                <w:rFonts w:eastAsia="TimesNewRomanPSMT"/>
              </w:rPr>
              <w:t>просмотровое чт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ние текста,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rFonts w:eastAsia="TimesNewRomanPSMT"/>
              </w:rPr>
              <w:t>предложения .</w:t>
            </w: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4D1CC1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-ItalicMT"/>
              </w:rPr>
              <w:t>грамматика м</w:t>
            </w:r>
            <w:r w:rsidRPr="009E15E7">
              <w:rPr>
                <w:rFonts w:eastAsia="TimesNewRomanPS-ItalicMT"/>
              </w:rPr>
              <w:t>о</w:t>
            </w:r>
            <w:r w:rsidRPr="009E15E7">
              <w:rPr>
                <w:rFonts w:eastAsia="TimesNewRomanPS-ItalicMT"/>
              </w:rPr>
              <w:t>дальная конс</w:t>
            </w:r>
            <w:r w:rsidRPr="009E15E7">
              <w:rPr>
                <w:rFonts w:eastAsia="TimesNewRomanPS-ItalicMT"/>
              </w:rPr>
              <w:t>т</w:t>
            </w:r>
            <w:r w:rsidRPr="009E15E7">
              <w:rPr>
                <w:rFonts w:eastAsia="TimesNewRomanPS-ItalicMT"/>
              </w:rPr>
              <w:t>рукция в утверд</w:t>
            </w:r>
            <w:r w:rsidRPr="009E15E7">
              <w:rPr>
                <w:rFonts w:eastAsia="TimesNewRomanPS-ItalicMT"/>
              </w:rPr>
              <w:t>и</w:t>
            </w:r>
            <w:r w:rsidRPr="009E15E7">
              <w:rPr>
                <w:rFonts w:eastAsia="TimesNewRomanPS-ItalicMT"/>
              </w:rPr>
              <w:t>тельных вопрос</w:t>
            </w:r>
            <w:r w:rsidRPr="009E15E7">
              <w:rPr>
                <w:rFonts w:eastAsia="TimesNewRomanPS-ItalicMT"/>
              </w:rPr>
              <w:t>и</w:t>
            </w:r>
            <w:r w:rsidRPr="009E15E7">
              <w:rPr>
                <w:rFonts w:eastAsia="TimesNewRomanPS-ItalicMT"/>
              </w:rPr>
              <w:t>тельных и отр</w:t>
            </w:r>
            <w:r w:rsidRPr="009E15E7">
              <w:rPr>
                <w:rFonts w:eastAsia="TimesNewRomanPS-ItalicMT"/>
              </w:rPr>
              <w:t>и</w:t>
            </w:r>
            <w:r w:rsidRPr="009E15E7">
              <w:rPr>
                <w:rFonts w:eastAsia="TimesNewRomanPS-ItalicMT"/>
              </w:rPr>
              <w:t>цательных пре</w:t>
            </w:r>
            <w:r w:rsidRPr="009E15E7">
              <w:rPr>
                <w:rFonts w:eastAsia="TimesNewRomanPS-ItalicMT"/>
              </w:rPr>
              <w:t>д</w:t>
            </w:r>
            <w:r w:rsidRPr="009E15E7">
              <w:rPr>
                <w:rFonts w:eastAsia="TimesNewRomanPS-ItalicMT"/>
              </w:rPr>
              <w:t>ложениях.</w:t>
            </w:r>
          </w:p>
        </w:tc>
        <w:tc>
          <w:tcPr>
            <w:tcW w:w="252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про себя текст на английском языке с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некоторыми новыми словами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конструкциями, дог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дываться о значении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новых слов из конте</w:t>
            </w:r>
            <w:r w:rsidRPr="009E15E7">
              <w:rPr>
                <w:rFonts w:eastAsia="TimesNewRomanPSMT"/>
              </w:rPr>
              <w:t>к</w:t>
            </w:r>
            <w:r w:rsidRPr="009E15E7">
              <w:rPr>
                <w:rFonts w:eastAsia="TimesNewRomanPSMT"/>
              </w:rPr>
              <w:t>ста, отвечать на вопр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сы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 тексту.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Вести диалог-расспрос: сообщать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информацию, отвечая на вопросы разных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lastRenderedPageBreak/>
              <w:t xml:space="preserve">видов; </w:t>
            </w:r>
          </w:p>
        </w:tc>
        <w:tc>
          <w:tcPr>
            <w:tcW w:w="28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Р:выполнять учебные де</w:t>
            </w:r>
            <w:r w:rsidRPr="009E15E7">
              <w:t>й</w:t>
            </w:r>
            <w:r w:rsidRPr="009E15E7">
              <w:t>ствия в различных формах</w:t>
            </w:r>
          </w:p>
          <w:p w:rsidR="00465FD7" w:rsidRPr="009E15E7" w:rsidRDefault="00465FD7" w:rsidP="00C91DE4">
            <w:pPr>
              <w:tabs>
                <w:tab w:val="left" w:pos="426"/>
              </w:tabs>
              <w:autoSpaceDE w:val="0"/>
              <w:autoSpaceDN w:val="0"/>
              <w:adjustRightInd w:val="0"/>
              <w:ind w:right="-1759"/>
              <w:jc w:val="both"/>
            </w:pPr>
            <w:r w:rsidRPr="009E15E7">
              <w:t>П: построение рассуждения, обобщение, по</w:t>
            </w:r>
            <w:r w:rsidRPr="009E15E7">
              <w:t>д</w:t>
            </w:r>
            <w:r w:rsidRPr="009E15E7">
              <w:t>ведение под понятие на основе распознав</w:t>
            </w:r>
            <w:r w:rsidRPr="009E15E7">
              <w:t>а</w:t>
            </w:r>
            <w:r w:rsidRPr="009E15E7">
              <w:t>ния объектов, выделения существенных пр</w:t>
            </w:r>
            <w:r w:rsidRPr="009E15E7">
              <w:t>и</w:t>
            </w:r>
            <w:r w:rsidRPr="009E15E7">
              <w:t>знаков.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вести  устный и письме</w:t>
            </w:r>
            <w:r w:rsidRPr="009E15E7">
              <w:t>н</w:t>
            </w:r>
            <w:r w:rsidRPr="009E15E7">
              <w:t>ный диалог в соответствии с грамматическими и си</w:t>
            </w:r>
            <w:r w:rsidRPr="009E15E7">
              <w:t>н</w:t>
            </w:r>
            <w:r w:rsidRPr="009E15E7">
              <w:t>таксическими нормами родного языка</w:t>
            </w: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</w:t>
            </w:r>
            <w:r w:rsidRPr="009E15E7">
              <w:t>е</w:t>
            </w:r>
            <w:r w:rsidRPr="009E15E7">
              <w:t>ское сознание, целостный, с</w:t>
            </w:r>
            <w:r w:rsidRPr="009E15E7">
              <w:t>о</w:t>
            </w:r>
            <w:r w:rsidRPr="009E15E7">
              <w:t>циально орие</w:t>
            </w:r>
            <w:r w:rsidRPr="009E15E7">
              <w:t>н</w:t>
            </w:r>
            <w:r w:rsidRPr="009E15E7">
              <w:t>тированный взгляд на мир в единстве и ра</w:t>
            </w:r>
            <w:r w:rsidRPr="009E15E7">
              <w:t>з</w:t>
            </w:r>
            <w:r w:rsidRPr="009E15E7">
              <w:t>нообразии пр</w:t>
            </w:r>
            <w:r w:rsidRPr="009E15E7">
              <w:t>и</w:t>
            </w:r>
            <w:r w:rsidRPr="009E15E7">
              <w:t>роды, народов, культур и рел</w:t>
            </w:r>
            <w:r w:rsidRPr="009E15E7">
              <w:t>и</w:t>
            </w:r>
            <w:r w:rsidRPr="009E15E7">
              <w:t>гий.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Г</w:t>
            </w:r>
          </w:p>
        </w:tc>
      </w:tr>
      <w:tr w:rsidR="00465FD7" w:rsidRPr="009E15E7" w:rsidTr="00C91DE4">
        <w:trPr>
          <w:gridAfter w:val="3"/>
          <w:wAfter w:w="382" w:type="dxa"/>
          <w:trHeight w:val="3644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lang w:val="en-US"/>
              </w:rPr>
              <w:lastRenderedPageBreak/>
              <w:t>8</w:t>
            </w:r>
            <w:r w:rsidRPr="009E15E7">
              <w:t>3</w:t>
            </w:r>
          </w:p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color w:val="404040"/>
              </w:rPr>
            </w:pPr>
            <w:r>
              <w:rPr>
                <w:color w:val="404040"/>
              </w:rPr>
              <w:t>1</w:t>
            </w:r>
            <w:r>
              <w:rPr>
                <w:color w:val="404040"/>
                <w:lang w:val="en-US"/>
              </w:rPr>
              <w:t>0</w:t>
            </w:r>
            <w:r w:rsidRPr="009E15E7">
              <w:rPr>
                <w:color w:val="404040"/>
              </w:rPr>
              <w:t>.04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tabs>
                <w:tab w:val="left" w:pos="1314"/>
              </w:tabs>
              <w:jc w:val="both"/>
              <w:rPr>
                <w:lang w:val="en-US"/>
              </w:rPr>
            </w:pPr>
          </w:p>
        </w:tc>
        <w:tc>
          <w:tcPr>
            <w:tcW w:w="1651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tabs>
                <w:tab w:val="left" w:pos="1314"/>
              </w:tabs>
              <w:jc w:val="both"/>
            </w:pPr>
            <w:r>
              <w:t>Артур Конан Дойл</w:t>
            </w:r>
            <w:r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. Чтение.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>Ч</w:t>
            </w:r>
            <w:r w:rsidRPr="00E636E8">
              <w:rPr>
                <w:lang w:val="en-US"/>
              </w:rPr>
              <w:t>/</w:t>
            </w:r>
            <w:r w:rsidRPr="009E15E7">
              <w:t>Г</w:t>
            </w:r>
            <w:r w:rsidRPr="00E636E8">
              <w:rPr>
                <w:lang w:val="en-US"/>
              </w:rPr>
              <w:t xml:space="preserve">: </w:t>
            </w:r>
            <w:r w:rsidRPr="009E15E7">
              <w:rPr>
                <w:rFonts w:eastAsia="TimesNewRomanPSMT"/>
              </w:rPr>
              <w:t>текст</w:t>
            </w:r>
            <w:r w:rsidRPr="00E636E8">
              <w:rPr>
                <w:rFonts w:eastAsia="TimesNewRomanPSMT"/>
                <w:lang w:val="en-US"/>
              </w:rPr>
              <w:t xml:space="preserve"> </w:t>
            </w:r>
            <w:r>
              <w:rPr>
                <w:rFonts w:eastAsia="TimesNewRomanPS-ItalicMT"/>
                <w:lang w:val="en-US"/>
              </w:rPr>
              <w:t>Arthur Conan Doil</w:t>
            </w:r>
            <w:r w:rsidRPr="00E636E8">
              <w:rPr>
                <w:rFonts w:eastAsia="TimesNewRomanPSMT"/>
                <w:lang w:val="en-US"/>
              </w:rPr>
              <w:t xml:space="preserve">. </w:t>
            </w:r>
            <w:r w:rsidRPr="009E15E7">
              <w:rPr>
                <w:rFonts w:eastAsia="TimesNewRomanPSMT"/>
              </w:rPr>
              <w:t>Просмотровое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чтение, выбор заглавия для текста.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Поисковое чтение, отв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ты на вопросы по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тексту. Определение соответствия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предложенных утве</w:t>
            </w:r>
            <w:r w:rsidRPr="009E15E7">
              <w:rPr>
                <w:rFonts w:eastAsia="TimesNewRomanPSMT"/>
              </w:rPr>
              <w:t>р</w:t>
            </w:r>
            <w:r w:rsidRPr="009E15E7">
              <w:rPr>
                <w:rFonts w:eastAsia="TimesNewRomanPSMT"/>
              </w:rPr>
              <w:t>ждений содержанию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MT"/>
              </w:rPr>
              <w:t>текста</w:t>
            </w:r>
            <w:r w:rsidRPr="009E15E7">
              <w:rPr>
                <w:rFonts w:eastAsia="TimesNewRomanPSMT"/>
                <w:lang w:val="en-US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-ItalicMT"/>
              </w:rPr>
              <w:t>грамматика пр</w:t>
            </w:r>
            <w:r w:rsidRPr="009E15E7">
              <w:rPr>
                <w:rFonts w:eastAsia="TimesNewRomanPS-ItalicMT"/>
              </w:rPr>
              <w:t>о</w:t>
            </w:r>
            <w:r w:rsidRPr="009E15E7">
              <w:rPr>
                <w:rFonts w:eastAsia="TimesNewRomanPS-ItalicMT"/>
              </w:rPr>
              <w:t>шедшее простое настоящее пр</w:t>
            </w:r>
            <w:r w:rsidRPr="009E15E7">
              <w:rPr>
                <w:rFonts w:eastAsia="TimesNewRomanPS-ItalicMT"/>
              </w:rPr>
              <w:t>о</w:t>
            </w:r>
            <w:r w:rsidRPr="009E15E7">
              <w:rPr>
                <w:rFonts w:eastAsia="TimesNewRomanPS-ItalicMT"/>
              </w:rPr>
              <w:t>стое время.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-ItalicMT"/>
              </w:rPr>
              <w:t xml:space="preserve">Проект </w:t>
            </w:r>
          </w:p>
        </w:tc>
        <w:tc>
          <w:tcPr>
            <w:tcW w:w="252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про себя текст на английском языке с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некоторыми новыми словами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конструкциями, дог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дываться о значении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новых слов из конте</w:t>
            </w:r>
            <w:r w:rsidRPr="009E15E7">
              <w:rPr>
                <w:rFonts w:eastAsia="TimesNewRomanPSMT"/>
              </w:rPr>
              <w:t>к</w:t>
            </w:r>
            <w:r w:rsidRPr="009E15E7">
              <w:rPr>
                <w:rFonts w:eastAsia="TimesNewRomanPSMT"/>
              </w:rPr>
              <w:t>ста, отвечать на вопр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сы</w:t>
            </w:r>
          </w:p>
          <w:p w:rsidR="00465FD7" w:rsidRPr="00720132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MT"/>
              </w:rPr>
              <w:t>по тексту.</w:t>
            </w:r>
          </w:p>
        </w:tc>
        <w:tc>
          <w:tcPr>
            <w:tcW w:w="28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Р:выполнять учебные де</w:t>
            </w:r>
            <w:r w:rsidRPr="009E15E7">
              <w:t>й</w:t>
            </w:r>
            <w:r w:rsidRPr="009E15E7">
              <w:t>ствия в различных формах</w:t>
            </w:r>
          </w:p>
          <w:p w:rsidR="00465FD7" w:rsidRPr="009E15E7" w:rsidRDefault="00465FD7" w:rsidP="00C91DE4">
            <w:pPr>
              <w:tabs>
                <w:tab w:val="left" w:pos="426"/>
              </w:tabs>
              <w:autoSpaceDE w:val="0"/>
              <w:autoSpaceDN w:val="0"/>
              <w:adjustRightInd w:val="0"/>
              <w:ind w:right="-1759"/>
              <w:jc w:val="both"/>
            </w:pPr>
            <w:r w:rsidRPr="009E15E7">
              <w:t>П: построение рассуждения, обобщение, по</w:t>
            </w:r>
            <w:r w:rsidRPr="009E15E7">
              <w:t>д</w:t>
            </w:r>
            <w:r w:rsidRPr="009E15E7">
              <w:t>ведение под понятие на основе распознав</w:t>
            </w:r>
            <w:r w:rsidRPr="009E15E7">
              <w:t>а</w:t>
            </w:r>
            <w:r w:rsidRPr="009E15E7">
              <w:t>ния объектов, выделения существенных пр</w:t>
            </w:r>
            <w:r w:rsidRPr="009E15E7">
              <w:t>и</w:t>
            </w:r>
            <w:r w:rsidRPr="009E15E7">
              <w:t>знаков.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вести  устный и письме</w:t>
            </w:r>
            <w:r w:rsidRPr="009E15E7">
              <w:t>н</w:t>
            </w:r>
            <w:r w:rsidRPr="009E15E7">
              <w:t>ный диалог в соответствии с грамматическими и си</w:t>
            </w:r>
            <w:r w:rsidRPr="009E15E7">
              <w:t>н</w:t>
            </w:r>
            <w:r w:rsidRPr="009E15E7">
              <w:t>таксическими нормами родного языка</w:t>
            </w: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</w:t>
            </w:r>
            <w:r w:rsidRPr="009E15E7">
              <w:t>е</w:t>
            </w:r>
            <w:r w:rsidRPr="009E15E7">
              <w:t>ское сознание, целостный, с</w:t>
            </w:r>
            <w:r w:rsidRPr="009E15E7">
              <w:t>о</w:t>
            </w:r>
            <w:r w:rsidRPr="009E15E7">
              <w:t>циально орие</w:t>
            </w:r>
            <w:r w:rsidRPr="009E15E7">
              <w:t>н</w:t>
            </w:r>
            <w:r w:rsidRPr="009E15E7">
              <w:t>тированный взгляд на мир в единстве и ра</w:t>
            </w:r>
            <w:r w:rsidRPr="009E15E7">
              <w:t>з</w:t>
            </w:r>
            <w:r w:rsidRPr="009E15E7">
              <w:t>нообразии пр</w:t>
            </w:r>
            <w:r w:rsidRPr="009E15E7">
              <w:t>и</w:t>
            </w:r>
            <w:r w:rsidRPr="009E15E7">
              <w:t>роды, народов, культур и рел</w:t>
            </w:r>
            <w:r w:rsidRPr="009E15E7">
              <w:t>и</w:t>
            </w:r>
            <w:r w:rsidRPr="009E15E7">
              <w:t>гий.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И К</w:t>
            </w:r>
          </w:p>
        </w:tc>
      </w:tr>
      <w:tr w:rsidR="00465FD7" w:rsidRPr="009E15E7" w:rsidTr="00C91DE4">
        <w:trPr>
          <w:gridAfter w:val="3"/>
          <w:wAfter w:w="382" w:type="dxa"/>
          <w:trHeight w:val="279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84</w:t>
            </w:r>
          </w:p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2</w:t>
            </w:r>
            <w:r w:rsidRPr="009E15E7">
              <w:t>.04</w:t>
            </w:r>
          </w:p>
        </w:tc>
        <w:tc>
          <w:tcPr>
            <w:tcW w:w="7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</w:pPr>
          </w:p>
        </w:tc>
        <w:tc>
          <w:tcPr>
            <w:tcW w:w="157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26098D" w:rsidRDefault="00465FD7" w:rsidP="00C91DE4">
            <w:pPr>
              <w:autoSpaceDE w:val="0"/>
              <w:autoSpaceDN w:val="0"/>
              <w:adjustRightInd w:val="0"/>
            </w:pPr>
            <w:r>
              <w:t>Билл Гейтс</w:t>
            </w:r>
            <w:r w:rsidRPr="009E15E7">
              <w:t xml:space="preserve"> </w:t>
            </w:r>
            <w:r>
              <w:t>Чтение.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26098D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t>А</w:t>
            </w:r>
            <w:r w:rsidRPr="0026098D">
              <w:rPr>
                <w:rFonts w:eastAsia="TimesNewRomanPSMT"/>
              </w:rPr>
              <w:t>/</w:t>
            </w:r>
            <w:r w:rsidRPr="009E15E7">
              <w:t>Г</w:t>
            </w:r>
            <w:r w:rsidRPr="0026098D">
              <w:rPr>
                <w:rFonts w:eastAsia="TimesNewRomanPSMT"/>
              </w:rPr>
              <w:t>/</w:t>
            </w:r>
            <w:r w:rsidRPr="009E15E7">
              <w:t>Ч</w:t>
            </w:r>
            <w:r w:rsidRPr="0026098D">
              <w:t xml:space="preserve">: </w:t>
            </w:r>
            <w:r w:rsidRPr="009E15E7">
              <w:rPr>
                <w:rFonts w:eastAsia="TimesNewRomanPSMT"/>
              </w:rPr>
              <w:t>текс</w:t>
            </w:r>
            <w:r>
              <w:rPr>
                <w:rFonts w:eastAsia="TimesNewRomanPSMT"/>
              </w:rPr>
              <w:t xml:space="preserve">т </w:t>
            </w:r>
            <w:r>
              <w:rPr>
                <w:rFonts w:eastAsia="TimesNewRomanPSMT"/>
                <w:lang w:val="en-US"/>
              </w:rPr>
              <w:t>Bill</w:t>
            </w:r>
            <w:r w:rsidRPr="0026098D">
              <w:rPr>
                <w:rFonts w:eastAsia="TimesNewRomanPSMT"/>
              </w:rPr>
              <w:t xml:space="preserve"> </w:t>
            </w:r>
            <w:r>
              <w:rPr>
                <w:rFonts w:eastAsia="TimesNewRomanPSMT"/>
                <w:lang w:val="en-US"/>
              </w:rPr>
              <w:t>Gates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Ответы на вопросы по тексту.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Диалог-обмен мнени</w:t>
            </w:r>
            <w:r w:rsidRPr="009E15E7">
              <w:rPr>
                <w:rFonts w:eastAsia="TimesNewRomanPSMT"/>
              </w:rPr>
              <w:t>я</w:t>
            </w:r>
            <w:r w:rsidRPr="009E15E7">
              <w:rPr>
                <w:rFonts w:eastAsia="TimesNewRomanPSMT"/>
              </w:rPr>
              <w:t>ми по тексту.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Диалог-расспрос по те</w:t>
            </w:r>
            <w:r w:rsidRPr="009E15E7">
              <w:rPr>
                <w:rFonts w:eastAsia="TimesNewRomanPSMT"/>
              </w:rPr>
              <w:t>к</w:t>
            </w:r>
            <w:r w:rsidRPr="009E15E7">
              <w:rPr>
                <w:rFonts w:eastAsia="TimesNewRomanPSMT"/>
              </w:rPr>
              <w:t>сту.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>Грамматика в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просительные конструкции в б</w:t>
            </w:r>
            <w:r w:rsidRPr="009E15E7">
              <w:rPr>
                <w:rFonts w:eastAsia="TimesNewRomanPSMT"/>
              </w:rPr>
              <w:t>у</w:t>
            </w:r>
            <w:r w:rsidRPr="009E15E7">
              <w:rPr>
                <w:rFonts w:eastAsia="TimesNewRomanPSMT"/>
              </w:rPr>
              <w:t>дущем времени конструкция there is there are</w:t>
            </w:r>
          </w:p>
        </w:tc>
        <w:tc>
          <w:tcPr>
            <w:tcW w:w="248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и зрительно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з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давать вопросы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них с оп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рой на иллюстрации.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текст с собл</w:t>
            </w:r>
            <w:r w:rsidRPr="009E15E7">
              <w:rPr>
                <w:rFonts w:eastAsia="TimesNewRomanPSMT"/>
              </w:rPr>
              <w:t>ю</w:t>
            </w:r>
            <w:r w:rsidRPr="009E15E7">
              <w:rPr>
                <w:rFonts w:eastAsia="TimesNewRomanPSMT"/>
              </w:rPr>
              <w:t>дением норм прои</w:t>
            </w:r>
            <w:r w:rsidRPr="009E15E7">
              <w:rPr>
                <w:rFonts w:eastAsia="TimesNewRomanPSMT"/>
              </w:rPr>
              <w:t>з</w:t>
            </w:r>
            <w:r w:rsidRPr="009E15E7">
              <w:rPr>
                <w:rFonts w:eastAsia="TimesNewRomanPSMT"/>
              </w:rPr>
              <w:t>ношения, воспроизв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дить интонацию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образца. Выражать </w:t>
            </w:r>
            <w:r w:rsidRPr="009E15E7">
              <w:rPr>
                <w:rFonts w:eastAsia="TimesNewRomanPSMT"/>
              </w:rPr>
              <w:lastRenderedPageBreak/>
              <w:t>свое мнение о проч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танном.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Самостоятельно з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прашивать информ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 xml:space="preserve">цию. </w:t>
            </w:r>
          </w:p>
        </w:tc>
        <w:tc>
          <w:tcPr>
            <w:tcW w:w="2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 сличать способ действия и его р</w:t>
            </w:r>
            <w:r w:rsidRPr="009E15E7">
              <w:t>е</w:t>
            </w:r>
            <w:r w:rsidRPr="009E15E7">
              <w:t>зультат с заданным эталоном с целью обнаружения откл</w:t>
            </w:r>
            <w:r w:rsidRPr="009E15E7">
              <w:t>о</w:t>
            </w:r>
            <w:r w:rsidRPr="009E15E7">
              <w:t>нений и отличий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</w:t>
            </w:r>
            <w:r w:rsidRPr="009E15E7">
              <w:t>е</w:t>
            </w:r>
            <w:r w:rsidRPr="009E15E7">
              <w:t>зультат с заданным эталоном с целью обнаружения откл</w:t>
            </w:r>
            <w:r w:rsidRPr="009E15E7">
              <w:t>о</w:t>
            </w:r>
            <w:r w:rsidRPr="009E15E7">
              <w:t xml:space="preserve">нений и отличий от </w:t>
            </w:r>
            <w:r w:rsidRPr="009E15E7">
              <w:lastRenderedPageBreak/>
              <w:t>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К: осуществлять вз</w:t>
            </w:r>
            <w:r w:rsidRPr="009E15E7">
              <w:t>а</w:t>
            </w:r>
            <w:r w:rsidRPr="009E15E7">
              <w:t>имный контрол</w:t>
            </w:r>
          </w:p>
        </w:tc>
        <w:tc>
          <w:tcPr>
            <w:tcW w:w="247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гуманистические и д</w:t>
            </w:r>
            <w:r w:rsidRPr="009E15E7">
              <w:t>е</w:t>
            </w:r>
            <w:r w:rsidRPr="009E15E7">
              <w:t>мократические ценн</w:t>
            </w:r>
            <w:r w:rsidRPr="009E15E7">
              <w:t>о</w:t>
            </w:r>
            <w:r w:rsidRPr="009E15E7">
              <w:t>сти  многонационал</w:t>
            </w:r>
            <w:r w:rsidRPr="009E15E7">
              <w:t>ь</w:t>
            </w:r>
            <w:r w:rsidRPr="009E15E7">
              <w:t>ного российского о</w:t>
            </w:r>
            <w:r w:rsidRPr="009E15E7">
              <w:t>б</w:t>
            </w:r>
            <w:r w:rsidRPr="009E15E7">
              <w:t>щества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М</w:t>
            </w:r>
          </w:p>
        </w:tc>
      </w:tr>
      <w:tr w:rsidR="00465FD7" w:rsidRPr="009E15E7" w:rsidTr="00C91DE4">
        <w:trPr>
          <w:gridAfter w:val="3"/>
          <w:wAfter w:w="382" w:type="dxa"/>
          <w:trHeight w:val="379"/>
        </w:trPr>
        <w:tc>
          <w:tcPr>
            <w:tcW w:w="16558" w:type="dxa"/>
            <w:gridSpan w:val="4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F5744E" w:rsidRDefault="00465FD7" w:rsidP="00C91DE4">
            <w:pPr>
              <w:pStyle w:val="a9"/>
              <w:spacing w:line="221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44E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Раздел 14. </w:t>
            </w:r>
            <w:r w:rsidRPr="00F5744E">
              <w:rPr>
                <w:rFonts w:ascii="Times New Roman" w:eastAsia="TimesNewRomanPS-ItalicMT" w:hAnsi="Times New Roman"/>
                <w:b/>
                <w:sz w:val="24"/>
                <w:szCs w:val="24"/>
                <w:lang w:eastAsia="en-US"/>
              </w:rPr>
              <w:t>Компьютерный мир</w:t>
            </w:r>
            <w:r>
              <w:rPr>
                <w:rFonts w:ascii="Times New Roman" w:eastAsia="TimesNewRomanPS-ItalicMT" w:hAnsi="Times New Roman"/>
                <w:b/>
                <w:sz w:val="24"/>
                <w:szCs w:val="24"/>
                <w:lang w:eastAsia="en-US"/>
              </w:rPr>
              <w:t xml:space="preserve"> (5 часов)</w:t>
            </w:r>
          </w:p>
        </w:tc>
      </w:tr>
      <w:tr w:rsidR="00465FD7" w:rsidRPr="009E15E7" w:rsidTr="00C91DE4">
        <w:trPr>
          <w:gridAfter w:val="3"/>
          <w:wAfter w:w="382" w:type="dxa"/>
          <w:trHeight w:val="6183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85</w:t>
            </w:r>
          </w:p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15</w:t>
            </w:r>
            <w:r w:rsidRPr="009E15E7">
              <w:t>.04</w:t>
            </w:r>
          </w:p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F5744E" w:rsidRDefault="00465FD7" w:rsidP="00C91DE4">
            <w:pPr>
              <w:pStyle w:val="a9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 xml:space="preserve">Мир </w:t>
            </w:r>
            <w:r>
              <w:rPr>
                <w:lang w:val="en-US"/>
              </w:rPr>
              <w:t>CD-</w:t>
            </w:r>
            <w:r>
              <w:t>плееров</w:t>
            </w:r>
            <w:r w:rsidRPr="009E15E7">
              <w:rPr>
                <w:rStyle w:val="aa"/>
                <w:rFonts w:ascii="Times New Roman" w:hAnsi="Times New Roman"/>
                <w:sz w:val="24"/>
                <w:szCs w:val="24"/>
              </w:rPr>
              <w:t xml:space="preserve"> Г</w:t>
            </w:r>
            <w:r w:rsidRPr="009E15E7">
              <w:rPr>
                <w:rStyle w:val="aa"/>
                <w:rFonts w:ascii="Times New Roman" w:hAnsi="Times New Roman"/>
                <w:sz w:val="24"/>
                <w:szCs w:val="24"/>
              </w:rPr>
              <w:t>о</w:t>
            </w:r>
            <w:r w:rsidRPr="009E15E7">
              <w:rPr>
                <w:rStyle w:val="aa"/>
                <w:rFonts w:ascii="Times New Roman" w:hAnsi="Times New Roman"/>
                <w:sz w:val="24"/>
                <w:szCs w:val="24"/>
              </w:rPr>
              <w:t>ворение</w:t>
            </w:r>
            <w:r>
              <w:rPr>
                <w:rStyle w:val="aa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 New Roman"/>
                <w:b/>
                <w:bCs/>
              </w:rPr>
              <w:t xml:space="preserve">А/Г/Ч: </w:t>
            </w:r>
            <w:r w:rsidRPr="00CB7F3F">
              <w:rPr>
                <w:rFonts w:eastAsia="TimesNewRomanPSMT"/>
              </w:rPr>
              <w:t>аудирование б</w:t>
            </w:r>
            <w:r w:rsidRPr="00CB7F3F">
              <w:rPr>
                <w:rFonts w:eastAsia="TimesNewRomanPSMT"/>
              </w:rPr>
              <w:t>е</w:t>
            </w:r>
            <w:r w:rsidRPr="00CB7F3F">
              <w:rPr>
                <w:rFonts w:eastAsia="TimesNewRomanPSMT"/>
              </w:rPr>
              <w:t>седы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Роберта с Уэйном с в</w:t>
            </w:r>
            <w:r w:rsidRPr="00CB7F3F">
              <w:rPr>
                <w:rFonts w:eastAsia="TimesNewRomanPSMT"/>
              </w:rPr>
              <w:t>ы</w:t>
            </w:r>
            <w:r w:rsidRPr="00CB7F3F">
              <w:rPr>
                <w:rFonts w:eastAsia="TimesNewRomanPSMT"/>
              </w:rPr>
              <w:t>борочным пониманием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нужной информации без зрительной опоры;</w:t>
            </w:r>
          </w:p>
          <w:p w:rsidR="00465FD7" w:rsidRPr="00CB07C5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  <w:p w:rsidR="00465FD7" w:rsidRPr="00CB07C5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 New Roman"/>
                <w:b/>
                <w:bCs/>
              </w:rPr>
              <w:t xml:space="preserve">Ч/ЯН: </w:t>
            </w:r>
            <w:r w:rsidRPr="00CB7F3F">
              <w:rPr>
                <w:rFonts w:eastAsia="TimesNewRomanPSMT"/>
              </w:rPr>
              <w:t>чтение предложенных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утверждений; с</w:t>
            </w:r>
            <w:r w:rsidRPr="00CB7F3F">
              <w:rPr>
                <w:rFonts w:eastAsia="TimesNewRomanPSMT"/>
              </w:rPr>
              <w:t>о</w:t>
            </w:r>
            <w:r w:rsidRPr="00CB7F3F">
              <w:rPr>
                <w:rFonts w:eastAsia="TimesNewRomanPSMT"/>
              </w:rPr>
              <w:t>отнесение их с содержанием те</w:t>
            </w:r>
            <w:r w:rsidRPr="00CB7F3F">
              <w:rPr>
                <w:rFonts w:eastAsia="TimesNewRomanPSMT"/>
              </w:rPr>
              <w:t>к</w:t>
            </w:r>
            <w:r w:rsidRPr="00CB7F3F">
              <w:rPr>
                <w:rFonts w:eastAsia="TimesNewRomanPSMT"/>
              </w:rPr>
              <w:t>ста (</w:t>
            </w:r>
            <w:r w:rsidRPr="00CB7F3F">
              <w:rPr>
                <w:rFonts w:eastAsia="TimesNewRomanPS-ItalicMT"/>
                <w:i/>
                <w:iCs/>
              </w:rPr>
              <w:t>true/false/not stated</w:t>
            </w:r>
            <w:r w:rsidRPr="00CB7F3F">
              <w:rPr>
                <w:rFonts w:eastAsia="TimesNewRomanPSMT"/>
              </w:rPr>
              <w:t xml:space="preserve">) 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отработка узнав</w:t>
            </w:r>
            <w:r w:rsidRPr="00CB7F3F">
              <w:rPr>
                <w:rFonts w:eastAsia="TimesNewRomanPSMT"/>
              </w:rPr>
              <w:t>а</w:t>
            </w:r>
            <w:r w:rsidRPr="00CB7F3F">
              <w:rPr>
                <w:rFonts w:eastAsia="TimesNewRomanPSMT"/>
              </w:rPr>
              <w:t>ния и понимания форм пассивного залога.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 New Roman"/>
                <w:b/>
                <w:bCs/>
              </w:rPr>
              <w:t xml:space="preserve">Г/ЯН: </w:t>
            </w:r>
            <w:r w:rsidRPr="00CB7F3F">
              <w:rPr>
                <w:rFonts w:eastAsia="TimesNewRomanPSMT"/>
              </w:rPr>
              <w:t>мини-диалоги на отр</w:t>
            </w:r>
            <w:r w:rsidRPr="00CB7F3F">
              <w:rPr>
                <w:rFonts w:eastAsia="TimesNewRomanPSMT"/>
              </w:rPr>
              <w:t>а</w:t>
            </w:r>
            <w:r w:rsidRPr="00CB7F3F">
              <w:rPr>
                <w:rFonts w:eastAsia="TimesNewRomanPSMT"/>
              </w:rPr>
              <w:t>ботку</w:t>
            </w:r>
          </w:p>
          <w:p w:rsidR="00465FD7" w:rsidRPr="00194E7E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CB7F3F">
              <w:rPr>
                <w:rFonts w:eastAsia="TimesNewRomanPSMT"/>
              </w:rPr>
              <w:t>форм пассивного залога в вопрос</w:t>
            </w:r>
            <w:r w:rsidRPr="00CB7F3F">
              <w:rPr>
                <w:rFonts w:eastAsia="TimesNewRomanPSMT"/>
              </w:rPr>
              <w:t>и</w:t>
            </w:r>
            <w:r w:rsidRPr="00CB7F3F">
              <w:rPr>
                <w:rFonts w:eastAsia="TimesNewRomanPSMT"/>
              </w:rPr>
              <w:t>тельных и утве</w:t>
            </w:r>
            <w:r w:rsidRPr="00CB7F3F">
              <w:rPr>
                <w:rFonts w:eastAsia="TimesNewRomanPSMT"/>
              </w:rPr>
              <w:t>р</w:t>
            </w:r>
            <w:r w:rsidRPr="00CB7F3F">
              <w:rPr>
                <w:rFonts w:eastAsia="TimesNewRomanPSMT"/>
              </w:rPr>
              <w:t>дительных пре</w:t>
            </w:r>
            <w:r w:rsidRPr="00CB7F3F">
              <w:rPr>
                <w:rFonts w:eastAsia="TimesNewRomanPSMT"/>
              </w:rPr>
              <w:t>д</w:t>
            </w:r>
            <w:r w:rsidRPr="00CB7F3F">
              <w:rPr>
                <w:rFonts w:eastAsia="TimesNewRomanPSMT"/>
              </w:rPr>
              <w:t>ложениях.</w:t>
            </w:r>
          </w:p>
        </w:tc>
        <w:tc>
          <w:tcPr>
            <w:tcW w:w="248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содержание текста,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задавать вопросы и о</w:t>
            </w:r>
            <w:r w:rsidRPr="009E15E7">
              <w:rPr>
                <w:rFonts w:eastAsia="TimesNewRomanPSMT"/>
              </w:rPr>
              <w:t>т</w:t>
            </w:r>
            <w:r w:rsidRPr="009E15E7">
              <w:rPr>
                <w:rFonts w:eastAsia="TimesNewRomanPSMT"/>
              </w:rPr>
              <w:t>вечать на них с опорой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на иллюстрации.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Выражать свое мнение об услышанном.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Вести диалог-расспрос по картинке, на основе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прослушанного текста.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Оперировать в речи изученными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лексическими един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цами и грамматич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скими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конструкциями</w:t>
            </w:r>
            <w:r>
              <w:rPr>
                <w:rFonts w:eastAsia="TimesNewRomanPSMT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2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адекватно испол</w:t>
            </w:r>
            <w:r w:rsidRPr="009E15E7">
              <w:t>ь</w:t>
            </w:r>
            <w:r w:rsidRPr="009E15E7">
              <w:t>зовать речь для пл</w:t>
            </w:r>
            <w:r w:rsidRPr="009E15E7">
              <w:t>а</w:t>
            </w:r>
            <w:r w:rsidRPr="009E15E7">
              <w:t>нирования и регул</w:t>
            </w:r>
            <w:r w:rsidRPr="009E15E7">
              <w:t>я</w:t>
            </w:r>
            <w:r w:rsidRPr="009E15E7">
              <w:t>ции своей деятел</w:t>
            </w:r>
            <w:r w:rsidRPr="009E15E7">
              <w:t>ь</w:t>
            </w:r>
            <w:r w:rsidRPr="009E15E7">
              <w:t>ности.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ставить и форм</w:t>
            </w:r>
            <w:r w:rsidRPr="009E15E7">
              <w:t>у</w:t>
            </w:r>
            <w:r w:rsidRPr="009E15E7">
              <w:t>лировать проблемы.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формулировать собственное мнение и позицию.</w:t>
            </w:r>
          </w:p>
        </w:tc>
        <w:tc>
          <w:tcPr>
            <w:tcW w:w="247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начальные навыки адаптации в динами</w:t>
            </w:r>
            <w:r w:rsidRPr="009E15E7">
              <w:t>ч</w:t>
            </w:r>
            <w:r w:rsidRPr="009E15E7">
              <w:t>но изменяющемся  м</w:t>
            </w:r>
            <w:r w:rsidRPr="009E15E7">
              <w:t>и</w:t>
            </w:r>
            <w:r w:rsidRPr="009E15E7">
              <w:t>ре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Р</w:t>
            </w:r>
          </w:p>
        </w:tc>
      </w:tr>
      <w:tr w:rsidR="00465FD7" w:rsidRPr="009E15E7" w:rsidTr="00C91DE4">
        <w:trPr>
          <w:gridAfter w:val="3"/>
          <w:wAfter w:w="382" w:type="dxa"/>
          <w:trHeight w:val="5027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86</w:t>
            </w:r>
          </w:p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17</w:t>
            </w:r>
            <w:r w:rsidRPr="009E15E7">
              <w:t>.04</w:t>
            </w:r>
          </w:p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Интернет</w:t>
            </w:r>
            <w:r w:rsidRPr="009E15E7"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 xml:space="preserve"> Говорение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 New Roman"/>
                <w:b/>
                <w:bCs/>
              </w:rPr>
              <w:t xml:space="preserve">Г: </w:t>
            </w:r>
            <w:r w:rsidRPr="00CB7F3F">
              <w:rPr>
                <w:rFonts w:eastAsia="TimesNewRomanPSMT"/>
              </w:rPr>
              <w:t>диалог «Покупка м</w:t>
            </w:r>
            <w:r w:rsidRPr="00CB7F3F">
              <w:rPr>
                <w:rFonts w:eastAsia="TimesNewRomanPSMT"/>
              </w:rPr>
              <w:t>а</w:t>
            </w:r>
            <w:r w:rsidRPr="00CB7F3F">
              <w:rPr>
                <w:rFonts w:eastAsia="TimesNewRomanPSMT"/>
              </w:rPr>
              <w:t xml:space="preserve">шины» </w:t>
            </w:r>
            <w:r w:rsidRPr="00CB7F3F">
              <w:rPr>
                <w:rFonts w:eastAsia="Times New Roman"/>
                <w:b/>
                <w:bCs/>
              </w:rPr>
              <w:t xml:space="preserve">Ч/П/A/Г: </w:t>
            </w:r>
            <w:r w:rsidRPr="00CB7F3F">
              <w:rPr>
                <w:rFonts w:eastAsia="TimesNewRomanPSMT"/>
              </w:rPr>
              <w:t>пои</w:t>
            </w:r>
            <w:r w:rsidRPr="00CB7F3F">
              <w:rPr>
                <w:rFonts w:eastAsia="TimesNewRomanPSMT"/>
              </w:rPr>
              <w:t>с</w:t>
            </w:r>
            <w:r w:rsidRPr="00CB7F3F">
              <w:rPr>
                <w:rFonts w:eastAsia="TimesNewRomanPSMT"/>
              </w:rPr>
              <w:t>ковое чтение списка а</w:t>
            </w:r>
            <w:r w:rsidRPr="00CB7F3F">
              <w:rPr>
                <w:rFonts w:eastAsia="TimesNewRomanPSMT"/>
              </w:rPr>
              <w:t>р</w:t>
            </w:r>
            <w:r w:rsidRPr="00CB7F3F">
              <w:rPr>
                <w:rFonts w:eastAsia="TimesNewRomanPSMT"/>
              </w:rPr>
              <w:t>гументов «за» «против» использования компь</w:t>
            </w:r>
            <w:r w:rsidRPr="00CB7F3F">
              <w:rPr>
                <w:rFonts w:eastAsia="TimesNewRomanPSMT"/>
              </w:rPr>
              <w:t>ю</w:t>
            </w:r>
            <w:r w:rsidRPr="00CB7F3F">
              <w:rPr>
                <w:rFonts w:eastAsia="TimesNewRomanPSMT"/>
              </w:rPr>
              <w:t>теров; краткие заметки в РТ – распределение аргументов по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группам «за» и «пр</w:t>
            </w:r>
            <w:r w:rsidRPr="00CB7F3F">
              <w:rPr>
                <w:rFonts w:eastAsia="TimesNewRomanPSMT"/>
              </w:rPr>
              <w:t>о</w:t>
            </w:r>
            <w:r w:rsidRPr="00CB7F3F">
              <w:rPr>
                <w:rFonts w:eastAsia="TimesNewRomanPSMT"/>
              </w:rPr>
              <w:t>тив»; чтение вслух этих групп аргументов – пр</w:t>
            </w:r>
            <w:r w:rsidRPr="00CB7F3F">
              <w:rPr>
                <w:rFonts w:eastAsia="TimesNewRomanPSMT"/>
              </w:rPr>
              <w:t>о</w:t>
            </w:r>
            <w:r w:rsidRPr="00CB7F3F">
              <w:rPr>
                <w:rFonts w:eastAsia="TimesNewRomanPSMT"/>
              </w:rPr>
              <w:t>верка списков;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 xml:space="preserve">аудирование беседы о компьютерах. </w:t>
            </w:r>
          </w:p>
          <w:p w:rsidR="00465FD7" w:rsidRPr="00876DD9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t xml:space="preserve">Ч/Г: </w:t>
            </w:r>
            <w:r w:rsidRPr="00CB7F3F">
              <w:rPr>
                <w:rFonts w:eastAsia="TimesNewRomanPSMT"/>
              </w:rPr>
              <w:t>ознакомительное чтение текста.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t xml:space="preserve">ЯН/А/Ч: </w:t>
            </w:r>
            <w:r w:rsidRPr="00CB7F3F">
              <w:rPr>
                <w:rFonts w:eastAsia="TimesNewRomanPSMT"/>
              </w:rPr>
              <w:t>аудир</w:t>
            </w:r>
            <w:r w:rsidRPr="00CB7F3F">
              <w:rPr>
                <w:rFonts w:eastAsia="TimesNewRomanPSMT"/>
              </w:rPr>
              <w:t>о</w:t>
            </w:r>
            <w:r w:rsidRPr="00CB7F3F">
              <w:rPr>
                <w:rFonts w:eastAsia="TimesNewRomanPSMT"/>
              </w:rPr>
              <w:t>вание и чтение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высказываний о воображаемых, нереальных с</w:t>
            </w:r>
            <w:r w:rsidRPr="00CB7F3F">
              <w:rPr>
                <w:rFonts w:eastAsia="TimesNewRomanPSMT"/>
              </w:rPr>
              <w:t>и</w:t>
            </w:r>
            <w:r w:rsidRPr="00CB7F3F">
              <w:rPr>
                <w:rFonts w:eastAsia="TimesNewRomanPSMT"/>
              </w:rPr>
              <w:t>туациях с испол</w:t>
            </w:r>
            <w:r w:rsidRPr="00CB7F3F">
              <w:rPr>
                <w:rFonts w:eastAsia="TimesNewRomanPSMT"/>
              </w:rPr>
              <w:t>ь</w:t>
            </w:r>
            <w:r w:rsidRPr="00CB7F3F">
              <w:rPr>
                <w:rFonts w:eastAsia="TimesNewRomanPSMT"/>
              </w:rPr>
              <w:t xml:space="preserve">зованием </w:t>
            </w:r>
            <w:r w:rsidRPr="00CB7F3F">
              <w:rPr>
                <w:rFonts w:eastAsia="TimesNewRomanPS-ItalicMT"/>
                <w:i/>
                <w:iCs/>
              </w:rPr>
              <w:t xml:space="preserve">Subjunctive II </w:t>
            </w:r>
            <w:r w:rsidRPr="00CB7F3F">
              <w:rPr>
                <w:rFonts w:eastAsia="TimesNewRomanPSMT"/>
              </w:rPr>
              <w:t>(без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введения этого термина); обсу</w:t>
            </w:r>
            <w:r w:rsidRPr="00CB7F3F">
              <w:rPr>
                <w:rFonts w:eastAsia="TimesNewRomanPSMT"/>
              </w:rPr>
              <w:t>ж</w:t>
            </w:r>
            <w:r w:rsidRPr="00CB7F3F">
              <w:rPr>
                <w:rFonts w:eastAsia="TimesNewRomanPSMT"/>
              </w:rPr>
              <w:t>дение информ</w:t>
            </w:r>
            <w:r w:rsidRPr="00CB7F3F">
              <w:rPr>
                <w:rFonts w:eastAsia="TimesNewRomanPSMT"/>
              </w:rPr>
              <w:t>а</w:t>
            </w:r>
            <w:r w:rsidRPr="00CB7F3F">
              <w:rPr>
                <w:rFonts w:eastAsia="TimesNewRomanPSMT"/>
              </w:rPr>
              <w:t>ции об этих конс</w:t>
            </w:r>
            <w:r w:rsidRPr="00CB7F3F">
              <w:rPr>
                <w:rFonts w:eastAsia="TimesNewRomanPSMT"/>
              </w:rPr>
              <w:t>т</w:t>
            </w:r>
            <w:r w:rsidRPr="00CB7F3F">
              <w:rPr>
                <w:rFonts w:eastAsia="TimesNewRomanPSMT"/>
              </w:rPr>
              <w:t>рукциях.</w:t>
            </w:r>
          </w:p>
          <w:p w:rsidR="00465FD7" w:rsidRPr="00876DD9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248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зрител</w:t>
            </w:r>
            <w:r w:rsidRPr="009E15E7">
              <w:rPr>
                <w:rFonts w:eastAsia="TimesNewRomanPSMT"/>
              </w:rPr>
              <w:t>ь</w:t>
            </w:r>
            <w:r w:rsidRPr="009E15E7">
              <w:rPr>
                <w:rFonts w:eastAsia="TimesNewRomanPSMT"/>
              </w:rPr>
              <w:t>но содержание текста,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задавать вопросы и о</w:t>
            </w:r>
            <w:r w:rsidRPr="009E15E7">
              <w:rPr>
                <w:rFonts w:eastAsia="TimesNewRomanPSMT"/>
              </w:rPr>
              <w:t>т</w:t>
            </w:r>
            <w:r w:rsidRPr="009E15E7">
              <w:rPr>
                <w:rFonts w:eastAsia="TimesNewRomanPSMT"/>
              </w:rPr>
              <w:t>вечать на них с опорой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на иллюстрации и текст.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Аудирование с выб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рочным пониманием без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опоры на письменный текст</w:t>
            </w:r>
            <w:r>
              <w:rPr>
                <w:rFonts w:eastAsia="TimesNewRomanPSMT"/>
              </w:rPr>
              <w:t>.</w:t>
            </w:r>
          </w:p>
        </w:tc>
        <w:tc>
          <w:tcPr>
            <w:tcW w:w="2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адекватно испол</w:t>
            </w:r>
            <w:r w:rsidRPr="009E15E7">
              <w:t>ь</w:t>
            </w:r>
            <w:r w:rsidRPr="009E15E7">
              <w:t>зовать речь для пл</w:t>
            </w:r>
            <w:r w:rsidRPr="009E15E7">
              <w:t>а</w:t>
            </w:r>
            <w:r w:rsidRPr="009E15E7">
              <w:t>нирования и регул</w:t>
            </w:r>
            <w:r w:rsidRPr="009E15E7">
              <w:t>я</w:t>
            </w:r>
            <w:r w:rsidRPr="009E15E7">
              <w:t>ции своей деятел</w:t>
            </w:r>
            <w:r w:rsidRPr="009E15E7">
              <w:t>ь</w:t>
            </w:r>
            <w:r w:rsidRPr="009E15E7">
              <w:t>ности.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ставить и форм</w:t>
            </w:r>
            <w:r w:rsidRPr="009E15E7">
              <w:t>у</w:t>
            </w:r>
            <w:r w:rsidRPr="009E15E7">
              <w:t>лировать проблемы.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формулировать собственное мнение и позицию.</w:t>
            </w:r>
          </w:p>
        </w:tc>
        <w:tc>
          <w:tcPr>
            <w:tcW w:w="247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начальные навыки адаптации в динами</w:t>
            </w:r>
            <w:r w:rsidRPr="009E15E7">
              <w:t>ч</w:t>
            </w:r>
            <w:r w:rsidRPr="009E15E7">
              <w:t>но изменяющемся  м</w:t>
            </w:r>
            <w:r w:rsidRPr="009E15E7">
              <w:t>и</w:t>
            </w:r>
            <w:r w:rsidRPr="009E15E7">
              <w:t>ре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И К</w:t>
            </w: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87</w:t>
            </w:r>
          </w:p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19</w:t>
            </w:r>
            <w:r w:rsidRPr="009E15E7">
              <w:t>.04</w:t>
            </w:r>
          </w:p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525A4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Восхит</w:t>
            </w:r>
            <w:r>
              <w:t>и</w:t>
            </w:r>
            <w:r>
              <w:t>тельный мир компьют</w:t>
            </w:r>
            <w:r>
              <w:t>е</w:t>
            </w:r>
            <w:r>
              <w:t>ров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Говорение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t xml:space="preserve">Г </w:t>
            </w:r>
            <w:r w:rsidRPr="00CB7F3F">
              <w:rPr>
                <w:rFonts w:eastAsia="TimesNewRomanPSMT"/>
              </w:rPr>
              <w:t>описание фото, дога</w:t>
            </w:r>
            <w:r w:rsidRPr="00CB7F3F">
              <w:rPr>
                <w:rFonts w:eastAsia="TimesNewRomanPSMT"/>
              </w:rPr>
              <w:t>д</w:t>
            </w:r>
            <w:r w:rsidRPr="00CB7F3F">
              <w:rPr>
                <w:rFonts w:eastAsia="TimesNewRomanPSMT"/>
              </w:rPr>
              <w:t>ки о том, что делают дети; чтение текстов с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пониманием основного содержания;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соотнесение фотогр</w:t>
            </w:r>
            <w:r w:rsidRPr="00CB7F3F">
              <w:rPr>
                <w:rFonts w:eastAsia="TimesNewRomanPSMT"/>
              </w:rPr>
              <w:t>а</w:t>
            </w:r>
            <w:r w:rsidRPr="00CB7F3F">
              <w:rPr>
                <w:rFonts w:eastAsia="TimesNewRomanPSMT"/>
              </w:rPr>
              <w:t>фий и текстов; создание заголовков к текстам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 New Roman"/>
                <w:b/>
                <w:bCs/>
              </w:rPr>
              <w:t xml:space="preserve">Г/ЯН: </w:t>
            </w:r>
            <w:r w:rsidRPr="00CB7F3F">
              <w:rPr>
                <w:rFonts w:eastAsia="TimesNewRomanPSMT"/>
              </w:rPr>
              <w:t>мини-диалоги на отр</w:t>
            </w:r>
            <w:r w:rsidRPr="00CB7F3F">
              <w:rPr>
                <w:rFonts w:eastAsia="TimesNewRomanPSMT"/>
              </w:rPr>
              <w:t>а</w:t>
            </w:r>
            <w:r w:rsidRPr="00CB7F3F">
              <w:rPr>
                <w:rFonts w:eastAsia="TimesNewRomanPSMT"/>
              </w:rPr>
              <w:t>ботку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CB7F3F">
              <w:rPr>
                <w:rFonts w:eastAsia="TimesNewRomanPSMT"/>
              </w:rPr>
              <w:t>форм пассивного залога в вопрос</w:t>
            </w:r>
            <w:r w:rsidRPr="00CB7F3F">
              <w:rPr>
                <w:rFonts w:eastAsia="TimesNewRomanPSMT"/>
              </w:rPr>
              <w:t>и</w:t>
            </w:r>
            <w:r w:rsidRPr="00CB7F3F">
              <w:rPr>
                <w:rFonts w:eastAsia="TimesNewRomanPSMT"/>
              </w:rPr>
              <w:t>тельных и утве</w:t>
            </w:r>
            <w:r w:rsidRPr="00CB7F3F">
              <w:rPr>
                <w:rFonts w:eastAsia="TimesNewRomanPSMT"/>
              </w:rPr>
              <w:t>р</w:t>
            </w:r>
            <w:r w:rsidRPr="00CB7F3F">
              <w:rPr>
                <w:rFonts w:eastAsia="TimesNewRomanPSMT"/>
              </w:rPr>
              <w:t>дительных пре</w:t>
            </w:r>
            <w:r w:rsidRPr="00CB7F3F">
              <w:rPr>
                <w:rFonts w:eastAsia="TimesNewRomanPSMT"/>
              </w:rPr>
              <w:t>д</w:t>
            </w:r>
            <w:r w:rsidRPr="00CB7F3F">
              <w:rPr>
                <w:rFonts w:eastAsia="TimesNewRomanPSMT"/>
              </w:rPr>
              <w:t>ложениях.</w:t>
            </w:r>
          </w:p>
        </w:tc>
        <w:tc>
          <w:tcPr>
            <w:tcW w:w="248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основное содержание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текста, догадываться о значении незнакомы</w:t>
            </w:r>
            <w:r w:rsidRPr="009E15E7">
              <w:rPr>
                <w:rFonts w:eastAsia="TimesNewRomanPSMT"/>
              </w:rPr>
              <w:t>х</w:t>
            </w:r>
            <w:r w:rsidRPr="009E15E7">
              <w:rPr>
                <w:rFonts w:eastAsia="TimesNewRomanPSMT"/>
              </w:rPr>
              <w:t>слов из контекста.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вопросы по прослушанному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тексту.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Слушать и разучивать песню</w:t>
            </w:r>
            <w:r>
              <w:rPr>
                <w:rFonts w:eastAsia="TimesNewRomanPSMT"/>
              </w:rPr>
              <w:t>.</w:t>
            </w:r>
          </w:p>
        </w:tc>
        <w:tc>
          <w:tcPr>
            <w:tcW w:w="2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сличать способ действия и его р</w:t>
            </w:r>
            <w:r w:rsidRPr="009E15E7">
              <w:t>е</w:t>
            </w:r>
            <w:r w:rsidRPr="009E15E7">
              <w:t>зультат с заданным эталоном с целью обнаружения откл</w:t>
            </w:r>
            <w:r w:rsidRPr="009E15E7">
              <w:t>о</w:t>
            </w:r>
            <w:r w:rsidRPr="009E15E7">
              <w:t>нений и отличий от эталона</w:t>
            </w:r>
          </w:p>
          <w:p w:rsidR="00465FD7" w:rsidRPr="00015EA2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</w:t>
            </w:r>
            <w:r w:rsidRPr="009E15E7">
              <w:t>е</w:t>
            </w:r>
            <w:r w:rsidRPr="009E15E7">
              <w:t>зультат с заданным этало</w:t>
            </w:r>
            <w:r>
              <w:t>ном</w:t>
            </w:r>
          </w:p>
        </w:tc>
        <w:tc>
          <w:tcPr>
            <w:tcW w:w="247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гуманистические и д</w:t>
            </w:r>
            <w:r w:rsidRPr="009E15E7">
              <w:t>е</w:t>
            </w:r>
            <w:r w:rsidRPr="009E15E7">
              <w:t>мократические ценн</w:t>
            </w:r>
            <w:r w:rsidRPr="009E15E7">
              <w:t>о</w:t>
            </w:r>
            <w:r w:rsidRPr="009E15E7">
              <w:t>сти  многонационал</w:t>
            </w:r>
            <w:r w:rsidRPr="009E15E7">
              <w:t>ь</w:t>
            </w:r>
            <w:r w:rsidRPr="009E15E7">
              <w:t>ного российского о</w:t>
            </w:r>
            <w:r w:rsidRPr="009E15E7">
              <w:t>б</w:t>
            </w:r>
            <w:r w:rsidRPr="009E15E7">
              <w:t>щества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3"/>
          <w:wAfter w:w="382" w:type="dxa"/>
          <w:trHeight w:val="4629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88</w:t>
            </w:r>
          </w:p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2</w:t>
            </w:r>
            <w:r w:rsidRPr="009E15E7">
              <w:t>.04</w:t>
            </w:r>
          </w:p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</w:p>
        </w:tc>
        <w:tc>
          <w:tcPr>
            <w:tcW w:w="14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  <w:r>
              <w:t>Видео игры</w:t>
            </w:r>
            <w:r w:rsidRPr="009E15E7">
              <w:t xml:space="preserve"> Говорение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t xml:space="preserve">Г: </w:t>
            </w:r>
            <w:r w:rsidRPr="00CB7F3F">
              <w:rPr>
                <w:rFonts w:eastAsia="TimesNewRomanPSMT"/>
              </w:rPr>
              <w:t>беседа учителя с классом о видеоиграх на основе вопросов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задания.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t xml:space="preserve">Ч/Г: </w:t>
            </w:r>
            <w:r w:rsidRPr="00CB7F3F">
              <w:rPr>
                <w:rFonts w:eastAsia="TimesNewRomanPSMT"/>
              </w:rPr>
              <w:t>ознакомительное чтение текста с целью понимания основного содержания;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работа над новой ле</w:t>
            </w:r>
            <w:r w:rsidRPr="00CB7F3F">
              <w:rPr>
                <w:rFonts w:eastAsia="TimesNewRomanPSMT"/>
              </w:rPr>
              <w:t>к</w:t>
            </w:r>
            <w:r w:rsidRPr="00CB7F3F">
              <w:rPr>
                <w:rFonts w:eastAsia="TimesNewRomanPSMT"/>
              </w:rPr>
              <w:t>сикой, развитие язык</w:t>
            </w:r>
            <w:r w:rsidRPr="00CB7F3F">
              <w:rPr>
                <w:rFonts w:eastAsia="TimesNewRomanPSMT"/>
              </w:rPr>
              <w:t>о</w:t>
            </w:r>
            <w:r w:rsidRPr="00CB7F3F">
              <w:rPr>
                <w:rFonts w:eastAsia="TimesNewRomanPSMT"/>
              </w:rPr>
              <w:t>вой догадки, развитие умений работы со сл</w:t>
            </w:r>
            <w:r w:rsidRPr="00CB7F3F">
              <w:rPr>
                <w:rFonts w:eastAsia="TimesNewRomanPSMT"/>
              </w:rPr>
              <w:t>о</w:t>
            </w:r>
            <w:r w:rsidRPr="00CB7F3F">
              <w:rPr>
                <w:rFonts w:eastAsia="TimesNewRomanPSMT"/>
              </w:rPr>
              <w:t>варём;</w:t>
            </w:r>
          </w:p>
          <w:p w:rsidR="00465FD7" w:rsidRPr="0028417A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>
              <w:t>Грамматика:</w:t>
            </w:r>
            <w:r w:rsidRPr="00CB7F3F">
              <w:rPr>
                <w:rFonts w:eastAsia="TimesNewRomanPSMT"/>
              </w:rPr>
              <w:t xml:space="preserve"> п</w:t>
            </w:r>
            <w:r w:rsidRPr="00CB7F3F">
              <w:rPr>
                <w:rFonts w:eastAsia="TimesNewRomanPSMT"/>
              </w:rPr>
              <w:t>о</w:t>
            </w:r>
            <w:r w:rsidRPr="00CB7F3F">
              <w:rPr>
                <w:rFonts w:eastAsia="TimesNewRomanPSMT"/>
              </w:rPr>
              <w:t>иск в тексте зад</w:t>
            </w:r>
            <w:r w:rsidRPr="00CB7F3F">
              <w:rPr>
                <w:rFonts w:eastAsia="TimesNewRomanPSMT"/>
              </w:rPr>
              <w:t>а</w:t>
            </w:r>
            <w:r w:rsidRPr="00CB7F3F">
              <w:rPr>
                <w:rFonts w:eastAsia="TimesNewRomanPSMT"/>
              </w:rPr>
              <w:t>ния 21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учебника сущес</w:t>
            </w:r>
            <w:r w:rsidRPr="00CB7F3F">
              <w:rPr>
                <w:rFonts w:eastAsia="TimesNewRomanPSMT"/>
              </w:rPr>
              <w:t>т</w:t>
            </w:r>
            <w:r w:rsidRPr="00CB7F3F">
              <w:rPr>
                <w:rFonts w:eastAsia="TimesNewRomanPSMT"/>
              </w:rPr>
              <w:t>вительных с су</w:t>
            </w:r>
            <w:r w:rsidRPr="00CB7F3F">
              <w:rPr>
                <w:rFonts w:eastAsia="TimesNewRomanPSMT"/>
              </w:rPr>
              <w:t>ф</w:t>
            </w:r>
            <w:r w:rsidRPr="00CB7F3F">
              <w:rPr>
                <w:rFonts w:eastAsia="TimesNewRomanPSMT"/>
              </w:rPr>
              <w:t xml:space="preserve">фиксом </w:t>
            </w:r>
            <w:r w:rsidRPr="00CB7F3F">
              <w:rPr>
                <w:rFonts w:eastAsia="TimesNewRomanPS-ItalicMT"/>
                <w:i/>
                <w:iCs/>
              </w:rPr>
              <w:t>-er</w:t>
            </w:r>
            <w:r w:rsidRPr="00CB7F3F">
              <w:rPr>
                <w:rFonts w:eastAsia="TimesNewRomanPSMT"/>
              </w:rPr>
              <w:t>;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словообразов</w:t>
            </w:r>
            <w:r w:rsidRPr="00CB7F3F">
              <w:rPr>
                <w:rFonts w:eastAsia="TimesNewRomanPSMT"/>
              </w:rPr>
              <w:t>а</w:t>
            </w:r>
            <w:r w:rsidRPr="00CB7F3F">
              <w:rPr>
                <w:rFonts w:eastAsia="TimesNewRomanPSMT"/>
              </w:rPr>
              <w:t>тельный анализ этих слов и опр</w:t>
            </w:r>
            <w:r w:rsidRPr="00CB7F3F">
              <w:rPr>
                <w:rFonts w:eastAsia="TimesNewRomanPSMT"/>
              </w:rPr>
              <w:t>е</w:t>
            </w:r>
            <w:r w:rsidRPr="00CB7F3F">
              <w:rPr>
                <w:rFonts w:eastAsia="TimesNewRomanPSMT"/>
              </w:rPr>
              <w:t>деление, от каких глаголов они о</w:t>
            </w:r>
            <w:r w:rsidRPr="00CB7F3F">
              <w:rPr>
                <w:rFonts w:eastAsia="TimesNewRomanPSMT"/>
              </w:rPr>
              <w:t>б</w:t>
            </w:r>
            <w:r w:rsidRPr="00CB7F3F">
              <w:rPr>
                <w:rFonts w:eastAsia="TimesNewRomanPSMT"/>
              </w:rPr>
              <w:t>разованы.</w:t>
            </w:r>
          </w:p>
          <w:p w:rsidR="00465FD7" w:rsidRPr="0028417A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8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и зрительно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содержание текста, з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давать вопросы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отвечать на них с оп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рой на иллюстрации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текст. Читать диалоги с соблюдением норм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произношения, во</w:t>
            </w:r>
            <w:r w:rsidRPr="009E15E7">
              <w:rPr>
                <w:rFonts w:eastAsia="TimesNewRomanPSMT"/>
              </w:rPr>
              <w:t>с</w:t>
            </w:r>
            <w:r w:rsidRPr="009E15E7">
              <w:rPr>
                <w:rFonts w:eastAsia="TimesNewRomanPSMT"/>
              </w:rPr>
              <w:t>производить интон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цию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образца. Соотносить иллюстрации с текстом.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Оперировать в речи изученными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лексическими един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цами и грамматич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скими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конструкциями.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Вести диалог-расспрос по тексту.</w:t>
            </w:r>
          </w:p>
        </w:tc>
        <w:tc>
          <w:tcPr>
            <w:tcW w:w="2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преобразовывать практическую ситу</w:t>
            </w:r>
            <w:r w:rsidRPr="009E15E7">
              <w:t>а</w:t>
            </w:r>
            <w:r w:rsidRPr="009E15E7">
              <w:t>цию в познавател</w:t>
            </w:r>
            <w:r w:rsidRPr="009E15E7">
              <w:t>ь</w:t>
            </w:r>
            <w:r w:rsidRPr="009E15E7">
              <w:t>ную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ориентироваться в разнообразии сп</w:t>
            </w:r>
            <w:r w:rsidRPr="009E15E7">
              <w:t>о</w:t>
            </w:r>
            <w:r w:rsidRPr="009E15E7">
              <w:t>собов решения з</w:t>
            </w:r>
            <w:r w:rsidRPr="009E15E7">
              <w:t>а</w:t>
            </w:r>
            <w:r w:rsidRPr="009E15E7">
              <w:t>дач, оценка инфо</w:t>
            </w:r>
            <w:r w:rsidRPr="009E15E7">
              <w:t>р</w:t>
            </w:r>
            <w:r w:rsidRPr="009E15E7">
              <w:t>мации (критическая оценка, оценка до</w:t>
            </w:r>
            <w:r w:rsidRPr="009E15E7">
              <w:t>с</w:t>
            </w:r>
            <w:r w:rsidRPr="009E15E7">
              <w:t>товерности).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определять о</w:t>
            </w:r>
            <w:r w:rsidRPr="009E15E7">
              <w:t>б</w:t>
            </w:r>
            <w:r w:rsidRPr="009E15E7">
              <w:t>щую цель и пути ее достижения</w:t>
            </w:r>
          </w:p>
        </w:tc>
        <w:tc>
          <w:tcPr>
            <w:tcW w:w="247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мир в единстве и ра</w:t>
            </w:r>
            <w:r w:rsidRPr="009E15E7">
              <w:t>з</w:t>
            </w:r>
            <w:r w:rsidRPr="009E15E7">
              <w:t>нообразии природы, народов, культур и р</w:t>
            </w:r>
            <w:r w:rsidRPr="009E15E7">
              <w:t>е</w:t>
            </w:r>
            <w:r w:rsidRPr="009E15E7">
              <w:t>лигий.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3"/>
          <w:wAfter w:w="382" w:type="dxa"/>
          <w:trHeight w:val="7225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89</w:t>
            </w:r>
          </w:p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4</w:t>
            </w:r>
            <w:r w:rsidRPr="009E15E7">
              <w:t>.04</w:t>
            </w:r>
          </w:p>
        </w:tc>
        <w:tc>
          <w:tcPr>
            <w:tcW w:w="9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Правила и</w:t>
            </w:r>
            <w:r>
              <w:t>н</w:t>
            </w:r>
            <w:r>
              <w:t>тернет-безопасн</w:t>
            </w:r>
            <w:r>
              <w:t>о</w:t>
            </w:r>
            <w:r>
              <w:t>сти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Грамматика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7F3F" w:rsidRDefault="00465FD7" w:rsidP="00C91DE4">
            <w:pPr>
              <w:rPr>
                <w:bCs/>
              </w:rPr>
            </w:pPr>
            <w:r w:rsidRPr="00CB7F3F">
              <w:rPr>
                <w:rFonts w:eastAsia="TimesNewRomanPSMT"/>
                <w:b/>
                <w:bCs/>
              </w:rPr>
              <w:t>Г</w:t>
            </w:r>
            <w:r w:rsidRPr="00CB7F3F">
              <w:rPr>
                <w:bCs/>
              </w:rPr>
              <w:t xml:space="preserve"> А: аудирование бес</w:t>
            </w:r>
            <w:r w:rsidRPr="00CB7F3F">
              <w:rPr>
                <w:bCs/>
              </w:rPr>
              <w:t>е</w:t>
            </w:r>
            <w:r w:rsidRPr="00CB7F3F">
              <w:rPr>
                <w:bCs/>
              </w:rPr>
              <w:t>ды с</w:t>
            </w:r>
          </w:p>
          <w:p w:rsidR="00465FD7" w:rsidRPr="00CB7F3F" w:rsidRDefault="00465FD7" w:rsidP="00C91DE4">
            <w:pPr>
              <w:rPr>
                <w:bCs/>
              </w:rPr>
            </w:pPr>
            <w:r w:rsidRPr="00CB7F3F">
              <w:rPr>
                <w:bCs/>
              </w:rPr>
              <w:t>пониманием её осно</w:t>
            </w:r>
            <w:r w:rsidRPr="00CB7F3F">
              <w:rPr>
                <w:bCs/>
              </w:rPr>
              <w:t>в</w:t>
            </w:r>
            <w:r w:rsidRPr="00CB7F3F">
              <w:rPr>
                <w:bCs/>
              </w:rPr>
              <w:t>ного содержания и с</w:t>
            </w:r>
            <w:r w:rsidRPr="00CB7F3F">
              <w:rPr>
                <w:bCs/>
              </w:rPr>
              <w:t>о</w:t>
            </w:r>
            <w:r w:rsidRPr="00CB7F3F">
              <w:rPr>
                <w:bCs/>
              </w:rPr>
              <w:t>отнесения предложе</w:t>
            </w:r>
            <w:r w:rsidRPr="00CB7F3F">
              <w:rPr>
                <w:bCs/>
              </w:rPr>
              <w:t>н</w:t>
            </w:r>
            <w:r w:rsidRPr="00CB7F3F">
              <w:rPr>
                <w:bCs/>
              </w:rPr>
              <w:t>ных утверждений и</w:t>
            </w:r>
          </w:p>
          <w:p w:rsidR="00465FD7" w:rsidRPr="00CB7F3F" w:rsidRDefault="00465FD7" w:rsidP="00C91DE4">
            <w:pPr>
              <w:rPr>
                <w:bCs/>
              </w:rPr>
            </w:pPr>
            <w:r w:rsidRPr="00CB7F3F">
              <w:rPr>
                <w:bCs/>
              </w:rPr>
              <w:t>содержания высказыв</w:t>
            </w:r>
            <w:r w:rsidRPr="00CB7F3F">
              <w:rPr>
                <w:bCs/>
              </w:rPr>
              <w:t>а</w:t>
            </w:r>
            <w:r w:rsidRPr="00CB7F3F">
              <w:rPr>
                <w:bCs/>
              </w:rPr>
              <w:t>ний; обучение воспр</w:t>
            </w:r>
            <w:r w:rsidRPr="00CB7F3F">
              <w:rPr>
                <w:bCs/>
              </w:rPr>
              <w:t>и</w:t>
            </w:r>
            <w:r w:rsidRPr="00CB7F3F">
              <w:rPr>
                <w:bCs/>
              </w:rPr>
              <w:t>ятию ключевых слов в звучащем тексте.</w:t>
            </w:r>
          </w:p>
          <w:p w:rsidR="00465FD7" w:rsidRPr="00CB7F3F" w:rsidRDefault="00465FD7" w:rsidP="00C91DE4">
            <w:pPr>
              <w:rPr>
                <w:bCs/>
              </w:rPr>
            </w:pPr>
            <w:r w:rsidRPr="00CB7F3F">
              <w:rPr>
                <w:bCs/>
              </w:rPr>
              <w:t>Ч/Г: изучающее чтение правил</w:t>
            </w:r>
          </w:p>
          <w:p w:rsidR="00465FD7" w:rsidRPr="00CB7F3F" w:rsidRDefault="00465FD7" w:rsidP="00C91DE4">
            <w:pPr>
              <w:rPr>
                <w:bCs/>
              </w:rPr>
            </w:pPr>
            <w:r w:rsidRPr="00CB7F3F">
              <w:rPr>
                <w:bCs/>
              </w:rPr>
              <w:t>Интернет-безопасности и их обсуждение.</w:t>
            </w:r>
          </w:p>
          <w:p w:rsidR="00465FD7" w:rsidRPr="00CB7F3F" w:rsidRDefault="00465FD7" w:rsidP="00C91DE4">
            <w:pPr>
              <w:rPr>
                <w:bCs/>
              </w:rPr>
            </w:pPr>
            <w:r w:rsidRPr="00CB7F3F">
              <w:rPr>
                <w:bCs/>
              </w:rPr>
              <w:t>Ч/Г: ознакомительное чтение</w:t>
            </w:r>
          </w:p>
          <w:p w:rsidR="00465FD7" w:rsidRPr="00864184" w:rsidRDefault="00465FD7" w:rsidP="00C91DE4">
            <w:pPr>
              <w:rPr>
                <w:bCs/>
              </w:rPr>
            </w:pPr>
            <w:r w:rsidRPr="00CB7F3F">
              <w:rPr>
                <w:bCs/>
              </w:rPr>
              <w:t>информации о вирт</w:t>
            </w:r>
            <w:r w:rsidRPr="00CB7F3F">
              <w:rPr>
                <w:bCs/>
              </w:rPr>
              <w:t>у</w:t>
            </w:r>
            <w:r w:rsidRPr="00CB7F3F">
              <w:rPr>
                <w:bCs/>
              </w:rPr>
              <w:t>альном музее; обсу</w:t>
            </w:r>
            <w:r w:rsidRPr="00CB7F3F">
              <w:rPr>
                <w:bCs/>
              </w:rPr>
              <w:t>ж</w:t>
            </w:r>
            <w:r w:rsidRPr="00CB7F3F">
              <w:rPr>
                <w:bCs/>
              </w:rPr>
              <w:t>дение вопроса задания; отработка условных предложений нереал</w:t>
            </w:r>
            <w:r w:rsidRPr="00CB7F3F">
              <w:rPr>
                <w:bCs/>
              </w:rPr>
              <w:t>ь</w:t>
            </w:r>
            <w:r w:rsidRPr="00CB7F3F">
              <w:rPr>
                <w:bCs/>
              </w:rPr>
              <w:t>ного характера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t xml:space="preserve">Грамматика: </w:t>
            </w:r>
            <w:r w:rsidRPr="009E15E7">
              <w:rPr>
                <w:rFonts w:eastAsia="TimesNewRomanPSMT"/>
              </w:rPr>
              <w:t>сп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 xml:space="preserve">собы выражения необходимости </w:t>
            </w:r>
            <w:r w:rsidRPr="009E15E7">
              <w:rPr>
                <w:rFonts w:eastAsia="TimesNewRomanPS-ItalicMT"/>
              </w:rPr>
              <w:t>must/have to</w:t>
            </w:r>
            <w:r w:rsidRPr="009E15E7">
              <w:rPr>
                <w:rFonts w:eastAsia="TimesNewRomanPSMT"/>
              </w:rPr>
              <w:t xml:space="preserve">; </w:t>
            </w:r>
            <w:r w:rsidRPr="009E15E7">
              <w:rPr>
                <w:rFonts w:eastAsia="TimesNewRomanPS-ItalicMT"/>
              </w:rPr>
              <w:t>the Present</w:t>
            </w:r>
          </w:p>
          <w:p w:rsidR="00465FD7" w:rsidRPr="00DC2471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 xml:space="preserve">Continuous Tense 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the Prese</w:t>
            </w:r>
          </w:p>
        </w:tc>
        <w:tc>
          <w:tcPr>
            <w:tcW w:w="248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Сообщать информ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цию, отвечая на вопр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сы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разного типа. Соста</w:t>
            </w:r>
            <w:r w:rsidRPr="009E15E7">
              <w:rPr>
                <w:rFonts w:eastAsia="TimesNewRomanPSMT"/>
              </w:rPr>
              <w:t>в</w:t>
            </w:r>
            <w:r w:rsidRPr="009E15E7">
              <w:rPr>
                <w:rFonts w:eastAsia="TimesNewRomanPSMT"/>
              </w:rPr>
              <w:t>лять предложения по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образцу и с опорой на иллюстрации.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Выполнять творческое задание – ролевая игра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-ItalicMT"/>
              </w:rPr>
              <w:t>Robinson Crusoe</w:t>
            </w:r>
            <w:r w:rsidRPr="009E15E7">
              <w:rPr>
                <w:rFonts w:eastAsia="TimesNewRomanPSMT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Использовать в речи и на письме модальный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глагол </w:t>
            </w:r>
            <w:r w:rsidRPr="009E15E7">
              <w:rPr>
                <w:rFonts w:eastAsia="TimesNewRomanPS-ItalicMT"/>
              </w:rPr>
              <w:t xml:space="preserve">must </w:t>
            </w:r>
            <w:r w:rsidRPr="009E15E7">
              <w:rPr>
                <w:rFonts w:eastAsia="TimesNewRomanPSMT"/>
              </w:rPr>
              <w:t>(в утверд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тельной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MT"/>
              </w:rPr>
              <w:t xml:space="preserve">отрицательной формах) и конструкцию </w:t>
            </w:r>
            <w:r w:rsidRPr="009E15E7">
              <w:rPr>
                <w:rFonts w:eastAsia="TimesNewRomanPS-ItalicMT"/>
              </w:rPr>
              <w:t>have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-ItalicMT"/>
              </w:rPr>
              <w:t xml:space="preserve">to </w:t>
            </w:r>
            <w:r w:rsidRPr="009E15E7">
              <w:rPr>
                <w:rFonts w:eastAsia="TimesNewRomanPSMT"/>
              </w:rPr>
              <w:t>(в настоящем, пр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шедшем и будущем</w:t>
            </w:r>
          </w:p>
          <w:p w:rsidR="00465FD7" w:rsidRPr="00864184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времени</w:t>
            </w:r>
            <w:r w:rsidRPr="009E15E7">
              <w:rPr>
                <w:rFonts w:eastAsia="TimesNewRomanPSMT"/>
                <w:lang w:val="en-US"/>
              </w:rPr>
              <w:t>).</w:t>
            </w:r>
          </w:p>
        </w:tc>
        <w:tc>
          <w:tcPr>
            <w:tcW w:w="2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Р:выполнять уче</w:t>
            </w:r>
            <w:r w:rsidRPr="009E15E7">
              <w:t>б</w:t>
            </w:r>
            <w:r w:rsidRPr="009E15E7">
              <w:t>ные действия в ра</w:t>
            </w:r>
            <w:r w:rsidRPr="009E15E7">
              <w:t>з</w:t>
            </w:r>
            <w:r w:rsidRPr="009E15E7">
              <w:t>личных формах</w:t>
            </w:r>
          </w:p>
          <w:p w:rsidR="00465FD7" w:rsidRPr="009E15E7" w:rsidRDefault="00465FD7" w:rsidP="00C91DE4">
            <w:pPr>
              <w:tabs>
                <w:tab w:val="left" w:pos="426"/>
              </w:tabs>
              <w:autoSpaceDE w:val="0"/>
              <w:autoSpaceDN w:val="0"/>
              <w:adjustRightInd w:val="0"/>
              <w:ind w:right="-1759"/>
              <w:jc w:val="both"/>
            </w:pPr>
            <w:r w:rsidRPr="009E15E7">
              <w:t>П:построение рассуждения, обобщ</w:t>
            </w:r>
            <w:r w:rsidRPr="009E15E7">
              <w:t>е</w:t>
            </w:r>
            <w:r w:rsidRPr="009E15E7">
              <w:t>ние, подведение под понятие на осн</w:t>
            </w:r>
            <w:r w:rsidRPr="009E15E7">
              <w:t>о</w:t>
            </w:r>
            <w:r w:rsidRPr="009E15E7">
              <w:t>ве распознавания объектов, выделения существенных признаков.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вести  устный и письменный диалог в соответствии с грамматическими и синтаксическими нормами родного языка</w:t>
            </w:r>
          </w:p>
        </w:tc>
        <w:tc>
          <w:tcPr>
            <w:tcW w:w="247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гуманистическое со</w:t>
            </w:r>
            <w:r w:rsidRPr="009E15E7">
              <w:t>з</w:t>
            </w:r>
            <w:r w:rsidRPr="009E15E7">
              <w:t>нание, целостный, с</w:t>
            </w:r>
            <w:r w:rsidRPr="009E15E7">
              <w:t>о</w:t>
            </w:r>
            <w:r w:rsidRPr="009E15E7">
              <w:t>циально ориентир</w:t>
            </w:r>
            <w:r w:rsidRPr="009E15E7">
              <w:t>о</w:t>
            </w:r>
            <w:r w:rsidRPr="009E15E7">
              <w:t>ванный взгляд на мир в единстве и разнообр</w:t>
            </w:r>
            <w:r w:rsidRPr="009E15E7">
              <w:t>а</w:t>
            </w:r>
            <w:r w:rsidRPr="009E15E7">
              <w:t>зии природы, народов, культур и религий.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2.3.15</w:t>
            </w:r>
          </w:p>
        </w:tc>
      </w:tr>
      <w:tr w:rsidR="00465FD7" w:rsidRPr="009E15E7" w:rsidTr="00C91DE4">
        <w:trPr>
          <w:gridAfter w:val="3"/>
          <w:wAfter w:w="382" w:type="dxa"/>
          <w:trHeight w:val="410"/>
        </w:trPr>
        <w:tc>
          <w:tcPr>
            <w:tcW w:w="16558" w:type="dxa"/>
            <w:gridSpan w:val="4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Раздел 15. Телевидение ( 5 часов)</w:t>
            </w: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90</w:t>
            </w:r>
          </w:p>
        </w:tc>
        <w:tc>
          <w:tcPr>
            <w:tcW w:w="86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6</w:t>
            </w:r>
            <w:r>
              <w:t>.</w:t>
            </w:r>
            <w:r w:rsidRPr="009E15E7">
              <w:t>04</w:t>
            </w:r>
          </w:p>
        </w:tc>
        <w:tc>
          <w:tcPr>
            <w:tcW w:w="93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  <w:r w:rsidRPr="009E15E7">
              <w:t xml:space="preserve"> </w:t>
            </w:r>
          </w:p>
        </w:tc>
        <w:tc>
          <w:tcPr>
            <w:tcW w:w="14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  <w:r>
              <w:t>«Мыльная оп</w:t>
            </w:r>
            <w:r>
              <w:t>е</w:t>
            </w:r>
            <w:r>
              <w:t>ра»</w:t>
            </w:r>
            <w:r w:rsidRPr="009E15E7">
              <w:t>Аудирова</w:t>
            </w:r>
            <w:r w:rsidRPr="009E15E7">
              <w:lastRenderedPageBreak/>
              <w:t>ние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lastRenderedPageBreak/>
              <w:t xml:space="preserve">Г/ЯН: </w:t>
            </w:r>
            <w:r w:rsidRPr="00CB7F3F">
              <w:rPr>
                <w:rFonts w:eastAsia="TimesNewRomanPSMT"/>
              </w:rPr>
              <w:t>диалог-расспрос о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 xml:space="preserve">предпочтениях с опорой на данные в задании </w:t>
            </w:r>
            <w:r w:rsidRPr="00CB7F3F">
              <w:rPr>
                <w:rFonts w:eastAsia="TimesNewRomanPSMT"/>
              </w:rPr>
              <w:lastRenderedPageBreak/>
              <w:t>вопросы и полезные слова (наречия часто</w:t>
            </w:r>
            <w:r w:rsidRPr="00CB7F3F">
              <w:rPr>
                <w:rFonts w:eastAsia="TimesNewRomanPSMT"/>
              </w:rPr>
              <w:t>т</w:t>
            </w:r>
            <w:r w:rsidRPr="00CB7F3F">
              <w:rPr>
                <w:rFonts w:eastAsia="TimesNewRomanPSMT"/>
              </w:rPr>
              <w:t>ности); тренировка а</w:t>
            </w:r>
            <w:r w:rsidRPr="00CB7F3F">
              <w:rPr>
                <w:rFonts w:eastAsia="TimesNewRomanPSMT"/>
              </w:rPr>
              <w:t>к</w:t>
            </w:r>
            <w:r w:rsidRPr="00CB7F3F">
              <w:rPr>
                <w:rFonts w:eastAsia="TimesNewRomanPSMT"/>
              </w:rPr>
              <w:t>тивной лексики в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коммуникативно-значимом контексте.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lastRenderedPageBreak/>
              <w:t xml:space="preserve">Г/ЯН: </w:t>
            </w:r>
            <w:r w:rsidRPr="00CB7F3F">
              <w:rPr>
                <w:rFonts w:eastAsia="TimesNewRomanPSMT"/>
              </w:rPr>
              <w:t>краткое в</w:t>
            </w:r>
            <w:r w:rsidRPr="00CB7F3F">
              <w:rPr>
                <w:rFonts w:eastAsia="TimesNewRomanPSMT"/>
              </w:rPr>
              <w:t>ы</w:t>
            </w:r>
            <w:r w:rsidRPr="00CB7F3F">
              <w:rPr>
                <w:rFonts w:eastAsia="TimesNewRomanPSMT"/>
              </w:rPr>
              <w:t>сказывание – с</w:t>
            </w:r>
            <w:r w:rsidRPr="00CB7F3F">
              <w:rPr>
                <w:rFonts w:eastAsia="TimesNewRomanPSMT"/>
              </w:rPr>
              <w:t>о</w:t>
            </w:r>
            <w:r w:rsidRPr="00CB7F3F">
              <w:rPr>
                <w:rFonts w:eastAsia="TimesNewRomanPSMT"/>
              </w:rPr>
              <w:t>вет другу с и</w:t>
            </w:r>
            <w:r w:rsidRPr="00CB7F3F">
              <w:rPr>
                <w:rFonts w:eastAsia="TimesNewRomanPSMT"/>
              </w:rPr>
              <w:t>с</w:t>
            </w:r>
            <w:r w:rsidRPr="00CB7F3F">
              <w:rPr>
                <w:rFonts w:eastAsia="TimesNewRomanPSMT"/>
              </w:rPr>
              <w:t xml:space="preserve">пользованием </w:t>
            </w:r>
            <w:r w:rsidRPr="00CB7F3F">
              <w:rPr>
                <w:rFonts w:eastAsia="TimesNewRomanPSMT"/>
              </w:rPr>
              <w:lastRenderedPageBreak/>
              <w:t xml:space="preserve">конструкции </w:t>
            </w:r>
            <w:r w:rsidRPr="00CB7F3F">
              <w:rPr>
                <w:rFonts w:eastAsia="TimesNewRomanPS-ItalicMT"/>
                <w:i/>
                <w:iCs/>
              </w:rPr>
              <w:t>If I were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B7F3F">
              <w:rPr>
                <w:rFonts w:eastAsia="TimesNewRomanPS-ItalicMT"/>
                <w:i/>
                <w:iCs/>
              </w:rPr>
              <w:t xml:space="preserve">you, I would </w:t>
            </w:r>
            <w:r w:rsidRPr="00CB7F3F">
              <w:rPr>
                <w:rFonts w:eastAsia="TimesNewRomanPSMT"/>
              </w:rPr>
              <w:t>…</w:t>
            </w:r>
          </w:p>
        </w:tc>
        <w:tc>
          <w:tcPr>
            <w:tcW w:w="248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Высказываться о фактах и событиях с опорой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на зрительную нагля</w:t>
            </w:r>
            <w:r w:rsidRPr="009E15E7">
              <w:rPr>
                <w:rFonts w:eastAsia="TimesNewRomanPSMT"/>
              </w:rPr>
              <w:t>д</w:t>
            </w:r>
            <w:r w:rsidRPr="009E15E7">
              <w:rPr>
                <w:rFonts w:eastAsia="TimesNewRomanPSMT"/>
              </w:rPr>
              <w:lastRenderedPageBreak/>
              <w:t>ность, используя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основные коммуник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тивные типы речи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(описание, характер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стика).</w:t>
            </w:r>
          </w:p>
          <w:p w:rsidR="00465FD7" w:rsidRPr="004D3221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</w:t>
            </w:r>
            <w:r>
              <w:rPr>
                <w:rFonts w:eastAsia="TimesNewRomanPSMT"/>
              </w:rPr>
              <w:t>имать на слух содержание текста.</w:t>
            </w:r>
          </w:p>
        </w:tc>
        <w:tc>
          <w:tcPr>
            <w:tcW w:w="2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Р:адекватно испол</w:t>
            </w:r>
            <w:r w:rsidRPr="009E15E7">
              <w:t>ь</w:t>
            </w:r>
            <w:r w:rsidRPr="009E15E7">
              <w:t>зовать речь для пл</w:t>
            </w:r>
            <w:r w:rsidRPr="009E15E7">
              <w:t>а</w:t>
            </w:r>
            <w:r w:rsidRPr="009E15E7">
              <w:t>нирования и регул</w:t>
            </w:r>
            <w:r w:rsidRPr="009E15E7">
              <w:t>я</w:t>
            </w:r>
            <w:r w:rsidRPr="009E15E7">
              <w:t>ции своей деятел</w:t>
            </w:r>
            <w:r w:rsidRPr="009E15E7">
              <w:t>ь</w:t>
            </w:r>
            <w:r w:rsidRPr="009E15E7">
              <w:lastRenderedPageBreak/>
              <w:t>ности.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ставить и форм</w:t>
            </w:r>
            <w:r w:rsidRPr="009E15E7">
              <w:t>у</w:t>
            </w:r>
            <w:r w:rsidRPr="009E15E7">
              <w:t>лировать проблемы.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формулировать собственное мнение и позицию.</w:t>
            </w:r>
          </w:p>
        </w:tc>
        <w:tc>
          <w:tcPr>
            <w:tcW w:w="247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начальные навыки адаптации в динами</w:t>
            </w:r>
            <w:r w:rsidRPr="009E15E7">
              <w:t>ч</w:t>
            </w:r>
            <w:r w:rsidRPr="009E15E7">
              <w:t>но изменяющемся  м</w:t>
            </w:r>
            <w:r w:rsidRPr="009E15E7">
              <w:t>и</w:t>
            </w:r>
            <w:r w:rsidRPr="009E15E7">
              <w:lastRenderedPageBreak/>
              <w:t>ре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91</w:t>
            </w:r>
          </w:p>
        </w:tc>
        <w:tc>
          <w:tcPr>
            <w:tcW w:w="86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615DB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29</w:t>
            </w:r>
            <w:r>
              <w:t>.0</w:t>
            </w:r>
            <w:r>
              <w:rPr>
                <w:lang w:val="en-US"/>
              </w:rPr>
              <w:t>4</w:t>
            </w:r>
          </w:p>
        </w:tc>
        <w:tc>
          <w:tcPr>
            <w:tcW w:w="93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</w:p>
        </w:tc>
        <w:tc>
          <w:tcPr>
            <w:tcW w:w="14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Дети и тел</w:t>
            </w:r>
            <w:r>
              <w:t>е</w:t>
            </w:r>
            <w:r>
              <w:t>видение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Говорение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t>Ч/Г</w:t>
            </w:r>
            <w:r>
              <w:rPr>
                <w:rFonts w:eastAsia="TimesNewRomanPSMT"/>
                <w:b/>
                <w:bCs/>
              </w:rPr>
              <w:t>:</w:t>
            </w:r>
            <w:r w:rsidRPr="00CB7F3F">
              <w:rPr>
                <w:rFonts w:eastAsia="TimesNewRomanPSMT"/>
              </w:rPr>
              <w:t>ознакомительное чтение текста информ</w:t>
            </w:r>
            <w:r w:rsidRPr="00CB7F3F">
              <w:rPr>
                <w:rFonts w:eastAsia="TimesNewRomanPSMT"/>
              </w:rPr>
              <w:t>а</w:t>
            </w:r>
            <w:r w:rsidRPr="00CB7F3F">
              <w:rPr>
                <w:rFonts w:eastAsia="TimesNewRomanPSMT"/>
              </w:rPr>
              <w:t>ционного сообщения о фестивале искусств; развитие языковой д</w:t>
            </w:r>
            <w:r w:rsidRPr="00CB7F3F">
              <w:rPr>
                <w:rFonts w:eastAsia="TimesNewRomanPSMT"/>
              </w:rPr>
              <w:t>о</w:t>
            </w:r>
            <w:r w:rsidRPr="00CB7F3F">
              <w:rPr>
                <w:rFonts w:eastAsia="TimesNewRomanPSMT"/>
              </w:rPr>
              <w:t>гадки; рассказ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партнеру о фестивале.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t xml:space="preserve">А/Ч: </w:t>
            </w:r>
            <w:r w:rsidRPr="00CB7F3F">
              <w:rPr>
                <w:rFonts w:eastAsia="TimesNewRomanPSMT"/>
              </w:rPr>
              <w:t>аудирование с п</w:t>
            </w:r>
            <w:r w:rsidRPr="00CB7F3F">
              <w:rPr>
                <w:rFonts w:eastAsia="TimesNewRomanPSMT"/>
              </w:rPr>
              <w:t>о</w:t>
            </w:r>
            <w:r w:rsidRPr="00CB7F3F">
              <w:rPr>
                <w:rFonts w:eastAsia="TimesNewRomanPSMT"/>
              </w:rPr>
              <w:t>ниманием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запрашиваемой инфо</w:t>
            </w:r>
            <w:r w:rsidRPr="00CB7F3F">
              <w:rPr>
                <w:rFonts w:eastAsia="TimesNewRomanPSMT"/>
              </w:rPr>
              <w:t>р</w:t>
            </w:r>
            <w:r w:rsidRPr="00CB7F3F">
              <w:rPr>
                <w:rFonts w:eastAsia="TimesNewRomanPSMT"/>
              </w:rPr>
              <w:t>мации со зрительной опорой; ответы на в</w:t>
            </w:r>
            <w:r w:rsidRPr="00CB7F3F">
              <w:rPr>
                <w:rFonts w:eastAsia="TimesNewRomanPSMT"/>
              </w:rPr>
              <w:t>о</w:t>
            </w:r>
            <w:r w:rsidRPr="00CB7F3F">
              <w:rPr>
                <w:rFonts w:eastAsia="TimesNewRomanPSMT"/>
              </w:rPr>
              <w:t>просы задания.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CB7F3F">
              <w:rPr>
                <w:rFonts w:eastAsia="TimesNewRomanPSMT"/>
              </w:rPr>
              <w:t>ЯН: развитие яз</w:t>
            </w:r>
            <w:r w:rsidRPr="00CB7F3F">
              <w:rPr>
                <w:rFonts w:eastAsia="TimesNewRomanPSMT"/>
              </w:rPr>
              <w:t>ы</w:t>
            </w:r>
            <w:r w:rsidRPr="00CB7F3F">
              <w:rPr>
                <w:rFonts w:eastAsia="TimesNewRomanPSMT"/>
              </w:rPr>
              <w:t>ковой компете</w:t>
            </w:r>
            <w:r w:rsidRPr="00CB7F3F">
              <w:rPr>
                <w:rFonts w:eastAsia="TimesNewRomanPSMT"/>
              </w:rPr>
              <w:t>н</w:t>
            </w:r>
            <w:r w:rsidRPr="00CB7F3F">
              <w:rPr>
                <w:rFonts w:eastAsia="TimesNewRomanPSMT"/>
              </w:rPr>
              <w:t>ции учащихся – анализ -ing forms.</w:t>
            </w:r>
          </w:p>
        </w:tc>
        <w:tc>
          <w:tcPr>
            <w:tcW w:w="248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Участвовать в диалоге-обмене мнениями: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выражать свою точку зрения и обосновывать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ее; выслушивать мн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ние партнера и выр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жать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согласие/несогласие с ним; выражать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сомнение.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Воспринимать на слух и зрительно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TimesNewRomanPSMT"/>
              </w:rPr>
              <w:t>содержание стихотв</w:t>
            </w:r>
            <w:r>
              <w:rPr>
                <w:rFonts w:eastAsia="TimesNewRomanPSMT"/>
              </w:rPr>
              <w:t>о</w:t>
            </w:r>
            <w:r>
              <w:rPr>
                <w:rFonts w:eastAsia="TimesNewRomanPSMT"/>
              </w:rPr>
              <w:t>рения.</w:t>
            </w:r>
          </w:p>
        </w:tc>
        <w:tc>
          <w:tcPr>
            <w:tcW w:w="2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преобразовывать практическую ситу</w:t>
            </w:r>
            <w:r w:rsidRPr="009E15E7">
              <w:t>а</w:t>
            </w:r>
            <w:r w:rsidRPr="009E15E7">
              <w:t>цию в познавател</w:t>
            </w:r>
            <w:r w:rsidRPr="009E15E7">
              <w:t>ь</w:t>
            </w:r>
            <w:r w:rsidRPr="009E15E7">
              <w:t>ную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ориентироваться в разнообразии сп</w:t>
            </w:r>
            <w:r w:rsidRPr="009E15E7">
              <w:t>о</w:t>
            </w:r>
            <w:r w:rsidRPr="009E15E7">
              <w:t>собов решения з</w:t>
            </w:r>
            <w:r w:rsidRPr="009E15E7">
              <w:t>а</w:t>
            </w:r>
            <w:r w:rsidRPr="009E15E7">
              <w:t>дач, оценка инфо</w:t>
            </w:r>
            <w:r w:rsidRPr="009E15E7">
              <w:t>р</w:t>
            </w:r>
            <w:r w:rsidRPr="009E15E7">
              <w:t>мации (критическая оценка, оценка до</w:t>
            </w:r>
            <w:r w:rsidRPr="009E15E7">
              <w:t>с</w:t>
            </w:r>
            <w:r w:rsidRPr="009E15E7">
              <w:t>товерности).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определять о</w:t>
            </w:r>
            <w:r w:rsidRPr="009E15E7">
              <w:t>б</w:t>
            </w:r>
            <w:r w:rsidRPr="009E15E7">
              <w:t>щую цель и пути ее достижения</w:t>
            </w:r>
          </w:p>
        </w:tc>
        <w:tc>
          <w:tcPr>
            <w:tcW w:w="247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мир в единстве и ра</w:t>
            </w:r>
            <w:r w:rsidRPr="009E15E7">
              <w:t>з</w:t>
            </w:r>
            <w:r w:rsidRPr="009E15E7">
              <w:t>нообразии природы, народов, культур и р</w:t>
            </w:r>
            <w:r w:rsidRPr="009E15E7">
              <w:t>е</w:t>
            </w:r>
            <w:r w:rsidRPr="009E15E7">
              <w:t>лигий.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Л</w:t>
            </w:r>
          </w:p>
        </w:tc>
      </w:tr>
      <w:tr w:rsidR="00465FD7" w:rsidRPr="00D2761F" w:rsidTr="00C91DE4">
        <w:trPr>
          <w:gridAfter w:val="3"/>
          <w:wAfter w:w="382" w:type="dxa"/>
          <w:trHeight w:val="1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92</w:t>
            </w:r>
          </w:p>
        </w:tc>
        <w:tc>
          <w:tcPr>
            <w:tcW w:w="86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color w:val="404040"/>
              </w:rPr>
            </w:pPr>
            <w:r>
              <w:rPr>
                <w:color w:val="404040"/>
              </w:rPr>
              <w:t>0</w:t>
            </w:r>
            <w:r>
              <w:rPr>
                <w:color w:val="404040"/>
                <w:lang w:val="en-US"/>
              </w:rPr>
              <w:t>6</w:t>
            </w:r>
            <w:r>
              <w:rPr>
                <w:color w:val="404040"/>
              </w:rPr>
              <w:t>.05</w:t>
            </w:r>
          </w:p>
        </w:tc>
        <w:tc>
          <w:tcPr>
            <w:tcW w:w="93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</w:p>
        </w:tc>
        <w:tc>
          <w:tcPr>
            <w:tcW w:w="14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  <w:r>
              <w:t>Телевидение в Британии</w:t>
            </w:r>
            <w:r w:rsidRPr="009E15E7">
              <w:t xml:space="preserve"> </w:t>
            </w:r>
            <w:r>
              <w:t>Чтениие.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t>Ч/Г:</w:t>
            </w:r>
            <w:r w:rsidRPr="00CB7F3F">
              <w:rPr>
                <w:rFonts w:eastAsia="TimesNewRomanPSMT"/>
              </w:rPr>
              <w:t>) ознакомительное чтение текста информ</w:t>
            </w:r>
            <w:r w:rsidRPr="00CB7F3F">
              <w:rPr>
                <w:rFonts w:eastAsia="TimesNewRomanPSMT"/>
              </w:rPr>
              <w:t>а</w:t>
            </w:r>
            <w:r w:rsidRPr="00CB7F3F">
              <w:rPr>
                <w:rFonts w:eastAsia="TimesNewRomanPSMT"/>
              </w:rPr>
              <w:t xml:space="preserve">ционного сообщения о фестивале искусств; </w:t>
            </w:r>
            <w:r w:rsidRPr="00CB7F3F">
              <w:rPr>
                <w:rFonts w:eastAsia="TimesNewRomanPSMT"/>
              </w:rPr>
              <w:lastRenderedPageBreak/>
              <w:t>развитие языковой д</w:t>
            </w:r>
            <w:r w:rsidRPr="00CB7F3F">
              <w:rPr>
                <w:rFonts w:eastAsia="TimesNewRomanPSMT"/>
              </w:rPr>
              <w:t>о</w:t>
            </w:r>
            <w:r w:rsidRPr="00CB7F3F">
              <w:rPr>
                <w:rFonts w:eastAsia="TimesNewRomanPSMT"/>
              </w:rPr>
              <w:t>гадки; рассказ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партнеру о фестивале.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t xml:space="preserve">А/Ч: </w:t>
            </w:r>
            <w:r w:rsidRPr="00CB7F3F">
              <w:rPr>
                <w:rFonts w:eastAsia="TimesNewRomanPSMT"/>
              </w:rPr>
              <w:t>аудирование с п</w:t>
            </w:r>
            <w:r w:rsidRPr="00CB7F3F">
              <w:rPr>
                <w:rFonts w:eastAsia="TimesNewRomanPSMT"/>
              </w:rPr>
              <w:t>о</w:t>
            </w:r>
            <w:r w:rsidRPr="00CB7F3F">
              <w:rPr>
                <w:rFonts w:eastAsia="TimesNewRomanPSMT"/>
              </w:rPr>
              <w:t>ниманием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запрашиваемой инфо</w:t>
            </w:r>
            <w:r w:rsidRPr="00CB7F3F">
              <w:rPr>
                <w:rFonts w:eastAsia="TimesNewRomanPSMT"/>
              </w:rPr>
              <w:t>р</w:t>
            </w:r>
            <w:r w:rsidRPr="00CB7F3F">
              <w:rPr>
                <w:rFonts w:eastAsia="TimesNewRomanPSMT"/>
              </w:rPr>
              <w:t>мации со зрительной опорой; ответы на в</w:t>
            </w:r>
            <w:r w:rsidRPr="00CB7F3F">
              <w:rPr>
                <w:rFonts w:eastAsia="TimesNewRomanPSMT"/>
              </w:rPr>
              <w:t>о</w:t>
            </w:r>
            <w:r w:rsidRPr="00CB7F3F">
              <w:rPr>
                <w:rFonts w:eastAsia="TimesNewRomanPSMT"/>
              </w:rPr>
              <w:t>просы задания.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F66819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lastRenderedPageBreak/>
              <w:t xml:space="preserve">Г/ЯН: </w:t>
            </w:r>
            <w:r w:rsidRPr="00CB7F3F">
              <w:rPr>
                <w:rFonts w:eastAsia="TimesNewRomanPSMT"/>
              </w:rPr>
              <w:t>диалог по картинке с опорой на вопросы зад</w:t>
            </w:r>
            <w:r w:rsidRPr="00CB7F3F">
              <w:rPr>
                <w:rFonts w:eastAsia="TimesNewRomanPSMT"/>
              </w:rPr>
              <w:t>а</w:t>
            </w:r>
            <w:r w:rsidRPr="00CB7F3F">
              <w:rPr>
                <w:rFonts w:eastAsia="TimesNewRomanPSMT"/>
              </w:rPr>
              <w:lastRenderedPageBreak/>
              <w:t>ния; активизация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F66819">
              <w:rPr>
                <w:rFonts w:eastAsia="TimesNewRomanPSMT"/>
              </w:rPr>
              <w:t xml:space="preserve"> </w:t>
            </w:r>
            <w:r w:rsidRPr="00CB7F3F">
              <w:rPr>
                <w:rFonts w:eastAsia="TimesNewRomanPSMT"/>
              </w:rPr>
              <w:t>форм</w:t>
            </w:r>
            <w:r w:rsidRPr="00CB7F3F">
              <w:rPr>
                <w:rFonts w:eastAsia="TimesNewRomanPSMT"/>
                <w:lang w:val="en-US"/>
              </w:rPr>
              <w:t xml:space="preserve"> </w:t>
            </w:r>
            <w:r w:rsidRPr="00CB7F3F">
              <w:rPr>
                <w:rFonts w:eastAsia="TimesNewRomanPS-ItalicMT"/>
                <w:i/>
                <w:iCs/>
                <w:lang w:val="en-US"/>
              </w:rPr>
              <w:t>Present Co</w:t>
            </w:r>
            <w:r w:rsidRPr="00CB7F3F">
              <w:rPr>
                <w:rFonts w:eastAsia="TimesNewRomanPS-ItalicMT"/>
                <w:i/>
                <w:iCs/>
                <w:lang w:val="en-US"/>
              </w:rPr>
              <w:t>n</w:t>
            </w:r>
            <w:r w:rsidRPr="00CB7F3F">
              <w:rPr>
                <w:rFonts w:eastAsia="TimesNewRomanPS-ItalicMT"/>
                <w:i/>
                <w:iCs/>
                <w:lang w:val="en-US"/>
              </w:rPr>
              <w:t>tinuous T</w:t>
            </w:r>
            <w:r w:rsidRPr="00CB7F3F">
              <w:rPr>
                <w:rFonts w:eastAsia="TimesNewRomanPS-ItalicMT"/>
                <w:i/>
                <w:iCs/>
              </w:rPr>
              <w:t>.</w:t>
            </w:r>
          </w:p>
        </w:tc>
        <w:tc>
          <w:tcPr>
            <w:tcW w:w="248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Воспринимать на слух и зрительно содержание текста, задавать вопр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 xml:space="preserve">сы и отвечать на них с </w:t>
            </w:r>
            <w:r w:rsidRPr="009E15E7">
              <w:rPr>
                <w:rFonts w:eastAsia="TimesNewRomanPSMT"/>
              </w:rPr>
              <w:lastRenderedPageBreak/>
              <w:t>опорой на иллюстр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ции и текст.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2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 преобразовывать практическую ситу</w:t>
            </w:r>
            <w:r w:rsidRPr="009E15E7">
              <w:t>а</w:t>
            </w:r>
            <w:r w:rsidRPr="009E15E7">
              <w:t>цию в познавател</w:t>
            </w:r>
            <w:r w:rsidRPr="009E15E7">
              <w:t>ь</w:t>
            </w:r>
            <w:r w:rsidRPr="009E15E7">
              <w:lastRenderedPageBreak/>
              <w:t>ную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ориентироваться в разнообразии сп</w:t>
            </w:r>
            <w:r w:rsidRPr="009E15E7">
              <w:t>о</w:t>
            </w:r>
            <w:r w:rsidRPr="009E15E7">
              <w:t>собов решения з</w:t>
            </w:r>
            <w:r w:rsidRPr="009E15E7">
              <w:t>а</w:t>
            </w:r>
            <w:r w:rsidRPr="009E15E7">
              <w:t>дач, оценка инфо</w:t>
            </w:r>
            <w:r w:rsidRPr="009E15E7">
              <w:t>р</w:t>
            </w:r>
            <w:r w:rsidRPr="009E15E7">
              <w:t>мации (критическая оценка, оценка до</w:t>
            </w:r>
            <w:r w:rsidRPr="009E15E7">
              <w:t>с</w:t>
            </w:r>
            <w:r w:rsidRPr="009E15E7">
              <w:t>товерности).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определять о</w:t>
            </w:r>
            <w:r w:rsidRPr="009E15E7">
              <w:t>б</w:t>
            </w:r>
            <w:r w:rsidRPr="009E15E7">
              <w:t>щую цель и пути ее достижения</w:t>
            </w:r>
            <w:r>
              <w:t>.</w:t>
            </w:r>
          </w:p>
        </w:tc>
        <w:tc>
          <w:tcPr>
            <w:tcW w:w="247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мир в единстве и ра</w:t>
            </w:r>
            <w:r w:rsidRPr="009E15E7">
              <w:t>з</w:t>
            </w:r>
            <w:r w:rsidRPr="009E15E7">
              <w:t>нообразии природы, народов, культур и р</w:t>
            </w:r>
            <w:r w:rsidRPr="009E15E7">
              <w:t>е</w:t>
            </w:r>
            <w:r w:rsidRPr="009E15E7">
              <w:lastRenderedPageBreak/>
              <w:t>лигий.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93</w:t>
            </w:r>
          </w:p>
        </w:tc>
        <w:tc>
          <w:tcPr>
            <w:tcW w:w="86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08</w:t>
            </w:r>
            <w:r w:rsidRPr="009E15E7">
              <w:t>.05</w:t>
            </w:r>
          </w:p>
        </w:tc>
        <w:tc>
          <w:tcPr>
            <w:tcW w:w="93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</w:p>
        </w:tc>
        <w:tc>
          <w:tcPr>
            <w:tcW w:w="14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  <w:r>
              <w:t>Телевидение в Британии</w:t>
            </w:r>
            <w:r w:rsidRPr="009E15E7">
              <w:t xml:space="preserve"> </w:t>
            </w:r>
            <w:r>
              <w:t>Чтение.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t xml:space="preserve">Ч/Г: </w:t>
            </w:r>
            <w:r w:rsidRPr="00CB7F3F">
              <w:rPr>
                <w:rFonts w:eastAsia="TimesNewRomanPSMT"/>
              </w:rPr>
              <w:t>изучающее чтение текста ТВ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программы; ответы на вопросы задания.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t xml:space="preserve">ЯН: </w:t>
            </w:r>
            <w:r w:rsidRPr="00CB7F3F">
              <w:rPr>
                <w:rFonts w:eastAsia="TimesNewRomanPSMT"/>
              </w:rPr>
              <w:t>формирование п</w:t>
            </w:r>
            <w:r w:rsidRPr="00CB7F3F">
              <w:rPr>
                <w:rFonts w:eastAsia="TimesNewRomanPSMT"/>
              </w:rPr>
              <w:t>о</w:t>
            </w:r>
            <w:r w:rsidRPr="00CB7F3F">
              <w:rPr>
                <w:rFonts w:eastAsia="TimesNewRomanPSMT"/>
              </w:rPr>
              <w:t>нимания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стилистической окраски, стилистической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принадлежности слова и уместности его упо</w:t>
            </w:r>
            <w:r w:rsidRPr="00CB7F3F">
              <w:rPr>
                <w:rFonts w:eastAsia="TimesNewRomanPSMT"/>
              </w:rPr>
              <w:t>т</w:t>
            </w:r>
            <w:r w:rsidRPr="00CB7F3F">
              <w:rPr>
                <w:rFonts w:eastAsia="TimesNewRomanPSMT"/>
              </w:rPr>
              <w:t>ребления в определе</w:t>
            </w:r>
            <w:r w:rsidRPr="00CB7F3F">
              <w:rPr>
                <w:rFonts w:eastAsia="TimesNewRomanPSMT"/>
              </w:rPr>
              <w:t>н</w:t>
            </w:r>
            <w:r w:rsidRPr="00CB7F3F">
              <w:rPr>
                <w:rFonts w:eastAsia="TimesNewRomanPSMT"/>
              </w:rPr>
              <w:t>ном типе (жанре)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текста.</w:t>
            </w:r>
          </w:p>
          <w:p w:rsidR="00465FD7" w:rsidRPr="00DC2471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F66819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t xml:space="preserve">Г/ЯН: </w:t>
            </w:r>
            <w:r w:rsidRPr="00CB7F3F">
              <w:rPr>
                <w:rFonts w:eastAsia="TimesNewRomanPSMT"/>
              </w:rPr>
              <w:t>диалог по картинке с опорой на вопросы зад</w:t>
            </w:r>
            <w:r w:rsidRPr="00CB7F3F">
              <w:rPr>
                <w:rFonts w:eastAsia="TimesNewRomanPSMT"/>
              </w:rPr>
              <w:t>а</w:t>
            </w:r>
            <w:r w:rsidRPr="00CB7F3F">
              <w:rPr>
                <w:rFonts w:eastAsia="TimesNewRomanPSMT"/>
              </w:rPr>
              <w:t>ния; активизация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F66819">
              <w:rPr>
                <w:rFonts w:eastAsia="TimesNewRomanPSMT"/>
              </w:rPr>
              <w:t xml:space="preserve"> </w:t>
            </w:r>
            <w:r w:rsidRPr="00CB7F3F">
              <w:rPr>
                <w:rFonts w:eastAsia="TimesNewRomanPSMT"/>
              </w:rPr>
              <w:t>форм</w:t>
            </w:r>
            <w:r w:rsidRPr="00CB7F3F">
              <w:rPr>
                <w:rFonts w:eastAsia="TimesNewRomanPSMT"/>
                <w:lang w:val="en-US"/>
              </w:rPr>
              <w:t xml:space="preserve"> </w:t>
            </w:r>
            <w:r w:rsidRPr="00CB7F3F">
              <w:rPr>
                <w:rFonts w:eastAsia="TimesNewRomanPS-ItalicMT"/>
                <w:i/>
                <w:iCs/>
                <w:lang w:val="en-US"/>
              </w:rPr>
              <w:t>Present Co</w:t>
            </w:r>
            <w:r w:rsidRPr="00CB7F3F">
              <w:rPr>
                <w:rFonts w:eastAsia="TimesNewRomanPS-ItalicMT"/>
                <w:i/>
                <w:iCs/>
                <w:lang w:val="en-US"/>
              </w:rPr>
              <w:t>n</w:t>
            </w:r>
            <w:r w:rsidRPr="00CB7F3F">
              <w:rPr>
                <w:rFonts w:eastAsia="TimesNewRomanPS-ItalicMT"/>
                <w:i/>
                <w:iCs/>
                <w:lang w:val="en-US"/>
              </w:rPr>
              <w:t>tinuous T</w:t>
            </w:r>
            <w:r w:rsidRPr="00CB7F3F">
              <w:rPr>
                <w:rFonts w:eastAsia="TimesNewRomanPS-ItalicMT"/>
                <w:i/>
                <w:iCs/>
              </w:rPr>
              <w:t>.</w:t>
            </w:r>
          </w:p>
        </w:tc>
        <w:tc>
          <w:tcPr>
            <w:tcW w:w="248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Участвовать в диалоге-обмене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предположениями: в</w:t>
            </w:r>
            <w:r w:rsidRPr="009E15E7">
              <w:rPr>
                <w:rFonts w:eastAsia="TimesNewRomanPSMT"/>
              </w:rPr>
              <w:t>ы</w:t>
            </w:r>
            <w:r w:rsidRPr="009E15E7">
              <w:rPr>
                <w:rFonts w:eastAsia="TimesNewRomanPSMT"/>
              </w:rPr>
              <w:t>ражать свое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предположение; в</w:t>
            </w:r>
            <w:r w:rsidRPr="009E15E7">
              <w:rPr>
                <w:rFonts w:eastAsia="TimesNewRomanPSMT"/>
              </w:rPr>
              <w:t>ы</w:t>
            </w:r>
            <w:r w:rsidRPr="009E15E7">
              <w:rPr>
                <w:rFonts w:eastAsia="TimesNewRomanPSMT"/>
              </w:rPr>
              <w:t>слушивать мнение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партнера и выражать согласие/несогласие с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ним; выражать сомн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ние. Воспринимать 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слух содержание а</w:t>
            </w:r>
            <w:r w:rsidRPr="009E15E7">
              <w:rPr>
                <w:rFonts w:eastAsia="TimesNewRomanPSMT"/>
              </w:rPr>
              <w:t>у</w:t>
            </w:r>
            <w:r w:rsidRPr="009E15E7">
              <w:rPr>
                <w:rFonts w:eastAsia="TimesNewRomanPSMT"/>
              </w:rPr>
              <w:t>диотекста</w:t>
            </w:r>
            <w:r>
              <w:rPr>
                <w:rFonts w:eastAsia="TimesNewRomanPSMT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сличать способ действия и его р</w:t>
            </w:r>
            <w:r w:rsidRPr="009E15E7">
              <w:t>е</w:t>
            </w:r>
            <w:r w:rsidRPr="009E15E7">
              <w:t>зультат с задан</w:t>
            </w:r>
            <w:r>
              <w:t>ным эталоном.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</w:t>
            </w:r>
            <w:r w:rsidRPr="009E15E7">
              <w:t>е</w:t>
            </w:r>
            <w:r w:rsidRPr="009E15E7">
              <w:t>зультат с заданным эталоном с целью обнаружения откл</w:t>
            </w:r>
            <w:r w:rsidRPr="009E15E7">
              <w:t>о</w:t>
            </w:r>
            <w:r w:rsidRPr="009E15E7">
              <w:t>нений и отличий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К: осуществлять вз</w:t>
            </w:r>
            <w:r w:rsidRPr="009E15E7">
              <w:t>а</w:t>
            </w:r>
            <w:r w:rsidRPr="009E15E7">
              <w:t>имный контроль</w:t>
            </w:r>
          </w:p>
        </w:tc>
        <w:tc>
          <w:tcPr>
            <w:tcW w:w="247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гуманистические и д</w:t>
            </w:r>
            <w:r w:rsidRPr="009E15E7">
              <w:t>е</w:t>
            </w:r>
            <w:r w:rsidRPr="009E15E7">
              <w:t>мократические ценн</w:t>
            </w:r>
            <w:r w:rsidRPr="009E15E7">
              <w:t>о</w:t>
            </w:r>
            <w:r w:rsidRPr="009E15E7">
              <w:t>сти  многонационал</w:t>
            </w:r>
            <w:r w:rsidRPr="009E15E7">
              <w:t>ь</w:t>
            </w:r>
            <w:r w:rsidRPr="009E15E7">
              <w:t>ного российского о</w:t>
            </w:r>
            <w:r w:rsidRPr="009E15E7">
              <w:t>б</w:t>
            </w:r>
            <w:r w:rsidRPr="009E15E7">
              <w:t>щества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94</w:t>
            </w:r>
          </w:p>
        </w:tc>
        <w:tc>
          <w:tcPr>
            <w:tcW w:w="85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lang w:val="en-US"/>
              </w:rPr>
              <w:t>3</w:t>
            </w:r>
            <w:r w:rsidRPr="009E15E7">
              <w:t>.05</w:t>
            </w:r>
          </w:p>
        </w:tc>
        <w:tc>
          <w:tcPr>
            <w:tcW w:w="93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</w:p>
        </w:tc>
        <w:tc>
          <w:tcPr>
            <w:tcW w:w="14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  <w:r>
              <w:t>Телевидение в России</w:t>
            </w:r>
            <w:r w:rsidRPr="009E15E7">
              <w:t xml:space="preserve"> Г</w:t>
            </w:r>
            <w:r w:rsidRPr="009E15E7">
              <w:t>о</w:t>
            </w:r>
            <w:r w:rsidRPr="009E15E7">
              <w:t>ворение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t xml:space="preserve">А/Г/П/ЯН </w:t>
            </w:r>
            <w:r w:rsidRPr="00CB7F3F">
              <w:rPr>
                <w:rFonts w:eastAsia="TimesNewRomanPSMT"/>
              </w:rPr>
              <w:t>аудирование телефонного разговора и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заполнение таблицы в РТ;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прослушивание с зад</w:t>
            </w:r>
            <w:r w:rsidRPr="00CB7F3F">
              <w:rPr>
                <w:rFonts w:eastAsia="TimesNewRomanPSMT"/>
              </w:rPr>
              <w:t>а</w:t>
            </w:r>
            <w:r w:rsidRPr="00CB7F3F">
              <w:rPr>
                <w:rFonts w:eastAsia="TimesNewRomanPSMT"/>
              </w:rPr>
              <w:t>чей – вычленить клише телефонного разговора; восстановление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текст полного текста другого диалога с и</w:t>
            </w:r>
            <w:r w:rsidRPr="00CB7F3F">
              <w:rPr>
                <w:rFonts w:eastAsia="TimesNewRomanPSMT"/>
              </w:rPr>
              <w:t>с</w:t>
            </w:r>
            <w:r w:rsidRPr="00CB7F3F">
              <w:rPr>
                <w:rFonts w:eastAsia="TimesNewRomanPSMT"/>
              </w:rPr>
              <w:t>пользованием этих клише; проверка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правильности использ</w:t>
            </w:r>
            <w:r w:rsidRPr="00CB7F3F">
              <w:rPr>
                <w:rFonts w:eastAsia="TimesNewRomanPSMT"/>
              </w:rPr>
              <w:t>о</w:t>
            </w:r>
            <w:r w:rsidRPr="00CB7F3F">
              <w:rPr>
                <w:rFonts w:eastAsia="TimesNewRomanPSMT"/>
              </w:rPr>
              <w:t>ванных клише телефо</w:t>
            </w:r>
            <w:r w:rsidRPr="00CB7F3F">
              <w:rPr>
                <w:rFonts w:eastAsia="TimesNewRomanPSMT"/>
              </w:rPr>
              <w:t>н</w:t>
            </w:r>
            <w:r w:rsidRPr="00CB7F3F">
              <w:rPr>
                <w:rFonts w:eastAsia="TimesNewRomanPSMT"/>
              </w:rPr>
              <w:t>ного разговора.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t xml:space="preserve">ЯН: </w:t>
            </w:r>
            <w:r w:rsidRPr="00CB7F3F">
              <w:rPr>
                <w:rFonts w:eastAsia="TimesNewRomanPSMT"/>
              </w:rPr>
              <w:t>формиров</w:t>
            </w:r>
            <w:r w:rsidRPr="00CB7F3F">
              <w:rPr>
                <w:rFonts w:eastAsia="TimesNewRomanPSMT"/>
              </w:rPr>
              <w:t>а</w:t>
            </w:r>
            <w:r w:rsidRPr="00CB7F3F">
              <w:rPr>
                <w:rFonts w:eastAsia="TimesNewRomanPSMT"/>
              </w:rPr>
              <w:t>ние понимания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противопоставл</w:t>
            </w:r>
            <w:r w:rsidRPr="00CB7F3F">
              <w:rPr>
                <w:rFonts w:eastAsia="TimesNewRomanPSMT"/>
              </w:rPr>
              <w:t>е</w:t>
            </w:r>
            <w:r w:rsidRPr="00CB7F3F">
              <w:rPr>
                <w:rFonts w:eastAsia="TimesNewRomanPSMT"/>
              </w:rPr>
              <w:t>ния разговорного стиля нейтрал</w:t>
            </w:r>
            <w:r w:rsidRPr="00CB7F3F">
              <w:rPr>
                <w:rFonts w:eastAsia="TimesNewRomanPSMT"/>
              </w:rPr>
              <w:t>ь</w:t>
            </w:r>
            <w:r w:rsidRPr="00CB7F3F">
              <w:rPr>
                <w:rFonts w:eastAsia="TimesNewRomanPSMT"/>
              </w:rPr>
              <w:t>ному; их испол</w:t>
            </w:r>
            <w:r w:rsidRPr="00CB7F3F">
              <w:rPr>
                <w:rFonts w:eastAsia="TimesNewRomanPSMT"/>
              </w:rPr>
              <w:t>ь</w:t>
            </w:r>
            <w:r w:rsidRPr="00CB7F3F">
              <w:rPr>
                <w:rFonts w:eastAsia="TimesNewRomanPSMT"/>
              </w:rPr>
              <w:t>зование в разных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B7F3F">
              <w:rPr>
                <w:rFonts w:eastAsia="TimesNewRomanPSMT"/>
              </w:rPr>
              <w:t>типах</w:t>
            </w:r>
            <w:r w:rsidRPr="00876509">
              <w:rPr>
                <w:rFonts w:eastAsia="TimesNewRomanPSMT"/>
                <w:lang w:val="en-US"/>
              </w:rPr>
              <w:t xml:space="preserve"> (</w:t>
            </w:r>
            <w:r w:rsidRPr="00CB7F3F">
              <w:rPr>
                <w:rFonts w:eastAsia="TimesNewRomanPSMT"/>
              </w:rPr>
              <w:t>жанрах</w:t>
            </w:r>
            <w:r w:rsidRPr="00876509">
              <w:rPr>
                <w:rFonts w:eastAsia="TimesNewRomanPSMT"/>
                <w:lang w:val="en-US"/>
              </w:rPr>
              <w:t xml:space="preserve">) </w:t>
            </w:r>
            <w:r w:rsidRPr="00CB7F3F">
              <w:rPr>
                <w:rFonts w:eastAsia="TimesNewRomanPSMT"/>
              </w:rPr>
              <w:t>те</w:t>
            </w:r>
            <w:r w:rsidRPr="00CB7F3F">
              <w:rPr>
                <w:rFonts w:eastAsia="TimesNewRomanPSMT"/>
              </w:rPr>
              <w:t>к</w:t>
            </w:r>
            <w:r w:rsidRPr="00CB7F3F">
              <w:rPr>
                <w:rFonts w:eastAsia="TimesNewRomanPSMT"/>
              </w:rPr>
              <w:t>стов</w:t>
            </w:r>
            <w:r w:rsidRPr="00876509">
              <w:rPr>
                <w:rFonts w:eastAsia="TimesNewRomanPSMT"/>
                <w:lang w:val="en-US"/>
              </w:rPr>
              <w:t>.</w:t>
            </w:r>
            <w:r w:rsidRPr="009E15E7">
              <w:t>Грамматика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the Present Perfect Tense</w:t>
            </w:r>
            <w:r w:rsidRPr="009E15E7">
              <w:rPr>
                <w:rFonts w:eastAsia="TimesNewRomanPSMT"/>
                <w:lang w:val="en-US"/>
              </w:rPr>
              <w:t>.</w:t>
            </w:r>
          </w:p>
        </w:tc>
        <w:tc>
          <w:tcPr>
            <w:tcW w:w="248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Читать про себя текст на английском языке с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некоторыми новыми словами 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конструкциями, дог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дываться о значении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новых слов из конте</w:t>
            </w:r>
            <w:r w:rsidRPr="009E15E7">
              <w:rPr>
                <w:rFonts w:eastAsia="TimesNewRomanPSMT"/>
              </w:rPr>
              <w:t>к</w:t>
            </w:r>
            <w:r w:rsidRPr="009E15E7">
              <w:rPr>
                <w:rFonts w:eastAsia="TimesNewRomanPSMT"/>
              </w:rPr>
              <w:t>ста, отвечать на вопр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сы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 тексту.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Осуществлять поиск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вое чтение, выбирать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необходимую инфо</w:t>
            </w:r>
            <w:r w:rsidRPr="009E15E7">
              <w:rPr>
                <w:rFonts w:eastAsia="TimesNewRomanPSMT"/>
              </w:rPr>
              <w:t>р</w:t>
            </w:r>
            <w:r w:rsidRPr="009E15E7">
              <w:rPr>
                <w:rFonts w:eastAsia="TimesNewRomanPSMT"/>
              </w:rPr>
              <w:t>мацию.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Осуществлять ознак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 xml:space="preserve">мительное чтение. </w:t>
            </w:r>
          </w:p>
        </w:tc>
        <w:tc>
          <w:tcPr>
            <w:tcW w:w="2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сличать способ действия и его р</w:t>
            </w:r>
            <w:r w:rsidRPr="009E15E7">
              <w:t>е</w:t>
            </w:r>
            <w:r w:rsidRPr="009E15E7">
              <w:t>зультат с заданным эталоном с целью обнаружения откл</w:t>
            </w:r>
            <w:r w:rsidRPr="009E15E7">
              <w:t>о</w:t>
            </w:r>
            <w:r w:rsidRPr="009E15E7">
              <w:t>нений и отличий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</w:t>
            </w:r>
            <w:r w:rsidRPr="009E15E7">
              <w:t>е</w:t>
            </w:r>
            <w:r w:rsidRPr="009E15E7">
              <w:t>зультат с заданным эталоном с целью обнаружения откл</w:t>
            </w:r>
            <w:r w:rsidRPr="009E15E7">
              <w:t>о</w:t>
            </w:r>
            <w:r w:rsidRPr="009E15E7">
              <w:t>нений и отличий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К: осуществлять вз</w:t>
            </w:r>
            <w:r w:rsidRPr="009E15E7">
              <w:t>а</w:t>
            </w:r>
            <w:r w:rsidRPr="009E15E7">
              <w:t>имный контроль</w:t>
            </w:r>
          </w:p>
        </w:tc>
        <w:tc>
          <w:tcPr>
            <w:tcW w:w="247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гуманистические и д</w:t>
            </w:r>
            <w:r w:rsidRPr="009E15E7">
              <w:t>е</w:t>
            </w:r>
            <w:r w:rsidRPr="009E15E7">
              <w:t>мократические ценн</w:t>
            </w:r>
            <w:r w:rsidRPr="009E15E7">
              <w:t>о</w:t>
            </w:r>
            <w:r w:rsidRPr="009E15E7">
              <w:t>сти  многонационал</w:t>
            </w:r>
            <w:r w:rsidRPr="009E15E7">
              <w:t>ь</w:t>
            </w:r>
            <w:r w:rsidRPr="009E15E7">
              <w:t>ного российского о</w:t>
            </w:r>
            <w:r w:rsidRPr="009E15E7">
              <w:t>б</w:t>
            </w:r>
            <w:r w:rsidRPr="009E15E7">
              <w:t>щества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16558" w:type="dxa"/>
            <w:gridSpan w:val="4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Default="00465FD7" w:rsidP="00C91DE4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Раздел 16. Мир музыки (8 часов)</w:t>
            </w: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95</w:t>
            </w:r>
          </w:p>
        </w:tc>
        <w:tc>
          <w:tcPr>
            <w:tcW w:w="85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15</w:t>
            </w:r>
            <w:r w:rsidRPr="009E15E7">
              <w:t>.05</w:t>
            </w:r>
          </w:p>
        </w:tc>
        <w:tc>
          <w:tcPr>
            <w:tcW w:w="93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jc w:val="both"/>
            </w:pPr>
          </w:p>
        </w:tc>
        <w:tc>
          <w:tcPr>
            <w:tcW w:w="14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Музыкаль-ные жанры</w:t>
            </w:r>
            <w:r w:rsidRPr="009E15E7">
              <w:t xml:space="preserve"> Говорение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7F3F" w:rsidRDefault="00465FD7" w:rsidP="00C91DE4">
            <w:pPr>
              <w:rPr>
                <w:bCs/>
              </w:rPr>
            </w:pPr>
            <w:r w:rsidRPr="00CB7F3F">
              <w:rPr>
                <w:bCs/>
              </w:rPr>
              <w:t>А/Ч: аудирование с п</w:t>
            </w:r>
            <w:r w:rsidRPr="00CB7F3F">
              <w:rPr>
                <w:bCs/>
              </w:rPr>
              <w:t>о</w:t>
            </w:r>
            <w:r w:rsidRPr="00CB7F3F">
              <w:rPr>
                <w:bCs/>
              </w:rPr>
              <w:t>ниманием</w:t>
            </w:r>
          </w:p>
          <w:p w:rsidR="00465FD7" w:rsidRPr="00CB7F3F" w:rsidRDefault="00465FD7" w:rsidP="00C91DE4">
            <w:pPr>
              <w:rPr>
                <w:rFonts w:eastAsia="TimesNewRomanPSMT"/>
              </w:rPr>
            </w:pPr>
            <w:r w:rsidRPr="00CB7F3F">
              <w:rPr>
                <w:bCs/>
              </w:rPr>
              <w:t>запрашиваемой инфо</w:t>
            </w:r>
            <w:r w:rsidRPr="00CB7F3F">
              <w:rPr>
                <w:bCs/>
              </w:rPr>
              <w:t>р</w:t>
            </w:r>
            <w:r w:rsidRPr="00CB7F3F">
              <w:rPr>
                <w:bCs/>
              </w:rPr>
              <w:t>мации без зрительной опоры; ответ на вопрос задания.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t xml:space="preserve">Ч/Г </w:t>
            </w:r>
            <w:r w:rsidRPr="00CB7F3F">
              <w:rPr>
                <w:rFonts w:eastAsia="TimesNewRomanPSMT"/>
              </w:rPr>
              <w:t xml:space="preserve">поисковое чтение </w:t>
            </w:r>
            <w:r w:rsidRPr="00CB7F3F">
              <w:rPr>
                <w:rFonts w:eastAsia="TimesNewRomanPSMT"/>
              </w:rPr>
              <w:lastRenderedPageBreak/>
              <w:t>текста беседы;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t xml:space="preserve">ЯН: </w:t>
            </w:r>
            <w:r w:rsidRPr="00CB7F3F">
              <w:rPr>
                <w:rFonts w:eastAsia="TimesNewRomanPSMT"/>
              </w:rPr>
              <w:t>расширение сл</w:t>
            </w:r>
            <w:r w:rsidRPr="00CB7F3F">
              <w:rPr>
                <w:rFonts w:eastAsia="TimesNewRomanPSMT"/>
              </w:rPr>
              <w:t>о</w:t>
            </w:r>
            <w:r w:rsidRPr="00CB7F3F">
              <w:rPr>
                <w:rFonts w:eastAsia="TimesNewRomanPSMT"/>
              </w:rPr>
              <w:t>варного запаса,работа над новой лексикой; развитие языковой д</w:t>
            </w:r>
            <w:r w:rsidRPr="00CB7F3F">
              <w:rPr>
                <w:rFonts w:eastAsia="TimesNewRomanPSMT"/>
              </w:rPr>
              <w:t>о</w:t>
            </w:r>
            <w:r w:rsidRPr="00CB7F3F">
              <w:rPr>
                <w:rFonts w:eastAsia="TimesNewRomanPSMT"/>
              </w:rPr>
              <w:t>гадки.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lastRenderedPageBreak/>
              <w:t xml:space="preserve">Грамматика: </w:t>
            </w:r>
            <w:r w:rsidRPr="009E15E7">
              <w:rPr>
                <w:rFonts w:eastAsia="TimesNewRomanPSMT"/>
              </w:rPr>
              <w:t>пр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восходная степень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MT"/>
              </w:rPr>
              <w:t xml:space="preserve">прилагательных; конструкция </w:t>
            </w:r>
            <w:r w:rsidRPr="009E15E7">
              <w:rPr>
                <w:rFonts w:eastAsia="TimesNewRomanPS-ItalicMT"/>
              </w:rPr>
              <w:t>to be going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-ItalicMT"/>
              </w:rPr>
              <w:t>to активная ле</w:t>
            </w:r>
            <w:r w:rsidRPr="009E15E7">
              <w:rPr>
                <w:rFonts w:eastAsia="TimesNewRomanPS-ItalicMT"/>
              </w:rPr>
              <w:t>к</w:t>
            </w:r>
            <w:r w:rsidRPr="009E15E7">
              <w:rPr>
                <w:rFonts w:eastAsia="TimesNewRomanPS-ItalicMT"/>
              </w:rPr>
              <w:t>сика.</w:t>
            </w:r>
          </w:p>
        </w:tc>
        <w:tc>
          <w:tcPr>
            <w:tcW w:w="248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</w:rPr>
            </w:pPr>
            <w:r w:rsidRPr="009E15E7">
              <w:rPr>
                <w:rFonts w:eastAsia="TimesNewRomanPSMT"/>
              </w:rPr>
              <w:t xml:space="preserve">Отвечать на вопросы, используя </w:t>
            </w:r>
            <w:r w:rsidRPr="009E15E7">
              <w:rPr>
                <w:rFonts w:eastAsia="TimesNewRomanPS-ItalicMT"/>
              </w:rPr>
              <w:t>the Present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-ItalicMT"/>
              </w:rPr>
              <w:t>Perfect Tense</w:t>
            </w:r>
            <w:r w:rsidRPr="009E15E7">
              <w:rPr>
                <w:rFonts w:eastAsia="TimesNewRomanPSMT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Рассказывать о планах на будущее, используя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MT"/>
              </w:rPr>
              <w:t>конструкцию</w:t>
            </w:r>
            <w:r w:rsidRPr="009E15E7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-ItalicMT"/>
                <w:lang w:val="en-US"/>
              </w:rPr>
              <w:t>to be g</w:t>
            </w:r>
            <w:r w:rsidRPr="009E15E7">
              <w:rPr>
                <w:rFonts w:eastAsia="TimesNewRomanPS-ItalicMT"/>
                <w:lang w:val="en-US"/>
              </w:rPr>
              <w:t>o</w:t>
            </w:r>
            <w:r w:rsidRPr="009E15E7">
              <w:rPr>
                <w:rFonts w:eastAsia="TimesNewRomanPS-ItalicMT"/>
                <w:lang w:val="en-US"/>
              </w:rPr>
              <w:lastRenderedPageBreak/>
              <w:t>ing to</w:t>
            </w:r>
            <w:r w:rsidRPr="009E15E7">
              <w:rPr>
                <w:rFonts w:eastAsia="TimesNewRomanPSMT"/>
                <w:lang w:val="en-US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Заполнять анкету.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Участвовать в диалоге-расспросе по анкете.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Употреблять в речи прилагательные в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превосходной </w:t>
            </w:r>
            <w:r>
              <w:rPr>
                <w:rFonts w:eastAsia="TimesNewRomanPSMT"/>
              </w:rPr>
              <w:t>степен</w:t>
            </w:r>
            <w:r w:rsidRPr="009E15E7">
              <w:rPr>
                <w:rFonts w:eastAsia="TimesNewRomanPSMT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 xml:space="preserve"> </w:t>
            </w:r>
          </w:p>
        </w:tc>
        <w:tc>
          <w:tcPr>
            <w:tcW w:w="2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 сличать способ действия и его р</w:t>
            </w:r>
            <w:r w:rsidRPr="009E15E7">
              <w:t>е</w:t>
            </w:r>
            <w:r w:rsidRPr="009E15E7">
              <w:t>зультат с задан</w:t>
            </w:r>
            <w:r>
              <w:t xml:space="preserve">ным эталоном 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</w:t>
            </w:r>
            <w:r w:rsidRPr="009E15E7">
              <w:t>е</w:t>
            </w:r>
            <w:r w:rsidRPr="009E15E7">
              <w:t>зультат с заданным эталоно</w:t>
            </w:r>
            <w:r>
              <w:t>м</w:t>
            </w:r>
            <w:r w:rsidRPr="009E15E7">
              <w:t xml:space="preserve"> и отличий </w:t>
            </w:r>
            <w:r w:rsidRPr="009E15E7">
              <w:lastRenderedPageBreak/>
              <w:t>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К: осуществлять вз</w:t>
            </w:r>
            <w:r w:rsidRPr="009E15E7">
              <w:t>а</w:t>
            </w:r>
            <w:r w:rsidRPr="009E15E7">
              <w:t>имный контроль</w:t>
            </w:r>
          </w:p>
        </w:tc>
        <w:tc>
          <w:tcPr>
            <w:tcW w:w="247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гуманистические и д</w:t>
            </w:r>
            <w:r w:rsidRPr="009E15E7">
              <w:t>е</w:t>
            </w:r>
            <w:r w:rsidRPr="009E15E7">
              <w:t>мократические ценн</w:t>
            </w:r>
            <w:r w:rsidRPr="009E15E7">
              <w:t>о</w:t>
            </w:r>
            <w:r w:rsidRPr="009E15E7">
              <w:t>сти  многонационал</w:t>
            </w:r>
            <w:r w:rsidRPr="009E15E7">
              <w:t>ь</w:t>
            </w:r>
            <w:r w:rsidRPr="009E15E7">
              <w:t>ного российского о</w:t>
            </w:r>
            <w:r w:rsidRPr="009E15E7">
              <w:t>б</w:t>
            </w:r>
            <w:r w:rsidRPr="009E15E7">
              <w:t>щества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3"/>
          <w:wAfter w:w="382" w:type="dxa"/>
          <w:trHeight w:val="355"/>
        </w:trPr>
        <w:tc>
          <w:tcPr>
            <w:tcW w:w="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96-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97</w:t>
            </w:r>
          </w:p>
        </w:tc>
        <w:tc>
          <w:tcPr>
            <w:tcW w:w="85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17</w:t>
            </w:r>
            <w:r w:rsidRPr="009E15E7">
              <w:t>.05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</w:t>
            </w:r>
            <w:r>
              <w:rPr>
                <w:lang w:val="en-US"/>
              </w:rPr>
              <w:t>0</w:t>
            </w:r>
            <w:r w:rsidRPr="009E15E7">
              <w:t>.05</w:t>
            </w:r>
          </w:p>
        </w:tc>
        <w:tc>
          <w:tcPr>
            <w:tcW w:w="93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4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Музыка в нашей жи</w:t>
            </w:r>
            <w:r>
              <w:t>з</w:t>
            </w:r>
            <w:r>
              <w:t>ни.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Аудиров</w:t>
            </w:r>
            <w:r>
              <w:t>а</w:t>
            </w:r>
            <w:r>
              <w:t>ние.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Default="00465FD7" w:rsidP="00C91DE4">
            <w:pPr>
              <w:autoSpaceDE w:val="0"/>
              <w:autoSpaceDN w:val="0"/>
              <w:adjustRightInd w:val="0"/>
              <w:jc w:val="both"/>
            </w:pP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Великие группы пр</w:t>
            </w:r>
            <w:r>
              <w:t>о</w:t>
            </w:r>
            <w:r>
              <w:lastRenderedPageBreak/>
              <w:t>шлого: «П</w:t>
            </w:r>
            <w:r>
              <w:t>о</w:t>
            </w:r>
            <w:r>
              <w:t>л</w:t>
            </w:r>
            <w:r>
              <w:t>и</w:t>
            </w:r>
            <w:r>
              <w:t>ция»Чтение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lastRenderedPageBreak/>
              <w:t>Ч/Г:</w:t>
            </w:r>
            <w:r w:rsidRPr="00CB7F3F">
              <w:rPr>
                <w:rFonts w:eastAsia="TimesNewRomanPSMT"/>
              </w:rPr>
              <w:t>) ознакомительное чтение текста информ</w:t>
            </w:r>
            <w:r w:rsidRPr="00CB7F3F">
              <w:rPr>
                <w:rFonts w:eastAsia="TimesNewRomanPSMT"/>
              </w:rPr>
              <w:t>а</w:t>
            </w:r>
            <w:r w:rsidRPr="00CB7F3F">
              <w:rPr>
                <w:rFonts w:eastAsia="TimesNewRomanPSMT"/>
              </w:rPr>
              <w:t>ционного сообщения о фестивале искусств; развитие языковой д</w:t>
            </w:r>
            <w:r w:rsidRPr="00CB7F3F">
              <w:rPr>
                <w:rFonts w:eastAsia="TimesNewRomanPSMT"/>
              </w:rPr>
              <w:t>о</w:t>
            </w:r>
            <w:r w:rsidRPr="00CB7F3F">
              <w:rPr>
                <w:rFonts w:eastAsia="TimesNewRomanPSMT"/>
              </w:rPr>
              <w:t>гадки; рассказ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партнеру о фестивале.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t xml:space="preserve">А/Ч: </w:t>
            </w:r>
            <w:r w:rsidRPr="00CB7F3F">
              <w:rPr>
                <w:rFonts w:eastAsia="TimesNewRomanPSMT"/>
              </w:rPr>
              <w:t>аудирование с п</w:t>
            </w:r>
            <w:r w:rsidRPr="00CB7F3F">
              <w:rPr>
                <w:rFonts w:eastAsia="TimesNewRomanPSMT"/>
              </w:rPr>
              <w:t>о</w:t>
            </w:r>
            <w:r w:rsidRPr="00CB7F3F">
              <w:rPr>
                <w:rFonts w:eastAsia="TimesNewRomanPSMT"/>
              </w:rPr>
              <w:t>ниманием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>запрашиваемой инфо</w:t>
            </w:r>
            <w:r w:rsidRPr="00CB7F3F">
              <w:rPr>
                <w:rFonts w:eastAsia="TimesNewRomanPSMT"/>
              </w:rPr>
              <w:t>р</w:t>
            </w:r>
            <w:r w:rsidRPr="00CB7F3F">
              <w:rPr>
                <w:rFonts w:eastAsia="TimesNewRomanPSMT"/>
              </w:rPr>
              <w:t>мации со зрительной опорой; ответы на в</w:t>
            </w:r>
            <w:r w:rsidRPr="00CB7F3F">
              <w:rPr>
                <w:rFonts w:eastAsia="TimesNewRomanPSMT"/>
              </w:rPr>
              <w:t>о</w:t>
            </w:r>
            <w:r w:rsidRPr="00CB7F3F">
              <w:rPr>
                <w:rFonts w:eastAsia="TimesNewRomanPSMT"/>
              </w:rPr>
              <w:t>просы задания.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  <w:b/>
                <w:bCs/>
              </w:rPr>
              <w:t xml:space="preserve">Ч/П </w:t>
            </w:r>
            <w:r w:rsidRPr="00CB7F3F">
              <w:rPr>
                <w:rFonts w:eastAsia="TimesNewRomanPSMT"/>
              </w:rPr>
              <w:t>написание 5 утве</w:t>
            </w:r>
            <w:r w:rsidRPr="00CB7F3F">
              <w:rPr>
                <w:rFonts w:eastAsia="TimesNewRomanPSMT"/>
              </w:rPr>
              <w:t>р</w:t>
            </w:r>
            <w:r w:rsidRPr="00CB7F3F">
              <w:rPr>
                <w:rFonts w:eastAsia="TimesNewRomanPSMT"/>
              </w:rPr>
              <w:t>ждений на</w:t>
            </w:r>
          </w:p>
          <w:p w:rsidR="00465FD7" w:rsidRPr="00CB7F3F" w:rsidRDefault="00465FD7" w:rsidP="00C91DE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B7F3F">
              <w:rPr>
                <w:rFonts w:eastAsia="TimesNewRomanPSMT"/>
              </w:rPr>
              <w:t xml:space="preserve">основе прочитанного </w:t>
            </w:r>
            <w:r w:rsidRPr="00CB7F3F">
              <w:rPr>
                <w:rFonts w:eastAsia="TimesNewRomanPSMT"/>
              </w:rPr>
              <w:lastRenderedPageBreak/>
              <w:t>текста.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lastRenderedPageBreak/>
              <w:t>Грамматика</w:t>
            </w:r>
            <w:r w:rsidRPr="009E15E7">
              <w:rPr>
                <w:lang w:val="en-US"/>
              </w:rPr>
              <w:t xml:space="preserve">: </w:t>
            </w:r>
            <w:r w:rsidRPr="009E15E7">
              <w:rPr>
                <w:rFonts w:eastAsia="TimesNewRomanPS-ItalicMT"/>
                <w:lang w:val="en-US"/>
              </w:rPr>
              <w:t>much/many/a lot of/lots of/a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few/a li</w:t>
            </w:r>
            <w:r w:rsidRPr="009E15E7">
              <w:rPr>
                <w:rFonts w:eastAsia="TimesNewRomanPS-ItalicMT"/>
                <w:lang w:val="en-US"/>
              </w:rPr>
              <w:t>t</w:t>
            </w:r>
            <w:r w:rsidRPr="009E15E7">
              <w:rPr>
                <w:rFonts w:eastAsia="TimesNewRomanPS-ItalicMT"/>
                <w:lang w:val="en-US"/>
              </w:rPr>
              <w:t>tle/few/little; the Present Perfect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Tense, the Past Simple Tense</w:t>
            </w:r>
            <w:r w:rsidRPr="009E15E7">
              <w:rPr>
                <w:rFonts w:eastAsia="TimesNewRomanPSMT"/>
                <w:lang w:val="en-US"/>
              </w:rPr>
              <w:t xml:space="preserve">; </w:t>
            </w:r>
            <w:r w:rsidRPr="009E15E7">
              <w:rPr>
                <w:rFonts w:eastAsia="TimesNewRomanPSMT"/>
              </w:rPr>
              <w:t>чи</w:t>
            </w:r>
            <w:r w:rsidRPr="009E15E7">
              <w:rPr>
                <w:rFonts w:eastAsia="TimesNewRomanPSMT"/>
              </w:rPr>
              <w:t>с</w:t>
            </w:r>
            <w:r w:rsidRPr="009E15E7">
              <w:rPr>
                <w:rFonts w:eastAsia="TimesNewRomanPSMT"/>
              </w:rPr>
              <w:t>лительные</w:t>
            </w:r>
            <w:r w:rsidRPr="009E15E7">
              <w:rPr>
                <w:rFonts w:eastAsia="TimesNewRomanPSMT"/>
                <w:lang w:val="en-US"/>
              </w:rPr>
              <w:t>.</w:t>
            </w:r>
          </w:p>
        </w:tc>
        <w:tc>
          <w:tcPr>
            <w:tcW w:w="248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Повторить пройденный в четвертой четверти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материал.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Подвести итоги теста – задание 4 для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самопроверки, обс</w:t>
            </w:r>
            <w:r w:rsidRPr="009E15E7">
              <w:rPr>
                <w:rFonts w:eastAsia="TimesNewRomanPSMT"/>
              </w:rPr>
              <w:t>у</w:t>
            </w:r>
            <w:r w:rsidRPr="009E15E7">
              <w:rPr>
                <w:rFonts w:eastAsia="TimesNewRomanPSMT"/>
              </w:rPr>
              <w:t>дить встретившиеся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трудности.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Подготовиться к че</w:t>
            </w:r>
            <w:r w:rsidRPr="009E15E7">
              <w:rPr>
                <w:rFonts w:eastAsia="TimesNewRomanPSMT"/>
              </w:rPr>
              <w:t>т</w:t>
            </w:r>
            <w:r w:rsidRPr="009E15E7">
              <w:rPr>
                <w:rFonts w:eastAsia="TimesNewRomanPSMT"/>
              </w:rPr>
              <w:t>вертной контрольной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работе.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Сообщать информ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цию, отвечая на вопр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сы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lastRenderedPageBreak/>
              <w:t>разных видов.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Р: сличать способ действия и его р</w:t>
            </w:r>
            <w:r w:rsidRPr="009E15E7">
              <w:t>е</w:t>
            </w:r>
            <w:r w:rsidRPr="009E15E7">
              <w:t>зультат с заданным эталоном с целью обнаружения откл</w:t>
            </w:r>
            <w:r w:rsidRPr="009E15E7">
              <w:t>о</w:t>
            </w:r>
            <w:r w:rsidRPr="009E15E7">
              <w:t>нений и отличий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</w:t>
            </w:r>
            <w:r w:rsidRPr="009E15E7">
              <w:t>е</w:t>
            </w:r>
            <w:r w:rsidRPr="009E15E7">
              <w:t>зультат с заданным эталоном с целью обнаружения откл</w:t>
            </w:r>
            <w:r w:rsidRPr="009E15E7">
              <w:t>о</w:t>
            </w:r>
            <w:r w:rsidRPr="009E15E7">
              <w:t>нений и отличий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осуществлять вз</w:t>
            </w:r>
            <w:r w:rsidRPr="009E15E7">
              <w:t>а</w:t>
            </w:r>
            <w:r w:rsidRPr="009E15E7">
              <w:t>имный контроль</w:t>
            </w:r>
          </w:p>
        </w:tc>
        <w:tc>
          <w:tcPr>
            <w:tcW w:w="247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самооценка на основе критериев успешности учебной деятельности.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2.3.26</w:t>
            </w: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98</w:t>
            </w:r>
          </w:p>
        </w:tc>
        <w:tc>
          <w:tcPr>
            <w:tcW w:w="85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2</w:t>
            </w:r>
            <w:r w:rsidRPr="009E15E7">
              <w:t>.05</w:t>
            </w:r>
          </w:p>
        </w:tc>
        <w:tc>
          <w:tcPr>
            <w:tcW w:w="93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4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Великие группы пр</w:t>
            </w:r>
            <w:r>
              <w:t>о</w:t>
            </w:r>
            <w:r>
              <w:t>шлого: «Кто»Говорение.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Тексты и задания для формирования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>социокультурной ко</w:t>
            </w:r>
            <w:r w:rsidRPr="009E15E7">
              <w:rPr>
                <w:rFonts w:eastAsia="TimesNewRomanPSMT"/>
              </w:rPr>
              <w:t>м</w:t>
            </w:r>
            <w:r w:rsidRPr="009E15E7">
              <w:rPr>
                <w:rFonts w:eastAsia="TimesNewRomanPSMT"/>
              </w:rPr>
              <w:t>петенции учащихся.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Повторение ле</w:t>
            </w:r>
            <w:r w:rsidRPr="009E15E7">
              <w:t>к</w:t>
            </w:r>
            <w:r w:rsidRPr="009E15E7">
              <w:t>сики Простое прошедшее н</w:t>
            </w:r>
            <w:r w:rsidRPr="009E15E7">
              <w:t>а</w:t>
            </w:r>
            <w:r w:rsidRPr="009E15E7">
              <w:t>стоящее заве</w:t>
            </w:r>
            <w:r w:rsidRPr="009E15E7">
              <w:t>р</w:t>
            </w:r>
            <w:r w:rsidRPr="009E15E7">
              <w:t>шенное время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8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Оперировать в речи изученными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лексическими един</w:t>
            </w:r>
            <w:r w:rsidRPr="009E15E7">
              <w:rPr>
                <w:rFonts w:eastAsia="TimesNewRomanPSMT"/>
              </w:rPr>
              <w:t>и</w:t>
            </w:r>
            <w:r w:rsidRPr="009E15E7">
              <w:rPr>
                <w:rFonts w:eastAsia="TimesNewRomanPSMT"/>
              </w:rPr>
              <w:t>цами и грамматич</w:t>
            </w:r>
            <w:r w:rsidRPr="009E15E7">
              <w:rPr>
                <w:rFonts w:eastAsia="TimesNewRomanPSMT"/>
              </w:rPr>
              <w:t>е</w:t>
            </w:r>
            <w:r w:rsidRPr="009E15E7">
              <w:rPr>
                <w:rFonts w:eastAsia="TimesNewRomanPSMT"/>
              </w:rPr>
              <w:t>скими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конструкциями.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Сопоставлять предл</w:t>
            </w:r>
            <w:r w:rsidRPr="009E15E7">
              <w:rPr>
                <w:rFonts w:eastAsia="TimesNewRomanPSMT"/>
              </w:rPr>
              <w:t>о</w:t>
            </w:r>
            <w:r w:rsidRPr="009E15E7">
              <w:rPr>
                <w:rFonts w:eastAsia="TimesNewRomanPSMT"/>
              </w:rPr>
              <w:t>жения с иллюстраци</w:t>
            </w:r>
            <w:r w:rsidRPr="009E15E7">
              <w:rPr>
                <w:rFonts w:eastAsia="TimesNewRomanPSMT"/>
              </w:rPr>
              <w:t>я</w:t>
            </w:r>
            <w:r w:rsidRPr="009E15E7">
              <w:rPr>
                <w:rFonts w:eastAsia="TimesNewRomanPSMT"/>
              </w:rPr>
              <w:t>ми.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Расширять словарный запас и развивать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языковую догадку.</w:t>
            </w:r>
          </w:p>
          <w:p w:rsidR="00465FD7" w:rsidRPr="00D252CD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Работать в парах и группах.</w:t>
            </w:r>
          </w:p>
        </w:tc>
        <w:tc>
          <w:tcPr>
            <w:tcW w:w="2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сличать способ действия и его р</w:t>
            </w:r>
            <w:r w:rsidRPr="009E15E7">
              <w:t>е</w:t>
            </w:r>
            <w:r w:rsidRPr="009E15E7">
              <w:t>зультат с заданным эталоном с целью обнаружения откл</w:t>
            </w:r>
            <w:r w:rsidRPr="009E15E7">
              <w:t>о</w:t>
            </w:r>
            <w:r w:rsidRPr="009E15E7">
              <w:t>нений и отличий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</w:t>
            </w:r>
            <w:r w:rsidRPr="009E15E7">
              <w:t>е</w:t>
            </w:r>
            <w:r w:rsidRPr="009E15E7">
              <w:t>зультат с задан</w:t>
            </w:r>
            <w:r>
              <w:t>ным эталоном.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осуществлять вз</w:t>
            </w:r>
            <w:r w:rsidRPr="009E15E7">
              <w:t>а</w:t>
            </w:r>
            <w:r w:rsidRPr="009E15E7">
              <w:t>имный контроль</w:t>
            </w:r>
          </w:p>
        </w:tc>
        <w:tc>
          <w:tcPr>
            <w:tcW w:w="247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самооценка на основе критериев успешности учебной деятельности.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2.3.15</w:t>
            </w: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99</w:t>
            </w:r>
          </w:p>
        </w:tc>
        <w:tc>
          <w:tcPr>
            <w:tcW w:w="85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24</w:t>
            </w:r>
            <w:r w:rsidRPr="009E15E7">
              <w:t>.05</w:t>
            </w:r>
          </w:p>
        </w:tc>
        <w:tc>
          <w:tcPr>
            <w:tcW w:w="93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Английские врем</w:t>
            </w:r>
            <w:r>
              <w:t>е</w:t>
            </w:r>
            <w:r>
              <w:t>на.</w:t>
            </w:r>
            <w:r w:rsidRPr="009E15E7">
              <w:t>Грамматика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1E18D4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Те</w:t>
            </w:r>
            <w:r>
              <w:rPr>
                <w:rFonts w:eastAsia="TimesNewRomanPSMT"/>
              </w:rPr>
              <w:t>ксты и задания для формирования язык</w:t>
            </w:r>
            <w:r>
              <w:rPr>
                <w:rFonts w:eastAsia="TimesNewRomanPSMT"/>
              </w:rPr>
              <w:t>о</w:t>
            </w:r>
            <w:r>
              <w:rPr>
                <w:rFonts w:eastAsia="TimesNewRomanPSMT"/>
              </w:rPr>
              <w:t xml:space="preserve">вой </w:t>
            </w:r>
            <w:r w:rsidRPr="009E15E7">
              <w:rPr>
                <w:rFonts w:eastAsia="TimesNewRomanPSMT"/>
              </w:rPr>
              <w:t>компетенции уч</w:t>
            </w:r>
            <w:r w:rsidRPr="009E15E7">
              <w:rPr>
                <w:rFonts w:eastAsia="TimesNewRomanPSMT"/>
              </w:rPr>
              <w:t>а</w:t>
            </w:r>
            <w:r w:rsidRPr="009E15E7">
              <w:rPr>
                <w:rFonts w:eastAsia="TimesNewRomanPSMT"/>
              </w:rPr>
              <w:t>щихся.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-ItalicMT"/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the Present Perfect</w:t>
            </w:r>
          </w:p>
          <w:p w:rsidR="00465FD7" w:rsidRPr="001E18D4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rPr>
                <w:rFonts w:eastAsia="TimesNewRomanPS-ItalicMT"/>
                <w:lang w:val="en-US"/>
              </w:rPr>
              <w:t>Tense, the Past Simple Tense</w:t>
            </w:r>
            <w:r w:rsidRPr="009E15E7">
              <w:rPr>
                <w:rFonts w:eastAsia="TimesNewRomanPSMT"/>
                <w:lang w:val="en-US"/>
              </w:rPr>
              <w:t xml:space="preserve">; </w:t>
            </w:r>
            <w:r w:rsidRPr="009E15E7">
              <w:rPr>
                <w:rFonts w:eastAsia="TimesNewRomanPSMT"/>
              </w:rPr>
              <w:t>чи</w:t>
            </w:r>
            <w:r w:rsidRPr="009E15E7">
              <w:rPr>
                <w:rFonts w:eastAsia="TimesNewRomanPSMT"/>
              </w:rPr>
              <w:t>с</w:t>
            </w:r>
            <w:r w:rsidRPr="009E15E7">
              <w:rPr>
                <w:rFonts w:eastAsia="TimesNewRomanPSMT"/>
              </w:rPr>
              <w:t>лительные</w:t>
            </w:r>
            <w:r w:rsidRPr="009E15E7">
              <w:rPr>
                <w:rFonts w:eastAsia="TimesNewRomanPSMT"/>
                <w:lang w:val="en-US"/>
              </w:rPr>
              <w:t>.</w:t>
            </w:r>
          </w:p>
        </w:tc>
        <w:tc>
          <w:tcPr>
            <w:tcW w:w="248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471F82" w:rsidRDefault="00465FD7" w:rsidP="00C91DE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15E7">
              <w:t>Портфолио</w:t>
            </w:r>
          </w:p>
          <w:p w:rsidR="00465FD7" w:rsidRPr="00471F82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en-US"/>
              </w:rPr>
            </w:pPr>
            <w:r w:rsidRPr="009E15E7">
              <w:rPr>
                <w:rFonts w:eastAsia="TimesNewRomanPSMT"/>
              </w:rPr>
              <w:t>Ролевая</w:t>
            </w:r>
            <w:r w:rsidRPr="00471F82">
              <w:rPr>
                <w:rFonts w:eastAsia="TimesNewRomanPSMT"/>
                <w:lang w:val="en-US"/>
              </w:rPr>
              <w:t xml:space="preserve"> </w:t>
            </w:r>
            <w:r w:rsidRPr="009E15E7">
              <w:rPr>
                <w:rFonts w:eastAsia="TimesNewRomanPSMT"/>
              </w:rPr>
              <w:t>игра</w:t>
            </w:r>
            <w:r w:rsidRPr="00471F82">
              <w:rPr>
                <w:rFonts w:eastAsia="TimesNewRomanPSMT"/>
                <w:lang w:val="en-US"/>
              </w:rPr>
              <w:t xml:space="preserve"> </w:t>
            </w:r>
            <w:r w:rsidRPr="00471F82">
              <w:rPr>
                <w:rFonts w:eastAsia="TimesNewRomanPS-ItalicMT"/>
                <w:lang w:val="en-US"/>
              </w:rPr>
              <w:t>Parents and children</w:t>
            </w:r>
            <w:r w:rsidRPr="00471F82">
              <w:rPr>
                <w:rFonts w:eastAsia="TimesNewRomanPSMT"/>
                <w:lang w:val="en-US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 xml:space="preserve">Творческое задание – проект и изготовление постера на тему </w:t>
            </w:r>
            <w:r w:rsidRPr="009E15E7">
              <w:rPr>
                <w:rFonts w:eastAsia="TimesNewRomanPS-ItalicMT"/>
              </w:rPr>
              <w:t>Jobs</w:t>
            </w:r>
            <w:r w:rsidRPr="009E15E7">
              <w:rPr>
                <w:rFonts w:eastAsia="TimesNewRomanPSMT"/>
              </w:rPr>
              <w:t>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сличать способ действия и его р</w:t>
            </w:r>
            <w:r w:rsidRPr="009E15E7">
              <w:t>е</w:t>
            </w:r>
            <w:r w:rsidRPr="009E15E7">
              <w:t>зультат с заданным эталоном с целью обнаружения откл</w:t>
            </w:r>
            <w:r w:rsidRPr="009E15E7">
              <w:t>о</w:t>
            </w:r>
            <w:r w:rsidRPr="009E15E7">
              <w:t>нений и отличий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</w:t>
            </w:r>
            <w:r w:rsidRPr="009E15E7">
              <w:t>е</w:t>
            </w:r>
            <w:r w:rsidRPr="009E15E7">
              <w:lastRenderedPageBreak/>
              <w:t>зультат с заданным эталоном с целью обнаружения откл</w:t>
            </w:r>
            <w:r w:rsidRPr="009E15E7">
              <w:t>о</w:t>
            </w:r>
            <w:r w:rsidRPr="009E15E7">
              <w:t>нений и отличий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осуществлять вз</w:t>
            </w:r>
            <w:r w:rsidRPr="009E15E7">
              <w:t>а</w:t>
            </w:r>
            <w:r w:rsidRPr="009E15E7">
              <w:t>имный контроль</w:t>
            </w:r>
          </w:p>
        </w:tc>
        <w:tc>
          <w:tcPr>
            <w:tcW w:w="247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самооценка на основе критериев успешности учебной деятельности.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100</w:t>
            </w:r>
          </w:p>
        </w:tc>
        <w:tc>
          <w:tcPr>
            <w:tcW w:w="85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7</w:t>
            </w:r>
            <w:r w:rsidRPr="009E15E7">
              <w:t>.05</w:t>
            </w:r>
          </w:p>
        </w:tc>
        <w:tc>
          <w:tcPr>
            <w:tcW w:w="93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Итоговая контрольная работа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По всей гр</w:t>
            </w:r>
            <w:r w:rsidRPr="009E15E7">
              <w:t>о</w:t>
            </w:r>
            <w:r w:rsidRPr="009E15E7">
              <w:t>ам матике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Контрольная работа.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Повторение всей грамматики.</w:t>
            </w:r>
          </w:p>
        </w:tc>
        <w:tc>
          <w:tcPr>
            <w:tcW w:w="248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rPr>
                <w:rFonts w:eastAsia="TimesNewRomanPSMT"/>
              </w:rPr>
              <w:t>Умение показать свои знания по темам.</w:t>
            </w:r>
          </w:p>
        </w:tc>
        <w:tc>
          <w:tcPr>
            <w:tcW w:w="2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сличать способ действия и его р</w:t>
            </w:r>
            <w:r w:rsidRPr="009E15E7">
              <w:t>е</w:t>
            </w:r>
            <w:r w:rsidRPr="009E15E7">
              <w:t>зультат с заданным эталоном с целью обнаружения откл</w:t>
            </w:r>
            <w:r w:rsidRPr="009E15E7">
              <w:t>о</w:t>
            </w:r>
            <w:r w:rsidRPr="009E15E7">
              <w:t>нений и отличий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</w:t>
            </w:r>
            <w:r w:rsidRPr="009E15E7">
              <w:t>е</w:t>
            </w:r>
            <w:r w:rsidRPr="009E15E7">
              <w:t>зультат с задан</w:t>
            </w:r>
            <w:r>
              <w:t>ным эталоном.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осуществлять вз</w:t>
            </w:r>
            <w:r w:rsidRPr="009E15E7">
              <w:t>а</w:t>
            </w:r>
            <w:r w:rsidRPr="009E15E7">
              <w:t>имный контроль</w:t>
            </w:r>
          </w:p>
        </w:tc>
        <w:tc>
          <w:tcPr>
            <w:tcW w:w="247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самооценка на основе критериев успешности учебной деятельности.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101</w:t>
            </w:r>
          </w:p>
        </w:tc>
        <w:tc>
          <w:tcPr>
            <w:tcW w:w="85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>
              <w:rPr>
                <w:lang w:val="en-US"/>
              </w:rPr>
              <w:t>9</w:t>
            </w:r>
            <w:r w:rsidRPr="009E15E7">
              <w:t>.05</w:t>
            </w:r>
          </w:p>
        </w:tc>
        <w:tc>
          <w:tcPr>
            <w:tcW w:w="93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CB7F3F">
              <w:t>Фестиваль искусств в Уэл</w:t>
            </w:r>
            <w:r w:rsidRPr="00CB7F3F">
              <w:t>ь</w:t>
            </w:r>
            <w:r w:rsidRPr="00CB7F3F">
              <w:t>се.</w:t>
            </w:r>
            <w:r>
              <w:t>Чтение.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Повторение лексики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Повторение всей грамматики.</w:t>
            </w:r>
          </w:p>
        </w:tc>
        <w:tc>
          <w:tcPr>
            <w:tcW w:w="248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Умение показать свои знания по темам.</w:t>
            </w:r>
          </w:p>
        </w:tc>
        <w:tc>
          <w:tcPr>
            <w:tcW w:w="2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сличать способ действия и его р</w:t>
            </w:r>
            <w:r w:rsidRPr="009E15E7">
              <w:t>е</w:t>
            </w:r>
            <w:r w:rsidRPr="009E15E7">
              <w:t>зультат с заданным эталоном с целью обнаружения откл</w:t>
            </w:r>
            <w:r w:rsidRPr="009E15E7">
              <w:t>о</w:t>
            </w:r>
            <w:r w:rsidRPr="009E15E7">
              <w:t>нений и отличий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 xml:space="preserve">П: сличать способ </w:t>
            </w:r>
            <w:r w:rsidRPr="009E15E7">
              <w:lastRenderedPageBreak/>
              <w:t>действия и его р</w:t>
            </w:r>
            <w:r w:rsidRPr="009E15E7">
              <w:t>е</w:t>
            </w:r>
            <w:r w:rsidRPr="009E15E7">
              <w:t>зультат с заданным эталоном с целью обнаружения откл</w:t>
            </w:r>
            <w:r w:rsidRPr="009E15E7">
              <w:t>о</w:t>
            </w:r>
            <w:r w:rsidRPr="009E15E7">
              <w:t>нений и отличий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осуществлять вз</w:t>
            </w:r>
            <w:r w:rsidRPr="009E15E7">
              <w:t>а</w:t>
            </w:r>
            <w:r w:rsidRPr="009E15E7">
              <w:t>имный контроль</w:t>
            </w:r>
          </w:p>
        </w:tc>
        <w:tc>
          <w:tcPr>
            <w:tcW w:w="247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самооценка на основе критериев успешности учебной деятельности.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</w:p>
        </w:tc>
      </w:tr>
      <w:tr w:rsidR="00465FD7" w:rsidRPr="009E15E7" w:rsidTr="00C91DE4">
        <w:trPr>
          <w:gridAfter w:val="3"/>
          <w:wAfter w:w="382" w:type="dxa"/>
          <w:trHeight w:val="1"/>
        </w:trPr>
        <w:tc>
          <w:tcPr>
            <w:tcW w:w="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lastRenderedPageBreak/>
              <w:t>102</w:t>
            </w:r>
          </w:p>
        </w:tc>
        <w:tc>
          <w:tcPr>
            <w:tcW w:w="85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>
              <w:rPr>
                <w:lang w:val="en-US"/>
              </w:rPr>
              <w:t>1</w:t>
            </w:r>
            <w:r w:rsidRPr="009E15E7">
              <w:t>.05</w:t>
            </w:r>
          </w:p>
        </w:tc>
        <w:tc>
          <w:tcPr>
            <w:tcW w:w="93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Повторение по теме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Роль муз</w:t>
            </w:r>
            <w:r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  <w:t>ки в нашей жизни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Повторение лексики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Повторение всей грамматики.</w:t>
            </w:r>
          </w:p>
        </w:tc>
        <w:tc>
          <w:tcPr>
            <w:tcW w:w="248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9E15E7">
              <w:rPr>
                <w:rFonts w:eastAsia="TimesNewRomanPSMT"/>
              </w:rPr>
              <w:t>Умение показать свои знания по темам.</w:t>
            </w:r>
          </w:p>
        </w:tc>
        <w:tc>
          <w:tcPr>
            <w:tcW w:w="2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Р: сличать способ действия и его р</w:t>
            </w:r>
            <w:r w:rsidRPr="009E15E7">
              <w:t>е</w:t>
            </w:r>
            <w:r w:rsidRPr="009E15E7">
              <w:t>зультат с заданным эталоном с целью обнаружения откл</w:t>
            </w:r>
            <w:r w:rsidRPr="009E15E7">
              <w:t>о</w:t>
            </w:r>
            <w:r w:rsidRPr="009E15E7">
              <w:t>нений и отличий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П: сличать способ действия и его р</w:t>
            </w:r>
            <w:r w:rsidRPr="009E15E7">
              <w:t>е</w:t>
            </w:r>
            <w:r w:rsidRPr="009E15E7">
              <w:t>зультат с заданным эталоном с целью обнаружения откл</w:t>
            </w:r>
            <w:r w:rsidRPr="009E15E7">
              <w:t>о</w:t>
            </w:r>
            <w:r w:rsidRPr="009E15E7">
              <w:t>нений и отличий от эталона</w:t>
            </w:r>
          </w:p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К: осуществлять вз</w:t>
            </w:r>
            <w:r w:rsidRPr="009E15E7">
              <w:t>а</w:t>
            </w:r>
            <w:r w:rsidRPr="009E15E7">
              <w:t>имный контроль</w:t>
            </w:r>
          </w:p>
        </w:tc>
        <w:tc>
          <w:tcPr>
            <w:tcW w:w="247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  <w:r w:rsidRPr="009E15E7">
              <w:t>самооценка на основе критериев успешности учебной деятельности.</w:t>
            </w:r>
          </w:p>
        </w:tc>
        <w:tc>
          <w:tcPr>
            <w:tcW w:w="1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FD7" w:rsidRPr="009E15E7" w:rsidRDefault="00465FD7" w:rsidP="00C91DE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65FD7" w:rsidRPr="009E15E7" w:rsidRDefault="00465FD7" w:rsidP="00465FD7">
      <w:pPr>
        <w:autoSpaceDE w:val="0"/>
        <w:autoSpaceDN w:val="0"/>
        <w:adjustRightInd w:val="0"/>
        <w:jc w:val="both"/>
      </w:pPr>
    </w:p>
    <w:p w:rsidR="00465FD7" w:rsidRPr="009E15E7" w:rsidRDefault="00465FD7" w:rsidP="00465FD7">
      <w:pPr>
        <w:autoSpaceDE w:val="0"/>
        <w:autoSpaceDN w:val="0"/>
        <w:adjustRightInd w:val="0"/>
        <w:jc w:val="both"/>
      </w:pPr>
    </w:p>
    <w:p w:rsidR="00465FD7" w:rsidRPr="00FF1185" w:rsidRDefault="00465FD7" w:rsidP="00465FD7">
      <w:pPr>
        <w:autoSpaceDE w:val="0"/>
        <w:autoSpaceDN w:val="0"/>
        <w:adjustRightInd w:val="0"/>
        <w:jc w:val="both"/>
      </w:pPr>
    </w:p>
    <w:p w:rsidR="00465FD7" w:rsidRPr="00455711" w:rsidRDefault="00465FD7" w:rsidP="00465FD7">
      <w:pPr>
        <w:autoSpaceDE w:val="0"/>
        <w:autoSpaceDN w:val="0"/>
        <w:adjustRightInd w:val="0"/>
        <w:rPr>
          <w:sz w:val="20"/>
          <w:szCs w:val="20"/>
        </w:rPr>
      </w:pPr>
    </w:p>
    <w:p w:rsidR="00C55F4B" w:rsidRDefault="00C55F4B" w:rsidP="00C55F4B">
      <w:pPr>
        <w:spacing w:after="0" w:line="240" w:lineRule="auto"/>
        <w:jc w:val="center"/>
        <w:rPr>
          <w:rFonts w:ascii="Times New Roman" w:hAnsi="Times New Roman"/>
        </w:rPr>
      </w:pPr>
    </w:p>
    <w:p w:rsidR="00C55F4B" w:rsidRDefault="00C55F4B" w:rsidP="00C55F4B">
      <w:pPr>
        <w:spacing w:after="0" w:line="240" w:lineRule="auto"/>
        <w:jc w:val="center"/>
        <w:rPr>
          <w:rFonts w:ascii="Times New Roman" w:hAnsi="Times New Roman"/>
        </w:rPr>
      </w:pPr>
    </w:p>
    <w:p w:rsidR="00C55F4B" w:rsidRDefault="00C55F4B" w:rsidP="00C55F4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График интегрированных уроков</w:t>
      </w:r>
    </w:p>
    <w:p w:rsidR="00D3612D" w:rsidRPr="00C55F4B" w:rsidRDefault="00D3612D" w:rsidP="00C55F4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3"/>
        <w:gridCol w:w="1218"/>
        <w:gridCol w:w="2545"/>
        <w:gridCol w:w="3147"/>
        <w:gridCol w:w="2306"/>
        <w:gridCol w:w="2012"/>
        <w:gridCol w:w="2535"/>
      </w:tblGrid>
      <w:tr w:rsidR="00C55F4B" w:rsidRPr="00014454" w:rsidTr="00C55F4B">
        <w:tc>
          <w:tcPr>
            <w:tcW w:w="1023" w:type="dxa"/>
            <w:shd w:val="clear" w:color="auto" w:fill="auto"/>
          </w:tcPr>
          <w:p w:rsidR="00C55F4B" w:rsidRPr="00014454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454">
              <w:rPr>
                <w:rFonts w:ascii="Times New Roman" w:hAnsi="Times New Roman"/>
              </w:rPr>
              <w:t>№ урока</w:t>
            </w:r>
          </w:p>
        </w:tc>
        <w:tc>
          <w:tcPr>
            <w:tcW w:w="1218" w:type="dxa"/>
            <w:shd w:val="clear" w:color="auto" w:fill="auto"/>
          </w:tcPr>
          <w:p w:rsidR="00C55F4B" w:rsidRPr="00014454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454">
              <w:rPr>
                <w:rFonts w:ascii="Times New Roman" w:hAnsi="Times New Roman"/>
              </w:rPr>
              <w:t>Дата</w:t>
            </w:r>
          </w:p>
        </w:tc>
        <w:tc>
          <w:tcPr>
            <w:tcW w:w="2545" w:type="dxa"/>
            <w:shd w:val="clear" w:color="auto" w:fill="auto"/>
          </w:tcPr>
          <w:p w:rsidR="00C55F4B" w:rsidRPr="00014454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454">
              <w:rPr>
                <w:rFonts w:ascii="Times New Roman" w:hAnsi="Times New Roman"/>
              </w:rPr>
              <w:t xml:space="preserve">Тема </w:t>
            </w:r>
          </w:p>
        </w:tc>
        <w:tc>
          <w:tcPr>
            <w:tcW w:w="3147" w:type="dxa"/>
            <w:shd w:val="clear" w:color="auto" w:fill="auto"/>
          </w:tcPr>
          <w:p w:rsidR="00C55F4B" w:rsidRPr="00014454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454">
              <w:rPr>
                <w:rFonts w:ascii="Times New Roman" w:hAnsi="Times New Roman"/>
              </w:rPr>
              <w:t>С каким предметом интегр</w:t>
            </w:r>
            <w:r w:rsidRPr="00014454">
              <w:rPr>
                <w:rFonts w:ascii="Times New Roman" w:hAnsi="Times New Roman"/>
              </w:rPr>
              <w:t>и</w:t>
            </w:r>
            <w:r w:rsidRPr="00014454">
              <w:rPr>
                <w:rFonts w:ascii="Times New Roman" w:hAnsi="Times New Roman"/>
              </w:rPr>
              <w:t>руется</w:t>
            </w:r>
          </w:p>
        </w:tc>
        <w:tc>
          <w:tcPr>
            <w:tcW w:w="2306" w:type="dxa"/>
            <w:shd w:val="clear" w:color="auto" w:fill="auto"/>
          </w:tcPr>
          <w:p w:rsidR="00C55F4B" w:rsidRPr="00014454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454">
              <w:rPr>
                <w:rFonts w:ascii="Times New Roman" w:hAnsi="Times New Roman"/>
              </w:rPr>
              <w:t>Форма организации учебной деятельности</w:t>
            </w:r>
          </w:p>
        </w:tc>
        <w:tc>
          <w:tcPr>
            <w:tcW w:w="2012" w:type="dxa"/>
            <w:shd w:val="clear" w:color="auto" w:fill="auto"/>
          </w:tcPr>
          <w:p w:rsidR="00C55F4B" w:rsidRPr="00014454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454">
              <w:rPr>
                <w:rFonts w:ascii="Times New Roman" w:hAnsi="Times New Roman"/>
              </w:rPr>
              <w:t>ЦОРы</w:t>
            </w:r>
          </w:p>
        </w:tc>
        <w:tc>
          <w:tcPr>
            <w:tcW w:w="2535" w:type="dxa"/>
            <w:shd w:val="clear" w:color="auto" w:fill="auto"/>
          </w:tcPr>
          <w:p w:rsidR="00C55F4B" w:rsidRPr="00014454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454">
              <w:rPr>
                <w:rFonts w:ascii="Times New Roman" w:hAnsi="Times New Roman"/>
              </w:rPr>
              <w:t>Объекты социокульту</w:t>
            </w:r>
            <w:r w:rsidRPr="00014454">
              <w:rPr>
                <w:rFonts w:ascii="Times New Roman" w:hAnsi="Times New Roman"/>
              </w:rPr>
              <w:t>р</w:t>
            </w:r>
            <w:r w:rsidRPr="00014454">
              <w:rPr>
                <w:rFonts w:ascii="Times New Roman" w:hAnsi="Times New Roman"/>
              </w:rPr>
              <w:t>ной и социопроизводс</w:t>
            </w:r>
            <w:r w:rsidRPr="00014454">
              <w:rPr>
                <w:rFonts w:ascii="Times New Roman" w:hAnsi="Times New Roman"/>
              </w:rPr>
              <w:t>т</w:t>
            </w:r>
            <w:r w:rsidRPr="00014454">
              <w:rPr>
                <w:rFonts w:ascii="Times New Roman" w:hAnsi="Times New Roman"/>
              </w:rPr>
              <w:t>венной инфраструктуры</w:t>
            </w:r>
          </w:p>
        </w:tc>
      </w:tr>
      <w:tr w:rsidR="00C55F4B" w:rsidRPr="00014454" w:rsidTr="00C55F4B">
        <w:tc>
          <w:tcPr>
            <w:tcW w:w="1023" w:type="dxa"/>
            <w:shd w:val="clear" w:color="auto" w:fill="auto"/>
          </w:tcPr>
          <w:p w:rsidR="00C55F4B" w:rsidRPr="00014454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218" w:type="dxa"/>
            <w:shd w:val="clear" w:color="auto" w:fill="auto"/>
          </w:tcPr>
          <w:p w:rsidR="00C55F4B" w:rsidRPr="00014454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5" w:type="dxa"/>
            <w:shd w:val="clear" w:color="auto" w:fill="auto"/>
          </w:tcPr>
          <w:p w:rsidR="00C55F4B" w:rsidRPr="00014454" w:rsidRDefault="00C55F4B" w:rsidP="00C55F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Мои любимые занятия. Фигуры.</w:t>
            </w:r>
          </w:p>
        </w:tc>
        <w:tc>
          <w:tcPr>
            <w:tcW w:w="3147" w:type="dxa"/>
            <w:shd w:val="clear" w:color="auto" w:fill="auto"/>
          </w:tcPr>
          <w:p w:rsidR="00C55F4B" w:rsidRPr="00014454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306" w:type="dxa"/>
            <w:shd w:val="clear" w:color="auto" w:fill="auto"/>
          </w:tcPr>
          <w:p w:rsidR="00C55F4B" w:rsidRPr="00014454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454">
              <w:rPr>
                <w:rFonts w:ascii="Times New Roman" w:hAnsi="Times New Roman"/>
              </w:rPr>
              <w:t>проект</w:t>
            </w:r>
          </w:p>
        </w:tc>
        <w:tc>
          <w:tcPr>
            <w:tcW w:w="2012" w:type="dxa"/>
            <w:shd w:val="clear" w:color="auto" w:fill="auto"/>
          </w:tcPr>
          <w:p w:rsidR="00C55F4B" w:rsidRPr="00014454" w:rsidRDefault="00C55F4B" w:rsidP="00C55F4B">
            <w:pPr>
              <w:spacing w:after="0" w:line="240" w:lineRule="auto"/>
              <w:rPr>
                <w:rFonts w:ascii="Times New Roman" w:hAnsi="Times New Roman"/>
              </w:rPr>
            </w:pPr>
            <w:r w:rsidRPr="00014454">
              <w:rPr>
                <w:rFonts w:ascii="Times New Roman" w:hAnsi="Times New Roman"/>
              </w:rPr>
              <w:t xml:space="preserve"> Презентация</w:t>
            </w:r>
            <w:r>
              <w:rPr>
                <w:rFonts w:ascii="Times New Roman" w:hAnsi="Times New Roman"/>
              </w:rPr>
              <w:t xml:space="preserve"> 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кета печи.</w:t>
            </w:r>
          </w:p>
        </w:tc>
        <w:tc>
          <w:tcPr>
            <w:tcW w:w="2535" w:type="dxa"/>
            <w:shd w:val="clear" w:color="auto" w:fill="auto"/>
          </w:tcPr>
          <w:p w:rsidR="00C55F4B" w:rsidRPr="00014454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5F4B" w:rsidRPr="00014454" w:rsidTr="00C55F4B">
        <w:tc>
          <w:tcPr>
            <w:tcW w:w="1023" w:type="dxa"/>
            <w:shd w:val="clear" w:color="auto" w:fill="auto"/>
          </w:tcPr>
          <w:p w:rsidR="00C55F4B" w:rsidRPr="00014454" w:rsidRDefault="00800795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218" w:type="dxa"/>
            <w:shd w:val="clear" w:color="auto" w:fill="auto"/>
          </w:tcPr>
          <w:p w:rsidR="00C55F4B" w:rsidRPr="00014454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5" w:type="dxa"/>
            <w:shd w:val="clear" w:color="auto" w:fill="auto"/>
          </w:tcPr>
          <w:p w:rsidR="00C55F4B" w:rsidRPr="00014454" w:rsidRDefault="00800795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зарубежному другу.</w:t>
            </w:r>
          </w:p>
        </w:tc>
        <w:tc>
          <w:tcPr>
            <w:tcW w:w="3147" w:type="dxa"/>
            <w:shd w:val="clear" w:color="auto" w:fill="auto"/>
          </w:tcPr>
          <w:p w:rsidR="00C55F4B" w:rsidRPr="00014454" w:rsidRDefault="00800795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306" w:type="dxa"/>
            <w:shd w:val="clear" w:color="auto" w:fill="auto"/>
          </w:tcPr>
          <w:p w:rsidR="00C55F4B" w:rsidRPr="00014454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454">
              <w:rPr>
                <w:rFonts w:ascii="Times New Roman" w:hAnsi="Times New Roman"/>
              </w:rPr>
              <w:t>урок - исследование</w:t>
            </w:r>
          </w:p>
        </w:tc>
        <w:tc>
          <w:tcPr>
            <w:tcW w:w="2012" w:type="dxa"/>
            <w:shd w:val="clear" w:color="auto" w:fill="auto"/>
          </w:tcPr>
          <w:p w:rsidR="00C55F4B" w:rsidRPr="00014454" w:rsidRDefault="00800795" w:rsidP="00C55F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Кейс-метод</w:t>
            </w:r>
          </w:p>
        </w:tc>
        <w:tc>
          <w:tcPr>
            <w:tcW w:w="2535" w:type="dxa"/>
            <w:shd w:val="clear" w:color="auto" w:fill="auto"/>
          </w:tcPr>
          <w:p w:rsidR="00C55F4B" w:rsidRPr="00014454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5F4B" w:rsidRPr="00014454" w:rsidTr="00C55F4B">
        <w:tc>
          <w:tcPr>
            <w:tcW w:w="1023" w:type="dxa"/>
            <w:shd w:val="clear" w:color="auto" w:fill="auto"/>
          </w:tcPr>
          <w:p w:rsidR="00C55F4B" w:rsidRPr="00014454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shd w:val="clear" w:color="auto" w:fill="auto"/>
          </w:tcPr>
          <w:p w:rsidR="00C55F4B" w:rsidRPr="00014454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5" w:type="dxa"/>
            <w:shd w:val="clear" w:color="auto" w:fill="auto"/>
          </w:tcPr>
          <w:p w:rsidR="00C55F4B" w:rsidRPr="00014454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7" w:type="dxa"/>
            <w:shd w:val="clear" w:color="auto" w:fill="auto"/>
          </w:tcPr>
          <w:p w:rsidR="00C55F4B" w:rsidRPr="00014454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6" w:type="dxa"/>
            <w:shd w:val="clear" w:color="auto" w:fill="auto"/>
          </w:tcPr>
          <w:p w:rsidR="00C55F4B" w:rsidRPr="00014454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:rsidR="00C55F4B" w:rsidRPr="00014454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5" w:type="dxa"/>
            <w:shd w:val="clear" w:color="auto" w:fill="auto"/>
          </w:tcPr>
          <w:p w:rsidR="00C55F4B" w:rsidRPr="00014454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5F4B" w:rsidRPr="00014454" w:rsidTr="00C55F4B">
        <w:tc>
          <w:tcPr>
            <w:tcW w:w="1023" w:type="dxa"/>
            <w:shd w:val="clear" w:color="auto" w:fill="auto"/>
          </w:tcPr>
          <w:p w:rsidR="00C55F4B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shd w:val="clear" w:color="auto" w:fill="auto"/>
          </w:tcPr>
          <w:p w:rsidR="00C55F4B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5" w:type="dxa"/>
            <w:shd w:val="clear" w:color="auto" w:fill="auto"/>
          </w:tcPr>
          <w:p w:rsidR="00C55F4B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7" w:type="dxa"/>
            <w:shd w:val="clear" w:color="auto" w:fill="auto"/>
          </w:tcPr>
          <w:p w:rsidR="00C55F4B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6" w:type="dxa"/>
            <w:shd w:val="clear" w:color="auto" w:fill="auto"/>
          </w:tcPr>
          <w:p w:rsidR="00C55F4B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:rsidR="00C55F4B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5" w:type="dxa"/>
            <w:shd w:val="clear" w:color="auto" w:fill="auto"/>
          </w:tcPr>
          <w:p w:rsidR="00C55F4B" w:rsidRDefault="00C55F4B" w:rsidP="007549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3612D" w:rsidRDefault="00D3612D" w:rsidP="007F3CDF">
      <w:pPr>
        <w:rPr>
          <w:rFonts w:ascii="Times New Roman" w:hAnsi="Times New Roman"/>
          <w:sz w:val="24"/>
          <w:szCs w:val="24"/>
        </w:rPr>
      </w:pPr>
    </w:p>
    <w:p w:rsidR="00D3612D" w:rsidRDefault="00D3612D" w:rsidP="007F3CDF">
      <w:pPr>
        <w:rPr>
          <w:rFonts w:ascii="Times New Roman" w:hAnsi="Times New Roman"/>
          <w:sz w:val="24"/>
          <w:szCs w:val="24"/>
        </w:rPr>
      </w:pPr>
    </w:p>
    <w:p w:rsidR="00D3612D" w:rsidRDefault="00D3612D" w:rsidP="007F3CDF">
      <w:pPr>
        <w:rPr>
          <w:rFonts w:ascii="Times New Roman" w:hAnsi="Times New Roman"/>
          <w:sz w:val="24"/>
          <w:szCs w:val="24"/>
        </w:rPr>
      </w:pPr>
    </w:p>
    <w:p w:rsidR="00D3612D" w:rsidRPr="007F3CDF" w:rsidRDefault="00D3612D" w:rsidP="007F3CDF">
      <w:pPr>
        <w:rPr>
          <w:rFonts w:ascii="Times New Roman" w:hAnsi="Times New Roman"/>
          <w:sz w:val="24"/>
          <w:szCs w:val="24"/>
        </w:rPr>
      </w:pPr>
    </w:p>
    <w:p w:rsidR="00D3612D" w:rsidRPr="007F3CDF" w:rsidRDefault="00D3612D" w:rsidP="007F3CDF">
      <w:pPr>
        <w:rPr>
          <w:rFonts w:ascii="Times New Roman" w:hAnsi="Times New Roman"/>
          <w:sz w:val="24"/>
          <w:szCs w:val="24"/>
        </w:rPr>
      </w:pPr>
    </w:p>
    <w:sectPr w:rsidR="00D3612D" w:rsidRPr="007F3CDF" w:rsidSect="001D228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004" w:rsidRDefault="00BF2004">
      <w:r>
        <w:separator/>
      </w:r>
    </w:p>
  </w:endnote>
  <w:endnote w:type="continuationSeparator" w:id="0">
    <w:p w:rsidR="00BF2004" w:rsidRDefault="00BF2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A09" w:rsidRDefault="00712378" w:rsidP="00044920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05A09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05A09" w:rsidRDefault="00005A09" w:rsidP="00044920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A09" w:rsidRDefault="00712378" w:rsidP="00044920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05A09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D78BF">
      <w:rPr>
        <w:rStyle w:val="af0"/>
        <w:noProof/>
      </w:rPr>
      <w:t>1</w:t>
    </w:r>
    <w:r>
      <w:rPr>
        <w:rStyle w:val="af0"/>
      </w:rPr>
      <w:fldChar w:fldCharType="end"/>
    </w:r>
  </w:p>
  <w:p w:rsidR="00005A09" w:rsidRDefault="00005A09" w:rsidP="00044920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004" w:rsidRDefault="00BF2004">
      <w:r>
        <w:separator/>
      </w:r>
    </w:p>
  </w:footnote>
  <w:footnote w:type="continuationSeparator" w:id="0">
    <w:p w:rsidR="00BF2004" w:rsidRDefault="00BF2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35454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1BAB2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7DAFD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325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CD8AA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7C3D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D896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025B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D4F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1E8B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D5945148"/>
    <w:lvl w:ilvl="0">
      <w:numFmt w:val="decimal"/>
      <w:lvlText w:val="*"/>
      <w:lvlJc w:val="left"/>
    </w:lvl>
  </w:abstractNum>
  <w:abstractNum w:abstractNumId="11">
    <w:nsid w:val="00000001"/>
    <w:multiLevelType w:val="multilevel"/>
    <w:tmpl w:val="00000000"/>
    <w:lvl w:ilvl="0">
      <w:start w:val="37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</w:rPr>
    </w:lvl>
    <w:lvl w:ilvl="1">
      <w:start w:val="37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</w:rPr>
    </w:lvl>
    <w:lvl w:ilvl="2">
      <w:start w:val="37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</w:rPr>
    </w:lvl>
    <w:lvl w:ilvl="3">
      <w:start w:val="37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</w:rPr>
    </w:lvl>
    <w:lvl w:ilvl="4">
      <w:start w:val="37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</w:rPr>
    </w:lvl>
    <w:lvl w:ilvl="5">
      <w:start w:val="37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</w:rPr>
    </w:lvl>
    <w:lvl w:ilvl="6">
      <w:start w:val="37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</w:rPr>
    </w:lvl>
    <w:lvl w:ilvl="7">
      <w:start w:val="37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</w:rPr>
    </w:lvl>
    <w:lvl w:ilvl="8">
      <w:start w:val="37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</w:rPr>
    </w:lvl>
  </w:abstractNum>
  <w:abstractNum w:abstractNumId="12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Georgia" w:hAnsi="Georgia"/>
        <w:b w:val="0"/>
        <w:i w:val="0"/>
        <w:smallCaps w:val="0"/>
        <w:strike w:val="0"/>
        <w:color w:val="000000"/>
        <w:spacing w:val="2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Georgia" w:hAnsi="Georgia"/>
        <w:b w:val="0"/>
        <w:i w:val="0"/>
        <w:smallCaps w:val="0"/>
        <w:strike w:val="0"/>
        <w:color w:val="000000"/>
        <w:spacing w:val="2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Georgia" w:hAnsi="Georgia"/>
        <w:b w:val="0"/>
        <w:i w:val="0"/>
        <w:smallCaps w:val="0"/>
        <w:strike w:val="0"/>
        <w:color w:val="000000"/>
        <w:spacing w:val="2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Georgia" w:hAnsi="Georgia"/>
        <w:b w:val="0"/>
        <w:i w:val="0"/>
        <w:smallCaps w:val="0"/>
        <w:strike w:val="0"/>
        <w:color w:val="000000"/>
        <w:spacing w:val="2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Georgia" w:hAnsi="Georgia"/>
        <w:b w:val="0"/>
        <w:i w:val="0"/>
        <w:smallCaps w:val="0"/>
        <w:strike w:val="0"/>
        <w:color w:val="000000"/>
        <w:spacing w:val="2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Georgia" w:hAnsi="Georgia"/>
        <w:b w:val="0"/>
        <w:i w:val="0"/>
        <w:smallCaps w:val="0"/>
        <w:strike w:val="0"/>
        <w:color w:val="000000"/>
        <w:spacing w:val="2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Georgia" w:hAnsi="Georgia"/>
        <w:b w:val="0"/>
        <w:i w:val="0"/>
        <w:smallCaps w:val="0"/>
        <w:strike w:val="0"/>
        <w:color w:val="000000"/>
        <w:spacing w:val="2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Georgia" w:hAnsi="Georgia"/>
        <w:b w:val="0"/>
        <w:i w:val="0"/>
        <w:smallCaps w:val="0"/>
        <w:strike w:val="0"/>
        <w:color w:val="000000"/>
        <w:spacing w:val="2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Georgia" w:hAnsi="Georgia"/>
        <w:b w:val="0"/>
        <w:i w:val="0"/>
        <w:smallCaps w:val="0"/>
        <w:strike w:val="0"/>
        <w:color w:val="000000"/>
        <w:spacing w:val="2"/>
        <w:w w:val="100"/>
        <w:position w:val="0"/>
        <w:sz w:val="21"/>
        <w:u w:val="none"/>
      </w:rPr>
    </w:lvl>
  </w:abstractNum>
  <w:abstractNum w:abstractNumId="13">
    <w:nsid w:val="00000005"/>
    <w:multiLevelType w:val="multilevel"/>
    <w:tmpl w:val="00000004"/>
    <w:lvl w:ilvl="0">
      <w:start w:val="4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2">
      <w:start w:val="4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3">
      <w:start w:val="4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4">
      <w:start w:val="4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5">
      <w:start w:val="4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6">
      <w:start w:val="4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7">
      <w:start w:val="4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8">
      <w:start w:val="4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</w:abstractNum>
  <w:abstractNum w:abstractNumId="14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</w:abstractNum>
  <w:abstractNum w:abstractNumId="15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</w:abstractNum>
  <w:abstractNum w:abstractNumId="16">
    <w:nsid w:val="0000000B"/>
    <w:multiLevelType w:val="multilevel"/>
    <w:tmpl w:val="0000000A"/>
    <w:lvl w:ilvl="0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1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2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3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4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5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6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7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8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</w:abstractNum>
  <w:abstractNum w:abstractNumId="17">
    <w:nsid w:val="077B272D"/>
    <w:multiLevelType w:val="hybridMultilevel"/>
    <w:tmpl w:val="2ECCB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4C5FC9"/>
    <w:multiLevelType w:val="hybridMultilevel"/>
    <w:tmpl w:val="6DAE1894"/>
    <w:lvl w:ilvl="0" w:tplc="2EE6829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EC67F64"/>
    <w:multiLevelType w:val="hybridMultilevel"/>
    <w:tmpl w:val="636C8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FC05F1B"/>
    <w:multiLevelType w:val="hybridMultilevel"/>
    <w:tmpl w:val="D8362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06A709E"/>
    <w:multiLevelType w:val="hybridMultilevel"/>
    <w:tmpl w:val="7A6E4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4F10712"/>
    <w:multiLevelType w:val="hybridMultilevel"/>
    <w:tmpl w:val="EEA60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5B31762"/>
    <w:multiLevelType w:val="hybridMultilevel"/>
    <w:tmpl w:val="84D0C7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DAE4F28"/>
    <w:multiLevelType w:val="hybridMultilevel"/>
    <w:tmpl w:val="2730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04A62EC"/>
    <w:multiLevelType w:val="hybridMultilevel"/>
    <w:tmpl w:val="A0544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6D3EC3"/>
    <w:multiLevelType w:val="multilevel"/>
    <w:tmpl w:val="F31077B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7">
    <w:nsid w:val="2E261CE9"/>
    <w:multiLevelType w:val="multilevel"/>
    <w:tmpl w:val="C07611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8">
    <w:nsid w:val="31194E5A"/>
    <w:multiLevelType w:val="hybridMultilevel"/>
    <w:tmpl w:val="485AF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4B66C3F"/>
    <w:multiLevelType w:val="hybridMultilevel"/>
    <w:tmpl w:val="6D54B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9656B21"/>
    <w:multiLevelType w:val="hybridMultilevel"/>
    <w:tmpl w:val="90BCFDF8"/>
    <w:lvl w:ilvl="0" w:tplc="C24420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DB1755"/>
    <w:multiLevelType w:val="hybridMultilevel"/>
    <w:tmpl w:val="7D8608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FF94669"/>
    <w:multiLevelType w:val="hybridMultilevel"/>
    <w:tmpl w:val="D0A62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235463"/>
    <w:multiLevelType w:val="hybridMultilevel"/>
    <w:tmpl w:val="194E2D82"/>
    <w:lvl w:ilvl="0" w:tplc="81E242A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NewRomanPS-ItalicMT" w:eastAsia="TimesNewRomanPS-ItalicMT" w:hAnsi="TimesNewRomanPS-BoldMT" w:cs="TimesNewRomanPS-ItalicMT" w:hint="eastAsi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4D496B"/>
    <w:multiLevelType w:val="hybridMultilevel"/>
    <w:tmpl w:val="2730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9D33F15"/>
    <w:multiLevelType w:val="hybridMultilevel"/>
    <w:tmpl w:val="39E44CD0"/>
    <w:lvl w:ilvl="0" w:tplc="56905F22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11110F9"/>
    <w:multiLevelType w:val="hybridMultilevel"/>
    <w:tmpl w:val="A566A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9173AA"/>
    <w:multiLevelType w:val="hybridMultilevel"/>
    <w:tmpl w:val="099E2D1C"/>
    <w:lvl w:ilvl="0" w:tplc="81E242A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NewRomanPS-ItalicMT" w:eastAsia="TimesNewRomanPS-ItalicMT" w:hAnsi="TimesNewRomanPS-BoldMT" w:cs="TimesNewRomanPS-ItalicMT" w:hint="eastAsi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3A1512"/>
    <w:multiLevelType w:val="hybridMultilevel"/>
    <w:tmpl w:val="2F58B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6C67DB"/>
    <w:multiLevelType w:val="hybridMultilevel"/>
    <w:tmpl w:val="14BA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9"/>
  </w:num>
  <w:num w:numId="3">
    <w:abstractNumId w:val="26"/>
  </w:num>
  <w:num w:numId="4">
    <w:abstractNumId w:val="35"/>
  </w:num>
  <w:num w:numId="5">
    <w:abstractNumId w:val="18"/>
  </w:num>
  <w:num w:numId="6">
    <w:abstractNumId w:val="24"/>
  </w:num>
  <w:num w:numId="7">
    <w:abstractNumId w:val="39"/>
  </w:num>
  <w:num w:numId="8">
    <w:abstractNumId w:val="34"/>
  </w:num>
  <w:num w:numId="9">
    <w:abstractNumId w:val="23"/>
  </w:num>
  <w:num w:numId="10">
    <w:abstractNumId w:val="30"/>
  </w:num>
  <w:num w:numId="11">
    <w:abstractNumId w:val="21"/>
  </w:num>
  <w:num w:numId="12">
    <w:abstractNumId w:val="17"/>
  </w:num>
  <w:num w:numId="13">
    <w:abstractNumId w:val="25"/>
  </w:num>
  <w:num w:numId="14">
    <w:abstractNumId w:val="19"/>
  </w:num>
  <w:num w:numId="1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3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1"/>
  </w:num>
  <w:num w:numId="32">
    <w:abstractNumId w:val="12"/>
  </w:num>
  <w:num w:numId="33">
    <w:abstractNumId w:val="28"/>
  </w:num>
  <w:num w:numId="34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5">
    <w:abstractNumId w:val="33"/>
  </w:num>
  <w:num w:numId="36">
    <w:abstractNumId w:val="37"/>
  </w:num>
  <w:num w:numId="37">
    <w:abstractNumId w:val="13"/>
  </w:num>
  <w:num w:numId="38">
    <w:abstractNumId w:val="14"/>
  </w:num>
  <w:num w:numId="39">
    <w:abstractNumId w:val="15"/>
  </w:num>
  <w:num w:numId="40">
    <w:abstractNumId w:val="16"/>
  </w:num>
  <w:num w:numId="41">
    <w:abstractNumId w:val="11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8B4"/>
    <w:rsid w:val="00005A09"/>
    <w:rsid w:val="00007CC7"/>
    <w:rsid w:val="00014593"/>
    <w:rsid w:val="000200C3"/>
    <w:rsid w:val="00030AA6"/>
    <w:rsid w:val="00031160"/>
    <w:rsid w:val="00041D4F"/>
    <w:rsid w:val="00044920"/>
    <w:rsid w:val="00045A11"/>
    <w:rsid w:val="00050804"/>
    <w:rsid w:val="000514A2"/>
    <w:rsid w:val="00052661"/>
    <w:rsid w:val="00054CB5"/>
    <w:rsid w:val="000578B6"/>
    <w:rsid w:val="000579F5"/>
    <w:rsid w:val="0006265B"/>
    <w:rsid w:val="000726B4"/>
    <w:rsid w:val="00074779"/>
    <w:rsid w:val="000800AF"/>
    <w:rsid w:val="0008137A"/>
    <w:rsid w:val="0008227F"/>
    <w:rsid w:val="000831DF"/>
    <w:rsid w:val="000853B6"/>
    <w:rsid w:val="000858FD"/>
    <w:rsid w:val="00085D11"/>
    <w:rsid w:val="00085F31"/>
    <w:rsid w:val="00087129"/>
    <w:rsid w:val="00091EEA"/>
    <w:rsid w:val="0009345E"/>
    <w:rsid w:val="000956DD"/>
    <w:rsid w:val="00095C4D"/>
    <w:rsid w:val="00096A49"/>
    <w:rsid w:val="00096EE6"/>
    <w:rsid w:val="00097BA6"/>
    <w:rsid w:val="000A3F27"/>
    <w:rsid w:val="000B153F"/>
    <w:rsid w:val="000B493B"/>
    <w:rsid w:val="000B4F8F"/>
    <w:rsid w:val="000C7629"/>
    <w:rsid w:val="000C7C6B"/>
    <w:rsid w:val="000D3404"/>
    <w:rsid w:val="000D4BDC"/>
    <w:rsid w:val="000D7F56"/>
    <w:rsid w:val="000D7F88"/>
    <w:rsid w:val="000E1E5C"/>
    <w:rsid w:val="000E28A9"/>
    <w:rsid w:val="000E2968"/>
    <w:rsid w:val="000E4144"/>
    <w:rsid w:val="000E4D62"/>
    <w:rsid w:val="000E749F"/>
    <w:rsid w:val="000E7B3C"/>
    <w:rsid w:val="000E7C8F"/>
    <w:rsid w:val="000F0C96"/>
    <w:rsid w:val="000F1113"/>
    <w:rsid w:val="000F6F40"/>
    <w:rsid w:val="001015EC"/>
    <w:rsid w:val="00101FF7"/>
    <w:rsid w:val="00102D4A"/>
    <w:rsid w:val="00105FBC"/>
    <w:rsid w:val="0010714D"/>
    <w:rsid w:val="001074D0"/>
    <w:rsid w:val="001111BC"/>
    <w:rsid w:val="001209F1"/>
    <w:rsid w:val="001218F6"/>
    <w:rsid w:val="001229F1"/>
    <w:rsid w:val="00123CC3"/>
    <w:rsid w:val="00124F32"/>
    <w:rsid w:val="0012521A"/>
    <w:rsid w:val="00125F3D"/>
    <w:rsid w:val="001321C4"/>
    <w:rsid w:val="00132681"/>
    <w:rsid w:val="00132F4B"/>
    <w:rsid w:val="001335C5"/>
    <w:rsid w:val="00135B77"/>
    <w:rsid w:val="001364EA"/>
    <w:rsid w:val="00140396"/>
    <w:rsid w:val="0014479D"/>
    <w:rsid w:val="00145D13"/>
    <w:rsid w:val="0014726D"/>
    <w:rsid w:val="00147969"/>
    <w:rsid w:val="00147F8B"/>
    <w:rsid w:val="001545A3"/>
    <w:rsid w:val="00157199"/>
    <w:rsid w:val="00161A54"/>
    <w:rsid w:val="00166AFF"/>
    <w:rsid w:val="00167901"/>
    <w:rsid w:val="001710B4"/>
    <w:rsid w:val="001739A3"/>
    <w:rsid w:val="00176D96"/>
    <w:rsid w:val="00180FFE"/>
    <w:rsid w:val="00187A6A"/>
    <w:rsid w:val="001908D1"/>
    <w:rsid w:val="00195083"/>
    <w:rsid w:val="0019778F"/>
    <w:rsid w:val="001A137E"/>
    <w:rsid w:val="001A591B"/>
    <w:rsid w:val="001B1DEB"/>
    <w:rsid w:val="001B38B7"/>
    <w:rsid w:val="001B5391"/>
    <w:rsid w:val="001C28CB"/>
    <w:rsid w:val="001C73CD"/>
    <w:rsid w:val="001D0232"/>
    <w:rsid w:val="001D2287"/>
    <w:rsid w:val="001E095F"/>
    <w:rsid w:val="001E2978"/>
    <w:rsid w:val="001E2D84"/>
    <w:rsid w:val="001E3EEE"/>
    <w:rsid w:val="001E7967"/>
    <w:rsid w:val="001F0C11"/>
    <w:rsid w:val="001F1701"/>
    <w:rsid w:val="001F58FF"/>
    <w:rsid w:val="002020CA"/>
    <w:rsid w:val="002024DC"/>
    <w:rsid w:val="00204705"/>
    <w:rsid w:val="0021262A"/>
    <w:rsid w:val="00216590"/>
    <w:rsid w:val="00223F5B"/>
    <w:rsid w:val="002252CA"/>
    <w:rsid w:val="002300EE"/>
    <w:rsid w:val="00230FCE"/>
    <w:rsid w:val="0023108E"/>
    <w:rsid w:val="002316EC"/>
    <w:rsid w:val="00234A95"/>
    <w:rsid w:val="00236B33"/>
    <w:rsid w:val="00237370"/>
    <w:rsid w:val="00241F2D"/>
    <w:rsid w:val="0024311E"/>
    <w:rsid w:val="0024412B"/>
    <w:rsid w:val="0024538F"/>
    <w:rsid w:val="002474F4"/>
    <w:rsid w:val="00250F2A"/>
    <w:rsid w:val="002536C1"/>
    <w:rsid w:val="00254707"/>
    <w:rsid w:val="00254F8B"/>
    <w:rsid w:val="00257024"/>
    <w:rsid w:val="002578E4"/>
    <w:rsid w:val="00266CA2"/>
    <w:rsid w:val="00270F50"/>
    <w:rsid w:val="00271312"/>
    <w:rsid w:val="002759DE"/>
    <w:rsid w:val="00276890"/>
    <w:rsid w:val="00277E70"/>
    <w:rsid w:val="002810C1"/>
    <w:rsid w:val="00281B36"/>
    <w:rsid w:val="00282A46"/>
    <w:rsid w:val="00283A2E"/>
    <w:rsid w:val="00287B76"/>
    <w:rsid w:val="00287BC7"/>
    <w:rsid w:val="00287C18"/>
    <w:rsid w:val="00291269"/>
    <w:rsid w:val="00292C02"/>
    <w:rsid w:val="0029779F"/>
    <w:rsid w:val="002977B7"/>
    <w:rsid w:val="002A21CA"/>
    <w:rsid w:val="002A2F80"/>
    <w:rsid w:val="002A5B61"/>
    <w:rsid w:val="002B437F"/>
    <w:rsid w:val="002B6069"/>
    <w:rsid w:val="002C1595"/>
    <w:rsid w:val="002C1AD5"/>
    <w:rsid w:val="002C3A57"/>
    <w:rsid w:val="002C4829"/>
    <w:rsid w:val="002C580C"/>
    <w:rsid w:val="002C6D08"/>
    <w:rsid w:val="002C6F65"/>
    <w:rsid w:val="002C7F15"/>
    <w:rsid w:val="002D30C8"/>
    <w:rsid w:val="002D683E"/>
    <w:rsid w:val="002E2BE2"/>
    <w:rsid w:val="002E31D4"/>
    <w:rsid w:val="002E67C3"/>
    <w:rsid w:val="002F1FAD"/>
    <w:rsid w:val="002F6CBA"/>
    <w:rsid w:val="002F7CE2"/>
    <w:rsid w:val="00300B73"/>
    <w:rsid w:val="00302CFB"/>
    <w:rsid w:val="00304D66"/>
    <w:rsid w:val="00305E0F"/>
    <w:rsid w:val="0031032B"/>
    <w:rsid w:val="00311229"/>
    <w:rsid w:val="00311B99"/>
    <w:rsid w:val="00312228"/>
    <w:rsid w:val="00312380"/>
    <w:rsid w:val="003127DD"/>
    <w:rsid w:val="00312868"/>
    <w:rsid w:val="00315BB7"/>
    <w:rsid w:val="00320428"/>
    <w:rsid w:val="00320E48"/>
    <w:rsid w:val="00325B60"/>
    <w:rsid w:val="00330B9E"/>
    <w:rsid w:val="00331813"/>
    <w:rsid w:val="00335DBA"/>
    <w:rsid w:val="00337997"/>
    <w:rsid w:val="00341327"/>
    <w:rsid w:val="0034424A"/>
    <w:rsid w:val="00354E18"/>
    <w:rsid w:val="00354F6C"/>
    <w:rsid w:val="003572FE"/>
    <w:rsid w:val="0035762B"/>
    <w:rsid w:val="00357D22"/>
    <w:rsid w:val="003646B1"/>
    <w:rsid w:val="00374DC3"/>
    <w:rsid w:val="00375746"/>
    <w:rsid w:val="003803E3"/>
    <w:rsid w:val="0038156B"/>
    <w:rsid w:val="003834C8"/>
    <w:rsid w:val="003838E8"/>
    <w:rsid w:val="00385258"/>
    <w:rsid w:val="00385A32"/>
    <w:rsid w:val="00387175"/>
    <w:rsid w:val="00390F75"/>
    <w:rsid w:val="00393508"/>
    <w:rsid w:val="00395D0F"/>
    <w:rsid w:val="003968A3"/>
    <w:rsid w:val="003B0195"/>
    <w:rsid w:val="003B6098"/>
    <w:rsid w:val="003C0CC8"/>
    <w:rsid w:val="003C3D11"/>
    <w:rsid w:val="003C409C"/>
    <w:rsid w:val="003C7A35"/>
    <w:rsid w:val="003D0B79"/>
    <w:rsid w:val="003D3D72"/>
    <w:rsid w:val="003D68E3"/>
    <w:rsid w:val="003D78BF"/>
    <w:rsid w:val="003E36EA"/>
    <w:rsid w:val="003E44AB"/>
    <w:rsid w:val="003E4CB3"/>
    <w:rsid w:val="003E5965"/>
    <w:rsid w:val="003E6825"/>
    <w:rsid w:val="003F0A77"/>
    <w:rsid w:val="003F2CC5"/>
    <w:rsid w:val="003F4A72"/>
    <w:rsid w:val="00400057"/>
    <w:rsid w:val="00403644"/>
    <w:rsid w:val="004062D4"/>
    <w:rsid w:val="004112D1"/>
    <w:rsid w:val="004123EE"/>
    <w:rsid w:val="004154CB"/>
    <w:rsid w:val="00420418"/>
    <w:rsid w:val="00421068"/>
    <w:rsid w:val="004259AE"/>
    <w:rsid w:val="00431028"/>
    <w:rsid w:val="00433681"/>
    <w:rsid w:val="0043370B"/>
    <w:rsid w:val="0043484A"/>
    <w:rsid w:val="00440852"/>
    <w:rsid w:val="004442FA"/>
    <w:rsid w:val="004469BD"/>
    <w:rsid w:val="00457748"/>
    <w:rsid w:val="004612BC"/>
    <w:rsid w:val="004636EB"/>
    <w:rsid w:val="00465ADE"/>
    <w:rsid w:val="00465F10"/>
    <w:rsid w:val="00465FD7"/>
    <w:rsid w:val="0047195C"/>
    <w:rsid w:val="004747AA"/>
    <w:rsid w:val="00474C15"/>
    <w:rsid w:val="004766AC"/>
    <w:rsid w:val="00487CB6"/>
    <w:rsid w:val="004937A3"/>
    <w:rsid w:val="00493C66"/>
    <w:rsid w:val="00496D23"/>
    <w:rsid w:val="00496F97"/>
    <w:rsid w:val="004A141C"/>
    <w:rsid w:val="004A3795"/>
    <w:rsid w:val="004A623E"/>
    <w:rsid w:val="004A6FFF"/>
    <w:rsid w:val="004B304C"/>
    <w:rsid w:val="004B5022"/>
    <w:rsid w:val="004B522B"/>
    <w:rsid w:val="004B6183"/>
    <w:rsid w:val="004C049A"/>
    <w:rsid w:val="004C2880"/>
    <w:rsid w:val="004C3887"/>
    <w:rsid w:val="004D0AAE"/>
    <w:rsid w:val="004D0D82"/>
    <w:rsid w:val="004D0EBE"/>
    <w:rsid w:val="004D16A0"/>
    <w:rsid w:val="004D5815"/>
    <w:rsid w:val="004D7372"/>
    <w:rsid w:val="004E3446"/>
    <w:rsid w:val="004E47A0"/>
    <w:rsid w:val="004E5D05"/>
    <w:rsid w:val="004F38B4"/>
    <w:rsid w:val="004F667A"/>
    <w:rsid w:val="00501BFB"/>
    <w:rsid w:val="0050222F"/>
    <w:rsid w:val="00503960"/>
    <w:rsid w:val="00504054"/>
    <w:rsid w:val="00505573"/>
    <w:rsid w:val="005055DD"/>
    <w:rsid w:val="00511429"/>
    <w:rsid w:val="00511757"/>
    <w:rsid w:val="0051192E"/>
    <w:rsid w:val="005126EE"/>
    <w:rsid w:val="00520136"/>
    <w:rsid w:val="00521A60"/>
    <w:rsid w:val="00521DCD"/>
    <w:rsid w:val="0052654B"/>
    <w:rsid w:val="00527383"/>
    <w:rsid w:val="0053091F"/>
    <w:rsid w:val="00532751"/>
    <w:rsid w:val="005336C1"/>
    <w:rsid w:val="00533C85"/>
    <w:rsid w:val="00533CAF"/>
    <w:rsid w:val="0053588D"/>
    <w:rsid w:val="00541451"/>
    <w:rsid w:val="00541BCB"/>
    <w:rsid w:val="00542A62"/>
    <w:rsid w:val="00543D8C"/>
    <w:rsid w:val="005508DD"/>
    <w:rsid w:val="0055261E"/>
    <w:rsid w:val="005533E7"/>
    <w:rsid w:val="00554623"/>
    <w:rsid w:val="00554B0D"/>
    <w:rsid w:val="00557538"/>
    <w:rsid w:val="005605F9"/>
    <w:rsid w:val="0056092B"/>
    <w:rsid w:val="00565C2F"/>
    <w:rsid w:val="00567BB2"/>
    <w:rsid w:val="00567C74"/>
    <w:rsid w:val="00570023"/>
    <w:rsid w:val="0057205D"/>
    <w:rsid w:val="00580501"/>
    <w:rsid w:val="005813CB"/>
    <w:rsid w:val="005951F6"/>
    <w:rsid w:val="00595EFD"/>
    <w:rsid w:val="005A5086"/>
    <w:rsid w:val="005A57A0"/>
    <w:rsid w:val="005A5D36"/>
    <w:rsid w:val="005B10BB"/>
    <w:rsid w:val="005B1AF6"/>
    <w:rsid w:val="005B6F4D"/>
    <w:rsid w:val="005C0E6A"/>
    <w:rsid w:val="005C39E4"/>
    <w:rsid w:val="005D0CFA"/>
    <w:rsid w:val="005D14BF"/>
    <w:rsid w:val="005D67FF"/>
    <w:rsid w:val="005E1D84"/>
    <w:rsid w:val="005E1DBB"/>
    <w:rsid w:val="005E61D0"/>
    <w:rsid w:val="005E7E8A"/>
    <w:rsid w:val="00601B2F"/>
    <w:rsid w:val="00605618"/>
    <w:rsid w:val="006059D7"/>
    <w:rsid w:val="006072C1"/>
    <w:rsid w:val="00613018"/>
    <w:rsid w:val="006138DF"/>
    <w:rsid w:val="00617DD5"/>
    <w:rsid w:val="006211DB"/>
    <w:rsid w:val="00623112"/>
    <w:rsid w:val="0063060E"/>
    <w:rsid w:val="00630AA7"/>
    <w:rsid w:val="00631AFD"/>
    <w:rsid w:val="00642C74"/>
    <w:rsid w:val="00644841"/>
    <w:rsid w:val="00645FCF"/>
    <w:rsid w:val="00651E48"/>
    <w:rsid w:val="00652CCB"/>
    <w:rsid w:val="0065737E"/>
    <w:rsid w:val="00660716"/>
    <w:rsid w:val="00661A47"/>
    <w:rsid w:val="00661B1C"/>
    <w:rsid w:val="00661F86"/>
    <w:rsid w:val="006633B4"/>
    <w:rsid w:val="00663EEA"/>
    <w:rsid w:val="00664EEF"/>
    <w:rsid w:val="00665516"/>
    <w:rsid w:val="00665850"/>
    <w:rsid w:val="00666EB8"/>
    <w:rsid w:val="006701CF"/>
    <w:rsid w:val="00671298"/>
    <w:rsid w:val="00673B8D"/>
    <w:rsid w:val="00674AF9"/>
    <w:rsid w:val="00677939"/>
    <w:rsid w:val="00680FC1"/>
    <w:rsid w:val="00681619"/>
    <w:rsid w:val="00690D24"/>
    <w:rsid w:val="00695047"/>
    <w:rsid w:val="00696802"/>
    <w:rsid w:val="006A1977"/>
    <w:rsid w:val="006A5F3F"/>
    <w:rsid w:val="006B3634"/>
    <w:rsid w:val="006C0AED"/>
    <w:rsid w:val="006C16B7"/>
    <w:rsid w:val="006C5BEB"/>
    <w:rsid w:val="006C7DCE"/>
    <w:rsid w:val="006D2550"/>
    <w:rsid w:val="006E3AE5"/>
    <w:rsid w:val="006E516A"/>
    <w:rsid w:val="006E6724"/>
    <w:rsid w:val="006F00E3"/>
    <w:rsid w:val="006F183D"/>
    <w:rsid w:val="006F188F"/>
    <w:rsid w:val="006F3586"/>
    <w:rsid w:val="006F36F4"/>
    <w:rsid w:val="006F3F09"/>
    <w:rsid w:val="006F4A9B"/>
    <w:rsid w:val="006F5A11"/>
    <w:rsid w:val="006F5AB2"/>
    <w:rsid w:val="006F5C95"/>
    <w:rsid w:val="006F6729"/>
    <w:rsid w:val="007013FE"/>
    <w:rsid w:val="007015C4"/>
    <w:rsid w:val="00703A36"/>
    <w:rsid w:val="00703E72"/>
    <w:rsid w:val="00704CD3"/>
    <w:rsid w:val="007078E6"/>
    <w:rsid w:val="00712378"/>
    <w:rsid w:val="007124BB"/>
    <w:rsid w:val="00712A10"/>
    <w:rsid w:val="007213B5"/>
    <w:rsid w:val="00724E6D"/>
    <w:rsid w:val="00726D11"/>
    <w:rsid w:val="00727292"/>
    <w:rsid w:val="00727820"/>
    <w:rsid w:val="007303C5"/>
    <w:rsid w:val="00735654"/>
    <w:rsid w:val="007360BC"/>
    <w:rsid w:val="00741201"/>
    <w:rsid w:val="00744365"/>
    <w:rsid w:val="007449A4"/>
    <w:rsid w:val="007520C4"/>
    <w:rsid w:val="00753C5A"/>
    <w:rsid w:val="007549CE"/>
    <w:rsid w:val="00756DCC"/>
    <w:rsid w:val="00756F7A"/>
    <w:rsid w:val="0076043D"/>
    <w:rsid w:val="00763914"/>
    <w:rsid w:val="00764F99"/>
    <w:rsid w:val="00765ADF"/>
    <w:rsid w:val="0076668B"/>
    <w:rsid w:val="00772331"/>
    <w:rsid w:val="00772849"/>
    <w:rsid w:val="00772898"/>
    <w:rsid w:val="007750E4"/>
    <w:rsid w:val="00775753"/>
    <w:rsid w:val="007A325D"/>
    <w:rsid w:val="007A6A42"/>
    <w:rsid w:val="007A7961"/>
    <w:rsid w:val="007A7A66"/>
    <w:rsid w:val="007B0467"/>
    <w:rsid w:val="007B33CC"/>
    <w:rsid w:val="007B5E3E"/>
    <w:rsid w:val="007B7BC0"/>
    <w:rsid w:val="007C2A6B"/>
    <w:rsid w:val="007C39CE"/>
    <w:rsid w:val="007C3C7B"/>
    <w:rsid w:val="007C7747"/>
    <w:rsid w:val="007D0180"/>
    <w:rsid w:val="007D208F"/>
    <w:rsid w:val="007D2C1E"/>
    <w:rsid w:val="007D2FF3"/>
    <w:rsid w:val="007D3524"/>
    <w:rsid w:val="007D3D90"/>
    <w:rsid w:val="007D690D"/>
    <w:rsid w:val="007D6A85"/>
    <w:rsid w:val="007E31F1"/>
    <w:rsid w:val="007E397E"/>
    <w:rsid w:val="007E4FD7"/>
    <w:rsid w:val="007F100B"/>
    <w:rsid w:val="007F12B3"/>
    <w:rsid w:val="007F3409"/>
    <w:rsid w:val="007F3CDF"/>
    <w:rsid w:val="007F433D"/>
    <w:rsid w:val="007F4DE0"/>
    <w:rsid w:val="007F7973"/>
    <w:rsid w:val="00800795"/>
    <w:rsid w:val="0080517B"/>
    <w:rsid w:val="00805B55"/>
    <w:rsid w:val="00807290"/>
    <w:rsid w:val="00812CB2"/>
    <w:rsid w:val="008176B7"/>
    <w:rsid w:val="00830376"/>
    <w:rsid w:val="0083174C"/>
    <w:rsid w:val="00832497"/>
    <w:rsid w:val="00833480"/>
    <w:rsid w:val="00835446"/>
    <w:rsid w:val="00843FB7"/>
    <w:rsid w:val="00847CE4"/>
    <w:rsid w:val="0085130C"/>
    <w:rsid w:val="00851624"/>
    <w:rsid w:val="00854773"/>
    <w:rsid w:val="008549CA"/>
    <w:rsid w:val="00855881"/>
    <w:rsid w:val="00857634"/>
    <w:rsid w:val="00857D3D"/>
    <w:rsid w:val="008615E0"/>
    <w:rsid w:val="0086353B"/>
    <w:rsid w:val="008664F3"/>
    <w:rsid w:val="008818EA"/>
    <w:rsid w:val="00885A28"/>
    <w:rsid w:val="00887C2F"/>
    <w:rsid w:val="0089640A"/>
    <w:rsid w:val="00896E8E"/>
    <w:rsid w:val="0089797E"/>
    <w:rsid w:val="008A0A20"/>
    <w:rsid w:val="008A23CF"/>
    <w:rsid w:val="008A369B"/>
    <w:rsid w:val="008A38BE"/>
    <w:rsid w:val="008A3C0F"/>
    <w:rsid w:val="008A54DD"/>
    <w:rsid w:val="008A5878"/>
    <w:rsid w:val="008A5DF6"/>
    <w:rsid w:val="008A710E"/>
    <w:rsid w:val="008B38C5"/>
    <w:rsid w:val="008B6147"/>
    <w:rsid w:val="008B7134"/>
    <w:rsid w:val="008C05DA"/>
    <w:rsid w:val="008C4639"/>
    <w:rsid w:val="008C7366"/>
    <w:rsid w:val="008C76B2"/>
    <w:rsid w:val="008D0043"/>
    <w:rsid w:val="008D1208"/>
    <w:rsid w:val="008D2677"/>
    <w:rsid w:val="008D4B9E"/>
    <w:rsid w:val="008D7C95"/>
    <w:rsid w:val="008E2176"/>
    <w:rsid w:val="008E3378"/>
    <w:rsid w:val="008E5EDD"/>
    <w:rsid w:val="008F08DB"/>
    <w:rsid w:val="008F2AAB"/>
    <w:rsid w:val="008F3890"/>
    <w:rsid w:val="008F3921"/>
    <w:rsid w:val="008F5BA0"/>
    <w:rsid w:val="0090375C"/>
    <w:rsid w:val="009040CF"/>
    <w:rsid w:val="009106AD"/>
    <w:rsid w:val="00911B01"/>
    <w:rsid w:val="00914F13"/>
    <w:rsid w:val="00914F9E"/>
    <w:rsid w:val="00915554"/>
    <w:rsid w:val="00916594"/>
    <w:rsid w:val="00917FF9"/>
    <w:rsid w:val="0092356C"/>
    <w:rsid w:val="0092492E"/>
    <w:rsid w:val="00925F04"/>
    <w:rsid w:val="009269AC"/>
    <w:rsid w:val="009304F0"/>
    <w:rsid w:val="00930F2B"/>
    <w:rsid w:val="00930F3D"/>
    <w:rsid w:val="00932809"/>
    <w:rsid w:val="00932E7F"/>
    <w:rsid w:val="0093432B"/>
    <w:rsid w:val="009345D2"/>
    <w:rsid w:val="00934AA3"/>
    <w:rsid w:val="00935A50"/>
    <w:rsid w:val="00940E77"/>
    <w:rsid w:val="00943D4D"/>
    <w:rsid w:val="009472D6"/>
    <w:rsid w:val="00950F61"/>
    <w:rsid w:val="00952362"/>
    <w:rsid w:val="00952B0A"/>
    <w:rsid w:val="00952CDF"/>
    <w:rsid w:val="00952D04"/>
    <w:rsid w:val="00955F69"/>
    <w:rsid w:val="009627BB"/>
    <w:rsid w:val="00962A50"/>
    <w:rsid w:val="00962B1B"/>
    <w:rsid w:val="00963936"/>
    <w:rsid w:val="00964C7A"/>
    <w:rsid w:val="009668AB"/>
    <w:rsid w:val="00967730"/>
    <w:rsid w:val="00967AD1"/>
    <w:rsid w:val="00972D1C"/>
    <w:rsid w:val="00974B78"/>
    <w:rsid w:val="0097510D"/>
    <w:rsid w:val="0097592B"/>
    <w:rsid w:val="0098348E"/>
    <w:rsid w:val="009861F2"/>
    <w:rsid w:val="00987B4E"/>
    <w:rsid w:val="0099211B"/>
    <w:rsid w:val="00992701"/>
    <w:rsid w:val="00993143"/>
    <w:rsid w:val="00997A85"/>
    <w:rsid w:val="009A17B5"/>
    <w:rsid w:val="009A357D"/>
    <w:rsid w:val="009A37E3"/>
    <w:rsid w:val="009A59C4"/>
    <w:rsid w:val="009A6DA8"/>
    <w:rsid w:val="009A7222"/>
    <w:rsid w:val="009B092C"/>
    <w:rsid w:val="009B21D8"/>
    <w:rsid w:val="009B3988"/>
    <w:rsid w:val="009C3FF4"/>
    <w:rsid w:val="009C6B6F"/>
    <w:rsid w:val="009D1D3F"/>
    <w:rsid w:val="009D2083"/>
    <w:rsid w:val="009D37AA"/>
    <w:rsid w:val="009D4CB7"/>
    <w:rsid w:val="009D5CB8"/>
    <w:rsid w:val="009D5D79"/>
    <w:rsid w:val="009D69BA"/>
    <w:rsid w:val="009D76BC"/>
    <w:rsid w:val="009E3D74"/>
    <w:rsid w:val="009E656D"/>
    <w:rsid w:val="009E7434"/>
    <w:rsid w:val="009F05E6"/>
    <w:rsid w:val="009F2E38"/>
    <w:rsid w:val="009F34BD"/>
    <w:rsid w:val="009F5524"/>
    <w:rsid w:val="009F6A95"/>
    <w:rsid w:val="009F7D96"/>
    <w:rsid w:val="00A023C7"/>
    <w:rsid w:val="00A0345E"/>
    <w:rsid w:val="00A102CA"/>
    <w:rsid w:val="00A10C03"/>
    <w:rsid w:val="00A15CAF"/>
    <w:rsid w:val="00A21DFE"/>
    <w:rsid w:val="00A229CE"/>
    <w:rsid w:val="00A25824"/>
    <w:rsid w:val="00A2666A"/>
    <w:rsid w:val="00A3479D"/>
    <w:rsid w:val="00A34DA6"/>
    <w:rsid w:val="00A34DF9"/>
    <w:rsid w:val="00A354D4"/>
    <w:rsid w:val="00A37BC3"/>
    <w:rsid w:val="00A41084"/>
    <w:rsid w:val="00A4207D"/>
    <w:rsid w:val="00A43FDF"/>
    <w:rsid w:val="00A451DF"/>
    <w:rsid w:val="00A4747B"/>
    <w:rsid w:val="00A505B7"/>
    <w:rsid w:val="00A5372A"/>
    <w:rsid w:val="00A616B7"/>
    <w:rsid w:val="00A61FCC"/>
    <w:rsid w:val="00A636C4"/>
    <w:rsid w:val="00A637EE"/>
    <w:rsid w:val="00A63FF3"/>
    <w:rsid w:val="00A723FF"/>
    <w:rsid w:val="00A74055"/>
    <w:rsid w:val="00A74169"/>
    <w:rsid w:val="00A766C3"/>
    <w:rsid w:val="00A77774"/>
    <w:rsid w:val="00A77866"/>
    <w:rsid w:val="00A80477"/>
    <w:rsid w:val="00A8150F"/>
    <w:rsid w:val="00A82E14"/>
    <w:rsid w:val="00A843B7"/>
    <w:rsid w:val="00A846EB"/>
    <w:rsid w:val="00A85255"/>
    <w:rsid w:val="00A856F4"/>
    <w:rsid w:val="00A949DF"/>
    <w:rsid w:val="00A95EED"/>
    <w:rsid w:val="00AA0811"/>
    <w:rsid w:val="00AA1742"/>
    <w:rsid w:val="00AA59B4"/>
    <w:rsid w:val="00AA5CC9"/>
    <w:rsid w:val="00AA5E1F"/>
    <w:rsid w:val="00AA7830"/>
    <w:rsid w:val="00AB20A3"/>
    <w:rsid w:val="00AB3287"/>
    <w:rsid w:val="00AB3C39"/>
    <w:rsid w:val="00AB48DF"/>
    <w:rsid w:val="00AC05DC"/>
    <w:rsid w:val="00AC3B69"/>
    <w:rsid w:val="00AC5B02"/>
    <w:rsid w:val="00AC5F04"/>
    <w:rsid w:val="00AC7C95"/>
    <w:rsid w:val="00AD2AF3"/>
    <w:rsid w:val="00AD2E5E"/>
    <w:rsid w:val="00AD39CE"/>
    <w:rsid w:val="00AD4185"/>
    <w:rsid w:val="00AD454C"/>
    <w:rsid w:val="00AE0754"/>
    <w:rsid w:val="00AE2698"/>
    <w:rsid w:val="00AE2769"/>
    <w:rsid w:val="00AE36EE"/>
    <w:rsid w:val="00AE51A0"/>
    <w:rsid w:val="00AE71EA"/>
    <w:rsid w:val="00AF0C15"/>
    <w:rsid w:val="00AF1820"/>
    <w:rsid w:val="00AF4743"/>
    <w:rsid w:val="00AF5F87"/>
    <w:rsid w:val="00B00E96"/>
    <w:rsid w:val="00B010F6"/>
    <w:rsid w:val="00B0222A"/>
    <w:rsid w:val="00B03526"/>
    <w:rsid w:val="00B05E4A"/>
    <w:rsid w:val="00B07EE6"/>
    <w:rsid w:val="00B15CA9"/>
    <w:rsid w:val="00B21401"/>
    <w:rsid w:val="00B23552"/>
    <w:rsid w:val="00B2533F"/>
    <w:rsid w:val="00B25F37"/>
    <w:rsid w:val="00B310F2"/>
    <w:rsid w:val="00B31F3E"/>
    <w:rsid w:val="00B3250D"/>
    <w:rsid w:val="00B334A3"/>
    <w:rsid w:val="00B349E7"/>
    <w:rsid w:val="00B36C92"/>
    <w:rsid w:val="00B37101"/>
    <w:rsid w:val="00B3798A"/>
    <w:rsid w:val="00B410B8"/>
    <w:rsid w:val="00B44154"/>
    <w:rsid w:val="00B441E6"/>
    <w:rsid w:val="00B4492B"/>
    <w:rsid w:val="00B5221C"/>
    <w:rsid w:val="00B52677"/>
    <w:rsid w:val="00B53B82"/>
    <w:rsid w:val="00B54CEA"/>
    <w:rsid w:val="00B61B54"/>
    <w:rsid w:val="00B61E2A"/>
    <w:rsid w:val="00B6208F"/>
    <w:rsid w:val="00B66741"/>
    <w:rsid w:val="00B67467"/>
    <w:rsid w:val="00B70BFA"/>
    <w:rsid w:val="00B73650"/>
    <w:rsid w:val="00B73776"/>
    <w:rsid w:val="00B7430F"/>
    <w:rsid w:val="00B772C7"/>
    <w:rsid w:val="00B7756C"/>
    <w:rsid w:val="00B77CA3"/>
    <w:rsid w:val="00B87F72"/>
    <w:rsid w:val="00B909C5"/>
    <w:rsid w:val="00B912DA"/>
    <w:rsid w:val="00B91EF0"/>
    <w:rsid w:val="00B922C1"/>
    <w:rsid w:val="00B975BB"/>
    <w:rsid w:val="00B97EE9"/>
    <w:rsid w:val="00BA1FB0"/>
    <w:rsid w:val="00BA43FC"/>
    <w:rsid w:val="00BA4841"/>
    <w:rsid w:val="00BB007C"/>
    <w:rsid w:val="00BB02E3"/>
    <w:rsid w:val="00BB23FA"/>
    <w:rsid w:val="00BB53C7"/>
    <w:rsid w:val="00BB5927"/>
    <w:rsid w:val="00BB6E40"/>
    <w:rsid w:val="00BC2096"/>
    <w:rsid w:val="00BC2298"/>
    <w:rsid w:val="00BC39F7"/>
    <w:rsid w:val="00BC6F76"/>
    <w:rsid w:val="00BC791F"/>
    <w:rsid w:val="00BD1D83"/>
    <w:rsid w:val="00BD71C8"/>
    <w:rsid w:val="00BD7C84"/>
    <w:rsid w:val="00BD7E76"/>
    <w:rsid w:val="00BE028C"/>
    <w:rsid w:val="00BE16D8"/>
    <w:rsid w:val="00BE3E67"/>
    <w:rsid w:val="00BE5DEE"/>
    <w:rsid w:val="00BE6C56"/>
    <w:rsid w:val="00BE71C7"/>
    <w:rsid w:val="00BF06BF"/>
    <w:rsid w:val="00BF2004"/>
    <w:rsid w:val="00BF7303"/>
    <w:rsid w:val="00BF7D96"/>
    <w:rsid w:val="00C02354"/>
    <w:rsid w:val="00C03A77"/>
    <w:rsid w:val="00C03B90"/>
    <w:rsid w:val="00C03B99"/>
    <w:rsid w:val="00C05552"/>
    <w:rsid w:val="00C07E99"/>
    <w:rsid w:val="00C1401F"/>
    <w:rsid w:val="00C17958"/>
    <w:rsid w:val="00C17EE8"/>
    <w:rsid w:val="00C236D1"/>
    <w:rsid w:val="00C257C4"/>
    <w:rsid w:val="00C302B7"/>
    <w:rsid w:val="00C311B6"/>
    <w:rsid w:val="00C31282"/>
    <w:rsid w:val="00C312B2"/>
    <w:rsid w:val="00C31B5C"/>
    <w:rsid w:val="00C33425"/>
    <w:rsid w:val="00C345BC"/>
    <w:rsid w:val="00C3576B"/>
    <w:rsid w:val="00C37E0C"/>
    <w:rsid w:val="00C42390"/>
    <w:rsid w:val="00C42B53"/>
    <w:rsid w:val="00C4344A"/>
    <w:rsid w:val="00C51758"/>
    <w:rsid w:val="00C55F4B"/>
    <w:rsid w:val="00C57D8F"/>
    <w:rsid w:val="00C636D6"/>
    <w:rsid w:val="00C65426"/>
    <w:rsid w:val="00C743C0"/>
    <w:rsid w:val="00C76844"/>
    <w:rsid w:val="00C842A0"/>
    <w:rsid w:val="00C84CD7"/>
    <w:rsid w:val="00C84F4C"/>
    <w:rsid w:val="00C8795F"/>
    <w:rsid w:val="00C931FE"/>
    <w:rsid w:val="00C933A4"/>
    <w:rsid w:val="00CA0D29"/>
    <w:rsid w:val="00CA2C4D"/>
    <w:rsid w:val="00CA37FF"/>
    <w:rsid w:val="00CB12DB"/>
    <w:rsid w:val="00CB3D9F"/>
    <w:rsid w:val="00CB3FA9"/>
    <w:rsid w:val="00CB7437"/>
    <w:rsid w:val="00CC29C8"/>
    <w:rsid w:val="00CC7A4F"/>
    <w:rsid w:val="00CD402E"/>
    <w:rsid w:val="00CD44D7"/>
    <w:rsid w:val="00CD4F71"/>
    <w:rsid w:val="00CD5A2D"/>
    <w:rsid w:val="00CE0F6A"/>
    <w:rsid w:val="00CE1DA7"/>
    <w:rsid w:val="00CE2198"/>
    <w:rsid w:val="00CE21F7"/>
    <w:rsid w:val="00CE44D1"/>
    <w:rsid w:val="00CE56C9"/>
    <w:rsid w:val="00CE59AF"/>
    <w:rsid w:val="00CE6589"/>
    <w:rsid w:val="00CE6854"/>
    <w:rsid w:val="00CF02FC"/>
    <w:rsid w:val="00CF58F1"/>
    <w:rsid w:val="00CF5D80"/>
    <w:rsid w:val="00CF6F78"/>
    <w:rsid w:val="00CF7892"/>
    <w:rsid w:val="00D02B11"/>
    <w:rsid w:val="00D033F0"/>
    <w:rsid w:val="00D04A3E"/>
    <w:rsid w:val="00D0508B"/>
    <w:rsid w:val="00D06498"/>
    <w:rsid w:val="00D067FA"/>
    <w:rsid w:val="00D06F23"/>
    <w:rsid w:val="00D07C46"/>
    <w:rsid w:val="00D100B4"/>
    <w:rsid w:val="00D105D9"/>
    <w:rsid w:val="00D119AC"/>
    <w:rsid w:val="00D125D4"/>
    <w:rsid w:val="00D12745"/>
    <w:rsid w:val="00D13491"/>
    <w:rsid w:val="00D1522F"/>
    <w:rsid w:val="00D170D8"/>
    <w:rsid w:val="00D17F3F"/>
    <w:rsid w:val="00D208F7"/>
    <w:rsid w:val="00D22D51"/>
    <w:rsid w:val="00D23A74"/>
    <w:rsid w:val="00D23FE1"/>
    <w:rsid w:val="00D241EC"/>
    <w:rsid w:val="00D24449"/>
    <w:rsid w:val="00D25255"/>
    <w:rsid w:val="00D31117"/>
    <w:rsid w:val="00D32139"/>
    <w:rsid w:val="00D33849"/>
    <w:rsid w:val="00D36070"/>
    <w:rsid w:val="00D3612D"/>
    <w:rsid w:val="00D37A2A"/>
    <w:rsid w:val="00D42773"/>
    <w:rsid w:val="00D43AC0"/>
    <w:rsid w:val="00D5021F"/>
    <w:rsid w:val="00D50FDF"/>
    <w:rsid w:val="00D53FCD"/>
    <w:rsid w:val="00D54D7B"/>
    <w:rsid w:val="00D55BCA"/>
    <w:rsid w:val="00D60855"/>
    <w:rsid w:val="00D615CC"/>
    <w:rsid w:val="00D64B25"/>
    <w:rsid w:val="00D65928"/>
    <w:rsid w:val="00D7789D"/>
    <w:rsid w:val="00D81172"/>
    <w:rsid w:val="00D819EC"/>
    <w:rsid w:val="00D81F33"/>
    <w:rsid w:val="00D855B0"/>
    <w:rsid w:val="00D85F03"/>
    <w:rsid w:val="00D8670C"/>
    <w:rsid w:val="00D86D60"/>
    <w:rsid w:val="00D86EBA"/>
    <w:rsid w:val="00D87022"/>
    <w:rsid w:val="00D871C1"/>
    <w:rsid w:val="00D94981"/>
    <w:rsid w:val="00D9776B"/>
    <w:rsid w:val="00DA2636"/>
    <w:rsid w:val="00DA26AA"/>
    <w:rsid w:val="00DA3651"/>
    <w:rsid w:val="00DA4B3A"/>
    <w:rsid w:val="00DA698D"/>
    <w:rsid w:val="00DA77ED"/>
    <w:rsid w:val="00DB2C7A"/>
    <w:rsid w:val="00DB63FF"/>
    <w:rsid w:val="00DB6A3C"/>
    <w:rsid w:val="00DC123F"/>
    <w:rsid w:val="00DC21EF"/>
    <w:rsid w:val="00DC2EC1"/>
    <w:rsid w:val="00DC6FC4"/>
    <w:rsid w:val="00DD22E1"/>
    <w:rsid w:val="00DD327A"/>
    <w:rsid w:val="00DE07DA"/>
    <w:rsid w:val="00DE40DC"/>
    <w:rsid w:val="00DF1F79"/>
    <w:rsid w:val="00DF1FA5"/>
    <w:rsid w:val="00DF2247"/>
    <w:rsid w:val="00DF2ADF"/>
    <w:rsid w:val="00DF3AD9"/>
    <w:rsid w:val="00DF3B9B"/>
    <w:rsid w:val="00E00100"/>
    <w:rsid w:val="00E0019A"/>
    <w:rsid w:val="00E004E1"/>
    <w:rsid w:val="00E03625"/>
    <w:rsid w:val="00E04614"/>
    <w:rsid w:val="00E06BFC"/>
    <w:rsid w:val="00E10B42"/>
    <w:rsid w:val="00E114E1"/>
    <w:rsid w:val="00E132AB"/>
    <w:rsid w:val="00E1559F"/>
    <w:rsid w:val="00E15EF8"/>
    <w:rsid w:val="00E161E0"/>
    <w:rsid w:val="00E208AB"/>
    <w:rsid w:val="00E25012"/>
    <w:rsid w:val="00E25359"/>
    <w:rsid w:val="00E27E38"/>
    <w:rsid w:val="00E305E0"/>
    <w:rsid w:val="00E4038A"/>
    <w:rsid w:val="00E41792"/>
    <w:rsid w:val="00E41FD0"/>
    <w:rsid w:val="00E43818"/>
    <w:rsid w:val="00E43A25"/>
    <w:rsid w:val="00E47122"/>
    <w:rsid w:val="00E51D9F"/>
    <w:rsid w:val="00E5318E"/>
    <w:rsid w:val="00E5477B"/>
    <w:rsid w:val="00E5773C"/>
    <w:rsid w:val="00E60A74"/>
    <w:rsid w:val="00E6253A"/>
    <w:rsid w:val="00E630BB"/>
    <w:rsid w:val="00E64566"/>
    <w:rsid w:val="00E6548F"/>
    <w:rsid w:val="00E66A49"/>
    <w:rsid w:val="00E711B4"/>
    <w:rsid w:val="00E71225"/>
    <w:rsid w:val="00E718DF"/>
    <w:rsid w:val="00E71B20"/>
    <w:rsid w:val="00E737CF"/>
    <w:rsid w:val="00E74C72"/>
    <w:rsid w:val="00E75740"/>
    <w:rsid w:val="00E835A0"/>
    <w:rsid w:val="00E83A7E"/>
    <w:rsid w:val="00E83B61"/>
    <w:rsid w:val="00E85A50"/>
    <w:rsid w:val="00E871FB"/>
    <w:rsid w:val="00E900DD"/>
    <w:rsid w:val="00E92455"/>
    <w:rsid w:val="00E96344"/>
    <w:rsid w:val="00E96EB2"/>
    <w:rsid w:val="00EA5709"/>
    <w:rsid w:val="00EA7296"/>
    <w:rsid w:val="00EB3B2A"/>
    <w:rsid w:val="00EB422B"/>
    <w:rsid w:val="00EC5BFE"/>
    <w:rsid w:val="00ED058A"/>
    <w:rsid w:val="00ED4954"/>
    <w:rsid w:val="00ED5F8E"/>
    <w:rsid w:val="00EE0C0A"/>
    <w:rsid w:val="00EE1A5E"/>
    <w:rsid w:val="00EE4B48"/>
    <w:rsid w:val="00EE6839"/>
    <w:rsid w:val="00EF2290"/>
    <w:rsid w:val="00EF56D0"/>
    <w:rsid w:val="00EF59B6"/>
    <w:rsid w:val="00EF6C68"/>
    <w:rsid w:val="00EF77D6"/>
    <w:rsid w:val="00EF7BEA"/>
    <w:rsid w:val="00F03398"/>
    <w:rsid w:val="00F05069"/>
    <w:rsid w:val="00F0669B"/>
    <w:rsid w:val="00F11BC6"/>
    <w:rsid w:val="00F1343B"/>
    <w:rsid w:val="00F17B61"/>
    <w:rsid w:val="00F21CFE"/>
    <w:rsid w:val="00F23F2E"/>
    <w:rsid w:val="00F241FB"/>
    <w:rsid w:val="00F242C5"/>
    <w:rsid w:val="00F24CA5"/>
    <w:rsid w:val="00F269DC"/>
    <w:rsid w:val="00F26EBE"/>
    <w:rsid w:val="00F30CBB"/>
    <w:rsid w:val="00F313D0"/>
    <w:rsid w:val="00F32831"/>
    <w:rsid w:val="00F32D86"/>
    <w:rsid w:val="00F335C4"/>
    <w:rsid w:val="00F348BA"/>
    <w:rsid w:val="00F37EBF"/>
    <w:rsid w:val="00F433B4"/>
    <w:rsid w:val="00F450AB"/>
    <w:rsid w:val="00F467C3"/>
    <w:rsid w:val="00F525E0"/>
    <w:rsid w:val="00F53121"/>
    <w:rsid w:val="00F54E0C"/>
    <w:rsid w:val="00F54E31"/>
    <w:rsid w:val="00F5666C"/>
    <w:rsid w:val="00F647D7"/>
    <w:rsid w:val="00F6768D"/>
    <w:rsid w:val="00F70706"/>
    <w:rsid w:val="00F70DE9"/>
    <w:rsid w:val="00F7136B"/>
    <w:rsid w:val="00F73E45"/>
    <w:rsid w:val="00F8653D"/>
    <w:rsid w:val="00F96D83"/>
    <w:rsid w:val="00FA0159"/>
    <w:rsid w:val="00FA3987"/>
    <w:rsid w:val="00FB0E8D"/>
    <w:rsid w:val="00FB2FA4"/>
    <w:rsid w:val="00FB4613"/>
    <w:rsid w:val="00FB470B"/>
    <w:rsid w:val="00FB7A5D"/>
    <w:rsid w:val="00FC1126"/>
    <w:rsid w:val="00FC170B"/>
    <w:rsid w:val="00FC2C3D"/>
    <w:rsid w:val="00FC2F73"/>
    <w:rsid w:val="00FC2F85"/>
    <w:rsid w:val="00FC3BE7"/>
    <w:rsid w:val="00FC6010"/>
    <w:rsid w:val="00FD20C9"/>
    <w:rsid w:val="00FD5E30"/>
    <w:rsid w:val="00FD7765"/>
    <w:rsid w:val="00FE250C"/>
    <w:rsid w:val="00FE2687"/>
    <w:rsid w:val="00FE55F0"/>
    <w:rsid w:val="00FE7345"/>
    <w:rsid w:val="00FF434D"/>
    <w:rsid w:val="00FF4533"/>
    <w:rsid w:val="00FF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6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B31F3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C76844"/>
    <w:pPr>
      <w:keepNext/>
      <w:spacing w:after="0" w:line="240" w:lineRule="auto"/>
      <w:ind w:firstLine="720"/>
      <w:jc w:val="both"/>
      <w:outlineLvl w:val="2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C76844"/>
    <w:rPr>
      <w:rFonts w:eastAsia="SimSun" w:cs="Times New Roman"/>
      <w:b/>
      <w:bCs/>
      <w:sz w:val="24"/>
      <w:szCs w:val="24"/>
      <w:lang w:val="ru-RU" w:eastAsia="en-US" w:bidi="ar-SA"/>
    </w:rPr>
  </w:style>
  <w:style w:type="paragraph" w:styleId="a3">
    <w:name w:val="Normal (Web)"/>
    <w:basedOn w:val="a"/>
    <w:uiPriority w:val="99"/>
    <w:rsid w:val="004F38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4F38B4"/>
    <w:rPr>
      <w:rFonts w:cs="Times New Roman"/>
      <w:b/>
    </w:rPr>
  </w:style>
  <w:style w:type="character" w:customStyle="1" w:styleId="apple-converted-space">
    <w:name w:val="apple-converted-space"/>
    <w:rsid w:val="004F38B4"/>
  </w:style>
  <w:style w:type="character" w:styleId="a5">
    <w:name w:val="Emphasis"/>
    <w:basedOn w:val="a0"/>
    <w:uiPriority w:val="99"/>
    <w:qFormat/>
    <w:rsid w:val="004F38B4"/>
    <w:rPr>
      <w:rFonts w:cs="Times New Roman"/>
      <w:i/>
    </w:rPr>
  </w:style>
  <w:style w:type="character" w:styleId="a6">
    <w:name w:val="Hyperlink"/>
    <w:basedOn w:val="a0"/>
    <w:rsid w:val="004F38B4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4F38B4"/>
    <w:pPr>
      <w:ind w:left="720"/>
      <w:contextualSpacing/>
    </w:pPr>
    <w:rPr>
      <w:lang w:eastAsia="en-US"/>
    </w:rPr>
  </w:style>
  <w:style w:type="paragraph" w:customStyle="1" w:styleId="a8">
    <w:name w:val="Содержимое таблицы"/>
    <w:basedOn w:val="a"/>
    <w:uiPriority w:val="99"/>
    <w:rsid w:val="009F7D96"/>
    <w:pPr>
      <w:widowControl w:val="0"/>
      <w:suppressLineNumbers/>
      <w:tabs>
        <w:tab w:val="left" w:pos="708"/>
      </w:tabs>
      <w:suppressAutoHyphens/>
      <w:spacing w:after="0" w:line="100" w:lineRule="atLeast"/>
    </w:pPr>
    <w:rPr>
      <w:rFonts w:ascii="Times New Roman" w:hAnsi="Times New Roman"/>
      <w:color w:val="00000A"/>
      <w:sz w:val="24"/>
      <w:szCs w:val="24"/>
      <w:lang w:eastAsia="en-US"/>
    </w:rPr>
  </w:style>
  <w:style w:type="paragraph" w:styleId="21">
    <w:name w:val="Body Text Indent 2"/>
    <w:basedOn w:val="a"/>
    <w:link w:val="22"/>
    <w:uiPriority w:val="99"/>
    <w:rsid w:val="0099270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92701"/>
    <w:rPr>
      <w:rFonts w:eastAsia="SimSun" w:cs="Times New Roman"/>
      <w:sz w:val="24"/>
      <w:szCs w:val="24"/>
      <w:lang w:val="ru-RU" w:eastAsia="en-US" w:bidi="ar-SA"/>
    </w:rPr>
  </w:style>
  <w:style w:type="paragraph" w:styleId="a9">
    <w:name w:val="Body Text"/>
    <w:basedOn w:val="a"/>
    <w:link w:val="aa"/>
    <w:rsid w:val="00C76844"/>
    <w:pPr>
      <w:spacing w:after="120"/>
    </w:pPr>
  </w:style>
  <w:style w:type="character" w:customStyle="1" w:styleId="aa">
    <w:name w:val="Основной текст Знак"/>
    <w:basedOn w:val="a0"/>
    <w:link w:val="a9"/>
    <w:locked/>
    <w:rsid w:val="00C76844"/>
    <w:rPr>
      <w:rFonts w:ascii="Calibri" w:eastAsia="SimSun" w:hAnsi="Calibri" w:cs="Times New Roman"/>
      <w:sz w:val="22"/>
      <w:szCs w:val="22"/>
      <w:lang w:val="ru-RU" w:eastAsia="ru-RU" w:bidi="ar-SA"/>
    </w:rPr>
  </w:style>
  <w:style w:type="table" w:styleId="ab">
    <w:name w:val="Table Grid"/>
    <w:basedOn w:val="a1"/>
    <w:locked/>
    <w:rsid w:val="00E41FD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852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rsid w:val="00805B55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05B55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ConsPlusNormal">
    <w:name w:val="ConsPlusNormal"/>
    <w:rsid w:val="00254F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1">
    <w:name w:val="c1"/>
    <w:basedOn w:val="a0"/>
    <w:rsid w:val="006F183D"/>
    <w:rPr>
      <w:rFonts w:cs="Times New Roman"/>
    </w:rPr>
  </w:style>
  <w:style w:type="paragraph" w:styleId="ae">
    <w:name w:val="footer"/>
    <w:basedOn w:val="a"/>
    <w:link w:val="af"/>
    <w:rsid w:val="000449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locked/>
    <w:rsid w:val="001074D0"/>
    <w:rPr>
      <w:rFonts w:cs="Times New Roman"/>
    </w:rPr>
  </w:style>
  <w:style w:type="character" w:styleId="af0">
    <w:name w:val="page number"/>
    <w:basedOn w:val="a0"/>
    <w:rsid w:val="00044920"/>
    <w:rPr>
      <w:rFonts w:cs="Times New Roman"/>
    </w:rPr>
  </w:style>
  <w:style w:type="character" w:customStyle="1" w:styleId="af1">
    <w:name w:val="Основной текст_"/>
    <w:basedOn w:val="a0"/>
    <w:uiPriority w:val="99"/>
    <w:rsid w:val="008A23CF"/>
    <w:rPr>
      <w:rFonts w:ascii="Georgia" w:hAnsi="Georgia" w:cs="Georgia"/>
      <w:spacing w:val="3"/>
      <w:sz w:val="17"/>
      <w:szCs w:val="17"/>
      <w:u w:val="none"/>
    </w:rPr>
  </w:style>
  <w:style w:type="character" w:customStyle="1" w:styleId="31">
    <w:name w:val="Основной текст (3)_"/>
    <w:basedOn w:val="a0"/>
    <w:link w:val="32"/>
    <w:locked/>
    <w:rsid w:val="008A23CF"/>
    <w:rPr>
      <w:rFonts w:ascii="Tahoma" w:hAnsi="Tahoma" w:cs="Times New Roman"/>
      <w:b/>
      <w:bCs/>
      <w:spacing w:val="2"/>
      <w:sz w:val="16"/>
      <w:szCs w:val="16"/>
      <w:lang w:bidi="ar-SA"/>
    </w:rPr>
  </w:style>
  <w:style w:type="character" w:customStyle="1" w:styleId="Tahoma">
    <w:name w:val="Основной текст + Tahoma"/>
    <w:aliases w:val="8 pt,Полужирный3,Интервал 0 pt7,Полужирный,Интервал 0 pt3,8,5 pt,Интервал 0 pt,Основной текст + 9,5 pt4,8 pt2,Интервал 0 pt2,Основной текст + 94,Основной текст + Century Schoolbook2,82,5 pt2,Основной текст + Century Schoolbook3"/>
    <w:basedOn w:val="af1"/>
    <w:rsid w:val="008A23CF"/>
    <w:rPr>
      <w:rFonts w:ascii="Tahoma" w:hAnsi="Tahoma" w:cs="Tahoma"/>
      <w:b/>
      <w:bCs/>
      <w:spacing w:val="2"/>
      <w:sz w:val="16"/>
      <w:szCs w:val="16"/>
    </w:rPr>
  </w:style>
  <w:style w:type="paragraph" w:customStyle="1" w:styleId="32">
    <w:name w:val="Основной текст (3)"/>
    <w:basedOn w:val="a"/>
    <w:link w:val="31"/>
    <w:rsid w:val="008A23CF"/>
    <w:pPr>
      <w:widowControl w:val="0"/>
      <w:shd w:val="clear" w:color="auto" w:fill="FFFFFF"/>
      <w:spacing w:after="0" w:line="240" w:lineRule="exact"/>
      <w:jc w:val="both"/>
    </w:pPr>
    <w:rPr>
      <w:rFonts w:ascii="Tahoma" w:hAnsi="Tahoma"/>
      <w:b/>
      <w:bCs/>
      <w:noProof/>
      <w:spacing w:val="2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3B0195"/>
    <w:rPr>
      <w:rFonts w:ascii="Tahoma" w:hAnsi="Tahoma" w:cs="Times New Roman"/>
      <w:b/>
      <w:bCs/>
      <w:sz w:val="17"/>
      <w:szCs w:val="17"/>
      <w:lang w:bidi="ar-SA"/>
    </w:rPr>
  </w:style>
  <w:style w:type="paragraph" w:customStyle="1" w:styleId="10">
    <w:name w:val="Заголовок №1"/>
    <w:basedOn w:val="a"/>
    <w:link w:val="1"/>
    <w:rsid w:val="003B0195"/>
    <w:pPr>
      <w:widowControl w:val="0"/>
      <w:shd w:val="clear" w:color="auto" w:fill="FFFFFF"/>
      <w:spacing w:after="0" w:line="221" w:lineRule="exact"/>
      <w:outlineLvl w:val="0"/>
    </w:pPr>
    <w:rPr>
      <w:rFonts w:ascii="Tahoma" w:hAnsi="Tahoma"/>
      <w:b/>
      <w:bCs/>
      <w:noProof/>
      <w:sz w:val="17"/>
      <w:szCs w:val="17"/>
    </w:rPr>
  </w:style>
  <w:style w:type="character" w:customStyle="1" w:styleId="af2">
    <w:name w:val="Основной текст + Курсив"/>
    <w:aliases w:val="Интервал 0 pt1,Основной текст + Курсив1,Основной текст + Franklin Gothic Demi,Основной текст (2) + Не курсив,Основной текст + Garamond,11 pt,Основной текст + Georgia,Основной текст (2) + Book Antiqua,Не курсив,Интервал 0 pt5,9"/>
    <w:basedOn w:val="af1"/>
    <w:rsid w:val="009A17B5"/>
    <w:rPr>
      <w:rFonts w:ascii="Century Schoolbook" w:hAnsi="Century Schoolbook" w:cs="Century Schoolbook"/>
      <w:i/>
      <w:iCs/>
      <w:spacing w:val="-2"/>
      <w:lang w:val="en-US" w:eastAsia="en-US"/>
    </w:rPr>
  </w:style>
  <w:style w:type="character" w:customStyle="1" w:styleId="5">
    <w:name w:val="Основной текст (5)_"/>
    <w:basedOn w:val="a0"/>
    <w:link w:val="50"/>
    <w:locked/>
    <w:rsid w:val="00F70706"/>
    <w:rPr>
      <w:rFonts w:ascii="Century Schoolbook" w:hAnsi="Century Schoolbook" w:cs="Times New Roman"/>
      <w:spacing w:val="1"/>
      <w:sz w:val="16"/>
      <w:szCs w:val="16"/>
      <w:lang w:val="en-US" w:eastAsia="en-US" w:bidi="ar-SA"/>
    </w:rPr>
  </w:style>
  <w:style w:type="character" w:customStyle="1" w:styleId="5FranklinGothicMedium">
    <w:name w:val="Основной текст (5) + Franklin Gothic Medium"/>
    <w:aliases w:val="9 pt2,Интервал 0 pt8"/>
    <w:basedOn w:val="5"/>
    <w:uiPriority w:val="99"/>
    <w:rsid w:val="00F70706"/>
    <w:rPr>
      <w:rFonts w:ascii="Franklin Gothic Medium" w:hAnsi="Franklin Gothic Medium" w:cs="Franklin Gothic Medium"/>
      <w:spacing w:val="-3"/>
      <w:sz w:val="18"/>
      <w:szCs w:val="18"/>
    </w:rPr>
  </w:style>
  <w:style w:type="paragraph" w:customStyle="1" w:styleId="50">
    <w:name w:val="Основной текст (5)"/>
    <w:basedOn w:val="a"/>
    <w:link w:val="5"/>
    <w:rsid w:val="00F70706"/>
    <w:pPr>
      <w:widowControl w:val="0"/>
      <w:shd w:val="clear" w:color="auto" w:fill="FFFFFF"/>
      <w:spacing w:after="0" w:line="221" w:lineRule="exact"/>
      <w:jc w:val="both"/>
    </w:pPr>
    <w:rPr>
      <w:rFonts w:ascii="Century Schoolbook" w:hAnsi="Century Schoolbook"/>
      <w:spacing w:val="1"/>
      <w:sz w:val="16"/>
      <w:szCs w:val="16"/>
      <w:lang w:val="en-US" w:eastAsia="en-US"/>
    </w:rPr>
  </w:style>
  <w:style w:type="character" w:customStyle="1" w:styleId="FranklinGothicMedium">
    <w:name w:val="Основной текст + Franklin Gothic Medium"/>
    <w:aliases w:val="9 pt,Интервал 0 pt9,Основной текст + Franklin Gothic Heavy,Основной текст + Arial"/>
    <w:basedOn w:val="af1"/>
    <w:uiPriority w:val="99"/>
    <w:rsid w:val="001C73CD"/>
    <w:rPr>
      <w:rFonts w:ascii="Franklin Gothic Medium" w:hAnsi="Franklin Gothic Medium" w:cs="Franklin Gothic Medium"/>
      <w:spacing w:val="-3"/>
      <w:sz w:val="18"/>
      <w:szCs w:val="18"/>
      <w:lang w:bidi="ar-SA"/>
    </w:rPr>
  </w:style>
  <w:style w:type="character" w:customStyle="1" w:styleId="33">
    <w:name w:val="Заголовок №3_"/>
    <w:basedOn w:val="a0"/>
    <w:link w:val="34"/>
    <w:locked/>
    <w:rsid w:val="001C73CD"/>
    <w:rPr>
      <w:rFonts w:ascii="Century Schoolbook" w:hAnsi="Century Schoolbook" w:cs="Times New Roman"/>
      <w:spacing w:val="1"/>
      <w:sz w:val="16"/>
      <w:szCs w:val="16"/>
      <w:lang w:val="en-US" w:eastAsia="en-US" w:bidi="ar-SA"/>
    </w:rPr>
  </w:style>
  <w:style w:type="character" w:customStyle="1" w:styleId="8pt">
    <w:name w:val="Основной текст + 8 pt"/>
    <w:aliases w:val="Интервал 0 pt4,Основной текст + Не полужирный2,Основной текст + Полужирный,Основной текст + Impact,7,Основной текст (4) + 6,Заголовок №3 + Не полужирный,Не курсив1"/>
    <w:basedOn w:val="af1"/>
    <w:rsid w:val="001C73CD"/>
    <w:rPr>
      <w:rFonts w:ascii="Century Schoolbook" w:hAnsi="Century Schoolbook"/>
      <w:spacing w:val="1"/>
      <w:sz w:val="16"/>
      <w:szCs w:val="16"/>
      <w:lang w:bidi="ar-SA"/>
    </w:rPr>
  </w:style>
  <w:style w:type="paragraph" w:customStyle="1" w:styleId="34">
    <w:name w:val="Заголовок №3"/>
    <w:basedOn w:val="a"/>
    <w:link w:val="33"/>
    <w:rsid w:val="001C73CD"/>
    <w:pPr>
      <w:widowControl w:val="0"/>
      <w:shd w:val="clear" w:color="auto" w:fill="FFFFFF"/>
      <w:spacing w:after="0" w:line="216" w:lineRule="exact"/>
      <w:jc w:val="both"/>
      <w:outlineLvl w:val="2"/>
    </w:pPr>
    <w:rPr>
      <w:rFonts w:ascii="Century Schoolbook" w:hAnsi="Century Schoolbook"/>
      <w:spacing w:val="1"/>
      <w:sz w:val="16"/>
      <w:szCs w:val="16"/>
      <w:lang w:val="en-US" w:eastAsia="en-US"/>
    </w:rPr>
  </w:style>
  <w:style w:type="character" w:customStyle="1" w:styleId="Tahoma2">
    <w:name w:val="Основной текст + Tahoma2"/>
    <w:aliases w:val="Интервал 0 pt6,Основной текст + Не курсив"/>
    <w:basedOn w:val="af1"/>
    <w:rsid w:val="004C049A"/>
    <w:rPr>
      <w:rFonts w:ascii="Tahoma" w:hAnsi="Tahoma" w:cs="Tahoma"/>
      <w:spacing w:val="-9"/>
      <w:sz w:val="20"/>
      <w:szCs w:val="20"/>
    </w:rPr>
  </w:style>
  <w:style w:type="paragraph" w:styleId="af3">
    <w:name w:val="header"/>
    <w:basedOn w:val="a"/>
    <w:link w:val="af4"/>
    <w:rsid w:val="00AA174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locked/>
    <w:rsid w:val="0014726D"/>
    <w:rPr>
      <w:rFonts w:cs="Times New Roman"/>
    </w:rPr>
  </w:style>
  <w:style w:type="character" w:customStyle="1" w:styleId="23">
    <w:name w:val="Заголовок №2_"/>
    <w:basedOn w:val="a0"/>
    <w:link w:val="24"/>
    <w:locked/>
    <w:rsid w:val="00AA1742"/>
    <w:rPr>
      <w:rFonts w:ascii="Tahoma" w:hAnsi="Tahoma" w:cs="Times New Roman"/>
      <w:b/>
      <w:bCs/>
      <w:spacing w:val="2"/>
      <w:sz w:val="16"/>
      <w:szCs w:val="16"/>
      <w:lang w:bidi="ar-SA"/>
    </w:rPr>
  </w:style>
  <w:style w:type="character" w:customStyle="1" w:styleId="Tahoma1">
    <w:name w:val="Основной текст + Tahoma1"/>
    <w:aliases w:val="8 pt1,81,5 pt1,Полужирный1,Основной текст + Century Schoolbook1,Курсив,Основной текст + 91,5 pt3,Основной текст (3) + Tahoma"/>
    <w:basedOn w:val="af1"/>
    <w:uiPriority w:val="99"/>
    <w:rsid w:val="00AA1742"/>
    <w:rPr>
      <w:rFonts w:ascii="Tahoma" w:hAnsi="Tahoma" w:cs="Tahoma"/>
      <w:b/>
      <w:bCs/>
      <w:spacing w:val="2"/>
      <w:sz w:val="16"/>
      <w:szCs w:val="16"/>
    </w:rPr>
  </w:style>
  <w:style w:type="paragraph" w:customStyle="1" w:styleId="24">
    <w:name w:val="Заголовок №2"/>
    <w:basedOn w:val="a"/>
    <w:link w:val="23"/>
    <w:rsid w:val="00AA1742"/>
    <w:pPr>
      <w:widowControl w:val="0"/>
      <w:shd w:val="clear" w:color="auto" w:fill="FFFFFF"/>
      <w:spacing w:after="0" w:line="221" w:lineRule="exact"/>
      <w:outlineLvl w:val="1"/>
    </w:pPr>
    <w:rPr>
      <w:rFonts w:ascii="Tahoma" w:hAnsi="Tahoma"/>
      <w:b/>
      <w:bCs/>
      <w:noProof/>
      <w:spacing w:val="2"/>
      <w:sz w:val="16"/>
      <w:szCs w:val="16"/>
    </w:rPr>
  </w:style>
  <w:style w:type="character" w:customStyle="1" w:styleId="25">
    <w:name w:val="Основной текст (2)_"/>
    <w:basedOn w:val="a0"/>
    <w:link w:val="26"/>
    <w:locked/>
    <w:rsid w:val="00661F86"/>
    <w:rPr>
      <w:rFonts w:ascii="Tahoma" w:hAnsi="Tahoma" w:cs="Times New Roman"/>
      <w:b/>
      <w:bCs/>
      <w:spacing w:val="-3"/>
      <w:sz w:val="17"/>
      <w:szCs w:val="17"/>
      <w:lang w:bidi="ar-SA"/>
    </w:rPr>
  </w:style>
  <w:style w:type="paragraph" w:customStyle="1" w:styleId="26">
    <w:name w:val="Основной текст (2)"/>
    <w:basedOn w:val="a"/>
    <w:link w:val="25"/>
    <w:rsid w:val="00661F86"/>
    <w:pPr>
      <w:widowControl w:val="0"/>
      <w:shd w:val="clear" w:color="auto" w:fill="FFFFFF"/>
      <w:spacing w:after="0" w:line="240" w:lineRule="exact"/>
      <w:jc w:val="both"/>
    </w:pPr>
    <w:rPr>
      <w:rFonts w:ascii="Tahoma" w:hAnsi="Tahoma"/>
      <w:b/>
      <w:bCs/>
      <w:noProof/>
      <w:spacing w:val="-3"/>
      <w:sz w:val="17"/>
      <w:szCs w:val="17"/>
    </w:rPr>
  </w:style>
  <w:style w:type="character" w:customStyle="1" w:styleId="4">
    <w:name w:val="Заголовок №4_"/>
    <w:basedOn w:val="a0"/>
    <w:link w:val="40"/>
    <w:uiPriority w:val="99"/>
    <w:locked/>
    <w:rsid w:val="009D4CB7"/>
    <w:rPr>
      <w:rFonts w:ascii="Trebuchet MS" w:hAnsi="Trebuchet MS" w:cs="Times New Roman"/>
      <w:spacing w:val="-3"/>
      <w:sz w:val="19"/>
      <w:szCs w:val="19"/>
      <w:lang w:bidi="ar-SA"/>
    </w:rPr>
  </w:style>
  <w:style w:type="paragraph" w:customStyle="1" w:styleId="40">
    <w:name w:val="Заголовок №4"/>
    <w:basedOn w:val="a"/>
    <w:link w:val="4"/>
    <w:uiPriority w:val="99"/>
    <w:rsid w:val="009D4CB7"/>
    <w:pPr>
      <w:widowControl w:val="0"/>
      <w:shd w:val="clear" w:color="auto" w:fill="FFFFFF"/>
      <w:spacing w:after="0" w:line="221" w:lineRule="exact"/>
      <w:jc w:val="both"/>
      <w:outlineLvl w:val="3"/>
    </w:pPr>
    <w:rPr>
      <w:rFonts w:ascii="Trebuchet MS" w:hAnsi="Trebuchet MS"/>
      <w:noProof/>
      <w:spacing w:val="-3"/>
      <w:sz w:val="19"/>
      <w:szCs w:val="19"/>
    </w:rPr>
  </w:style>
  <w:style w:type="character" w:customStyle="1" w:styleId="7">
    <w:name w:val="Основной текст (7)_"/>
    <w:basedOn w:val="a0"/>
    <w:link w:val="70"/>
    <w:uiPriority w:val="99"/>
    <w:locked/>
    <w:rsid w:val="0090375C"/>
    <w:rPr>
      <w:rFonts w:ascii="Tahoma" w:hAnsi="Tahoma" w:cs="Times New Roman"/>
      <w:b/>
      <w:bCs/>
      <w:spacing w:val="2"/>
      <w:sz w:val="17"/>
      <w:szCs w:val="17"/>
      <w:lang w:bidi="ar-SA"/>
    </w:rPr>
  </w:style>
  <w:style w:type="paragraph" w:customStyle="1" w:styleId="70">
    <w:name w:val="Основной текст (7)"/>
    <w:basedOn w:val="a"/>
    <w:link w:val="7"/>
    <w:uiPriority w:val="99"/>
    <w:rsid w:val="0090375C"/>
    <w:pPr>
      <w:widowControl w:val="0"/>
      <w:shd w:val="clear" w:color="auto" w:fill="FFFFFF"/>
      <w:spacing w:after="120" w:line="240" w:lineRule="atLeast"/>
    </w:pPr>
    <w:rPr>
      <w:rFonts w:ascii="Tahoma" w:hAnsi="Tahoma"/>
      <w:b/>
      <w:bCs/>
      <w:noProof/>
      <w:spacing w:val="2"/>
      <w:sz w:val="17"/>
      <w:szCs w:val="17"/>
    </w:rPr>
  </w:style>
  <w:style w:type="character" w:customStyle="1" w:styleId="35">
    <w:name w:val="Основной текст (3) + Малые прописные"/>
    <w:basedOn w:val="31"/>
    <w:uiPriority w:val="99"/>
    <w:rsid w:val="008E2176"/>
    <w:rPr>
      <w:rFonts w:ascii="Times New Roman" w:hAnsi="Times New Roman"/>
      <w:smallCaps/>
      <w:spacing w:val="7"/>
      <w:sz w:val="13"/>
      <w:szCs w:val="13"/>
      <w:u w:val="none"/>
    </w:rPr>
  </w:style>
  <w:style w:type="character" w:customStyle="1" w:styleId="41">
    <w:name w:val="Основной текст (4)_"/>
    <w:basedOn w:val="a0"/>
    <w:link w:val="42"/>
    <w:locked/>
    <w:rsid w:val="00CE2198"/>
    <w:rPr>
      <w:rFonts w:ascii="Tahoma" w:hAnsi="Tahoma" w:cs="Times New Roman"/>
      <w:b/>
      <w:bCs/>
      <w:sz w:val="17"/>
      <w:szCs w:val="17"/>
      <w:lang w:bidi="ar-SA"/>
    </w:rPr>
  </w:style>
  <w:style w:type="paragraph" w:customStyle="1" w:styleId="42">
    <w:name w:val="Основной текст (4)"/>
    <w:basedOn w:val="a"/>
    <w:link w:val="41"/>
    <w:rsid w:val="00CE2198"/>
    <w:pPr>
      <w:widowControl w:val="0"/>
      <w:shd w:val="clear" w:color="auto" w:fill="FFFFFF"/>
      <w:spacing w:after="0" w:line="216" w:lineRule="exact"/>
    </w:pPr>
    <w:rPr>
      <w:rFonts w:ascii="Tahoma" w:hAnsi="Tahoma"/>
      <w:b/>
      <w:bCs/>
      <w:noProof/>
      <w:sz w:val="17"/>
      <w:szCs w:val="17"/>
    </w:rPr>
  </w:style>
  <w:style w:type="paragraph" w:customStyle="1" w:styleId="Default">
    <w:name w:val="Default"/>
    <w:uiPriority w:val="99"/>
    <w:rsid w:val="00AE71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1D2287"/>
    <w:rPr>
      <w:sz w:val="24"/>
      <w:szCs w:val="24"/>
    </w:rPr>
  </w:style>
  <w:style w:type="character" w:customStyle="1" w:styleId="af6">
    <w:name w:val="Без интервала Знак"/>
    <w:link w:val="af5"/>
    <w:locked/>
    <w:rsid w:val="001D2287"/>
    <w:rPr>
      <w:sz w:val="24"/>
      <w:szCs w:val="24"/>
      <w:lang w:bidi="ar-SA"/>
    </w:rPr>
  </w:style>
  <w:style w:type="character" w:customStyle="1" w:styleId="0pt">
    <w:name w:val="Основной текст + Интервал 0 pt"/>
    <w:aliases w:val="Масштаб 40%"/>
    <w:basedOn w:val="aa"/>
    <w:rsid w:val="001D2287"/>
    <w:rPr>
      <w:rFonts w:ascii="Century Schoolbook" w:hAnsi="Century Schoolbook" w:cs="Century Schoolbook"/>
      <w:spacing w:val="12"/>
      <w:w w:val="40"/>
      <w:sz w:val="18"/>
      <w:szCs w:val="18"/>
      <w:u w:val="none"/>
    </w:rPr>
  </w:style>
  <w:style w:type="character" w:customStyle="1" w:styleId="af7">
    <w:name w:val="Оглавление_"/>
    <w:basedOn w:val="a0"/>
    <w:link w:val="af8"/>
    <w:rsid w:val="001D2287"/>
    <w:rPr>
      <w:rFonts w:ascii="Century Schoolbook" w:hAnsi="Century Schoolbook"/>
      <w:spacing w:val="3"/>
      <w:sz w:val="18"/>
      <w:szCs w:val="18"/>
      <w:shd w:val="clear" w:color="auto" w:fill="FFFFFF"/>
    </w:rPr>
  </w:style>
  <w:style w:type="character" w:customStyle="1" w:styleId="0pt0">
    <w:name w:val="Оглавление + Интервал 0 pt"/>
    <w:aliases w:val="Масштаб 40%1"/>
    <w:basedOn w:val="af7"/>
    <w:rsid w:val="001D2287"/>
  </w:style>
  <w:style w:type="paragraph" w:customStyle="1" w:styleId="af8">
    <w:name w:val="Оглавление"/>
    <w:basedOn w:val="a"/>
    <w:link w:val="af7"/>
    <w:rsid w:val="001D2287"/>
    <w:pPr>
      <w:widowControl w:val="0"/>
      <w:shd w:val="clear" w:color="auto" w:fill="FFFFFF"/>
      <w:spacing w:after="0" w:line="216" w:lineRule="exact"/>
      <w:jc w:val="both"/>
    </w:pPr>
    <w:rPr>
      <w:rFonts w:ascii="Century Schoolbook" w:hAnsi="Century Schoolbook"/>
      <w:spacing w:val="3"/>
      <w:sz w:val="18"/>
      <w:szCs w:val="18"/>
    </w:rPr>
  </w:style>
  <w:style w:type="character" w:customStyle="1" w:styleId="43">
    <w:name w:val="Основной текст (4) + Малые прописные"/>
    <w:basedOn w:val="41"/>
    <w:rsid w:val="001D2287"/>
    <w:rPr>
      <w:rFonts w:ascii="Century Schoolbook" w:hAnsi="Century Schoolbook" w:cs="Century Schoolbook"/>
      <w:i/>
      <w:iCs/>
      <w:smallCaps/>
      <w:spacing w:val="5"/>
      <w:sz w:val="8"/>
      <w:szCs w:val="8"/>
      <w:u w:val="none"/>
      <w:lang w:val="en-US" w:eastAsia="en-US"/>
    </w:rPr>
  </w:style>
  <w:style w:type="character" w:styleId="af9">
    <w:name w:val="FollowedHyperlink"/>
    <w:basedOn w:val="a0"/>
    <w:rsid w:val="001D2287"/>
    <w:rPr>
      <w:color w:val="800080"/>
      <w:u w:val="single"/>
    </w:rPr>
  </w:style>
  <w:style w:type="character" w:customStyle="1" w:styleId="36">
    <w:name w:val="Знак Знак3"/>
    <w:semiHidden/>
    <w:locked/>
    <w:rsid w:val="001D2287"/>
    <w:rPr>
      <w:lang w:bidi="ar-SA"/>
    </w:rPr>
  </w:style>
  <w:style w:type="character" w:customStyle="1" w:styleId="27">
    <w:name w:val="Основной текст 2 Знак"/>
    <w:link w:val="28"/>
    <w:semiHidden/>
    <w:locked/>
    <w:rsid w:val="001D2287"/>
    <w:rPr>
      <w:rFonts w:eastAsia="Calibri"/>
      <w:sz w:val="22"/>
      <w:szCs w:val="22"/>
      <w:lang w:eastAsia="en-US"/>
    </w:rPr>
  </w:style>
  <w:style w:type="paragraph" w:styleId="28">
    <w:name w:val="Body Text 2"/>
    <w:basedOn w:val="a"/>
    <w:link w:val="27"/>
    <w:semiHidden/>
    <w:rsid w:val="001D2287"/>
    <w:pPr>
      <w:spacing w:after="120" w:line="480" w:lineRule="auto"/>
    </w:pPr>
    <w:rPr>
      <w:rFonts w:eastAsia="Calibri"/>
      <w:lang w:eastAsia="en-US"/>
    </w:rPr>
  </w:style>
  <w:style w:type="character" w:customStyle="1" w:styleId="210">
    <w:name w:val="Основной текст 2 Знак1"/>
    <w:basedOn w:val="a0"/>
    <w:link w:val="28"/>
    <w:uiPriority w:val="99"/>
    <w:semiHidden/>
    <w:rsid w:val="001D2287"/>
    <w:rPr>
      <w:sz w:val="22"/>
      <w:szCs w:val="22"/>
    </w:rPr>
  </w:style>
  <w:style w:type="paragraph" w:customStyle="1" w:styleId="c2">
    <w:name w:val="c2"/>
    <w:basedOn w:val="a"/>
    <w:rsid w:val="001D22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1D22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Колонтитул_"/>
    <w:basedOn w:val="a0"/>
    <w:link w:val="afb"/>
    <w:locked/>
    <w:rsid w:val="001D2287"/>
    <w:rPr>
      <w:rFonts w:ascii="Dotum" w:eastAsia="Dotum" w:hAnsi="Dotum"/>
      <w:noProof/>
      <w:sz w:val="18"/>
      <w:szCs w:val="18"/>
      <w:shd w:val="clear" w:color="auto" w:fill="FFFFFF"/>
    </w:rPr>
  </w:style>
  <w:style w:type="paragraph" w:customStyle="1" w:styleId="afb">
    <w:name w:val="Колонтитул"/>
    <w:basedOn w:val="a"/>
    <w:link w:val="afa"/>
    <w:rsid w:val="001D2287"/>
    <w:pPr>
      <w:widowControl w:val="0"/>
      <w:shd w:val="clear" w:color="auto" w:fill="FFFFFF"/>
      <w:spacing w:after="0" w:line="240" w:lineRule="atLeast"/>
    </w:pPr>
    <w:rPr>
      <w:rFonts w:ascii="Dotum" w:eastAsia="Dotum" w:hAnsi="Dotum"/>
      <w:noProof/>
      <w:sz w:val="18"/>
      <w:szCs w:val="18"/>
    </w:rPr>
  </w:style>
  <w:style w:type="character" w:customStyle="1" w:styleId="afc">
    <w:name w:val="Основной текст + Малые прописные"/>
    <w:basedOn w:val="aa"/>
    <w:rsid w:val="001D2287"/>
    <w:rPr>
      <w:rFonts w:ascii="Georgia" w:hAnsi="Georgia" w:cs="Georgia" w:hint="default"/>
      <w:smallCaps/>
      <w:strike w:val="0"/>
      <w:dstrike w:val="0"/>
      <w:spacing w:val="4"/>
      <w:sz w:val="18"/>
      <w:szCs w:val="18"/>
      <w:u w:val="none"/>
      <w:effect w:val="none"/>
      <w:lang w:val="en-US" w:eastAsia="en-US"/>
    </w:rPr>
  </w:style>
  <w:style w:type="character" w:customStyle="1" w:styleId="20pt">
    <w:name w:val="Основной текст (2) + Интервал 0 pt"/>
    <w:basedOn w:val="25"/>
    <w:rsid w:val="001D2287"/>
    <w:rPr>
      <w:rFonts w:ascii="Bookman Old Style" w:hAnsi="Bookman Old Style" w:cs="Bookman Old Style"/>
      <w:i/>
      <w:iCs/>
      <w:spacing w:val="-2"/>
      <w:u w:val="none"/>
      <w:lang w:val="en-US" w:eastAsia="en-US"/>
    </w:rPr>
  </w:style>
  <w:style w:type="character" w:customStyle="1" w:styleId="6">
    <w:name w:val="Основной текст (6)_"/>
    <w:basedOn w:val="a0"/>
    <w:link w:val="60"/>
    <w:rsid w:val="001D2287"/>
    <w:rPr>
      <w:rFonts w:ascii="Bookman Old Style" w:hAnsi="Bookman Old Style"/>
      <w:b/>
      <w:bCs/>
      <w:spacing w:val="-2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D2287"/>
    <w:pPr>
      <w:widowControl w:val="0"/>
      <w:shd w:val="clear" w:color="auto" w:fill="FFFFFF"/>
      <w:spacing w:before="180" w:after="0" w:line="235" w:lineRule="exact"/>
      <w:ind w:firstLine="280"/>
      <w:jc w:val="both"/>
    </w:pPr>
    <w:rPr>
      <w:rFonts w:ascii="Bookman Old Style" w:hAnsi="Bookman Old Style"/>
      <w:b/>
      <w:bCs/>
      <w:spacing w:val="-2"/>
      <w:sz w:val="17"/>
      <w:szCs w:val="17"/>
    </w:rPr>
  </w:style>
  <w:style w:type="character" w:customStyle="1" w:styleId="29">
    <w:name w:val="Основной текст (2) + Малые прописные"/>
    <w:basedOn w:val="25"/>
    <w:rsid w:val="001D2287"/>
    <w:rPr>
      <w:rFonts w:ascii="Bookman Old Style" w:hAnsi="Bookman Old Style" w:cs="Bookman Old Style"/>
      <w:i/>
      <w:iCs/>
      <w:smallCaps/>
      <w:spacing w:val="10"/>
      <w:u w:val="none"/>
      <w:lang w:val="en-US" w:eastAsia="en-US"/>
    </w:rPr>
  </w:style>
  <w:style w:type="character" w:customStyle="1" w:styleId="10pt1">
    <w:name w:val="Основной текст + 10 pt1"/>
    <w:basedOn w:val="aa"/>
    <w:rsid w:val="001D2287"/>
    <w:rPr>
      <w:rFonts w:ascii="Georgia" w:hAnsi="Georgia" w:cs="Georgia"/>
      <w:i/>
      <w:iCs/>
      <w:spacing w:val="10"/>
      <w:sz w:val="20"/>
      <w:szCs w:val="20"/>
      <w:u w:val="none"/>
    </w:rPr>
  </w:style>
  <w:style w:type="character" w:customStyle="1" w:styleId="20">
    <w:name w:val="Заголовок 2 Знак"/>
    <w:basedOn w:val="a0"/>
    <w:link w:val="2"/>
    <w:uiPriority w:val="9"/>
    <w:rsid w:val="00B31F3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a">
    <w:name w:val="стиль2"/>
    <w:basedOn w:val="a"/>
    <w:rsid w:val="00465FD7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nglish-easy.info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edsovet.s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learnenglish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aktiveboard.ru" TargetMode="External"/><Relationship Id="rId10" Type="http://schemas.openxmlformats.org/officeDocument/2006/relationships/hyperlink" Target="http://www.it-n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itul.ru" TargetMode="External"/><Relationship Id="rId14" Type="http://schemas.openxmlformats.org/officeDocument/2006/relationships/hyperlink" Target="http://www.englishteacher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E8622-6D17-44B6-BE20-6EAA795B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5224</TotalTime>
  <Pages>1</Pages>
  <Words>21959</Words>
  <Characters>125167</Characters>
  <Application>Microsoft Office Word</Application>
  <DocSecurity>0</DocSecurity>
  <Lines>1043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 </vt:lpstr>
    </vt:vector>
  </TitlesOfParts>
  <Company>Reanimator Extreme Edition</Company>
  <LinksUpToDate>false</LinksUpToDate>
  <CharactersWithSpaces>146833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 </dc:title>
  <dc:subject/>
  <dc:creator>Эржена</dc:creator>
  <cp:keywords/>
  <dc:description/>
  <cp:lastModifiedBy>XTreme.ws</cp:lastModifiedBy>
  <cp:revision>146</cp:revision>
  <cp:lastPrinted>2015-09-28T16:48:00Z</cp:lastPrinted>
  <dcterms:created xsi:type="dcterms:W3CDTF">2013-09-15T15:48:00Z</dcterms:created>
  <dcterms:modified xsi:type="dcterms:W3CDTF">2018-10-11T15:30:00Z</dcterms:modified>
</cp:coreProperties>
</file>